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55e3" w14:textId="5a15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2002 года N 343.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Термины и определения,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термины и определения: 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специальные учебные и индивидуально развивающие программы,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детьми с ограниченными возможностями;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 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ребенок группы "риска"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 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 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диагностика – комплекс медицинских услуг, направленных на установление факта наличия или отсутствия заболевания у детей;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 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сложный недостаток - любое сочетание психического и физического недостатков; 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 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раннее вмешательство (ранняя поддержка) - социальная и медико-педагогическая коррекционная поддержка детей раннего возраста (до трех лет), включающая в себя скрининг психофизических нарушений, диагностику, лечение, развивающее обучение; 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социальная адаптация - активное приспособление детей с ограниченными возможностями к условиям социальной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 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социальная работа -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 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скрининг - массовое стандартизированное обследование с целью выявления детей группы "риска";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медицинская реабилитация - комплекс медицинских мероприятий, направленных на лечение, восстановление нарушенных или утраченных функций организма; 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социальная и медико-педагогическая коррекционная поддержка детей с ограниченными возможностями –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специальное образование - образование, предоставляемое детям с ограниченными возможностями с созданием специальных условий;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специальные организации образования - организации, созданные для диагностики и консультирования, психолого-педагогической поддержки, обучения и воспитания детей с ограниченными возможностями: психолого-медико-педагогические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 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 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 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уполномоченный государственный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социальной и медико-педагогической коррекционной поддержке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Социальная и медико-педагогическая коррекционная поддержка детей с ограниченными возможностями, ее цели, задачи и 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социальной и медико-педагогической коррекционной поддержки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раннее (с рождения) выявление врожденных и наследственных заболеваний, отклонений от нормального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 отставания и нарушений в развитии детей, предупреждение тяжелых форм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уровня детской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социальной и медико-педагогической коррекционной поддержки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единой государственной системы выявления и учета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сети организаций, осуществляющих специальные образовательные и специальные социальные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адаптация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поддержка семей, имеющих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 </w:t>
      </w:r>
    </w:p>
    <w:bookmarkStart w:name="z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и медико-педагогическая коррекционная поддержка основывается на следующих принципах: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гарантированность оказания социальной поддержки и реабилитационной помощи детям с ограниченными возможностями и их семьям;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и равные права детей на раннюю поддержку и образование, независимо от степени ограничения способностей, возраста, социального статуса;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индивидуальность подхода к каждому ребенку и дифференциация оказания социальной и медико-педагогической коррекционной поддержки. </w:t>
      </w:r>
    </w:p>
    <w:bookmarkStart w:name="z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вопросов социальной и 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коррекционной поддержки детей</w:t>
      </w:r>
      <w:r>
        <w:br/>
      </w:r>
      <w:r>
        <w:rPr>
          <w:rFonts w:ascii="Times New Roman"/>
          <w:b/>
          <w:i w:val="false"/>
          <w:color w:val="000000"/>
        </w:rPr>
        <w:t>с ограниченными возможностями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 в области охраны здоровья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здоровья граждан: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организации скрининга для максимально раннего выявления детей группы "риска"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помощь, и направления результатов скрининга и детей группы "риска" в психолого-медико-педагогические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порядок организации диагностики, лечения различных видов патологии детей с физическими и (или) психическими недостатками;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"риска";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способствует использованию международного опыта по диагностике и лечению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единые принципы и нормативы специальных условий для получения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методики аттестации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 </w:t>
      </w:r>
    </w:p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совместно с уполномоченными органами в области охраны здоровья граждан, социальной защиты определяет стандарты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координацию деятельности по научно-методическому обеспечению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(исключен);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социальной защиты: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3) предусматривается изменение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работникам;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социальные нормативы, виды и формы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стандарты социального обслуживания, порядок бесплатного социального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органов местного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области (города 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положение об отделении социальной помощи на дому детям с ограниченными возможностями из числа лиц с инвалидностью, создают отделения социальной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материально-техническое обеспечение государственных организаций, занятых вопросами социальной и медико-педагогической коррекционной поддержки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скрининг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 согласия родителей или иных законных представителей направление результатов скрининга и детей группы "риска" в психолого-медико-педагогические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5-1)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координируют деятельность по организации и оказанию социальной помощи по уходу за детьми с тяжелыми недостатками;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обеспечивают защиту прав и консультативную помощь семьям, воспитывающим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содействуют в трудоустройстве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Решением акима области, города республиканского значения, столицы создаются психолого-медико-педагогические консультации в городах республиканского и областного значения, столице, а также в районных центрах на пятьдесят тысяч детского населения; реабилитационные центры – в городах республиканского и областного значения, столице; кабинеты психолого-педагогической коррекции – в городах республиканского и областного значения, столице, а также в районных центрах.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по оказанию социальной и</w:t>
      </w:r>
      <w:r>
        <w:br/>
      </w:r>
      <w:r>
        <w:rPr>
          <w:rFonts w:ascii="Times New Roman"/>
          <w:b/>
          <w:i w:val="false"/>
          <w:color w:val="000000"/>
        </w:rPr>
        <w:t>медико-педагогической коррекционной</w:t>
      </w:r>
      <w:r>
        <w:br/>
      </w:r>
      <w:r>
        <w:rPr>
          <w:rFonts w:ascii="Times New Roman"/>
          <w:b/>
          <w:i w:val="false"/>
          <w:color w:val="000000"/>
        </w:rPr>
        <w:t>поддержки детям с ограниченными возможностями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Организации, оказывающие медицинские, специальные образовательные и специальные социальные услуги детям с ограниченными возможностями </w:t>
      </w:r>
    </w:p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услуги оказываются субъектами здравоохранения, имеющими профилактическую, диагностическую, лечебную, реабилитационную и паллиативную направленность. 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медицинским услугам относятся: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массовое стандартизированное обследование детей раннего возраста с целью выявления детей группы "риска" (скрининг);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углубленная диагностика врожденной, наследственной и приобретенной патологии;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коррекция и реабилитация детей с отклонениями в психофизическом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услуги, оказываемые в соответствии с законодательством Республики Казахстан. </w:t>
      </w:r>
    </w:p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Специальные образовательные услуги для детей с ограниченными возможностями оказывают специальные организации: психолого-медико-педагогические консультации, кабинеты психолого-педагогической коррекции, реабилитационные центры, логопедические пункты, детские сады и другие организации образования в порядке, установленном законодательством Республики Казахстан об образовании. </w:t>
      </w:r>
    </w:p>
    <w:bookmarkEnd w:id="30"/>
    <w:bookmarkStart w:name="z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специальным образовательным услугам относятся: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углубленное и комплексное обследование детей с целью оценки особых образовательных потребностей; 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психолого-педагогическая поддержка детей с ограниченными возможностями;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и воспитание по специальным учебным программам;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услуги, оказываемые в соответствии с законодательством Республики Казахстан.</w:t>
      </w:r>
    </w:p>
    <w:bookmarkEnd w:id="33"/>
    <w:bookmarkStart w:name="z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Организациями, оказывающими специальные социальные услуги, являются организации образования, здравоохранения и социальной защиты населения.</w:t>
      </w:r>
    </w:p>
    <w:bookmarkEnd w:id="34"/>
    <w:bookmarkStart w:name="z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специальным социальным услугам относятся: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социальной помощи в порядке, установленном законодательством Республики Казахстан о социальной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 по протезированию и обеспечению протезно-ортопедическими изделиями;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специальными техническими и компенсаторными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консультативной помощи семьям, воспитывающим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услуг социальных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статус социальных работников определяется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Психолого-медико-педагогические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Психолого-медико-педагогическая консультация является организацией образования, осуществляющей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направляющей на специальную психолого-педагогическую поддержку детей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Психолого-медико-педагогические консультации направляют детей с ограниченными возможностями в специальные организации образования и другие организации для получения медицинских, специальных образовательных и специальных социальных услуг только с согласия родителей и иных законных представителей.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Организация образования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26.06.2021 </w:t>
      </w:r>
      <w:r>
        <w:rPr>
          <w:rFonts w:ascii="Times New Roman"/>
          <w:b w:val="false"/>
          <w:i w:val="false"/>
          <w:color w:val="ff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Дети с ограниченными возможностями имеют право на получение образования в порядке, установленном законодательством Республики Казахстан об образовании.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содействует профессиональной подготовке детей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зрения и (или) слуха, и (или) речи, интеллекта, эмоционально-волевой сферы, с использованием жестового языка, азбуки Брайля, других альтернативных шрифтов, методов общения и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Государственная статистическая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исключена Законом РК от 19.03.2010 </w:t>
      </w:r>
      <w:r>
        <w:rPr>
          <w:rFonts w:ascii="Times New Roman"/>
          <w:b w:val="false"/>
          <w:i w:val="false"/>
          <w:color w:val="ff0000"/>
          <w:sz w:val="28"/>
        </w:rPr>
        <w:t>№ 258-IV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Финансирование социальной и медико-педагогической коррекционной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Трудовая подготовка и профессиональное образование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Дети с ограниченными возможностями могут получать профессиональное образование в соответствии с законодательными актами Республики Казахстан об образовании.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и профессиональное образование детей с ограниченными возможностями осуществляется в специальных организациях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детей с ограниченными возможностями,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их родителей и иных</w:t>
      </w:r>
      <w:r>
        <w:br/>
      </w:r>
      <w:r>
        <w:rPr>
          <w:rFonts w:ascii="Times New Roman"/>
          <w:b/>
          <w:i w:val="false"/>
          <w:color w:val="000000"/>
        </w:rPr>
        <w:t>законных представителей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Права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Дети с ограниченными возможностями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гарантированное бесплатное получение социальной и медико-педагогической коррекционной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бесплатное обследование в субъектах здравоохранения, психолого-медико-педагогических консультациях или отделах медико-социальной экспертизы и бесплатную медицинскую помощь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психолого-медико-педагогической консультации;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бесплатного предшкольного и общего среднего образования в специальных организациях образования или государственных организациях образования в соответствии с заключением психолого-медико-педагогических консультаций;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бесплатное, на конкурсной основе, техническое и профессиональное, послесреднее, высшее образование в государственных организациях образования в пределах государственных образовательных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трудоустройство по окончании обучения в соответствии с полученным образованием и (или) профессиональной подготовкой в порядке, определяемом законодательством Республики Казахстан. 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первоочередное обслуживание в организациях здравоохранения.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лица с инвалидностью первой и второй групп, лица с инвалидностью с детства, которым согласно заключению отделов медико-социальной экспертизы не противопоказано обучение в соответствующих организациях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установленном законодательством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родителей и иных законных представителей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Родители и иные законные представители детей с ограниченными возможностями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присутствовать при освидетельствовании ребенка в психолого-медико-педагогической консультации;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получение их детьми установленной законодательством Республики Казахстан социальной и медико-педагогической коррекционной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на обучение на дому детей с ограниченными возможностями из числа детей с инвалидностью по индивидуальному учебному плану в порядке и размерах, определяемых по решению местных представительных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Обязанности родителей и иных законных представителей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установленную законами Республики Казахстан.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