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3a8" w14:textId="411d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2002 года N 336. Утратил силу Законом Республики Казахстан от 7 ноября 2014 года № 248-V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07.11.2014 </w:t>
      </w:r>
      <w:r>
        <w:rPr>
          <w:rFonts w:ascii="Times New Roman"/>
          <w:b w:val="false"/>
          <w:i w:val="false"/>
          <w:color w:val="ff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правовой статус, задачи, принципы организации и деятельности, полномочия органов финансовой полиции, а также систему органов финансовой полиции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см.ст.2).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Органы финансовой полиции Республики Казахстан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финансовой полиции Республики Казахстан (далее – органы финансовой полиции) являются 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деятельность, направленную на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деятельности, борьбы с коррупцией путем проведения оперативно-розыскной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предварительного следствия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дознания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их полномочий, установленных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Задачи органов финансовой полиции 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органов финансовой полиции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предупреждение, выявление, пресечение, раскрытие и расследование экономических, финансовых и коррупционных преступлений 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государственной и правовой политики в области борьбы с коррупцией и преступностью в сфере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по вопросам, отнесенным к ведению органов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см.ст.2);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3. Правовая основа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финансовой полиции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Правовую </w:t>
      </w:r>
      <w:r>
        <w:rPr>
          <w:rFonts w:ascii="Times New Roman"/>
          <w:b w:val="false"/>
          <w:i w:val="false"/>
          <w:color w:val="000000"/>
          <w:sz w:val="28"/>
        </w:rPr>
        <w:t>основу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полиции составляют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 </w:t>
      </w:r>
      <w:r>
        <w:rPr>
          <w:rFonts w:ascii="Times New Roman"/>
          <w:b w:val="false"/>
          <w:i w:val="false"/>
          <w:color w:val="000000"/>
          <w:sz w:val="28"/>
        </w:rPr>
        <w:t>иные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> правовые 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изменением, внесенным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4. Принципы организации 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органов финансовой полиции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органов финансовой полиции осуществляется на принципах законности, уважения и соблюдения прав и свобод, достоинства человека и гражданина, единства системы органов финансовой полиции, сочетания гласных и негласных форм деятельности и единоначалия, взаимодействия с правоохранительными и другими государственными органами, должностными лицами,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см.ст.2).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Система и организация деятельности органов </w:t>
      </w:r>
      <w:r>
        <w:br/>
      </w:r>
      <w:r>
        <w:rPr>
          <w:rFonts w:ascii="Times New Roman"/>
          <w:b/>
          <w:i w:val="false"/>
          <w:color w:val="000000"/>
        </w:rPr>
        <w:t>
финансовой полиции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Законом РК от 8 июля 2005 г.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см.ст.2).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5. Система органов финансовой полиции 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Финансовая полиция имеет единую централизованную систему с подчинением нижестоящих подразделений вышестоящим.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систему органов финансовой полиции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финансовой полиции,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центральный государственный орган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территориальные и специализированные органы финансовой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учебные заведения и иные подведомственные учреждения.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Территориальными органами финансовой полиции являются соответствующие подразделения финансовой полиции областей (города республиканского значения, столицы), а также межрегиональные, районные, городские, районные в городах подразделения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Специализированными органами финансовой полиции являются соответствующие подразделения финансовой полиции на транспорте. 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Территориальные и специализированные органы финансовой полиции в пределах соответствующей административно-территориальной единицы осуществляют функции уполномоченного органа. 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реорганизация и ликвидация уполномоченного органа, его подразделений и учебных заведений, а также подведомственных учреждений, входящих в систему органов финансовой полиции,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и порядок осуществления деятельности подведомственных учреждений, входящих в систему органов финансовой полиции, определяются законодательством Республики Казахстан.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финансовой полиции имеют знамя и символ.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знамени и символа органов финансовой полиции 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см.ст.2).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6. Уполномоченный орган 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целях обеспечения экономической безопасности руководство, а также в пределах, предусмотренных законодательством,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экономических, финансовых и коррупционных преступлений и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руководство, координацию и согласованность действий органов финансовой полиции и подведомственных учреждений по основным направлениям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практику оперативно-розыскной, административной, следственной деятельности и дознания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совершенствует формы и методы борьбы с экономическими, финансовыми и </w:t>
      </w:r>
      <w:r>
        <w:rPr>
          <w:rFonts w:ascii="Times New Roman"/>
          <w:b w:val="false"/>
          <w:i w:val="false"/>
          <w:color w:val="000000"/>
          <w:sz w:val="28"/>
        </w:rPr>
        <w:t>коррупционными преступлениями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 стратегию и тактику оперативно-розыскной деятельности, вырабатывает и реализует меры по повышению эффективности деятельности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контролирует работу подразделений органов финансовой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взаимодействует с другими государственными органами по обеспечению экономической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подготовку специалистов и повышение квалификации кадров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правовые, организационные и экономические механизмы реализации приоритетных направлений деятельности органов финансовой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взаимодействует с соответствующими органами иностранных государств по вопросам борьбы с экономическими, финансовыми и коррупционными преступлениями и правонарушениями, в пределах своих полномочий участвует в деятельности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8-1) совершенствует систему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в пределах своих полномочий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предусмотренные настоящим Законом, иными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основных вопросов деятельности уполномоченного органа, его подразделений, а также подведомственных учреждений при руководителе уполномоченного органа образуется коллегия, являющаяся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2); от 06.01.2011 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7. Руководитель уполномоченного органа 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уполномоченного органа и его заместители назначаются на должности и освобождаются от должности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самостоятелен в принятии решений в пределах своих полномочий и несет персональную ответственность за деятельность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уполномоченный орган во всех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руководителей подразделений, учебных заведений и других подведомственных учреждений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права и обязанности своих заместителей, руководителей подразделений органов финансовой полиции, учебных заведений, а также других подведомственных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своих полномочий издает приказы и дает указания, обязательные для исполнения органами финансовой полиции и подведомственными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подразделений и учебных заведений органов финансовой полиции в пределах лимита штатной численности,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Президентом Республики Казахстан, и положения о подразделениях и учебных заведениях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граждан Республики Казахстан, прошедших обязательную специальную проверку, в кадровый состав органов финансовой полиции, присваивает специальные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и освобождает от должности сотрудников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численный и персональный состав коллегии, как правило, из числа заместителей, руководителей подразделений и иных должностных лиц, а также определяет порядок подготовки и проведения заседаний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см.ст.2). </w:t>
      </w:r>
    </w:p>
    <w:bookmarkEnd w:id="19"/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Обязанности и права органов финансовой полиции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8. Обязанности органов финансовой полиции 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Органы финансовой полиции в соответствии с поставленными перед ними задачами в пределах своих полномочий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 дознание и предварительное следствие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предупреждать, выявлять и пресекать 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предусмотрен в редакции Закона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выявление, предупреждение, пресечение и раскрытие преступлений путем осуществления оперативно-розыскных мероприятий, фиксации их результатов для использования в уголовном процессе, исполнять письменные поручения следователя и указания прокурора, а также постановления суда о проведении оперативно-розыскных мероприятий по уголовным делам, находящимся в их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розыск: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 по уголовным делам и делам об административных правонарушениях, отнесенным к ведению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ответчиков при неизвестности их местопребывания по искам, предъявленным в интересах государства по постановлению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меры к обеспечению возмещения причиненного экономическими правонарушениями имущественного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предупреждать, выявлять и пресекать экономические, финансовые и коррупционные преступления и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по государственной защите лиц, участвующих в уголовном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хранить государственные и иные охраняемые законом секреты, а также другую информацию, полученную при исполнении возложенных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финансовому мониторингу сведения из собственных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предусмотрен в редакции Закона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представлять по запросам уполномоченного органа в области реабилитации и банкротства в рамках проведения проверок сведения и копии документов по находящимся в производстве материалам и уголовным делам, возбужденным в отношении должников, признанных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банкротом или в отношении которых применена реабилитационная процедура;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предусмотрен в редакции Закона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представлять по запросам временного, банкротного или реабилитационного управляющих в рамках проведения процедуры реабилитации или банкротства сведения и копии документов по находящимся в производстве материалам и уголовным делам, возбужденным в отношении должников, признанных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банкротом или в отношении которых применена реабилитационная процедура.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нарушении сотрудниками прав и законных интересов граждан органы финансовой полиции обязаны восстановить нарушенные права, возместить причиненный ущерб, обеспечить привлечение виновных к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2); от 28.08.2009 </w:t>
      </w:r>
      <w:r>
        <w:rPr>
          <w:rFonts w:ascii="Times New Roman"/>
          <w:b w:val="false"/>
          <w:i w:val="false"/>
          <w:color w:val="000000"/>
          <w:sz w:val="28"/>
        </w:rPr>
        <w:t>№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9. Права органов финансовой полиции 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финансовой полиции для выполнения возложенных на них задач в пределах полномочий и порядке, установленном законом,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общие и специальные 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имеющимся в производстве уголовным делам подвергать </w:t>
      </w:r>
      <w:r>
        <w:rPr>
          <w:rFonts w:ascii="Times New Roman"/>
          <w:b w:val="false"/>
          <w:i w:val="false"/>
          <w:color w:val="000000"/>
          <w:sz w:val="28"/>
        </w:rPr>
        <w:t>приводу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уклоняющихся от явки по вызову;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изымать или производить выемку документов, товаров, предметов или иного имущества в соответствии с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 административных правонарушениях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использовать соответствующие изоляторы временного содержания, следственные изоляторы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 конвоировать задержанных и лиц, заключенных под стражу;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сотрудничать с соответствующими органами иностранных государств, международными организациями по вопросам, отнесенным к ведению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требовать производства ревизий, проверок, аудита и оценки от уполномоченных органов и должностных лиц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предусмотрено дополнить подпунктом 9-1) в соответствии с Законом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предусмотрен в редакции Закона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создавать и использовать информационные системы, обеспечивающие решение возложенных на органы финансовой полиции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осуществлять научно-исследовательскую, учебную, издательскую деятельность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давать обязательные для исполнения предписания и представления физическим и юридическим лицам об устранении причин и условий, способствовавших совершению преступлений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органов финансовой полиции имеют право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хранить, носить и применять оружие, боеприпасы, специальные средства, а также при необходимости применять физическую силу, в том числе боевые приемы борьбы.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изменением, внесенным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Применение сотрудниками органов финансовой полиции физической силы, специальных средств и оружия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4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Правовое положение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Правовое регулирование труда сотрудников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иных работников органов финансовой полиции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Трудовые отношения сотрудников органов финансовой полиции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особенностями,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иных работников органов финансовой полиции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Специальные звания сотрудников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финансовой полиции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Сотрудникам органов финансовой полиции присваиваются </w:t>
      </w:r>
      <w:r>
        <w:rPr>
          <w:rFonts w:ascii="Times New Roman"/>
          <w:b w:val="false"/>
          <w:i w:val="false"/>
          <w:color w:val="000000"/>
          <w:sz w:val="28"/>
        </w:rPr>
        <w:t>специальные звания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органов финансовой полиции, которым присваиваются специальные звания, а также соответствующие им предельные специальные звания в центральном органе, территориальных подразделениях и подведомственных государственных учреждениях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в редакции Закона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Социальная защита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пенсионеров органов финансовой полиции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переходные положения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23. Финансирование и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органов финансовой полиции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и материально-техническое обеспечение органов финансовой полиции осуществляются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24. Ответственность сотрудников органов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полиции </w:t>
      </w:r>
      <w:r>
        <w:rPr>
          <w:rFonts w:ascii="Times New Roman"/>
          <w:b/>
          <w:i w:val="false"/>
          <w:color w:val="000000"/>
          <w:sz w:val="28"/>
        </w:rPr>
        <w:t xml:space="preserve">и право обжалования их действий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исключена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25. Введение в действие настоящего Закона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со дня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>-24, которые вводятся в действие с 1 января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