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d821" w14:textId="242d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комплексной предпринимательской лицензии (франчайзинге)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июня 2002 года N 330.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отношения, связанные с осуществлением комплексной предпринимательской лицензии (франчайзинга), определяет содержание договора комплексной предпринимательской лицензии и направлен на развитие и государственную поддержку франчайзинговой деятельности в Республике Казахстан.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Start w:name="z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комплекс исключительных прав (лицензионный комплекс) - права на ряд объектов интеллектуальной собственности (товарный знак, фирменное наименование, знак обслуживания, патент, нераскрытую информацию, в том числе секреты производства (ноу-хау); </w:t>
      </w:r>
    </w:p>
    <w:bookmarkEnd w:id="1"/>
    <w:bookmarkStart w:name="z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комплексная предпринимательская лицензия (франчайзинг) - предпринимательская деятельность, при которой правообладатель комплекса исключительных прав предоставляет его в пользование на возмездной основе другому лицу; </w:t>
      </w:r>
    </w:p>
    <w:bookmarkEnd w:id="2"/>
    <w:bookmarkStart w:name="z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комплексный лицензиар (франчайзер) - сторона по договору комплексной предпринимательской лицензии, правообладатель комплекса исключительных прав (лицензионного комплекса), предоставляющий комплексному лицензиату в пользование на возмездной основе комплекс исключительных прав; </w:t>
      </w:r>
    </w:p>
    <w:bookmarkEnd w:id="3"/>
    <w:bookmarkStart w:name="z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комплексный лицензиат (франчайзи) - сторона по договору комплексной предпринимательской лицензии, правопользователь комплекса исключительных прав лицензиара, использующий этот комплекс для предпринимательской деятельности; </w:t>
      </w:r>
    </w:p>
    <w:bookmarkEnd w:id="4"/>
    <w:bookmarkStart w:name="z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лицензионный брокер - физическое или юридическое лицо, осуществляющее посредническую деятельность при заключении и исполнении договора комплексной предпринимательской лицензии; </w:t>
      </w:r>
    </w:p>
    <w:bookmarkEnd w:id="5"/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потенциальный комплексный лицензиат - лицо, ведущее переговоры с правообладателем комплекса исключительных прав с целью заключения договора комплексной предпринимательской лицензии; 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франчайзинговая деятельность - предпринимательская деятельность, связанная с осуществлением договора комплексной предпринимательской лицензии; 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франчайзинговые отношения - урегулированные нормами права общественные отношения между участниками обязательства, связанными между собой правами и обязанностями по исполнению договора комплексной предпринимательской лицензии.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о комплексной предпринимательской лицензии (франчайзинге)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комплексной предпринимательской лицензии (франчайзинге)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Субъекты франчайзинговых отношений </w:t>
      </w:r>
    </w:p>
    <w:bookmarkStart w:name="z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Субъектами франчайзинговых отношений являются физические и юридические лица. 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субъектам франчайзинговых отношений – субъектам малого предпринимательства в части, не урегулированной настоящим Законом, применяется законодательство Республики Казахстан в сфере предпринимательства.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Государственная поддержка</w:t>
      </w:r>
      <w:r>
        <w:br/>
      </w:r>
      <w:r>
        <w:rPr>
          <w:rFonts w:ascii="Times New Roman"/>
          <w:b/>
          <w:i w:val="false"/>
          <w:color w:val="000000"/>
        </w:rPr>
        <w:t>франчайзинговых отношений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Принципы государственной поддержки франчайзинговых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поддержка франчайзинговых отношений в Республике Казахстан осуществляется на следующих принципах: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единства принципов и форм государственной поддержки франчайзинговых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согласованного взаимодействия государственных органов при осуществлении государственной поддержки франчайзинговых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недопустимости необоснованного вмешательства государственных органов и их должностных лиц в предпринимательскую деятельность субъектов франчайзинговых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защиты конкуренции и ограничения монополистической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гласности при разработке и применении мер государственной поддержки франчайзинговых отношений.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Законом РК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5. Меры государственной поддержки франчайзинговых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мерами государственной поддержки франчайзинговых отношений в Республике Казахстан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совершенствование нормативных правовых актов по развитию и содействию франчайзинговых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субъектам франчайзинговых отношений льгот и гарантий, предусмотренных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консультационных услуг по вопросам, связанным с осуществлением франчайзинговой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регистрация и защита комплекса исключительных прав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соблюдением законодательства Республики Казахстан о комплексной предпринимательской лицензии (франчайзинге);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иные меры, содействующие развитию и распространению комплексной предпринимательской лицензии (франчайзинга)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 по поддержке франчайзинговых отношений и их функции определяются Правительством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6. Гарантии возмещения вреда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Вред, причиненный субъекту франчайзинговых отношений в результате издания государственными органами актов, не соответствующих законодательству Республики Казахстан, а также в результате незаконных действий (бездействия) должностных лиц этих органов, подлежит возмещению в соответствии с гражданским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Гарантии при осуществлении государственного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франчайзинговой деятельностью проводится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Гласность при государственном регулировании франчайзинговых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Субъекты франчайзинговых отношений вправе знакомиться в порядке, установленном законодательством Республики Казахстан, с нормативными правовыми актами, судебными решениями и иными актами, касающимися осуществления комплексной предпринимательской лицензии (франчайзинга).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 и их должностные лица, принимающие нормативные правовые акты о государственном регулировании франчайзинговых отношений, обязаны публиковать их в периодическом печатном издании.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Регистрация и защита комплекса исключительных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Государство осуществляет регистрацию и защиту комплекса исключительных прав комплексного лицензиара, зарегистрированного как на территории Республики Казахстан, так и на территории других государств, если признание такой регистрации иностранным государством предусмотрено международным договором, участником которого является Республика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объект интеллектуальной собственности не зарегистрирован на территории Республики Казахстан, регистрация права интеллектуальной собственности и его передача по договору комплексной предпринимательской лицензии осуществляются по усмотрению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орган осуществляет контроль за соблюдением комплекса исключительных прав, передаваемых комплексным лицензиаром по договору комплексной предпринимательской лицензии, в порядке, предусмотренном законодательными актами Республики Казахстан. 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Договор и виды комплексной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предпринимательской лицензии (франчайзинга)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Договор комплексной предпринимательской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договору комплексной предпринимательской лицензии одна сторона (комплексный лицензиар) обязуется предоставить другой стороне (комплексному лицензиату) за вознаграждение комплекс исключительных прав (лицензионный комплекс), включающий, в частности, право использования фирменного наименования лицензиара и охраняемой коммерческой информации, а также других объектов исключительных прав (товарного знака, знака обслуживания, патента и т.п.), предусмотренных договором, для использования в предпринимательской деятельности лицензиата.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комплексной предпринимательской лицензии предусматривает использование лицензионного комплекса, деловой репутации и коммерческого опыта лицензиара в определенном объеме (в частности, с установлением минимального и (или) максимального объема использования) с указанием или без указания территории использования применительно к определенной сфере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 комплексной предпринимательской лицензии может также предусматривать: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передачу информации, составляющей служебную или коммерческую тайну, регулярное оказание управленческого, технического и информационного содействия комплексному лицензиату в течение всего срока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меры контроля со стороны комплексного лицензиара за исполнением комплексным лицензиатом требований, относящихся к использованию переданного в пользование комплексному лицензиату комплекса исключительных прав.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Ограничения по применению договора комплексной предпринимательской лицензии в отдельных сферах предпринимательской деятельности устанавливаются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Срок и форма договора комплексной предпринимательской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комплексной предпринимательской лицензии должен заключаться в письменной форме как на определенный срок, так и бессрочно.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Участники договора комплексной предпринимательской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Участниками договора комплексной предпринимательской лицензии являются стороны договора и третьи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Сторонами договора комплексной предпринимательской лицензии являются комплексный лицензиар и комплексный лицензиат.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Третьими лицами по соглашению сторон могут быть лицензионный брокер, индивидуальный предприниматель, банковские, страховые и иные организации.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Лицензионный брокер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Лицензионный брокер может действовать как от своего имени и за свой риск, так и от имени и за риск лицензиара, лицензиата или иных субъектов франчайзинговых отношений.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Вознаграждение лицензионному брокеру выплачивается в форме фиксированных разовых или периодических платежей или в иной, предусмотренной договором комплексной предпринимательской лицензии форме.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лицензионному брокеру в части, не урегулированной настоящим Законом, применяются положения Гражданского кодекса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Права комплексного лицензиара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лицензиар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контролировать качество производимых лицензиатом по договору комплексной предпринимательской лицензии товаров (работ, услуг);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преимущественной покупки при отчуждении лицензиатом своего предприятия (своей доли в предприятии);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выступать гарантом или поручителем в отношении лицензиата перед третьими лицами;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заключать иные договоры с комплексным лицензиатом, в частности, выступать по отношению к нему лизингодателем;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расторгнуть в одностороннем порядке договор комплексной предпринимательской лицензии и взыскать с комплексного лицензиата причиненные убытки при неисполнении им обязанностей, предусмотренных подпунктом 5)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права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Обязанности комплексного лицензиара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лицензиар обязан: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передать комплексному лицензиату техническую и коммерческую документацию и представить иную информацию, необходимую лицензиату для осуществления прав, предоставленных ему по договору комплексной предпринимательской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обучение и консультирование лицензиата по вопросам, связанным с осуществлением этих прав;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разглашать конфиденциальную коммерческую информацию, полученную от лицензиата.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Права комплексного лицензиата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лицензиат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заключать договоры комплексной предпринимательской лицензии с другими лицами при условии, если иное не предусмотрено договором комплексной предпринимательской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заключать иные договоры с комплексным лицензиаром, предусмотренные гражданским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иные права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Обязанности комплексного 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иное не предусмотрено договором комплексной предпринимательской лицензии, комплексный лицензиат обязан: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использовать при осуществлении предусмотренной договором деятельности лицензионный комплекс лицензиара указанным в договоре образом;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допускать лицензиара на свою производственную территорию, представлять ему необходимую документацию и оказывать содействие в получении информации, необходимой для осуществления контроля за правильным использованием предоставленных исключительных прав;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все инструкции и указания лицензиара в отношении характера, способов и условий использования переданных в пользование исключительных прав;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разглашать секреты производства лицензиара и другой полученной от него конфиденциальной коммерческой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информировать покупателей (заказчиков) наиболее очевидным для них способом о том, что он использует фирменное наименование, товарный знак, знак обслуживания или иное средство индивидуализации на основании договора комплексной предпринимательской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соглашению сторон договора комплексной предпринимательской лицензии комплексный лицензиат обязан: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окончании срока действия договора комплексной предпринимательской лицензии не разглашать без письменного разрешения лицензиара служебную и коммерческую тайну, нераскрытую информацию, в том числе секреты производства (ноу-хау);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своевременно осуществлять платежи за использование предоставленного комплекса исключительных прав;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получении от комплексного лицензиара результатов проверки принимать необходимые меры для исправления недостатков;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осуществлять действий, направленных на передачу комплекса исключительных прав, предоставленных по договору комплексной предпринимательской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соответствие качества производимых им на основе договора комплексной предпринимательской лицензии товаров, выполняемых работ, оказываемых услуг качеству аналогичных товаров, работ и услуг, производимых, выполняемых или оказываемых непосредственно лицензиаром.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изменением, внесенным Законом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Защита информации, передаваемой до заключения договора комплексной предпринимательской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 заключения договора комплексной предпринимательской лицензии комплексный лицензиар передает потенциальному комплексному лицензиату информацию о комплексе исключительных прав, передаваемых в пользование в случае заключения договора. При этом комплексный лицензиар обязан предупредить потенциального комплексного лицензиата о конфиденциальном коммерческом характере передаваемой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Потенциальный комплексный лицензиат не вправе разглашать информацию, переданную ему в соответствии с пунктом 1 настоящей статьи, без письменного разрешения комплексного лицензиара. В случае разглашения указанной информации потенциальный комплексный лицензиат обязан возместить убытки, причиненные комплексному лицензиару, в соответствии с гражданским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Защита информации, передаваемой по договору комплексной предпринимательской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Информация, передаваемая по договору комплексной предпринимательской лицензии, носящая конфиденциальный коммерческий характер, защищается законодательством Республики Казахстан при соблюдении условий, предусмотренных Гражданским кодексом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Комплексный лицензиат и комплексный лицензиар обязаны предпринимать совместные меры к соблюдению конфиденциальности информации, указанной в пункте 1 настоящей статьи.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разглашения указанной информации комплексный лицензиат обязан возместить убытки, причиненные комплексному лицензиару, в соответствии с гражданским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органы и их должностные лица не вправе требовать доступ к конфиденциальной коммерческой информации, передаваемой по договору комплексной предпринимательской лицензии, кроме сведений, необходимых для выполнения надзорных, контрольных, регистрационных и иных функций в соответствии с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Виды комплексной предпринимательской лицензии (франчайзинга)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видами комплексной предпринимательской лицензии (франчайзинга)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комплексная предпринимательская лицензия (франчайзинг) - рабочее место, согласно которой лицензиар создает подготовленное рабочее место и передает его с лицензионным комплексом лицензиату - индивидуальному предпринимателю;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комплексная предпринимательская лицензия (франчайзинг) - предприятие, при которой лицензиар создает предприятие и передает его с лицензионным комплексом лицензиату;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конверсионная комплексная предпринимательская лицензия (франчайзинг), при которой стороны заключают договор на основе преобразования структурных подразделений в самостоятельные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множественная комплексная предпринимательская лицензия (франчайзинг), на основе которой лицензиат создает несколько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производственная комплексная предпринимательская лицензия (франчайзинг), при которой комплексный лицензиар передает комплексному лицензиату право на производство или на производство и сбыт товаров (работ, услуг) под своим товарным знаком либо иным средством индивидуализации с использованием поставляемых комплексным лицензиаром или по согласованию с ним сырья, материалов, технологии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товарная комплексная предпринимательская лицензия (франчайзинг), при которой комплексный лицензиар передает комплексному лицензиату право на сбыт (реализацию) товаров (работ, услуг) под своим товарным знаком или иным средством индивидуализации с использованием предоставляемой комплексным лицензиаром либо устанавливаемой по согласованию с ним технологии маркетинга;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иные виды комплексной предпринимательской лицензии (франчайзинга), осуществляемые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Бухгалтерский учет и финансовая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бухгалтерского учета и финансовой отчетности субъектами франчайзинговых отношений осуществляется в соответствии с законодательством Республики Казахстан о бухгалтерском учете и финансовой отчетности. </w:t>
      </w:r>
    </w:p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22. Контроль за соблюдением законодательства о комплексной предпринимательской лицензии (франчайзинге)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в рамках своих полномочий осуществляют контроль за соблюдением законодательства о комплексной предпринимательской лицензии (франчайзинге).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23. Ответственность за нарушение законодательства о комплексной предпринимательской лицензии (франчайзинге)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нарушившие законодательство о комплексной предпринимательской лицензии (франчайзинге), несут ответственность в соответствии с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Разрешение споров между субъектами франчайзинговых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между субъектами франчайзинговых отношений разрешаются в соответствии с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