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376fd" w14:textId="3e376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государственного имущества</w:t>
      </w:r>
    </w:p>
    <w:p>
      <w:pPr>
        <w:spacing w:after="0"/>
        <w:ind w:left="0"/>
        <w:jc w:val="both"/>
      </w:pPr>
      <w:r>
        <w:rPr>
          <w:rFonts w:ascii="Times New Roman"/>
          <w:b w:val="false"/>
          <w:i w:val="false"/>
          <w:color w:val="000000"/>
          <w:sz w:val="28"/>
        </w:rPr>
        <w:t>Закон Республики Казахстан от 21 мая 2002 года N 323</w:t>
      </w:r>
    </w:p>
    <w:p>
      <w:pPr>
        <w:spacing w:after="0"/>
        <w:ind w:left="0"/>
        <w:jc w:val="left"/>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Внести изменения и дополнения в следующие законодательные акты Республики Казахстан: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 xml:space="preserve"> K941000_ </w:t>
      </w:r>
      <w:r>
        <w:rPr>
          <w:rFonts w:ascii="Times New Roman"/>
          <w:b w:val="false"/>
          <w:i w:val="false"/>
          <w:color w:val="000000"/>
          <w:sz w:val="28"/>
        </w:rPr>
        <w:t>
</w:t>
      </w:r>
      <w:r>
        <w:rPr>
          <w:rFonts w:ascii="Times New Roman"/>
          <w:b w:val="false"/>
          <w:i w:val="false"/>
          <w:color w:val="000000"/>
          <w:sz w:val="28"/>
        </w:rPr>
        <w:t xml:space="preserve"> Гражданский кодекс </w:t>
      </w:r>
      <w:r>
        <w:rPr>
          <w:rFonts w:ascii="Times New Roman"/>
          <w:b w:val="false"/>
          <w:i w:val="false"/>
          <w:color w:val="000000"/>
          <w:sz w:val="28"/>
        </w:rPr>
        <w:t>
 Республики Казахстан (Общая часть), принятый Верховным Советом Республики Казахстан 27 декабря 1994 г. (Ведомости Верховного Совета Республики Казахстан, 1994 г., N 23-24 (приложение); 1995 г., N 15-16, ст. 109; N 20, ст. 121; Ведомости Парламента Республики Казахстан, 1996 г., N 2, ст. 187; N 14, ст. 274; N 19, ст. 370; 1997 г., N 1-2, ст. 8; N 55 ст. 55; N 12, ст. 183, 184; N 13-14, ст. 195, 205; 1998 г., N 2-3, ст. 23; N 5-6, ст. 50; N 11-12, ст. 178; N 17-18, ст. 224, 225; N 23, ст. 429; 1999 г., N 20, ст. 727, 731; N 23, ст. 916; 2000 г., N 18, ст. 336; N 22, ст. 408; 2001 г., N 1, ст. 7; N 8, ст. 52; N 17-18, ст. 240; N 24, ст. 338; 2002 г., N 2, ст. 17): 
</w:t>
      </w:r>
      <w:r>
        <w:br/>
      </w:r>
      <w:r>
        <w:rPr>
          <w:rFonts w:ascii="Times New Roman"/>
          <w:b w:val="false"/>
          <w:i w:val="false"/>
          <w:color w:val="000000"/>
          <w:sz w:val="28"/>
        </w:rPr>
        <w:t>
      1) в пункте 2 статьи 105 слова "если иное не установлено" заменить словами "если дополнительные источники финансирования не установлены"; 
</w:t>
      </w:r>
      <w:r>
        <w:br/>
      </w:r>
      <w:r>
        <w:rPr>
          <w:rFonts w:ascii="Times New Roman"/>
          <w:b w:val="false"/>
          <w:i w:val="false"/>
          <w:color w:val="000000"/>
          <w:sz w:val="28"/>
        </w:rPr>
        <w:t>
      2) пункт 3 статьи 139 изложить в следующей редакции: 
</w:t>
      </w:r>
      <w:r>
        <w:br/>
      </w:r>
      <w:r>
        <w:rPr>
          <w:rFonts w:ascii="Times New Roman"/>
          <w:b w:val="false"/>
          <w:i w:val="false"/>
          <w:color w:val="000000"/>
          <w:sz w:val="28"/>
        </w:rPr>
        <w:t>
      "3. В акционерных обществах учредительным или общим собранием акционеров может быть введена "золотая акция", не участвующая в формировании уставного капитала и получении дивидендов. Владелец "золотой акции" обладает лишь правом вето на решения общего собрания, правления и совета директоров по вопросам, определяемым уставом общества.
</w:t>
      </w:r>
      <w:r>
        <w:br/>
      </w:r>
      <w:r>
        <w:rPr>
          <w:rFonts w:ascii="Times New Roman"/>
          <w:b w:val="false"/>
          <w:i w:val="false"/>
          <w:color w:val="000000"/>
          <w:sz w:val="28"/>
        </w:rPr>
        <w:t>
      Право наложения вето, удостоверенное "золотой акцией", передаче не подлежит.";
</w:t>
      </w:r>
      <w:r>
        <w:br/>
      </w:r>
      <w:r>
        <w:rPr>
          <w:rFonts w:ascii="Times New Roman"/>
          <w:b w:val="false"/>
          <w:i w:val="false"/>
          <w:color w:val="000000"/>
          <w:sz w:val="28"/>
        </w:rPr>
        <w:t>
      3) статью 192 дополнить пунктом 6 следующего содержания:
</w:t>
      </w:r>
      <w:r>
        <w:br/>
      </w:r>
      <w:r>
        <w:rPr>
          <w:rFonts w:ascii="Times New Roman"/>
          <w:b w:val="false"/>
          <w:i w:val="false"/>
          <w:color w:val="000000"/>
          <w:sz w:val="28"/>
        </w:rPr>
        <w:t>
      "6. Передача государственного имущества из одного вида государственной собственности в другой осуществляется в порядке, определяемом Правительством Республики Казахстан.";
</w:t>
      </w:r>
      <w:r>
        <w:br/>
      </w:r>
      <w:r>
        <w:rPr>
          <w:rFonts w:ascii="Times New Roman"/>
          <w:b w:val="false"/>
          <w:i w:val="false"/>
          <w:color w:val="000000"/>
          <w:sz w:val="28"/>
        </w:rPr>
        <w:t>
      4) в статье 200:
</w:t>
      </w:r>
      <w:r>
        <w:br/>
      </w:r>
      <w:r>
        <w:rPr>
          <w:rFonts w:ascii="Times New Roman"/>
          <w:b w:val="false"/>
          <w:i w:val="false"/>
          <w:color w:val="000000"/>
          <w:sz w:val="28"/>
        </w:rPr>
        <w:t>
      в пункте 1:
</w:t>
      </w:r>
      <w:r>
        <w:br/>
      </w:r>
      <w:r>
        <w:rPr>
          <w:rFonts w:ascii="Times New Roman"/>
          <w:b w:val="false"/>
          <w:i w:val="false"/>
          <w:color w:val="000000"/>
          <w:sz w:val="28"/>
        </w:rPr>
        <w:t>
      после слов "не вправе без" дополнить словом "письменного";
</w:t>
      </w:r>
      <w:r>
        <w:br/>
      </w:r>
      <w:r>
        <w:rPr>
          <w:rFonts w:ascii="Times New Roman"/>
          <w:b w:val="false"/>
          <w:i w:val="false"/>
          <w:color w:val="000000"/>
          <w:sz w:val="28"/>
        </w:rPr>
        <w:t>
      слова "совершать следующие виды предпринимательской деятельности" исключить;
</w:t>
      </w:r>
      <w:r>
        <w:br/>
      </w:r>
      <w:r>
        <w:rPr>
          <w:rFonts w:ascii="Times New Roman"/>
          <w:b w:val="false"/>
          <w:i w:val="false"/>
          <w:color w:val="000000"/>
          <w:sz w:val="28"/>
        </w:rPr>
        <w:t>
      в подпункте 1):
</w:t>
      </w:r>
      <w:r>
        <w:br/>
      </w:r>
      <w:r>
        <w:rPr>
          <w:rFonts w:ascii="Times New Roman"/>
          <w:b w:val="false"/>
          <w:i w:val="false"/>
          <w:color w:val="000000"/>
          <w:sz w:val="28"/>
        </w:rPr>
        <w:t>
      слова "продавать и передавать иным лицам, обменивать" заменить словами "отчуждать или иным способом распоряжаться (за исключением случаев, предусмотренных настоящей статьей)";
</w:t>
      </w:r>
      <w:r>
        <w:br/>
      </w:r>
      <w:r>
        <w:rPr>
          <w:rFonts w:ascii="Times New Roman"/>
          <w:b w:val="false"/>
          <w:i w:val="false"/>
          <w:color w:val="000000"/>
          <w:sz w:val="28"/>
        </w:rPr>
        <w:t>
      слово "фонды" заменить словом "средства";
</w:t>
      </w:r>
      <w:r>
        <w:br/>
      </w:r>
      <w:r>
        <w:rPr>
          <w:rFonts w:ascii="Times New Roman"/>
          <w:b w:val="false"/>
          <w:i w:val="false"/>
          <w:color w:val="000000"/>
          <w:sz w:val="28"/>
        </w:rPr>
        <w:t>
      подпункт 2) после слова "филиалы" дополнить словом ", представительства";
</w:t>
      </w:r>
      <w:r>
        <w:br/>
      </w:r>
      <w:r>
        <w:rPr>
          <w:rFonts w:ascii="Times New Roman"/>
          <w:b w:val="false"/>
          <w:i w:val="false"/>
          <w:color w:val="000000"/>
          <w:sz w:val="28"/>
        </w:rPr>
        <w:t>
      дополнить подпунктом 2-1) следующего содержания:
</w:t>
      </w:r>
      <w:r>
        <w:br/>
      </w:r>
      <w:r>
        <w:rPr>
          <w:rFonts w:ascii="Times New Roman"/>
          <w:b w:val="false"/>
          <w:i w:val="false"/>
          <w:color w:val="000000"/>
          <w:sz w:val="28"/>
        </w:rPr>
        <w:t>
      "2-1) распоряжаться принадлежащими ему акциями (за исключением случаев, предусмотренных настоящей статьей), а также дебиторской задолженностью;";
</w:t>
      </w:r>
      <w:r>
        <w:br/>
      </w:r>
      <w:r>
        <w:rPr>
          <w:rFonts w:ascii="Times New Roman"/>
          <w:b w:val="false"/>
          <w:i w:val="false"/>
          <w:color w:val="000000"/>
          <w:sz w:val="28"/>
        </w:rPr>
        <w:t>
      подпункт 3) изложить в следующей редакции:
</w:t>
      </w:r>
      <w:r>
        <w:br/>
      </w:r>
      <w:r>
        <w:rPr>
          <w:rFonts w:ascii="Times New Roman"/>
          <w:b w:val="false"/>
          <w:i w:val="false"/>
          <w:color w:val="000000"/>
          <w:sz w:val="28"/>
        </w:rPr>
        <w:t>
      "3) предоставлять займы;";
</w:t>
      </w:r>
      <w:r>
        <w:br/>
      </w:r>
      <w:r>
        <w:rPr>
          <w:rFonts w:ascii="Times New Roman"/>
          <w:b w:val="false"/>
          <w:i w:val="false"/>
          <w:color w:val="000000"/>
          <w:sz w:val="28"/>
        </w:rPr>
        <w:t>
      в пункте 2:
</w:t>
      </w:r>
      <w:r>
        <w:br/>
      </w:r>
      <w:r>
        <w:rPr>
          <w:rFonts w:ascii="Times New Roman"/>
          <w:b w:val="false"/>
          <w:i w:val="false"/>
          <w:color w:val="000000"/>
          <w:sz w:val="28"/>
        </w:rPr>
        <w:t>
      слово "фондам" заменить словом "средствам";
</w:t>
      </w:r>
      <w:r>
        <w:br/>
      </w:r>
      <w:r>
        <w:rPr>
          <w:rFonts w:ascii="Times New Roman"/>
          <w:b w:val="false"/>
          <w:i w:val="false"/>
          <w:color w:val="000000"/>
          <w:sz w:val="28"/>
        </w:rPr>
        <w:t>
      дополнить частью второй следующего содержания: 
</w:t>
      </w:r>
      <w:r>
        <w:br/>
      </w:r>
      <w:r>
        <w:rPr>
          <w:rFonts w:ascii="Times New Roman"/>
          <w:b w:val="false"/>
          <w:i w:val="false"/>
          <w:color w:val="000000"/>
          <w:sz w:val="28"/>
        </w:rPr>
        <w:t>
      "Государственное предприятие на праве хозяйственного ведения не вправе продавать и заключать сделки дарения в отношении имущества, относящегося к основным средствам государственного предприятия, а также принадлежащих ему акций."; 
</w:t>
      </w:r>
      <w:r>
        <w:br/>
      </w:r>
      <w:r>
        <w:rPr>
          <w:rFonts w:ascii="Times New Roman"/>
          <w:b w:val="false"/>
          <w:i w:val="false"/>
          <w:color w:val="000000"/>
          <w:sz w:val="28"/>
        </w:rPr>
        <w:t>
      5) в статье 206: 
</w:t>
      </w:r>
      <w:r>
        <w:br/>
      </w:r>
      <w:r>
        <w:rPr>
          <w:rFonts w:ascii="Times New Roman"/>
          <w:b w:val="false"/>
          <w:i w:val="false"/>
          <w:color w:val="000000"/>
          <w:sz w:val="28"/>
        </w:rPr>
        <w:t>
      в пункте 2: 
</w:t>
      </w:r>
      <w:r>
        <w:br/>
      </w:r>
      <w:r>
        <w:rPr>
          <w:rFonts w:ascii="Times New Roman"/>
          <w:b w:val="false"/>
          <w:i w:val="false"/>
          <w:color w:val="000000"/>
          <w:sz w:val="28"/>
        </w:rPr>
        <w:t>
      слова "лишь с согласия собственника этого имущества" заменить словами ", а также передавать и списывать дебиторскую задолженность лишь с письменного согласия собственника этого имущества, за исключением случаев, предусмотренных пунктом 3 настоящей статьи"; 
</w:t>
      </w:r>
      <w:r>
        <w:br/>
      </w:r>
      <w:r>
        <w:rPr>
          <w:rFonts w:ascii="Times New Roman"/>
          <w:b w:val="false"/>
          <w:i w:val="false"/>
          <w:color w:val="000000"/>
          <w:sz w:val="28"/>
        </w:rPr>
        <w:t>
      дополнить пунктом 3 следующего содержания: 
</w:t>
      </w:r>
      <w:r>
        <w:br/>
      </w:r>
      <w:r>
        <w:rPr>
          <w:rFonts w:ascii="Times New Roman"/>
          <w:b w:val="false"/>
          <w:i w:val="false"/>
          <w:color w:val="000000"/>
          <w:sz w:val="28"/>
        </w:rPr>
        <w:t>
      "3. Казенное предприятие не вправе продавать и заключать сделки дарения в отношении имущества, относящегося к его основным средствам.". 
</w:t>
      </w:r>
    </w:p>
    <w:p>
      <w:pPr>
        <w:spacing w:after="0"/>
        <w:ind w:left="0"/>
        <w:jc w:val="both"/>
      </w:pP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 xml:space="preserve"> Гражданский кодекс </w:t>
      </w:r>
      <w:r>
        <w:rPr>
          <w:rFonts w:ascii="Times New Roman"/>
          <w:b w:val="false"/>
          <w:i w:val="false"/>
          <w:color w:val="000000"/>
          <w:sz w:val="28"/>
        </w:rPr>
        <w:t>
 Республики Казахстан (Особенная часть) от 1 июля 1999 г. (Ведомости Парламента Республики Казахстан, 1999 г., N 16-17, ст. 642; N 23, ст. 929; 2000 г., N 3-4, ст. 66; N 10, ст. 244; N 22, ст. 408; 2001 г., N 23, ст. 309; N 24, ст. 338): 
</w:t>
      </w:r>
      <w:r>
        <w:br/>
      </w:r>
      <w:r>
        <w:rPr>
          <w:rFonts w:ascii="Times New Roman"/>
          <w:b w:val="false"/>
          <w:i w:val="false"/>
          <w:color w:val="000000"/>
          <w:sz w:val="28"/>
        </w:rPr>
        <w:t>
      в части первой пункта 1 статьи 910 слова "торгов (тендер, аукцион)" заменить словами "тендера, аукциона и иных форм торгов, установленных законодательными актами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имеющий силу Закона, от 19 июня 1995 г. N 2335 "О государственном предприятии" (Ведомости Верховного Совета Республики Казахстан, 1995 г., N 9-10, ст. 66; N 24, ст. 164; Ведомости Парламента Республики Казахстан, 1997 г., N 12, ст. 183; N 13-14, ст. 205; 1998 г., N 23, ст. 429; 1999 г., N 22, ст. 789; N 23, ст. 916; 2001 г., N 10, ст. 126): 
</w:t>
      </w:r>
      <w:r>
        <w:br/>
      </w:r>
      <w:r>
        <w:rPr>
          <w:rFonts w:ascii="Times New Roman"/>
          <w:b w:val="false"/>
          <w:i w:val="false"/>
          <w:color w:val="000000"/>
          <w:sz w:val="28"/>
        </w:rPr>
        <w:t>
      1) преамбулу исключить; 
</w:t>
      </w:r>
      <w:r>
        <w:br/>
      </w:r>
      <w:r>
        <w:rPr>
          <w:rFonts w:ascii="Times New Roman"/>
          <w:b w:val="false"/>
          <w:i w:val="false"/>
          <w:color w:val="000000"/>
          <w:sz w:val="28"/>
        </w:rPr>
        <w:t>
      2) в части второй пункта 2 статьи 2 слова "главами местных администраций" заменить словами "местными исполнительными органами"; 
</w:t>
      </w:r>
      <w:r>
        <w:br/>
      </w:r>
      <w:r>
        <w:rPr>
          <w:rFonts w:ascii="Times New Roman"/>
          <w:b w:val="false"/>
          <w:i w:val="false"/>
          <w:color w:val="000000"/>
          <w:sz w:val="28"/>
        </w:rPr>
        <w:t>
      3) статью 3 изложить в следующей редакции: 
</w:t>
      </w:r>
      <w:r>
        <w:br/>
      </w:r>
      <w:r>
        <w:rPr>
          <w:rFonts w:ascii="Times New Roman"/>
          <w:b w:val="false"/>
          <w:i w:val="false"/>
          <w:color w:val="000000"/>
          <w:sz w:val="28"/>
        </w:rPr>
        <w:t>
      "Статья 3. Государственное управление и осуществление права 
</w:t>
      </w:r>
      <w:r>
        <w:br/>
      </w:r>
      <w:r>
        <w:rPr>
          <w:rFonts w:ascii="Times New Roman"/>
          <w:b w:val="false"/>
          <w:i w:val="false"/>
          <w:color w:val="000000"/>
          <w:sz w:val="28"/>
        </w:rPr>
        <w:t>
                 государственной собственности по отношению к 
</w:t>
      </w:r>
      <w:r>
        <w:br/>
      </w:r>
      <w:r>
        <w:rPr>
          <w:rFonts w:ascii="Times New Roman"/>
          <w:b w:val="false"/>
          <w:i w:val="false"/>
          <w:color w:val="000000"/>
          <w:sz w:val="28"/>
        </w:rPr>
        <w:t>
                 государственным предприятиям 
</w:t>
      </w:r>
    </w:p>
    <w:p>
      <w:pPr>
        <w:spacing w:after="0"/>
        <w:ind w:left="0"/>
        <w:jc w:val="both"/>
      </w:pPr>
      <w:r>
        <w:rPr>
          <w:rFonts w:ascii="Times New Roman"/>
          <w:b w:val="false"/>
          <w:i w:val="false"/>
          <w:color w:val="000000"/>
          <w:sz w:val="28"/>
        </w:rPr>
        <w:t>
      1. Функции субъекта права республиканской собственности по отношению к республиканским государственным предприятиям выполняет государственный орган, уполномоченный Правительством Республики Казахстан на распоряжение республиканской государственной собственностью, а также Национальный Банк Республики Казахстан (далее - уполномоченный орган). 
</w:t>
      </w:r>
      <w:r>
        <w:br/>
      </w:r>
      <w:r>
        <w:rPr>
          <w:rFonts w:ascii="Times New Roman"/>
          <w:b w:val="false"/>
          <w:i w:val="false"/>
          <w:color w:val="000000"/>
          <w:sz w:val="28"/>
        </w:rPr>
        <w:t>
      Органами государственного управления республиканскими государственными предприятиями являются министерства, агентства, ведомства и иные уполномоченные на это Правительством Республики Казахстан государственные органы, а также Национальный Банк Республики Казахстан (далее - органы государственного управления). 
</w:t>
      </w:r>
      <w:r>
        <w:br/>
      </w:r>
      <w:r>
        <w:rPr>
          <w:rFonts w:ascii="Times New Roman"/>
          <w:b w:val="false"/>
          <w:i w:val="false"/>
          <w:color w:val="000000"/>
          <w:sz w:val="28"/>
        </w:rPr>
        <w:t>
      2. Функции субъекта права коммунальной собственности по отношению к коммунальным государственным предприятиям осуществляет акимат соответствующей административно-территориальной единицы (далее - уполномоченный орган). 
</w:t>
      </w:r>
      <w:r>
        <w:br/>
      </w:r>
      <w:r>
        <w:rPr>
          <w:rFonts w:ascii="Times New Roman"/>
          <w:b w:val="false"/>
          <w:i w:val="false"/>
          <w:color w:val="000000"/>
          <w:sz w:val="28"/>
        </w:rPr>
        <w:t>
      Органом государственного управления коммунальными государственными предприятиями является акимат соответствующей административно-территориальной единицы либо уполномоченный акимом исполнительный орган, финансируемый из местного бюджета (далее - орган государственного управления)."; 
</w:t>
      </w:r>
      <w:r>
        <w:br/>
      </w:r>
      <w:r>
        <w:rPr>
          <w:rFonts w:ascii="Times New Roman"/>
          <w:b w:val="false"/>
          <w:i w:val="false"/>
          <w:color w:val="000000"/>
          <w:sz w:val="28"/>
        </w:rPr>
        <w:t>
      4) в пункте 1 статьи 4 слова "главы местной администрации" заменить словами "местного исполнительного органа";
</w:t>
      </w:r>
      <w:r>
        <w:br/>
      </w:r>
      <w:r>
        <w:rPr>
          <w:rFonts w:ascii="Times New Roman"/>
          <w:b w:val="false"/>
          <w:i w:val="false"/>
          <w:color w:val="000000"/>
          <w:sz w:val="28"/>
        </w:rPr>
        <w:t>
      5) в статье 6:
</w:t>
      </w:r>
      <w:r>
        <w:br/>
      </w:r>
      <w:r>
        <w:rPr>
          <w:rFonts w:ascii="Times New Roman"/>
          <w:b w:val="false"/>
          <w:i w:val="false"/>
          <w:color w:val="000000"/>
          <w:sz w:val="28"/>
        </w:rPr>
        <w:t>
      часть вторую пункта I дополнить словами "по представлению органа государственного управления";
</w:t>
      </w:r>
      <w:r>
        <w:br/>
      </w:r>
      <w:r>
        <w:rPr>
          <w:rFonts w:ascii="Times New Roman"/>
          <w:b w:val="false"/>
          <w:i w:val="false"/>
          <w:color w:val="000000"/>
          <w:sz w:val="28"/>
        </w:rPr>
        <w:t>
      в пункте 2:
</w:t>
      </w:r>
      <w:r>
        <w:br/>
      </w:r>
      <w:r>
        <w:rPr>
          <w:rFonts w:ascii="Times New Roman"/>
          <w:b w:val="false"/>
          <w:i w:val="false"/>
          <w:color w:val="000000"/>
          <w:sz w:val="28"/>
        </w:rPr>
        <w:t>
      после слов "(уполномоченном органе)" и "(уполномоченным органом)" дополнить соответственно словами "и органе государственного управления" и ", предприятием и органом государственного управления";
</w:t>
      </w:r>
      <w:r>
        <w:br/>
      </w:r>
      <w:r>
        <w:rPr>
          <w:rFonts w:ascii="Times New Roman"/>
          <w:b w:val="false"/>
          <w:i w:val="false"/>
          <w:color w:val="000000"/>
          <w:sz w:val="28"/>
        </w:rPr>
        <w:t>
      слово "местонахождение" заменить словами "место нахождения";
</w:t>
      </w:r>
      <w:r>
        <w:br/>
      </w:r>
      <w:r>
        <w:rPr>
          <w:rFonts w:ascii="Times New Roman"/>
          <w:b w:val="false"/>
          <w:i w:val="false"/>
          <w:color w:val="000000"/>
          <w:sz w:val="28"/>
        </w:rPr>
        <w:t>
      6) в пункте 1 статьи 8:
</w:t>
      </w:r>
      <w:r>
        <w:br/>
      </w:r>
      <w:r>
        <w:rPr>
          <w:rFonts w:ascii="Times New Roman"/>
          <w:b w:val="false"/>
          <w:i w:val="false"/>
          <w:color w:val="000000"/>
          <w:sz w:val="28"/>
        </w:rPr>
        <w:t>
      часть первую после слов "(уполномоченным органом)" дополнить словами "по представлению органа государственного управления";
</w:t>
      </w:r>
      <w:r>
        <w:br/>
      </w:r>
      <w:r>
        <w:rPr>
          <w:rFonts w:ascii="Times New Roman"/>
          <w:b w:val="false"/>
          <w:i w:val="false"/>
          <w:color w:val="000000"/>
          <w:sz w:val="28"/>
        </w:rPr>
        <w:t>
      в части второй слова "учредителем (уполномоченным органом)" исключить;
</w:t>
      </w:r>
      <w:r>
        <w:br/>
      </w:r>
      <w:r>
        <w:rPr>
          <w:rFonts w:ascii="Times New Roman"/>
          <w:b w:val="false"/>
          <w:i w:val="false"/>
          <w:color w:val="000000"/>
          <w:sz w:val="28"/>
        </w:rPr>
        <w:t>
      7) в статье 9: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Орган государственного управления предприятием имеет следующие полномочия:
</w:t>
      </w:r>
      <w:r>
        <w:br/>
      </w:r>
      <w:r>
        <w:rPr>
          <w:rFonts w:ascii="Times New Roman"/>
          <w:b w:val="false"/>
          <w:i w:val="false"/>
          <w:color w:val="000000"/>
          <w:sz w:val="28"/>
        </w:rPr>
        <w:t>
      1) определение приоритетных направлений деятельности государственного предприятия; 
</w:t>
      </w:r>
      <w:r>
        <w:br/>
      </w:r>
      <w:r>
        <w:rPr>
          <w:rFonts w:ascii="Times New Roman"/>
          <w:b w:val="false"/>
          <w:i w:val="false"/>
          <w:color w:val="000000"/>
          <w:sz w:val="28"/>
        </w:rPr>
        <w:t>
      2) рассмотрение и утверждение текущих и перспективных планов хозяйственной деятельности государственного предприятия, в том числе плановых финансовых показателей, периодичности и порядка их представления; 
</w:t>
      </w:r>
      <w:r>
        <w:br/>
      </w:r>
      <w:r>
        <w:rPr>
          <w:rFonts w:ascii="Times New Roman"/>
          <w:b w:val="false"/>
          <w:i w:val="false"/>
          <w:color w:val="000000"/>
          <w:sz w:val="28"/>
        </w:rPr>
        <w:t>
      3) контроль и анализ выполнения плановых показателей финансово-хозяйственной деятельности государственного предприятия с представлением соответствующего отчета в уполномоченный орган в установленные им сроки; 
</w:t>
      </w:r>
      <w:r>
        <w:br/>
      </w:r>
      <w:r>
        <w:rPr>
          <w:rFonts w:ascii="Times New Roman"/>
          <w:b w:val="false"/>
          <w:i w:val="false"/>
          <w:color w:val="000000"/>
          <w:sz w:val="28"/>
        </w:rPr>
        <w:t>
      4) назначение руководителя и проведение его аттестации в порядке, определяемом Правительством Республики Казахстан; 
</w:t>
      </w:r>
      <w:r>
        <w:br/>
      </w:r>
      <w:r>
        <w:rPr>
          <w:rFonts w:ascii="Times New Roman"/>
          <w:b w:val="false"/>
          <w:i w:val="false"/>
          <w:color w:val="000000"/>
          <w:sz w:val="28"/>
        </w:rPr>
        <w:t>
      5) осуществление контроля за использованием по назначению и сохранностью имущества государственного предприятия; 
</w:t>
      </w:r>
      <w:r>
        <w:br/>
      </w:r>
      <w:r>
        <w:rPr>
          <w:rFonts w:ascii="Times New Roman"/>
          <w:b w:val="false"/>
          <w:i w:val="false"/>
          <w:color w:val="000000"/>
          <w:sz w:val="28"/>
        </w:rPr>
        <w:t>
      6) принятие решений по другим вопросам, отнесенным к его компетенции настоящим Указом и иными нормативными правовыми актами Республики Казахстан."; 
</w:t>
      </w:r>
      <w:r>
        <w:br/>
      </w:r>
      <w:r>
        <w:rPr>
          <w:rFonts w:ascii="Times New Roman"/>
          <w:b w:val="false"/>
          <w:i w:val="false"/>
          <w:color w:val="000000"/>
          <w:sz w:val="28"/>
        </w:rPr>
        <w:t>
      в пункте 2 слова "который назначается уполномоченным органом и ему подотчетен" заменить словами "подотчетный органу государственного управления"; 
</w:t>
      </w:r>
      <w:r>
        <w:br/>
      </w:r>
      <w:r>
        <w:rPr>
          <w:rFonts w:ascii="Times New Roman"/>
          <w:b w:val="false"/>
          <w:i w:val="false"/>
          <w:color w:val="000000"/>
          <w:sz w:val="28"/>
        </w:rPr>
        <w:t>
      пункт 3 изложить в следующей редакции: 
</w:t>
      </w:r>
      <w:r>
        <w:br/>
      </w:r>
      <w:r>
        <w:rPr>
          <w:rFonts w:ascii="Times New Roman"/>
          <w:b w:val="false"/>
          <w:i w:val="false"/>
          <w:color w:val="000000"/>
          <w:sz w:val="28"/>
        </w:rPr>
        <w:t>
      "3. Орган государственного управления оформляет отношения с руководителем предприятия посредством заключения индивидуального трудового договора в соответствии с законодательством Республики Казахстан о труде. 
</w:t>
      </w:r>
      <w:r>
        <w:br/>
      </w:r>
      <w:r>
        <w:rPr>
          <w:rFonts w:ascii="Times New Roman"/>
          <w:b w:val="false"/>
          <w:i w:val="false"/>
          <w:color w:val="000000"/>
          <w:sz w:val="28"/>
        </w:rPr>
        <w:t>
      В индивидуальном трудовом договоре, помимо срока его действия, условий труда, отдыха, материального обеспечения, оснований освобождения от занимаемой должности с учетом гарантий, предусмотренных законодательством Республики Казахстан о труде, определяются права, обязанности и ответственность руководителя предприятия, в том числе за несвоевременные перечисление установленной части чистого дохода в государственный бюджет и представление сведений о финансово-хозяйственной отчетности."; 
</w:t>
      </w:r>
      <w:r>
        <w:br/>
      </w:r>
      <w:r>
        <w:rPr>
          <w:rFonts w:ascii="Times New Roman"/>
          <w:b w:val="false"/>
          <w:i w:val="false"/>
          <w:color w:val="000000"/>
          <w:sz w:val="28"/>
        </w:rPr>
        <w:t>
      пункт 4 после слова "собственником" дополнить словами "и органом государственного управления"; 
</w:t>
      </w:r>
      <w:r>
        <w:br/>
      </w:r>
      <w:r>
        <w:rPr>
          <w:rFonts w:ascii="Times New Roman"/>
          <w:b w:val="false"/>
          <w:i w:val="false"/>
          <w:color w:val="000000"/>
          <w:sz w:val="28"/>
        </w:rPr>
        <w:t>
      пункт 6 после слов "имуществом предприятия" дополнить словами "в пределах, установленных настоящим Указом"; 
</w:t>
      </w:r>
      <w:r>
        <w:br/>
      </w:r>
      <w:r>
        <w:rPr>
          <w:rFonts w:ascii="Times New Roman"/>
          <w:b w:val="false"/>
          <w:i w:val="false"/>
          <w:color w:val="000000"/>
          <w:sz w:val="28"/>
        </w:rPr>
        <w:t>
      в части второй пункта 7 слова "уполномоченным органом" заменить словами "органом государственного управления"; 
</w:t>
      </w:r>
      <w:r>
        <w:br/>
      </w:r>
      <w:r>
        <w:rPr>
          <w:rFonts w:ascii="Times New Roman"/>
          <w:b w:val="false"/>
          <w:i w:val="false"/>
          <w:color w:val="000000"/>
          <w:sz w:val="28"/>
        </w:rPr>
        <w:t>
      в части первой пункта 8 слова "уполномоченным органом" заменить словами "органом государственного управления"; 
</w:t>
      </w:r>
      <w:r>
        <w:br/>
      </w:r>
      <w:r>
        <w:rPr>
          <w:rFonts w:ascii="Times New Roman"/>
          <w:b w:val="false"/>
          <w:i w:val="false"/>
          <w:color w:val="000000"/>
          <w:sz w:val="28"/>
        </w:rPr>
        <w:t>
      8) в статье 10: 
</w:t>
      </w:r>
      <w:r>
        <w:br/>
      </w:r>
      <w:r>
        <w:rPr>
          <w:rFonts w:ascii="Times New Roman"/>
          <w:b w:val="false"/>
          <w:i w:val="false"/>
          <w:color w:val="000000"/>
          <w:sz w:val="28"/>
        </w:rPr>
        <w:t>
      в пункте 1 слово "фонды" исключить; 
</w:t>
      </w:r>
      <w:r>
        <w:br/>
      </w:r>
      <w:r>
        <w:rPr>
          <w:rFonts w:ascii="Times New Roman"/>
          <w:b w:val="false"/>
          <w:i w:val="false"/>
          <w:color w:val="000000"/>
          <w:sz w:val="28"/>
        </w:rPr>
        <w:t>
      дополнить пунктами 4 и 5 следующего содержания: 
</w:t>
      </w:r>
      <w:r>
        <w:br/>
      </w:r>
      <w:r>
        <w:rPr>
          <w:rFonts w:ascii="Times New Roman"/>
          <w:b w:val="false"/>
          <w:i w:val="false"/>
          <w:color w:val="000000"/>
          <w:sz w:val="28"/>
        </w:rPr>
        <w:t>
      "4. Государственные предприятия не вправе продавать и заключать сделки дарения в отношении имущества, закрепленного на праве хозяйственного ведения или оперативного управления, относящегося к основным средствам, а также принадлежащих им акций. 
</w:t>
      </w:r>
      <w:r>
        <w:br/>
      </w:r>
      <w:r>
        <w:rPr>
          <w:rFonts w:ascii="Times New Roman"/>
          <w:b w:val="false"/>
          <w:i w:val="false"/>
          <w:color w:val="000000"/>
          <w:sz w:val="28"/>
        </w:rPr>
        <w:t>
      5. В решении об изъятии имущества, находящегося на праве хозяйственного ведения или оперативного управления, уполномоченный орган вправе установить государственному предприятию сроки содержания и обеспечения сохранности изъятого имущества до его передачи иному лицу с последующим списанием с баланса."; 
</w:t>
      </w:r>
      <w:r>
        <w:br/>
      </w:r>
      <w:r>
        <w:rPr>
          <w:rFonts w:ascii="Times New Roman"/>
          <w:b w:val="false"/>
          <w:i w:val="false"/>
          <w:color w:val="000000"/>
          <w:sz w:val="28"/>
        </w:rPr>
        <w:t>
      9) в пункте 3 статьи 12: 
</w:t>
      </w:r>
      <w:r>
        <w:br/>
      </w:r>
      <w:r>
        <w:rPr>
          <w:rFonts w:ascii="Times New Roman"/>
          <w:b w:val="false"/>
          <w:i w:val="false"/>
          <w:color w:val="000000"/>
          <w:sz w:val="28"/>
        </w:rPr>
        <w:t>
      слова "за исключением сделок по отчуждению его," исключить; 
</w:t>
      </w:r>
      <w:r>
        <w:br/>
      </w:r>
      <w:r>
        <w:rPr>
          <w:rFonts w:ascii="Times New Roman"/>
          <w:b w:val="false"/>
          <w:i w:val="false"/>
          <w:color w:val="000000"/>
          <w:sz w:val="28"/>
        </w:rPr>
        <w:t>
      слова "главы местной администрации" заменить словами "местного исполнительного органа"; 
</w:t>
      </w:r>
      <w:r>
        <w:br/>
      </w:r>
      <w:r>
        <w:rPr>
          <w:rFonts w:ascii="Times New Roman"/>
          <w:b w:val="false"/>
          <w:i w:val="false"/>
          <w:color w:val="000000"/>
          <w:sz w:val="28"/>
        </w:rPr>
        <w:t>
      10) в пункте 2 статьи 13 слова "уполномоченный орган" заменить словами "орган государственного управления"; 
</w:t>
      </w:r>
      <w:r>
        <w:br/>
      </w:r>
      <w:r>
        <w:rPr>
          <w:rFonts w:ascii="Times New Roman"/>
          <w:b w:val="false"/>
          <w:i w:val="false"/>
          <w:color w:val="000000"/>
          <w:sz w:val="28"/>
        </w:rPr>
        <w:t>
      11) в статье 14: 
</w:t>
      </w:r>
      <w:r>
        <w:br/>
      </w:r>
      <w:r>
        <w:rPr>
          <w:rFonts w:ascii="Times New Roman"/>
          <w:b w:val="false"/>
          <w:i w:val="false"/>
          <w:color w:val="000000"/>
          <w:sz w:val="28"/>
        </w:rPr>
        <w:t>
      слова "и на которую оно не получило разрешения уполномоченного органа" исключить; 
</w:t>
      </w:r>
      <w:r>
        <w:br/>
      </w:r>
      <w:r>
        <w:rPr>
          <w:rFonts w:ascii="Times New Roman"/>
          <w:b w:val="false"/>
          <w:i w:val="false"/>
          <w:color w:val="000000"/>
          <w:sz w:val="28"/>
        </w:rPr>
        <w:t>
      слова "по решению уполномоченного или иного компетентного органа" заменить словами "в порядке, определяемом законодательством Республики Казахстан";
</w:t>
      </w:r>
      <w:r>
        <w:br/>
      </w:r>
      <w:r>
        <w:rPr>
          <w:rFonts w:ascii="Times New Roman"/>
          <w:b w:val="false"/>
          <w:i w:val="false"/>
          <w:color w:val="000000"/>
          <w:sz w:val="28"/>
        </w:rPr>
        <w:t>
      12) в пункте 1 статьи 16:
</w:t>
      </w:r>
      <w:r>
        <w:br/>
      </w:r>
      <w:r>
        <w:rPr>
          <w:rFonts w:ascii="Times New Roman"/>
          <w:b w:val="false"/>
          <w:i w:val="false"/>
          <w:color w:val="000000"/>
          <w:sz w:val="28"/>
        </w:rPr>
        <w:t>
      в части первой слова "главы местной администрации" заменить словами "местного исполнительного органа";
</w:t>
      </w:r>
      <w:r>
        <w:br/>
      </w:r>
      <w:r>
        <w:rPr>
          <w:rFonts w:ascii="Times New Roman"/>
          <w:b w:val="false"/>
          <w:i w:val="false"/>
          <w:color w:val="000000"/>
          <w:sz w:val="28"/>
        </w:rPr>
        <w:t>
      в части третьей слова "уполномоченный орган" заменить словами "орган государственного управления по согласованию с уполномоченным органом, если иное не установлено законодательными актами Республики Казахстан";
</w:t>
      </w:r>
      <w:r>
        <w:br/>
      </w:r>
      <w:r>
        <w:rPr>
          <w:rFonts w:ascii="Times New Roman"/>
          <w:b w:val="false"/>
          <w:i w:val="false"/>
          <w:color w:val="000000"/>
          <w:sz w:val="28"/>
        </w:rPr>
        <w:t>
      13) в статье 21:
</w:t>
      </w:r>
      <w:r>
        <w:br/>
      </w:r>
      <w:r>
        <w:rPr>
          <w:rFonts w:ascii="Times New Roman"/>
          <w:b w:val="false"/>
          <w:i w:val="false"/>
          <w:color w:val="000000"/>
          <w:sz w:val="28"/>
        </w:rPr>
        <w:t>
      в заголовке и тексте слова "фонды", "фонда", "фонд", "фондом", "фондов" заменить соответственно словами "капиталы", "капитала", "капитал", "капиталом", "капиталов";
</w:t>
      </w:r>
      <w:r>
        <w:br/>
      </w:r>
      <w:r>
        <w:rPr>
          <w:rFonts w:ascii="Times New Roman"/>
          <w:b w:val="false"/>
          <w:i w:val="false"/>
          <w:color w:val="000000"/>
          <w:sz w:val="28"/>
        </w:rPr>
        <w:t>
      в пункте 1 после слова "размеров" дополнить словом "месячного";
</w:t>
      </w:r>
      <w:r>
        <w:br/>
      </w:r>
      <w:r>
        <w:rPr>
          <w:rFonts w:ascii="Times New Roman"/>
          <w:b w:val="false"/>
          <w:i w:val="false"/>
          <w:color w:val="000000"/>
          <w:sz w:val="28"/>
        </w:rPr>
        <w:t>
      14) статьи 23 и 24 исключить;
</w:t>
      </w:r>
      <w:r>
        <w:br/>
      </w:r>
      <w:r>
        <w:rPr>
          <w:rFonts w:ascii="Times New Roman"/>
          <w:b w:val="false"/>
          <w:i w:val="false"/>
          <w:color w:val="000000"/>
          <w:sz w:val="28"/>
        </w:rPr>
        <w:t>
      15) в статье 25:
</w:t>
      </w:r>
      <w:r>
        <w:br/>
      </w:r>
      <w:r>
        <w:rPr>
          <w:rFonts w:ascii="Times New Roman"/>
          <w:b w:val="false"/>
          <w:i w:val="false"/>
          <w:color w:val="000000"/>
          <w:sz w:val="28"/>
        </w:rPr>
        <w:t>
      в пункте 1:
</w:t>
      </w:r>
      <w:r>
        <w:br/>
      </w:r>
      <w:r>
        <w:rPr>
          <w:rFonts w:ascii="Times New Roman"/>
          <w:b w:val="false"/>
          <w:i w:val="false"/>
          <w:color w:val="000000"/>
          <w:sz w:val="28"/>
        </w:rPr>
        <w:t>
      в части первой: 
</w:t>
      </w:r>
      <w:r>
        <w:br/>
      </w:r>
      <w:r>
        <w:rPr>
          <w:rFonts w:ascii="Times New Roman"/>
          <w:b w:val="false"/>
          <w:i w:val="false"/>
          <w:color w:val="000000"/>
          <w:sz w:val="28"/>
        </w:rPr>
        <w:t>
      слова "согласия собственника или уполномоченного им органа совершать следующие виды предпринимательской деятельности" заменить словами "письменного согласия уполномоченного органа"; 
</w:t>
      </w:r>
      <w:r>
        <w:br/>
      </w:r>
      <w:r>
        <w:rPr>
          <w:rFonts w:ascii="Times New Roman"/>
          <w:b w:val="false"/>
          <w:i w:val="false"/>
          <w:color w:val="000000"/>
          <w:sz w:val="28"/>
        </w:rPr>
        <w:t>
      подпункт 1) изложить в следующей редакции: 
</w:t>
      </w:r>
      <w:r>
        <w:br/>
      </w:r>
      <w:r>
        <w:rPr>
          <w:rFonts w:ascii="Times New Roman"/>
          <w:b w:val="false"/>
          <w:i w:val="false"/>
          <w:color w:val="000000"/>
          <w:sz w:val="28"/>
        </w:rPr>
        <w:t>
      "1) отчуждать или иным способом распоряжаться (за исключением случаев, предусмотренных статьей 10 настоящего Указа), сдавать в долгосрочную аренду (свыше трех лет), предоставлять во временное безвозмездное пользование принадлежащие ему здания, сооружения, оборудование и другие основные средства предприятия;"; 
</w:t>
      </w:r>
      <w:r>
        <w:br/>
      </w:r>
      <w:r>
        <w:rPr>
          <w:rFonts w:ascii="Times New Roman"/>
          <w:b w:val="false"/>
          <w:i w:val="false"/>
          <w:color w:val="000000"/>
          <w:sz w:val="28"/>
        </w:rPr>
        <w:t>
      подпункт 2) после слова "филиалы," дополнить словом "представительства"; 
</w:t>
      </w:r>
      <w:r>
        <w:br/>
      </w:r>
      <w:r>
        <w:rPr>
          <w:rFonts w:ascii="Times New Roman"/>
          <w:b w:val="false"/>
          <w:i w:val="false"/>
          <w:color w:val="000000"/>
          <w:sz w:val="28"/>
        </w:rPr>
        <w:t>
      дополнить подпунктами 2-1) и 2-2) следующего содержания: 
</w:t>
      </w:r>
      <w:r>
        <w:br/>
      </w:r>
      <w:r>
        <w:rPr>
          <w:rFonts w:ascii="Times New Roman"/>
          <w:b w:val="false"/>
          <w:i w:val="false"/>
          <w:color w:val="000000"/>
          <w:sz w:val="28"/>
        </w:rPr>
        <w:t>
      "2-1) распоряжаться принадлежащими ему акциями (за исключением случаев, предусмотренных статьей 10 настоящего Указа), а также дебиторской задолженностью; 
</w:t>
      </w:r>
      <w:r>
        <w:br/>
      </w:r>
      <w:r>
        <w:rPr>
          <w:rFonts w:ascii="Times New Roman"/>
          <w:b w:val="false"/>
          <w:i w:val="false"/>
          <w:color w:val="000000"/>
          <w:sz w:val="28"/>
        </w:rPr>
        <w:t>
      2-2) выдавать поручительство или гарантию по обязательствам третьих лиц;"; 
</w:t>
      </w:r>
      <w:r>
        <w:br/>
      </w:r>
      <w:r>
        <w:rPr>
          <w:rFonts w:ascii="Times New Roman"/>
          <w:b w:val="false"/>
          <w:i w:val="false"/>
          <w:color w:val="000000"/>
          <w:sz w:val="28"/>
        </w:rPr>
        <w:t>
      подпункт 3) изложить в следующей редакции: 
</w:t>
      </w:r>
      <w:r>
        <w:br/>
      </w:r>
      <w:r>
        <w:rPr>
          <w:rFonts w:ascii="Times New Roman"/>
          <w:b w:val="false"/>
          <w:i w:val="false"/>
          <w:color w:val="000000"/>
          <w:sz w:val="28"/>
        </w:rPr>
        <w:t>
      "3) предоставлять займы."; 
</w:t>
      </w:r>
      <w:r>
        <w:br/>
      </w:r>
      <w:r>
        <w:rPr>
          <w:rFonts w:ascii="Times New Roman"/>
          <w:b w:val="false"/>
          <w:i w:val="false"/>
          <w:color w:val="000000"/>
          <w:sz w:val="28"/>
        </w:rPr>
        <w:t>
      часть вторую исключить; 
</w:t>
      </w:r>
      <w:r>
        <w:br/>
      </w:r>
      <w:r>
        <w:rPr>
          <w:rFonts w:ascii="Times New Roman"/>
          <w:b w:val="false"/>
          <w:i w:val="false"/>
          <w:color w:val="000000"/>
          <w:sz w:val="28"/>
        </w:rPr>
        <w:t>
      в пункте 3 слово "фондам" заменить словом "средствам"; 
</w:t>
      </w:r>
      <w:r>
        <w:br/>
      </w:r>
      <w:r>
        <w:rPr>
          <w:rFonts w:ascii="Times New Roman"/>
          <w:b w:val="false"/>
          <w:i w:val="false"/>
          <w:color w:val="000000"/>
          <w:sz w:val="28"/>
        </w:rPr>
        <w:t>
      16) в части первой пункта 2 статьи 26 слова "уполномоченным органом" заменить словами "органом государственного управления"; 
</w:t>
      </w:r>
      <w:r>
        <w:br/>
      </w:r>
      <w:r>
        <w:rPr>
          <w:rFonts w:ascii="Times New Roman"/>
          <w:b w:val="false"/>
          <w:i w:val="false"/>
          <w:color w:val="000000"/>
          <w:sz w:val="28"/>
        </w:rPr>
        <w:t>
      17) пункт 2 статьи 27 изложить в следующей редакции: 
</w:t>
      </w:r>
      <w:r>
        <w:br/>
      </w:r>
      <w:r>
        <w:rPr>
          <w:rFonts w:ascii="Times New Roman"/>
          <w:b w:val="false"/>
          <w:i w:val="false"/>
          <w:color w:val="000000"/>
          <w:sz w:val="28"/>
        </w:rPr>
        <w:t>
      "2. Норматив отчисления части чистого дохода республиканских государственных предприятий (за исключением государственных предприятий Национального Банка Республики Казахстан) устанавливается органом государственного управления по согласованию с Министерством финансов Республики Казахстан до 1 мая года, предшествующего планируемому. 
</w:t>
      </w:r>
      <w:r>
        <w:br/>
      </w:r>
      <w:r>
        <w:rPr>
          <w:rFonts w:ascii="Times New Roman"/>
          <w:b w:val="false"/>
          <w:i w:val="false"/>
          <w:color w:val="000000"/>
          <w:sz w:val="28"/>
        </w:rPr>
        <w:t>
      Норматив отчисления части чистого дохода коммунальных государственных предприятий устанавливается органом государственного управления по согласованию с местными финансовыми органами до 1 мая года, предшествующего планируемому. 
</w:t>
      </w:r>
      <w:r>
        <w:br/>
      </w:r>
      <w:r>
        <w:rPr>
          <w:rFonts w:ascii="Times New Roman"/>
          <w:b w:val="false"/>
          <w:i w:val="false"/>
          <w:color w:val="000000"/>
          <w:sz w:val="28"/>
        </w:rPr>
        <w:t>
      Часть чистого дохода государственных предприятий по установленным нормативам подлежит зачислению в государственный бюджет в порядке, установленном законодательством Республики Казахстан. 
</w:t>
      </w:r>
      <w:r>
        <w:br/>
      </w:r>
      <w:r>
        <w:rPr>
          <w:rFonts w:ascii="Times New Roman"/>
          <w:b w:val="false"/>
          <w:i w:val="false"/>
          <w:color w:val="000000"/>
          <w:sz w:val="28"/>
        </w:rPr>
        <w:t>
      Часть чистого дохода республиканских государственных предприятий Национального Банка Республики Казахстан подлежит зачислению в его бюджет в сроки, размере и порядке, определяемых им.";
</w:t>
      </w:r>
      <w:r>
        <w:br/>
      </w:r>
      <w:r>
        <w:rPr>
          <w:rFonts w:ascii="Times New Roman"/>
          <w:b w:val="false"/>
          <w:i w:val="false"/>
          <w:color w:val="000000"/>
          <w:sz w:val="28"/>
        </w:rPr>
        <w:t>
      18) в статье 28: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Размер фонда оплаты труда предприятия ежегодно устанавливается органом государственного управления.";
</w:t>
      </w:r>
      <w:r>
        <w:br/>
      </w:r>
      <w:r>
        <w:rPr>
          <w:rFonts w:ascii="Times New Roman"/>
          <w:b w:val="false"/>
          <w:i w:val="false"/>
          <w:color w:val="000000"/>
          <w:sz w:val="28"/>
        </w:rPr>
        <w:t>
      в части второй пункта 2 слова "уполномоченным органом" заменить словами "органом государственного управления";
</w:t>
      </w:r>
      <w:r>
        <w:br/>
      </w:r>
      <w:r>
        <w:rPr>
          <w:rFonts w:ascii="Times New Roman"/>
          <w:b w:val="false"/>
          <w:i w:val="false"/>
          <w:color w:val="000000"/>
          <w:sz w:val="28"/>
        </w:rPr>
        <w:t>
      19) статью 29 исключить;
</w:t>
      </w:r>
      <w:r>
        <w:br/>
      </w:r>
      <w:r>
        <w:rPr>
          <w:rFonts w:ascii="Times New Roman"/>
          <w:b w:val="false"/>
          <w:i w:val="false"/>
          <w:color w:val="000000"/>
          <w:sz w:val="28"/>
        </w:rPr>
        <w:t>
      20) первое предложение части третьей статьи 30 дополнить словами "или органа государственного управления";
</w:t>
      </w:r>
      <w:r>
        <w:br/>
      </w:r>
      <w:r>
        <w:rPr>
          <w:rFonts w:ascii="Times New Roman"/>
          <w:b w:val="false"/>
          <w:i w:val="false"/>
          <w:color w:val="000000"/>
          <w:sz w:val="28"/>
        </w:rPr>
        <w:t>
      21) в статье 35: 
</w:t>
      </w:r>
      <w:r>
        <w:br/>
      </w:r>
      <w:r>
        <w:rPr>
          <w:rFonts w:ascii="Times New Roman"/>
          <w:b w:val="false"/>
          <w:i w:val="false"/>
          <w:color w:val="000000"/>
          <w:sz w:val="28"/>
        </w:rPr>
        <w:t>
      в пункте 2 слова "фондам, без согласия уполномоченного органа" заменить словами "средствам, без письменного согласия органа государственного управления";
</w:t>
      </w:r>
      <w:r>
        <w:br/>
      </w:r>
      <w:r>
        <w:rPr>
          <w:rFonts w:ascii="Times New Roman"/>
          <w:b w:val="false"/>
          <w:i w:val="false"/>
          <w:color w:val="000000"/>
          <w:sz w:val="28"/>
        </w:rPr>
        <w:t>
      пункт 3 изложить в следующей редакции:
</w:t>
      </w:r>
      <w:r>
        <w:br/>
      </w:r>
      <w:r>
        <w:rPr>
          <w:rFonts w:ascii="Times New Roman"/>
          <w:b w:val="false"/>
          <w:i w:val="false"/>
          <w:color w:val="000000"/>
          <w:sz w:val="28"/>
        </w:rPr>
        <w:t>
      "3. Казенное предприятие вправе пользоваться банковскими займами в порядке, определяемом Правительством Республики Казахстан."; 
</w:t>
      </w:r>
      <w:r>
        <w:br/>
      </w:r>
      <w:r>
        <w:rPr>
          <w:rFonts w:ascii="Times New Roman"/>
          <w:b w:val="false"/>
          <w:i w:val="false"/>
          <w:color w:val="000000"/>
          <w:sz w:val="28"/>
        </w:rPr>
        <w:t>
      22) статью 36 исключить;
</w:t>
      </w:r>
      <w:r>
        <w:br/>
      </w:r>
      <w:r>
        <w:rPr>
          <w:rFonts w:ascii="Times New Roman"/>
          <w:b w:val="false"/>
          <w:i w:val="false"/>
          <w:color w:val="000000"/>
          <w:sz w:val="28"/>
        </w:rPr>
        <w:t>
      23) в статье 38:
</w:t>
      </w:r>
      <w:r>
        <w:br/>
      </w:r>
      <w:r>
        <w:rPr>
          <w:rFonts w:ascii="Times New Roman"/>
          <w:b w:val="false"/>
          <w:i w:val="false"/>
          <w:color w:val="000000"/>
          <w:sz w:val="28"/>
        </w:rPr>
        <w:t>
      в части первой слова "согласия уполномоченного органа" заменить словами "письменного согласия органа государственного управления, за исключением случаев, предусмотренных статьей 10 настоящего Указа";
</w:t>
      </w:r>
      <w:r>
        <w:br/>
      </w:r>
      <w:r>
        <w:rPr>
          <w:rFonts w:ascii="Times New Roman"/>
          <w:b w:val="false"/>
          <w:i w:val="false"/>
          <w:color w:val="000000"/>
          <w:sz w:val="28"/>
        </w:rPr>
        <w:t>
      часть третью исключить;
</w:t>
      </w:r>
      <w:r>
        <w:br/>
      </w:r>
      <w:r>
        <w:rPr>
          <w:rFonts w:ascii="Times New Roman"/>
          <w:b w:val="false"/>
          <w:i w:val="false"/>
          <w:color w:val="000000"/>
          <w:sz w:val="28"/>
        </w:rPr>
        <w:t>
      24) в статье 39 слова "уполномоченный орган" заменить словами "орган государственного управления";
</w:t>
      </w:r>
      <w:r>
        <w:br/>
      </w:r>
      <w:r>
        <w:rPr>
          <w:rFonts w:ascii="Times New Roman"/>
          <w:b w:val="false"/>
          <w:i w:val="false"/>
          <w:color w:val="000000"/>
          <w:sz w:val="28"/>
        </w:rPr>
        <w:t>
      25) в статье 40 слова "уполномоченным органом" заменить словами "органом государственного управления";
</w:t>
      </w:r>
      <w:r>
        <w:br/>
      </w:r>
      <w:r>
        <w:rPr>
          <w:rFonts w:ascii="Times New Roman"/>
          <w:b w:val="false"/>
          <w:i w:val="false"/>
          <w:color w:val="000000"/>
          <w:sz w:val="28"/>
        </w:rPr>
        <w:t>
      26) в пункте 1 статьи 41 слова "уполномоченным органом" заменить словами "органом государственного управления";
</w:t>
      </w:r>
      <w:r>
        <w:br/>
      </w:r>
      <w:r>
        <w:rPr>
          <w:rFonts w:ascii="Times New Roman"/>
          <w:b w:val="false"/>
          <w:i w:val="false"/>
          <w:color w:val="000000"/>
          <w:sz w:val="28"/>
        </w:rPr>
        <w:t>
      27) статью 42 изложить в следующей редакции: 
</w:t>
      </w:r>
      <w:r>
        <w:br/>
      </w:r>
      <w:r>
        <w:rPr>
          <w:rFonts w:ascii="Times New Roman"/>
          <w:b w:val="false"/>
          <w:i w:val="false"/>
          <w:color w:val="000000"/>
          <w:sz w:val="28"/>
        </w:rPr>
        <w:t>
      "Статья 42. Оплата труда работников казенного предприятия  
</w:t>
      </w:r>
    </w:p>
    <w:p>
      <w:pPr>
        <w:spacing w:after="0"/>
        <w:ind w:left="0"/>
        <w:jc w:val="both"/>
      </w:pPr>
      <w:r>
        <w:rPr>
          <w:rFonts w:ascii="Times New Roman"/>
          <w:b w:val="false"/>
          <w:i w:val="false"/>
          <w:color w:val="000000"/>
          <w:sz w:val="28"/>
        </w:rPr>
        <w:t>
      Фонд оплаты труда казенного предприятия устанавливается органом государственного управления. 
</w:t>
      </w:r>
      <w:r>
        <w:br/>
      </w:r>
      <w:r>
        <w:rPr>
          <w:rFonts w:ascii="Times New Roman"/>
          <w:b w:val="false"/>
          <w:i w:val="false"/>
          <w:color w:val="000000"/>
          <w:sz w:val="28"/>
        </w:rPr>
        <w:t>
      Система оплаты труда работников казенного предприятия устанавливается Правительством Республики Казахстан.";
</w:t>
      </w:r>
      <w:r>
        <w:br/>
      </w:r>
      <w:r>
        <w:rPr>
          <w:rFonts w:ascii="Times New Roman"/>
          <w:b w:val="false"/>
          <w:i w:val="false"/>
          <w:color w:val="000000"/>
          <w:sz w:val="28"/>
        </w:rPr>
        <w:t>
      28) статью 43 исключить;
</w:t>
      </w:r>
      <w:r>
        <w:br/>
      </w:r>
      <w:r>
        <w:rPr>
          <w:rFonts w:ascii="Times New Roman"/>
          <w:b w:val="false"/>
          <w:i w:val="false"/>
          <w:color w:val="000000"/>
          <w:sz w:val="28"/>
        </w:rPr>
        <w:t>
      29) в статье 45: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Преобразование республиканского предприятия на праве хозяйственного ведения в казенное предприятие производится по решению Правительства Республики Казахстан по представлению органа государственного управления, согласованному с уполномоченным органом, преобразование коммунального предприятия - по решению местного исполнительного органа."; 
</w:t>
      </w:r>
      <w:r>
        <w:br/>
      </w:r>
      <w:r>
        <w:rPr>
          <w:rFonts w:ascii="Times New Roman"/>
          <w:b w:val="false"/>
          <w:i w:val="false"/>
          <w:color w:val="000000"/>
          <w:sz w:val="28"/>
        </w:rPr>
        <w:t>
      пункт 2 исключить; 
</w:t>
      </w:r>
      <w:r>
        <w:br/>
      </w:r>
      <w:r>
        <w:rPr>
          <w:rFonts w:ascii="Times New Roman"/>
          <w:b w:val="false"/>
          <w:i w:val="false"/>
          <w:color w:val="000000"/>
          <w:sz w:val="28"/>
        </w:rPr>
        <w:t>
      30) в пункте 1 статьи 49: 
</w:t>
      </w:r>
      <w:r>
        <w:br/>
      </w:r>
      <w:r>
        <w:rPr>
          <w:rFonts w:ascii="Times New Roman"/>
          <w:b w:val="false"/>
          <w:i w:val="false"/>
          <w:color w:val="000000"/>
          <w:sz w:val="28"/>
        </w:rPr>
        <w:t>
      в части первой слова "Государственным комитетом Республики Казахстан" заменить словами "центральным исполнительным органом"; 
</w:t>
      </w:r>
      <w:r>
        <w:br/>
      </w:r>
      <w:r>
        <w:rPr>
          <w:rFonts w:ascii="Times New Roman"/>
          <w:b w:val="false"/>
          <w:i w:val="false"/>
          <w:color w:val="000000"/>
          <w:sz w:val="28"/>
        </w:rPr>
        <w:t>
      в части второй слова "главы местной администрации" заменить словами "местного исполнительного органа"; 
</w:t>
      </w:r>
      <w:r>
        <w:br/>
      </w:r>
      <w:r>
        <w:rPr>
          <w:rFonts w:ascii="Times New Roman"/>
          <w:b w:val="false"/>
          <w:i w:val="false"/>
          <w:color w:val="000000"/>
          <w:sz w:val="28"/>
        </w:rPr>
        <w:t>
      31) в статье 50: 
</w:t>
      </w:r>
      <w:r>
        <w:br/>
      </w:r>
      <w:r>
        <w:rPr>
          <w:rFonts w:ascii="Times New Roman"/>
          <w:b w:val="false"/>
          <w:i w:val="false"/>
          <w:color w:val="000000"/>
          <w:sz w:val="28"/>
        </w:rPr>
        <w:t>
      в пункте 1 слова "(статья 24 настоящего Указа)" заменить словами ", за исключением случаев, предусмотренных подпунктами 1), 2-1) пункта 1 статьи 25 настоящего Указа, согласуемых с уполномоченным органом основного предприятия"; 
</w:t>
      </w:r>
      <w:r>
        <w:br/>
      </w:r>
      <w:r>
        <w:rPr>
          <w:rFonts w:ascii="Times New Roman"/>
          <w:b w:val="false"/>
          <w:i w:val="false"/>
          <w:color w:val="000000"/>
          <w:sz w:val="28"/>
        </w:rPr>
        <w:t>
      в части второй пункта 2 слова "главы местной администрации" заменить словами "местного исполнительного органа". 
</w:t>
      </w:r>
    </w:p>
    <w:p>
      <w:pPr>
        <w:spacing w:after="0"/>
        <w:ind w:left="0"/>
        <w:jc w:val="both"/>
      </w:pP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имеющий силу Закона, от 23 декабря 1995 г. N 2721 "О приватизации" (Ведомости Верховного Совета Республики Казахстан, 1995 г., N 24, ст. 163; Ведомости Парламента Республики Казахстан, 1997 г., N 12, ст. 189; 1999 г., N 21, ст. 786; N 23, ст. 916; 2000 г., N 21, ст. 396; 2001 г., N 8, ст. 52): 
</w:t>
      </w:r>
      <w:r>
        <w:br/>
      </w:r>
      <w:r>
        <w:rPr>
          <w:rFonts w:ascii="Times New Roman"/>
          <w:b w:val="false"/>
          <w:i w:val="false"/>
          <w:color w:val="000000"/>
          <w:sz w:val="28"/>
        </w:rPr>
        <w:t>
      1) преамбулу исключить; 
</w:t>
      </w:r>
      <w:r>
        <w:br/>
      </w:r>
      <w:r>
        <w:rPr>
          <w:rFonts w:ascii="Times New Roman"/>
          <w:b w:val="false"/>
          <w:i w:val="false"/>
          <w:color w:val="000000"/>
          <w:sz w:val="28"/>
        </w:rPr>
        <w:t>
      2) пункт 4 статьи 2 изложить в следующей редакции: 
</w:t>
      </w:r>
      <w:r>
        <w:br/>
      </w:r>
      <w:r>
        <w:rPr>
          <w:rFonts w:ascii="Times New Roman"/>
          <w:b w:val="false"/>
          <w:i w:val="false"/>
          <w:color w:val="000000"/>
          <w:sz w:val="28"/>
        </w:rPr>
        <w:t>
      "4. Покупателями при приватизации не могут быть юридические лица, которые в соответствии с законодательными актами Республики Казахстан или учредительными документами не вправе заниматься теми видами деятельности, осуществление которых является условием продажи объекта приватизации."; 
</w:t>
      </w:r>
      <w:r>
        <w:br/>
      </w:r>
      <w:r>
        <w:rPr>
          <w:rFonts w:ascii="Times New Roman"/>
          <w:b w:val="false"/>
          <w:i w:val="false"/>
          <w:color w:val="000000"/>
          <w:sz w:val="28"/>
        </w:rPr>
        <w:t>
      3) в статье 5: 
</w:t>
      </w:r>
      <w:r>
        <w:br/>
      </w:r>
      <w:r>
        <w:rPr>
          <w:rFonts w:ascii="Times New Roman"/>
          <w:b w:val="false"/>
          <w:i w:val="false"/>
          <w:color w:val="000000"/>
          <w:sz w:val="28"/>
        </w:rPr>
        <w:t>
      пункты 1 и 2 изложить в следующей редакции: 
</w:t>
      </w:r>
      <w:r>
        <w:br/>
      </w:r>
      <w:r>
        <w:rPr>
          <w:rFonts w:ascii="Times New Roman"/>
          <w:b w:val="false"/>
          <w:i w:val="false"/>
          <w:color w:val="000000"/>
          <w:sz w:val="28"/>
        </w:rPr>
        <w:t>
      "1. Объектами приватизации являются следующие виды государственного имущества: 
</w:t>
      </w:r>
      <w:r>
        <w:br/>
      </w:r>
      <w:r>
        <w:rPr>
          <w:rFonts w:ascii="Times New Roman"/>
          <w:b w:val="false"/>
          <w:i w:val="false"/>
          <w:color w:val="000000"/>
          <w:sz w:val="28"/>
        </w:rPr>
        <w:t>
      1) государственное предприятие или государственное учреждение (далее - предприятие) как имущественный комплекс; 
</w:t>
      </w:r>
      <w:r>
        <w:br/>
      </w:r>
      <w:r>
        <w:rPr>
          <w:rFonts w:ascii="Times New Roman"/>
          <w:b w:val="false"/>
          <w:i w:val="false"/>
          <w:color w:val="000000"/>
          <w:sz w:val="28"/>
        </w:rPr>
        <w:t>
      2) производственные и непроизводственные подразделения и структурные единицы предприятия как имущественного комплекса, приватизация которых не нарушает замкнутый технологический цикл; 
</w:t>
      </w:r>
      <w:r>
        <w:br/>
      </w:r>
      <w:r>
        <w:rPr>
          <w:rFonts w:ascii="Times New Roman"/>
          <w:b w:val="false"/>
          <w:i w:val="false"/>
          <w:color w:val="000000"/>
          <w:sz w:val="28"/>
        </w:rPr>
        <w:t>
      3) имущество предприятия; 
</w:t>
      </w:r>
      <w:r>
        <w:br/>
      </w:r>
      <w:r>
        <w:rPr>
          <w:rFonts w:ascii="Times New Roman"/>
          <w:b w:val="false"/>
          <w:i w:val="false"/>
          <w:color w:val="000000"/>
          <w:sz w:val="28"/>
        </w:rPr>
        <w:t>
      4) акции; 
</w:t>
      </w:r>
      <w:r>
        <w:br/>
      </w:r>
      <w:r>
        <w:rPr>
          <w:rFonts w:ascii="Times New Roman"/>
          <w:b w:val="false"/>
          <w:i w:val="false"/>
          <w:color w:val="000000"/>
          <w:sz w:val="28"/>
        </w:rPr>
        <w:t>
      5) доли в уставных капиталах товариществ с ограниченной ответственностью; 
</w:t>
      </w:r>
      <w:r>
        <w:br/>
      </w:r>
      <w:r>
        <w:rPr>
          <w:rFonts w:ascii="Times New Roman"/>
          <w:b w:val="false"/>
          <w:i w:val="false"/>
          <w:color w:val="000000"/>
          <w:sz w:val="28"/>
        </w:rPr>
        <w:t>
      6) производные ценные бумаги, удостоверяющие права на акции, принадлежащие государству; 
</w:t>
      </w:r>
      <w:r>
        <w:br/>
      </w:r>
      <w:r>
        <w:rPr>
          <w:rFonts w:ascii="Times New Roman"/>
          <w:b w:val="false"/>
          <w:i w:val="false"/>
          <w:color w:val="000000"/>
          <w:sz w:val="28"/>
        </w:rPr>
        <w:t>
      7) иное государственное имущество, закрепленное за государственными учреждениями в порядке, установленном Правительством Республики Казахстан. 
</w:t>
      </w:r>
      <w:r>
        <w:br/>
      </w:r>
      <w:r>
        <w:rPr>
          <w:rFonts w:ascii="Times New Roman"/>
          <w:b w:val="false"/>
          <w:i w:val="false"/>
          <w:color w:val="000000"/>
          <w:sz w:val="28"/>
        </w:rPr>
        <w:t>
      2. Объектом приватизации не может быть государственное имущество, которое в соответствии с законодательными актами Республики Казахстан может находиться только в государственной собственности, а также государственное имущество, не подлежащее приватизации в соответствии с решениями Президента и (или) Правительства Республики Казахстан."; 
</w:t>
      </w:r>
      <w:r>
        <w:br/>
      </w:r>
      <w:r>
        <w:rPr>
          <w:rFonts w:ascii="Times New Roman"/>
          <w:b w:val="false"/>
          <w:i w:val="false"/>
          <w:color w:val="000000"/>
          <w:sz w:val="28"/>
        </w:rPr>
        <w:t>
      пункт 3 дополнить частью второй следующего содержания: 
</w:t>
      </w:r>
      <w:r>
        <w:br/>
      </w:r>
      <w:r>
        <w:rPr>
          <w:rFonts w:ascii="Times New Roman"/>
          <w:b w:val="false"/>
          <w:i w:val="false"/>
          <w:color w:val="000000"/>
          <w:sz w:val="28"/>
        </w:rPr>
        <w:t>
      "Решение о приватизации имущественных комплексов или государственных пакетов акций организаций, являющихся субъектами естественной монополии или субъектами рынка, занимающими доминирующее (монопольное) положение на товарном рынке либо имеющими стратегическое значение для отдельной отрасли (сектора) экономики Республики, принимается Правительством Республики Казахстан и должно содержать указание на вид приватизации. Перечень отраслей (секторов) экономики, которые имеют стратегическое значение, утверждается Правительством Республики Казахстан."; 
</w:t>
      </w:r>
      <w:r>
        <w:br/>
      </w:r>
      <w:r>
        <w:rPr>
          <w:rFonts w:ascii="Times New Roman"/>
          <w:b w:val="false"/>
          <w:i w:val="false"/>
          <w:color w:val="000000"/>
          <w:sz w:val="28"/>
        </w:rPr>
        <w:t>
      4) статьи 7, 8 и 9 исключить; 
</w:t>
      </w:r>
      <w:r>
        <w:br/>
      </w:r>
      <w:r>
        <w:rPr>
          <w:rFonts w:ascii="Times New Roman"/>
          <w:b w:val="false"/>
          <w:i w:val="false"/>
          <w:color w:val="000000"/>
          <w:sz w:val="28"/>
        </w:rPr>
        <w:t>
      5) в статье 10: 
</w:t>
      </w:r>
      <w:r>
        <w:br/>
      </w:r>
      <w:r>
        <w:rPr>
          <w:rFonts w:ascii="Times New Roman"/>
          <w:b w:val="false"/>
          <w:i w:val="false"/>
          <w:color w:val="000000"/>
          <w:sz w:val="28"/>
        </w:rPr>
        <w:t>
      заголовок изложить в следующей редакции: 
</w:t>
      </w:r>
      <w:r>
        <w:br/>
      </w:r>
      <w:r>
        <w:rPr>
          <w:rFonts w:ascii="Times New Roman"/>
          <w:b w:val="false"/>
          <w:i w:val="false"/>
          <w:color w:val="000000"/>
          <w:sz w:val="28"/>
        </w:rPr>
        <w:t>
      "Статья 10. Акции, принадлежащие государству, и доли
</w:t>
      </w:r>
      <w:r>
        <w:br/>
      </w:r>
      <w:r>
        <w:rPr>
          <w:rFonts w:ascii="Times New Roman"/>
          <w:b w:val="false"/>
          <w:i w:val="false"/>
          <w:color w:val="000000"/>
          <w:sz w:val="28"/>
        </w:rPr>
        <w:t>
                  государства в уставных капиталах товариществ с
</w:t>
      </w:r>
      <w:r>
        <w:br/>
      </w:r>
      <w:r>
        <w:rPr>
          <w:rFonts w:ascii="Times New Roman"/>
          <w:b w:val="false"/>
          <w:i w:val="false"/>
          <w:color w:val="000000"/>
          <w:sz w:val="28"/>
        </w:rPr>
        <w:t>
                  ограниченной ответственностью";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Продажа акций, принадлежащих государству, и долей государства в уставных капиталах товариществ с ограниченной ответственностью должна производиться с соблюдением требований, установленных законодательством Республики Казахстан об акционерных обществах, товариществах с ограниченной ответственностью и рынке ценных бумаг."; 
</w:t>
      </w:r>
      <w:r>
        <w:br/>
      </w:r>
      <w:r>
        <w:rPr>
          <w:rFonts w:ascii="Times New Roman"/>
          <w:b w:val="false"/>
          <w:i w:val="false"/>
          <w:color w:val="000000"/>
          <w:sz w:val="28"/>
        </w:rPr>
        <w:t>
      6) статью 12 изложить в следующей редакции: 
</w:t>
      </w:r>
      <w:r>
        <w:br/>
      </w:r>
      <w:r>
        <w:rPr>
          <w:rFonts w:ascii="Times New Roman"/>
          <w:b w:val="false"/>
          <w:i w:val="false"/>
          <w:color w:val="000000"/>
          <w:sz w:val="28"/>
        </w:rPr>
        <w:t>
      "Статья 12. Виды приватизации 
</w:t>
      </w:r>
    </w:p>
    <w:p>
      <w:pPr>
        <w:spacing w:after="0"/>
        <w:ind w:left="0"/>
        <w:jc w:val="both"/>
      </w:pPr>
      <w:r>
        <w:rPr>
          <w:rFonts w:ascii="Times New Roman"/>
          <w:b w:val="false"/>
          <w:i w:val="false"/>
          <w:color w:val="000000"/>
          <w:sz w:val="28"/>
        </w:rPr>
        <w:t>
      1. Приватизация осуществляется в следующих видах: 
</w:t>
      </w:r>
      <w:r>
        <w:br/>
      </w:r>
      <w:r>
        <w:rPr>
          <w:rFonts w:ascii="Times New Roman"/>
          <w:b w:val="false"/>
          <w:i w:val="false"/>
          <w:color w:val="000000"/>
          <w:sz w:val="28"/>
        </w:rPr>
        <w:t>
      1) продажа на торгах в форме аукциона, тендера, торгов на фондовой бирже, конкурса путем двухэтапных процедур, продажи производных ценных бумаг; 
</w:t>
      </w:r>
      <w:r>
        <w:br/>
      </w:r>
      <w:r>
        <w:rPr>
          <w:rFonts w:ascii="Times New Roman"/>
          <w:b w:val="false"/>
          <w:i w:val="false"/>
          <w:color w:val="000000"/>
          <w:sz w:val="28"/>
        </w:rPr>
        <w:t>
      2) прямая адресная продажа. 
</w:t>
      </w:r>
      <w:r>
        <w:br/>
      </w:r>
      <w:r>
        <w:rPr>
          <w:rFonts w:ascii="Times New Roman"/>
          <w:b w:val="false"/>
          <w:i w:val="false"/>
          <w:color w:val="000000"/>
          <w:sz w:val="28"/>
        </w:rPr>
        <w:t>
      2. Действия, непосредственно не ведущие к продаже государственного имущества, но предусматривающие его последующую продажу (изменение типа закрытого акционерного общества на открытый, сдача в имущественный наем (аренду) государственного имущества либо передача его в доверительное управление с правом последующего выкупа соответственно нанимателем (арендатором) либо доверительным управляющим), рассматриваются не как виды приватизации, а как ее предварительные стадии."; 
</w:t>
      </w:r>
      <w:r>
        <w:br/>
      </w:r>
      <w:r>
        <w:rPr>
          <w:rFonts w:ascii="Times New Roman"/>
          <w:b w:val="false"/>
          <w:i w:val="false"/>
          <w:color w:val="000000"/>
          <w:sz w:val="28"/>
        </w:rPr>
        <w:t>
      7) в статье 13: 
</w:t>
      </w:r>
      <w:r>
        <w:br/>
      </w:r>
      <w:r>
        <w:rPr>
          <w:rFonts w:ascii="Times New Roman"/>
          <w:b w:val="false"/>
          <w:i w:val="false"/>
          <w:color w:val="000000"/>
          <w:sz w:val="28"/>
        </w:rPr>
        <w:t>
      заголовок изложить в следующей редакции: 
</w:t>
      </w:r>
      <w:r>
        <w:br/>
      </w:r>
      <w:r>
        <w:rPr>
          <w:rFonts w:ascii="Times New Roman"/>
          <w:b w:val="false"/>
          <w:i w:val="false"/>
          <w:color w:val="000000"/>
          <w:sz w:val="28"/>
        </w:rPr>
        <w:t>
      "Статья 13. Условия проведения торгов"; 
</w:t>
      </w:r>
      <w:r>
        <w:br/>
      </w:r>
      <w:r>
        <w:rPr>
          <w:rFonts w:ascii="Times New Roman"/>
          <w:b w:val="false"/>
          <w:i w:val="false"/>
          <w:color w:val="000000"/>
          <w:sz w:val="28"/>
        </w:rPr>
        <w:t>
      первое предложение части первой пункта 1 исключить; 
</w:t>
      </w:r>
      <w:r>
        <w:br/>
      </w:r>
      <w:r>
        <w:rPr>
          <w:rFonts w:ascii="Times New Roman"/>
          <w:b w:val="false"/>
          <w:i w:val="false"/>
          <w:color w:val="000000"/>
          <w:sz w:val="28"/>
        </w:rPr>
        <w:t>
      часть первую пункта 2 изложить в следующей редакции: 
</w:t>
      </w:r>
      <w:r>
        <w:br/>
      </w:r>
      <w:r>
        <w:rPr>
          <w:rFonts w:ascii="Times New Roman"/>
          <w:b w:val="false"/>
          <w:i w:val="false"/>
          <w:color w:val="000000"/>
          <w:sz w:val="28"/>
        </w:rPr>
        <w:t>
      "2. Торги должны быть открытыми, порядок их проведения устанавливается статьями 14 - 14-3 настоящего Указа."; 
</w:t>
      </w:r>
      <w:r>
        <w:br/>
      </w:r>
      <w:r>
        <w:rPr>
          <w:rFonts w:ascii="Times New Roman"/>
          <w:b w:val="false"/>
          <w:i w:val="false"/>
          <w:color w:val="000000"/>
          <w:sz w:val="28"/>
        </w:rPr>
        <w:t>
      8) в статье 14: 
</w:t>
      </w:r>
      <w:r>
        <w:br/>
      </w:r>
      <w:r>
        <w:rPr>
          <w:rFonts w:ascii="Times New Roman"/>
          <w:b w:val="false"/>
          <w:i w:val="false"/>
          <w:color w:val="000000"/>
          <w:sz w:val="28"/>
        </w:rPr>
        <w:t>
      в пункте 1: 
</w:t>
      </w:r>
      <w:r>
        <w:br/>
      </w:r>
      <w:r>
        <w:rPr>
          <w:rFonts w:ascii="Times New Roman"/>
          <w:b w:val="false"/>
          <w:i w:val="false"/>
          <w:color w:val="000000"/>
          <w:sz w:val="28"/>
        </w:rPr>
        <w:t>
      слова "и долей в уставных фондах хозяйственных товариществ" заменить словами ", принадлежащих государству, и долей государства в уставных капиталах товариществ с ограниченной ответственностью"; 
</w:t>
      </w:r>
      <w:r>
        <w:br/>
      </w:r>
      <w:r>
        <w:rPr>
          <w:rFonts w:ascii="Times New Roman"/>
          <w:b w:val="false"/>
          <w:i w:val="false"/>
          <w:color w:val="000000"/>
          <w:sz w:val="28"/>
        </w:rPr>
        <w:t>
      слова "республиканской официальной печати на казахском" заменить словами "официальных изданиях на государственном"; 
</w:t>
      </w:r>
      <w:r>
        <w:br/>
      </w:r>
      <w:r>
        <w:rPr>
          <w:rFonts w:ascii="Times New Roman"/>
          <w:b w:val="false"/>
          <w:i w:val="false"/>
          <w:color w:val="000000"/>
          <w:sz w:val="28"/>
        </w:rPr>
        <w:t>
      дополнить пунктом 6-1 следующего содержания: 
</w:t>
      </w:r>
      <w:r>
        <w:br/>
      </w:r>
      <w:r>
        <w:rPr>
          <w:rFonts w:ascii="Times New Roman"/>
          <w:b w:val="false"/>
          <w:i w:val="false"/>
          <w:color w:val="000000"/>
          <w:sz w:val="28"/>
        </w:rPr>
        <w:t>
      "6-1. Договор купли-продажи должен быть представлен для ознакомления заинтересованным лицам с соблюдением установленных законодательными актами Республики Казахстан требований к разглашению сведений, составляющих коммерческую и иную охраняемую законом тайну."; 
</w:t>
      </w:r>
      <w:r>
        <w:br/>
      </w:r>
      <w:r>
        <w:rPr>
          <w:rFonts w:ascii="Times New Roman"/>
          <w:b w:val="false"/>
          <w:i w:val="false"/>
          <w:color w:val="000000"/>
          <w:sz w:val="28"/>
        </w:rPr>
        <w:t>
      пункт 8 исключить; 
</w:t>
      </w:r>
      <w:r>
        <w:br/>
      </w:r>
      <w:r>
        <w:rPr>
          <w:rFonts w:ascii="Times New Roman"/>
          <w:b w:val="false"/>
          <w:i w:val="false"/>
          <w:color w:val="000000"/>
          <w:sz w:val="28"/>
        </w:rPr>
        <w:t>
      пункт 9 изложить в следующей редакции: 
</w:t>
      </w:r>
      <w:r>
        <w:br/>
      </w:r>
      <w:r>
        <w:rPr>
          <w:rFonts w:ascii="Times New Roman"/>
          <w:b w:val="false"/>
          <w:i w:val="false"/>
          <w:color w:val="000000"/>
          <w:sz w:val="28"/>
        </w:rPr>
        <w:t>
      "9. Правила, установленные настоящей статьей, применяются при проведении торгов, если иное не предусмотрено настоящим Указом."; 
</w:t>
      </w:r>
      <w:r>
        <w:br/>
      </w:r>
      <w:r>
        <w:rPr>
          <w:rFonts w:ascii="Times New Roman"/>
          <w:b w:val="false"/>
          <w:i w:val="false"/>
          <w:color w:val="000000"/>
          <w:sz w:val="28"/>
        </w:rPr>
        <w:t>
      9) дополнить статьями 14-1, 14-2 и 14-3 следующего содержания: 
</w:t>
      </w:r>
      <w:r>
        <w:br/>
      </w:r>
      <w:r>
        <w:rPr>
          <w:rFonts w:ascii="Times New Roman"/>
          <w:b w:val="false"/>
          <w:i w:val="false"/>
          <w:color w:val="000000"/>
          <w:sz w:val="28"/>
        </w:rPr>
        <w:t>
      "Статья 14-1. Торги на фондовой бирже 
</w:t>
      </w:r>
    </w:p>
    <w:p>
      <w:pPr>
        <w:spacing w:after="0"/>
        <w:ind w:left="0"/>
        <w:jc w:val="both"/>
      </w:pPr>
      <w:r>
        <w:rPr>
          <w:rFonts w:ascii="Times New Roman"/>
          <w:b w:val="false"/>
          <w:i w:val="false"/>
          <w:color w:val="000000"/>
          <w:sz w:val="28"/>
        </w:rPr>
        <w:t>
      1. Продажа ценных бумаг, принадлежащих государству, на фондовой бирже осуществляется в соответствии с законодательством Республики Казахстан о рынке ценных бумаг и правилами биржевой торговли. 
</w:t>
      </w:r>
      <w:r>
        <w:br/>
      </w:r>
      <w:r>
        <w:rPr>
          <w:rFonts w:ascii="Times New Roman"/>
          <w:b w:val="false"/>
          <w:i w:val="false"/>
          <w:color w:val="000000"/>
          <w:sz w:val="28"/>
        </w:rPr>
        <w:t>
      Допускается продажа ценных бумаг, принадлежащих государству, на фондовых биржах иностранных государств. 
</w:t>
      </w:r>
      <w:r>
        <w:br/>
      </w:r>
      <w:r>
        <w:rPr>
          <w:rFonts w:ascii="Times New Roman"/>
          <w:b w:val="false"/>
          <w:i w:val="false"/>
          <w:color w:val="000000"/>
          <w:sz w:val="28"/>
        </w:rPr>
        <w:t>
      2. Извещение о продаже должно быть опубликовано в официальных изданиях на государственном и русском языках не менее чем за пятнадцать дней до начала проведения торгов на фондовой бирже и содержать сведения о дате начала торгов, месте проведения торгов, объекте продажи и его размере. 
</w:t>
      </w:r>
      <w:r>
        <w:br/>
      </w:r>
      <w:r>
        <w:rPr>
          <w:rFonts w:ascii="Times New Roman"/>
          <w:b w:val="false"/>
          <w:i w:val="false"/>
          <w:color w:val="000000"/>
          <w:sz w:val="28"/>
        </w:rPr>
        <w:t>
      Продавец вправе указать в извещении иные сведения, касающиеся продажи ценных бумаг, принадлежащих государству. 
</w:t>
      </w:r>
      <w:r>
        <w:br/>
      </w:r>
      <w:r>
        <w:rPr>
          <w:rFonts w:ascii="Times New Roman"/>
          <w:b w:val="false"/>
          <w:i w:val="false"/>
          <w:color w:val="000000"/>
          <w:sz w:val="28"/>
        </w:rPr>
        <w:t>
      3. Договор продавца с профессиональным участником рынка ценных бумаг должен содержать обязательство продать ценные бумаги, принадлежащие государству, не ниже минимальной цены, установленной продавцом. 
</w:t>
      </w:r>
    </w:p>
    <w:p>
      <w:pPr>
        <w:spacing w:after="0"/>
        <w:ind w:left="0"/>
        <w:jc w:val="both"/>
      </w:pPr>
      <w:r>
        <w:rPr>
          <w:rFonts w:ascii="Times New Roman"/>
          <w:b w:val="false"/>
          <w:i w:val="false"/>
          <w:color w:val="000000"/>
          <w:sz w:val="28"/>
        </w:rPr>
        <w:t>
      Статья 14-2. Конкурс путем двухэтапных процедур 
</w:t>
      </w:r>
    </w:p>
    <w:p>
      <w:pPr>
        <w:spacing w:after="0"/>
        <w:ind w:left="0"/>
        <w:jc w:val="both"/>
      </w:pPr>
      <w:r>
        <w:rPr>
          <w:rFonts w:ascii="Times New Roman"/>
          <w:b w:val="false"/>
          <w:i w:val="false"/>
          <w:color w:val="000000"/>
          <w:sz w:val="28"/>
        </w:rPr>
        <w:t>
      1. Конкурс путем двухэтапных процедур (далее - конкурс) проводится с участием финансового советника по решению Правительства Республики Казахстан, определяющего приоритет цены и (или) иных условий приватизации. 
</w:t>
      </w:r>
      <w:r>
        <w:br/>
      </w:r>
      <w:r>
        <w:rPr>
          <w:rFonts w:ascii="Times New Roman"/>
          <w:b w:val="false"/>
          <w:i w:val="false"/>
          <w:color w:val="000000"/>
          <w:sz w:val="28"/>
        </w:rPr>
        <w:t>
      2. Конкурс включает в себя следующий план мероприятий: 
</w:t>
      </w:r>
      <w:r>
        <w:br/>
      </w:r>
      <w:r>
        <w:rPr>
          <w:rFonts w:ascii="Times New Roman"/>
          <w:b w:val="false"/>
          <w:i w:val="false"/>
          <w:color w:val="000000"/>
          <w:sz w:val="28"/>
        </w:rPr>
        <w:t>
      1) привлечение финансового советника в порядке, установленном законодательством Республики Казахстан; 
</w:t>
      </w:r>
      <w:r>
        <w:br/>
      </w:r>
      <w:r>
        <w:rPr>
          <w:rFonts w:ascii="Times New Roman"/>
          <w:b w:val="false"/>
          <w:i w:val="false"/>
          <w:color w:val="000000"/>
          <w:sz w:val="28"/>
        </w:rPr>
        <w:t>
      2) всесторонний анализ объекта приватизации, оценка его стоимости и формирование для потенциальных покупателей (инвесторов) информационной базы данных об объекте продажи; 
</w:t>
      </w:r>
      <w:r>
        <w:br/>
      </w:r>
      <w:r>
        <w:rPr>
          <w:rFonts w:ascii="Times New Roman"/>
          <w:b w:val="false"/>
          <w:i w:val="false"/>
          <w:color w:val="000000"/>
          <w:sz w:val="28"/>
        </w:rPr>
        <w:t>
      3) публикация продавцом извещения о продаже объекта приватизации в официальных изданиях на государственном и русском языках, а также рассылка финансовым советником предложения о продаже потенциальным покупателям (инвесторам); 
</w:t>
      </w:r>
      <w:r>
        <w:br/>
      </w:r>
      <w:r>
        <w:rPr>
          <w:rFonts w:ascii="Times New Roman"/>
          <w:b w:val="false"/>
          <w:i w:val="false"/>
          <w:color w:val="000000"/>
          <w:sz w:val="28"/>
        </w:rPr>
        <w:t>
      4) формирование финансовым советником перечня заявок, содержащего предложения потенциальных покупателей (инвесторов); 
</w:t>
      </w:r>
      <w:r>
        <w:br/>
      </w:r>
      <w:r>
        <w:rPr>
          <w:rFonts w:ascii="Times New Roman"/>
          <w:b w:val="false"/>
          <w:i w:val="false"/>
          <w:color w:val="000000"/>
          <w:sz w:val="28"/>
        </w:rPr>
        <w:t>
      5) проведение продавцом с участием финансового советника переговоров с потенциальными покупателями (инвесторами) по перечню заявок с целью выявления не менее двух потенциальных покупателей (инвесторов), представивших в ходе переговоров наилучшие предложения (первый этап конкурса); 
</w:t>
      </w:r>
      <w:r>
        <w:br/>
      </w:r>
      <w:r>
        <w:rPr>
          <w:rFonts w:ascii="Times New Roman"/>
          <w:b w:val="false"/>
          <w:i w:val="false"/>
          <w:color w:val="000000"/>
          <w:sz w:val="28"/>
        </w:rPr>
        <w:t>
      6) проведение продавцом с участием финансового советника переговоров с победителями первого этапа конкурса на предмет улучшения ранее предложенных условий (второй этап конкурса). 
</w:t>
      </w:r>
      <w:r>
        <w:br/>
      </w:r>
      <w:r>
        <w:rPr>
          <w:rFonts w:ascii="Times New Roman"/>
          <w:b w:val="false"/>
          <w:i w:val="false"/>
          <w:color w:val="000000"/>
          <w:sz w:val="28"/>
        </w:rPr>
        <w:t>
      3. По итогам проведения каждого этапа переговоров продавцом, финансовым советником и всеми участниками конкурса подписывается протокол о его результатах. 
</w:t>
      </w:r>
      <w:r>
        <w:br/>
      </w:r>
      <w:r>
        <w:rPr>
          <w:rFonts w:ascii="Times New Roman"/>
          <w:b w:val="false"/>
          <w:i w:val="false"/>
          <w:color w:val="000000"/>
          <w:sz w:val="28"/>
        </w:rPr>
        <w:t>
      4. Выигравшим конкурс признается потенциальный покупатель (инвестор), предложивший в ходе второго этапа конкурса наилучшие условия. 
</w:t>
      </w:r>
      <w:r>
        <w:br/>
      </w:r>
      <w:r>
        <w:rPr>
          <w:rFonts w:ascii="Times New Roman"/>
          <w:b w:val="false"/>
          <w:i w:val="false"/>
          <w:color w:val="000000"/>
          <w:sz w:val="28"/>
        </w:rPr>
        <w:t>
      5. В случае отказа или уклонения победителя конкурса от подписания договора купли-продажи в сроки, установленные продавцом, договор купли-продажи подписывается с потенциальным покупателем (инвестором), предложение которого признано наилучшим после предложения победителя конкурса. 
</w:t>
      </w:r>
    </w:p>
    <w:p>
      <w:pPr>
        <w:spacing w:after="0"/>
        <w:ind w:left="0"/>
        <w:jc w:val="both"/>
      </w:pPr>
      <w:r>
        <w:rPr>
          <w:rFonts w:ascii="Times New Roman"/>
          <w:b w:val="false"/>
          <w:i w:val="false"/>
          <w:color w:val="000000"/>
          <w:sz w:val="28"/>
        </w:rPr>
        <w:t>
      Статья 14-3. Продажа производных ценных бумаг, удостоверяющих 
</w:t>
      </w:r>
      <w:r>
        <w:br/>
      </w:r>
      <w:r>
        <w:rPr>
          <w:rFonts w:ascii="Times New Roman"/>
          <w:b w:val="false"/>
          <w:i w:val="false"/>
          <w:color w:val="000000"/>
          <w:sz w:val="28"/>
        </w:rPr>
        <w:t>
                   права на акции, принадлежащие государству 
</w:t>
      </w:r>
    </w:p>
    <w:p>
      <w:pPr>
        <w:spacing w:after="0"/>
        <w:ind w:left="0"/>
        <w:jc w:val="both"/>
      </w:pPr>
      <w:r>
        <w:rPr>
          <w:rFonts w:ascii="Times New Roman"/>
          <w:b w:val="false"/>
          <w:i w:val="false"/>
          <w:color w:val="000000"/>
          <w:sz w:val="28"/>
        </w:rPr>
        <w:t>
      1. Продажа производных ценных бумаг, удостоверяющих права на акции, принадлежащие государству (далее - производные ценные бумаги), осуществляется по решению Правительства Республики Казахстан. 
</w:t>
      </w:r>
      <w:r>
        <w:br/>
      </w:r>
      <w:r>
        <w:rPr>
          <w:rFonts w:ascii="Times New Roman"/>
          <w:b w:val="false"/>
          <w:i w:val="false"/>
          <w:color w:val="000000"/>
          <w:sz w:val="28"/>
        </w:rPr>
        <w:t>
      2. Основные условия продажи производных ценных бумаг представляются продавцом на утверждение Правительству Республики Казахстан. 
</w:t>
      </w:r>
      <w:r>
        <w:br/>
      </w:r>
      <w:r>
        <w:rPr>
          <w:rFonts w:ascii="Times New Roman"/>
          <w:b w:val="false"/>
          <w:i w:val="false"/>
          <w:color w:val="000000"/>
          <w:sz w:val="28"/>
        </w:rPr>
        <w:t>
      3. Решение о продаже производных ценных бумаг должно содержать сведения о количестве акций, принадлежащих государству, на которые выпущены производные ценные бумаги, типе продаваемых производных ценных бумаг, иностранном государстве (иностранных государствах), на территории которого предполагается осуществить продажу производных ценных бумаг, максимальных сроках завершения сделки, условия и порядок реализации прав собственников производных ценных бумаг и, при необходимости, иные условия.";
</w:t>
      </w:r>
      <w:r>
        <w:br/>
      </w:r>
      <w:r>
        <w:rPr>
          <w:rFonts w:ascii="Times New Roman"/>
          <w:b w:val="false"/>
          <w:i w:val="false"/>
          <w:color w:val="000000"/>
          <w:sz w:val="28"/>
        </w:rPr>
        <w:t>
      10) в статье 15:
</w:t>
      </w:r>
      <w:r>
        <w:br/>
      </w:r>
      <w:r>
        <w:rPr>
          <w:rFonts w:ascii="Times New Roman"/>
          <w:b w:val="false"/>
          <w:i w:val="false"/>
          <w:color w:val="000000"/>
          <w:sz w:val="28"/>
        </w:rPr>
        <w:t>
      в пункте 1:
</w:t>
      </w:r>
      <w:r>
        <w:br/>
      </w:r>
      <w:r>
        <w:rPr>
          <w:rFonts w:ascii="Times New Roman"/>
          <w:b w:val="false"/>
          <w:i w:val="false"/>
          <w:color w:val="000000"/>
          <w:sz w:val="28"/>
        </w:rPr>
        <w:t>
      в части первой слова "аренду", "арендатору" заменить соответственно словами "имущественный наем (аренду)", "нанимателю (арендатору)";
</w:t>
      </w:r>
      <w:r>
        <w:br/>
      </w:r>
      <w:r>
        <w:rPr>
          <w:rFonts w:ascii="Times New Roman"/>
          <w:b w:val="false"/>
          <w:i w:val="false"/>
          <w:color w:val="000000"/>
          <w:sz w:val="28"/>
        </w:rPr>
        <w:t>
      часть вторую изложить в следующей редакции:
</w:t>
      </w:r>
      <w:r>
        <w:br/>
      </w:r>
      <w:r>
        <w:rPr>
          <w:rFonts w:ascii="Times New Roman"/>
          <w:b w:val="false"/>
          <w:i w:val="false"/>
          <w:color w:val="000000"/>
          <w:sz w:val="28"/>
        </w:rPr>
        <w:t>
      "Продажа объекта приватизации нанимателям (арендаторам) и доверительным управляющим допускается лишь при условии надлежащего исполнения ими соответствующего договора.";
</w:t>
      </w:r>
      <w:r>
        <w:br/>
      </w:r>
      <w:r>
        <w:rPr>
          <w:rFonts w:ascii="Times New Roman"/>
          <w:b w:val="false"/>
          <w:i w:val="false"/>
          <w:color w:val="000000"/>
          <w:sz w:val="28"/>
        </w:rPr>
        <w:t>
      в пункте 2:
</w:t>
      </w:r>
      <w:r>
        <w:br/>
      </w:r>
      <w:r>
        <w:rPr>
          <w:rFonts w:ascii="Times New Roman"/>
          <w:b w:val="false"/>
          <w:i w:val="false"/>
          <w:color w:val="000000"/>
          <w:sz w:val="28"/>
        </w:rPr>
        <w:t>
      слово "аренды" заменить словами "имущественного найма (аренды)";
</w:t>
      </w:r>
      <w:r>
        <w:br/>
      </w:r>
      <w:r>
        <w:rPr>
          <w:rFonts w:ascii="Times New Roman"/>
          <w:b w:val="false"/>
          <w:i w:val="false"/>
          <w:color w:val="000000"/>
          <w:sz w:val="28"/>
        </w:rPr>
        <w:t>
      слово "предприятия" исключить;
</w:t>
      </w:r>
      <w:r>
        <w:br/>
      </w:r>
      <w:r>
        <w:rPr>
          <w:rFonts w:ascii="Times New Roman"/>
          <w:b w:val="false"/>
          <w:i w:val="false"/>
          <w:color w:val="000000"/>
          <w:sz w:val="28"/>
        </w:rPr>
        <w:t>
      пункт 3 исключить;
</w:t>
      </w:r>
      <w:r>
        <w:br/>
      </w:r>
      <w:r>
        <w:rPr>
          <w:rFonts w:ascii="Times New Roman"/>
          <w:b w:val="false"/>
          <w:i w:val="false"/>
          <w:color w:val="000000"/>
          <w:sz w:val="28"/>
        </w:rPr>
        <w:t>
      11) в статье 16: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Предварительными стадиями приватизации признаются: 
</w:t>
      </w:r>
      <w:r>
        <w:br/>
      </w:r>
      <w:r>
        <w:rPr>
          <w:rFonts w:ascii="Times New Roman"/>
          <w:b w:val="false"/>
          <w:i w:val="false"/>
          <w:color w:val="000000"/>
          <w:sz w:val="28"/>
        </w:rPr>
        <w:t>
      1) изменение типа закрытого акционерного общества на открытый в случае, предусмотренном пунктом 6 настоящей статьи; 
</w:t>
      </w:r>
      <w:r>
        <w:br/>
      </w:r>
      <w:r>
        <w:rPr>
          <w:rFonts w:ascii="Times New Roman"/>
          <w:b w:val="false"/>
          <w:i w:val="false"/>
          <w:color w:val="000000"/>
          <w:sz w:val="28"/>
        </w:rPr>
        <w:t>
      2) передача в порядке, установленном законодательством Республики Казахстан, государственного имущества в доверительное управление или имущественный наем (аренду) с правом последующего выкупа."; 
</w:t>
      </w:r>
      <w:r>
        <w:br/>
      </w:r>
      <w:r>
        <w:rPr>
          <w:rFonts w:ascii="Times New Roman"/>
          <w:b w:val="false"/>
          <w:i w:val="false"/>
          <w:color w:val="000000"/>
          <w:sz w:val="28"/>
        </w:rPr>
        <w:t>
      в пунктах 2, 3, 4 слова "арендатор", "аренду", "арендатором", "арендатора", "аренды" заменить соответственно словами "наниматель (арендатор)", "имущественный наем (аренду)", "нанимателем (арендатором)", "нанимателя (арендатора)", "имущественного найма (аренды)"; 
</w:t>
      </w:r>
      <w:r>
        <w:br/>
      </w:r>
      <w:r>
        <w:rPr>
          <w:rFonts w:ascii="Times New Roman"/>
          <w:b w:val="false"/>
          <w:i w:val="false"/>
          <w:color w:val="000000"/>
          <w:sz w:val="28"/>
        </w:rPr>
        <w:t>
      дополнить пунктом 6 следующего содержания: 
</w:t>
      </w:r>
      <w:r>
        <w:br/>
      </w:r>
      <w:r>
        <w:rPr>
          <w:rFonts w:ascii="Times New Roman"/>
          <w:b w:val="false"/>
          <w:i w:val="false"/>
          <w:color w:val="000000"/>
          <w:sz w:val="28"/>
        </w:rPr>
        <w:t>
      "6. В случае, если государству принадлежит не менее двух третей выпущенных голосующих акций закрытого акционерного общества, подлежащих продаже, данное акционерное общество подлежит преобразованию в открытое акционерное общество в порядке, установленном законодательством Республики Казахстан."; 
</w:t>
      </w:r>
      <w:r>
        <w:br/>
      </w:r>
      <w:r>
        <w:rPr>
          <w:rFonts w:ascii="Times New Roman"/>
          <w:b w:val="false"/>
          <w:i w:val="false"/>
          <w:color w:val="000000"/>
          <w:sz w:val="28"/>
        </w:rPr>
        <w:t>
      12) в статье 17: 
</w:t>
      </w:r>
      <w:r>
        <w:br/>
      </w:r>
      <w:r>
        <w:rPr>
          <w:rFonts w:ascii="Times New Roman"/>
          <w:b w:val="false"/>
          <w:i w:val="false"/>
          <w:color w:val="000000"/>
          <w:sz w:val="28"/>
        </w:rPr>
        <w:t>
      подпункт 2) пункта 2 изложить в следующей редакции: 
</w:t>
      </w:r>
      <w:r>
        <w:br/>
      </w:r>
      <w:r>
        <w:rPr>
          <w:rFonts w:ascii="Times New Roman"/>
          <w:b w:val="false"/>
          <w:i w:val="false"/>
          <w:color w:val="000000"/>
          <w:sz w:val="28"/>
        </w:rPr>
        <w:t>
      "2) подготавливает и представляет по требованию покупателя информацию об обременениях объектов приватизации, а также о сумме кредиторской и дебиторской задолженности, заключенных контрактах и договорах приватизируемого предприятия, если объектом приватизации является предприятие как имущественный комплекс;"; 
</w:t>
      </w:r>
      <w:r>
        <w:br/>
      </w:r>
      <w:r>
        <w:rPr>
          <w:rFonts w:ascii="Times New Roman"/>
          <w:b w:val="false"/>
          <w:i w:val="false"/>
          <w:color w:val="000000"/>
          <w:sz w:val="28"/>
        </w:rPr>
        <w:t>
      дополнить пунктом 3 следующего содержания: 
</w:t>
      </w:r>
      <w:r>
        <w:br/>
      </w:r>
      <w:r>
        <w:rPr>
          <w:rFonts w:ascii="Times New Roman"/>
          <w:b w:val="false"/>
          <w:i w:val="false"/>
          <w:color w:val="000000"/>
          <w:sz w:val="28"/>
        </w:rPr>
        <w:t>
      "3. Должностные лица государственных юридических лиц, а также негосударственных юридических лиц, акции и доли участия государства в уставных капиталах которых выступают объектом продажи, обязаны по запросу продавца в определяемые им сроки представлять сведения, необходимые для подготовки объекта к продаже. 
</w:t>
      </w:r>
      <w:r>
        <w:br/>
      </w:r>
      <w:r>
        <w:rPr>
          <w:rFonts w:ascii="Times New Roman"/>
          <w:b w:val="false"/>
          <w:i w:val="false"/>
          <w:color w:val="000000"/>
          <w:sz w:val="28"/>
        </w:rPr>
        <w:t>
      Ответственность за достоверность представляемых сведений возлагается на должностных лиц юридических лиц, перечисленных в настоящем пункте."; 
</w:t>
      </w:r>
      <w:r>
        <w:br/>
      </w:r>
      <w:r>
        <w:rPr>
          <w:rFonts w:ascii="Times New Roman"/>
          <w:b w:val="false"/>
          <w:i w:val="false"/>
          <w:color w:val="000000"/>
          <w:sz w:val="28"/>
        </w:rPr>
        <w:t>
      13) статью 18 исключить; 
</w:t>
      </w:r>
      <w:r>
        <w:br/>
      </w:r>
      <w:r>
        <w:rPr>
          <w:rFonts w:ascii="Times New Roman"/>
          <w:b w:val="false"/>
          <w:i w:val="false"/>
          <w:color w:val="000000"/>
          <w:sz w:val="28"/>
        </w:rPr>
        <w:t>
      14) в пункте 1 статьи 20 слова "доход государственного бюджета" заменить словами "государственный бюджет"; 
</w:t>
      </w:r>
      <w:r>
        <w:br/>
      </w:r>
      <w:r>
        <w:rPr>
          <w:rFonts w:ascii="Times New Roman"/>
          <w:b w:val="false"/>
          <w:i w:val="false"/>
          <w:color w:val="000000"/>
          <w:sz w:val="28"/>
        </w:rPr>
        <w:t>
      15) в пункте 2 статьи 22: 
</w:t>
      </w:r>
      <w:r>
        <w:br/>
      </w:r>
      <w:r>
        <w:rPr>
          <w:rFonts w:ascii="Times New Roman"/>
          <w:b w:val="false"/>
          <w:i w:val="false"/>
          <w:color w:val="000000"/>
          <w:sz w:val="28"/>
        </w:rPr>
        <w:t>
      часть первую изложить в следующей редакции: 
</w:t>
      </w:r>
      <w:r>
        <w:br/>
      </w:r>
      <w:r>
        <w:rPr>
          <w:rFonts w:ascii="Times New Roman"/>
          <w:b w:val="false"/>
          <w:i w:val="false"/>
          <w:color w:val="000000"/>
          <w:sz w:val="28"/>
        </w:rPr>
        <w:t>
      "2. Контроль за исполнением условий договора проводится до момента окончания исполнения обязательств покупателем."; 
</w:t>
      </w:r>
      <w:r>
        <w:br/>
      </w:r>
      <w:r>
        <w:rPr>
          <w:rFonts w:ascii="Times New Roman"/>
          <w:b w:val="false"/>
          <w:i w:val="false"/>
          <w:color w:val="000000"/>
          <w:sz w:val="28"/>
        </w:rPr>
        <w:t>
      часть вторую дополнить словами ", в том числе прекратившего свое действие"; 
</w:t>
      </w:r>
      <w:r>
        <w:br/>
      </w:r>
      <w:r>
        <w:rPr>
          <w:rFonts w:ascii="Times New Roman"/>
          <w:b w:val="false"/>
          <w:i w:val="false"/>
          <w:color w:val="000000"/>
          <w:sz w:val="28"/>
        </w:rPr>
        <w:t>
      16) пункт 2 статьи 26 изложить в следующей редакции: 
</w:t>
      </w:r>
      <w:r>
        <w:br/>
      </w:r>
      <w:r>
        <w:rPr>
          <w:rFonts w:ascii="Times New Roman"/>
          <w:b w:val="false"/>
          <w:i w:val="false"/>
          <w:color w:val="000000"/>
          <w:sz w:val="28"/>
        </w:rPr>
        <w:t>
      "2. Если основанием для расторжения договора купли-продажи послужило его существенное нарушение одной из сторон, стороны вправе требовать возврата исполненного ими по сделке и возмещения причиненных им убытков.". 
</w:t>
      </w:r>
    </w:p>
    <w:p>
      <w:pPr>
        <w:spacing w:after="0"/>
        <w:ind w:left="0"/>
        <w:jc w:val="both"/>
      </w:pP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22 апреля 1998 г. "О товариществах с ограниченной и дополнительной ответственностью" (Ведомости Парламента Республики Казахстан, 1998 г., N 5-6, ст. 49; 1999 г., N 20, ст. 727): 
</w:t>
      </w:r>
      <w:r>
        <w:br/>
      </w:r>
      <w:r>
        <w:rPr>
          <w:rFonts w:ascii="Times New Roman"/>
          <w:b w:val="false"/>
          <w:i w:val="false"/>
          <w:color w:val="000000"/>
          <w:sz w:val="28"/>
        </w:rPr>
        <w:t>
      в статье 8: 
</w:t>
      </w:r>
      <w:r>
        <w:br/>
      </w:r>
      <w:r>
        <w:rPr>
          <w:rFonts w:ascii="Times New Roman"/>
          <w:b w:val="false"/>
          <w:i w:val="false"/>
          <w:color w:val="000000"/>
          <w:sz w:val="28"/>
        </w:rPr>
        <w:t>
      пункт 2 после слов "Государственные органы" дополнить словами "(за исключением Правительства Республики Казахстан и местного исполнительного органа соответствующей административно-территориальной единицы) и государственные предприятия"; 
</w:t>
      </w:r>
      <w:r>
        <w:br/>
      </w:r>
      <w:r>
        <w:rPr>
          <w:rFonts w:ascii="Times New Roman"/>
          <w:b w:val="false"/>
          <w:i w:val="false"/>
          <w:color w:val="000000"/>
          <w:sz w:val="28"/>
        </w:rPr>
        <w:t>
      пункт 3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10 июля 1998 г. "Об акционерных обществах" (Ведомости Парламента Республики Казахстан, 1998 г., N 17-18, ст. 223; 1999 г., N 20, ст. 727; N 24, ст. 1072; 2001 г., N 23, ст. 321): 
</w:t>
      </w:r>
      <w:r>
        <w:br/>
      </w:r>
      <w:r>
        <w:rPr>
          <w:rFonts w:ascii="Times New Roman"/>
          <w:b w:val="false"/>
          <w:i w:val="false"/>
          <w:color w:val="000000"/>
          <w:sz w:val="28"/>
        </w:rPr>
        <w:t>
      1) пункт 2 статьи 9 изложить в следующей редакции: 
</w:t>
      </w:r>
      <w:r>
        <w:br/>
      </w:r>
      <w:r>
        <w:rPr>
          <w:rFonts w:ascii="Times New Roman"/>
          <w:b w:val="false"/>
          <w:i w:val="false"/>
          <w:color w:val="000000"/>
          <w:sz w:val="28"/>
        </w:rPr>
        <w:t>
      "2. Государственные органы и государственные учреждения не могут выступать в качестве учредителей или участников общества, за исключением Правительства Республики Казахстан, местных исполнительных органов, а также Национального Банка Республики Казахстан."; 
</w:t>
      </w:r>
      <w:r>
        <w:br/>
      </w:r>
      <w:r>
        <w:rPr>
          <w:rFonts w:ascii="Times New Roman"/>
          <w:b w:val="false"/>
          <w:i w:val="false"/>
          <w:color w:val="000000"/>
          <w:sz w:val="28"/>
        </w:rPr>
        <w:t>
      2) в пункте 1 статьи 17 слова "Открытое общество" заменить словом "Общество"; 
</w:t>
      </w:r>
      <w:r>
        <w:br/>
      </w:r>
      <w:r>
        <w:rPr>
          <w:rFonts w:ascii="Times New Roman"/>
          <w:b w:val="false"/>
          <w:i w:val="false"/>
          <w:color w:val="000000"/>
          <w:sz w:val="28"/>
        </w:rPr>
        <w:t>
      3) в пункте 4 статьи 22: 
</w:t>
      </w:r>
      <w:r>
        <w:br/>
      </w:r>
      <w:r>
        <w:rPr>
          <w:rFonts w:ascii="Times New Roman"/>
          <w:b w:val="false"/>
          <w:i w:val="false"/>
          <w:color w:val="000000"/>
          <w:sz w:val="28"/>
        </w:rPr>
        <w:t>
      слово "Учредителями" заменить словами "Учредительным или общим собранием акционеров"; 
</w:t>
      </w:r>
      <w:r>
        <w:br/>
      </w:r>
      <w:r>
        <w:rPr>
          <w:rFonts w:ascii="Times New Roman"/>
          <w:b w:val="false"/>
          <w:i w:val="false"/>
          <w:color w:val="000000"/>
          <w:sz w:val="28"/>
        </w:rPr>
        <w:t>
      слова "органов общества" заменить словами "общего собрания, правления и совета директоров"; 
</w:t>
      </w:r>
      <w:r>
        <w:br/>
      </w:r>
      <w:r>
        <w:rPr>
          <w:rFonts w:ascii="Times New Roman"/>
          <w:b w:val="false"/>
          <w:i w:val="false"/>
          <w:color w:val="000000"/>
          <w:sz w:val="28"/>
        </w:rPr>
        <w:t>
      дополнить частью второй следующего содержания: 
</w:t>
      </w:r>
      <w:r>
        <w:br/>
      </w:r>
      <w:r>
        <w:rPr>
          <w:rFonts w:ascii="Times New Roman"/>
          <w:b w:val="false"/>
          <w:i w:val="false"/>
          <w:color w:val="000000"/>
          <w:sz w:val="28"/>
        </w:rPr>
        <w:t>
      "Право наложения вето, удостоверенное "золотой акцией", передаче не подлежит."; 
</w:t>
      </w:r>
      <w:r>
        <w:br/>
      </w:r>
      <w:r>
        <w:rPr>
          <w:rFonts w:ascii="Times New Roman"/>
          <w:b w:val="false"/>
          <w:i w:val="false"/>
          <w:color w:val="000000"/>
          <w:sz w:val="28"/>
        </w:rPr>
        <w:t>
      4) дополнить статьей 46-1 следующего содержания: 
</w:t>
      </w:r>
      <w:r>
        <w:br/>
      </w:r>
      <w:r>
        <w:rPr>
          <w:rFonts w:ascii="Times New Roman"/>
          <w:b w:val="false"/>
          <w:i w:val="false"/>
          <w:color w:val="000000"/>
          <w:sz w:val="28"/>
        </w:rPr>
        <w:t>
      "Статья 46-1. Особенности управления обществом с участием 
</w:t>
      </w:r>
      <w:r>
        <w:br/>
      </w:r>
      <w:r>
        <w:rPr>
          <w:rFonts w:ascii="Times New Roman"/>
          <w:b w:val="false"/>
          <w:i w:val="false"/>
          <w:color w:val="000000"/>
          <w:sz w:val="28"/>
        </w:rPr>
        <w:t>
                    государства в уставном капитале 
</w:t>
      </w:r>
    </w:p>
    <w:p>
      <w:pPr>
        <w:spacing w:after="0"/>
        <w:ind w:left="0"/>
        <w:jc w:val="both"/>
      </w:pPr>
      <w:r>
        <w:rPr>
          <w:rFonts w:ascii="Times New Roman"/>
          <w:b w:val="false"/>
          <w:i w:val="false"/>
          <w:color w:val="000000"/>
          <w:sz w:val="28"/>
        </w:rPr>
        <w:t>
      1. Права владения и пользования государственным пакетом акций, находящимся в республиканской собственности, могут быть переданы государственным органом, уполномоченным на распоряжение государственной собственностью, иному государственному органу только по решению Правительства или Национального Банка Республики Казахстан. 
</w:t>
      </w:r>
      <w:r>
        <w:br/>
      </w:r>
      <w:r>
        <w:rPr>
          <w:rFonts w:ascii="Times New Roman"/>
          <w:b w:val="false"/>
          <w:i w:val="false"/>
          <w:color w:val="000000"/>
          <w:sz w:val="28"/>
        </w:rPr>
        <w:t>
      2. Права владения и пользования государственным пакетом акций, находящимся в коммунальной собственности, могут быть переданы решением местного исполнительного органа иному государственному органу. 
</w:t>
      </w:r>
      <w:r>
        <w:br/>
      </w:r>
      <w:r>
        <w:rPr>
          <w:rFonts w:ascii="Times New Roman"/>
          <w:b w:val="false"/>
          <w:i w:val="false"/>
          <w:color w:val="000000"/>
          <w:sz w:val="28"/>
        </w:rPr>
        <w:t>
      3. Государственный орган, осуществляющий права владения и пользования государственным пакетом акций, представляет интересы государства как акционера по вопросам, отнесенным к компетенции общего собрания акционеров, в соответствии с законодательством Республики Казахстан. 
</w:t>
      </w:r>
      <w:r>
        <w:br/>
      </w:r>
      <w:r>
        <w:rPr>
          <w:rFonts w:ascii="Times New Roman"/>
          <w:b w:val="false"/>
          <w:i w:val="false"/>
          <w:color w:val="000000"/>
          <w:sz w:val="28"/>
        </w:rPr>
        <w:t>
      Правительством Республики Казахстан устанавливается перечень вопросов, по которым государственные органы, осуществляющие владение и пользование государственными пакетами акций, обязаны обеспечивать предварительное письменное согласование проектов решений, предлагаемых для принятия на общих собраниях акционеров с участием государства, с Правительством Республики Казахстан и (или) государственным органом, уполномоченным на распоряжение государственной собственностью. 
</w:t>
      </w:r>
      <w:r>
        <w:br/>
      </w:r>
      <w:r>
        <w:rPr>
          <w:rFonts w:ascii="Times New Roman"/>
          <w:b w:val="false"/>
          <w:i w:val="false"/>
          <w:color w:val="000000"/>
          <w:sz w:val="28"/>
        </w:rPr>
        <w:t>
      4. Утверждение планов финансово-хозяйственной деятельности национальных компаний является обязательным. 
</w:t>
      </w:r>
      <w:r>
        <w:br/>
      </w:r>
      <w:r>
        <w:rPr>
          <w:rFonts w:ascii="Times New Roman"/>
          <w:b w:val="false"/>
          <w:i w:val="false"/>
          <w:color w:val="000000"/>
          <w:sz w:val="28"/>
        </w:rPr>
        <w:t>
      Совет директоров общества, контрольный пакет акций которого принадлежит государству, за исключением национальных компаний, по представлению исполнительного органа общества утверждает среднесрочные и текущие (годовые) планы финансово-хозяйственной деятельности общества. 
</w:t>
      </w:r>
      <w:r>
        <w:br/>
      </w:r>
      <w:r>
        <w:rPr>
          <w:rFonts w:ascii="Times New Roman"/>
          <w:b w:val="false"/>
          <w:i w:val="false"/>
          <w:color w:val="000000"/>
          <w:sz w:val="28"/>
        </w:rPr>
        <w:t>
      Индикативные планы национальных компаний и планы финансово-хозяйственной деятельности обществ с участием государства в уставном капитале представляются государственным органам в порядке и сроки, устанавливаемые законодательством Республики Казахстан. 
</w:t>
      </w:r>
      <w:r>
        <w:br/>
      </w:r>
      <w:r>
        <w:rPr>
          <w:rFonts w:ascii="Times New Roman"/>
          <w:b w:val="false"/>
          <w:i w:val="false"/>
          <w:color w:val="000000"/>
          <w:sz w:val="28"/>
        </w:rPr>
        <w:t>
      5. Национальной компанией является акционерное общество, контрольный пакет акций которого принадлежит государству, созданное по решению Правительства Республики Казахстан в стратегически важных отраслях, составляющих основу национальной экономики, за исключением случаев, предусмотренных иными законодательными актами Республики Казахстан. 
</w:t>
      </w:r>
      <w:r>
        <w:br/>
      </w:r>
      <w:r>
        <w:rPr>
          <w:rFonts w:ascii="Times New Roman"/>
          <w:b w:val="false"/>
          <w:i w:val="false"/>
          <w:color w:val="000000"/>
          <w:sz w:val="28"/>
        </w:rPr>
        <w:t>
      Перечень национальных компаний утверждается Правительством Республики Казахстан. 
</w:t>
      </w:r>
      <w:r>
        <w:br/>
      </w:r>
      <w:r>
        <w:rPr>
          <w:rFonts w:ascii="Times New Roman"/>
          <w:b w:val="false"/>
          <w:i w:val="false"/>
          <w:color w:val="000000"/>
          <w:sz w:val="28"/>
        </w:rPr>
        <w:t>
      6. Исполнительный орган общества с участием государства в уставном капитале обязан представлять прогнозные показатели размера дивидендов на государственный пакет акций государственному органу, осуществляющему права владения и пользования указанными акциями, до 1 апреля года, предшествующего планируемому."; 
</w:t>
      </w:r>
      <w:r>
        <w:br/>
      </w:r>
      <w:r>
        <w:rPr>
          <w:rFonts w:ascii="Times New Roman"/>
          <w:b w:val="false"/>
          <w:i w:val="false"/>
          <w:color w:val="000000"/>
          <w:sz w:val="28"/>
        </w:rPr>
        <w:t>
      5) в статье 48: 
</w:t>
      </w:r>
      <w:r>
        <w:br/>
      </w:r>
      <w:r>
        <w:rPr>
          <w:rFonts w:ascii="Times New Roman"/>
          <w:b w:val="false"/>
          <w:i w:val="false"/>
          <w:color w:val="000000"/>
          <w:sz w:val="28"/>
        </w:rPr>
        <w:t>
      пункт 1 дополнить подпунктом 19-1) следующего содержания: 
</w:t>
      </w:r>
      <w:r>
        <w:br/>
      </w:r>
      <w:r>
        <w:rPr>
          <w:rFonts w:ascii="Times New Roman"/>
          <w:b w:val="false"/>
          <w:i w:val="false"/>
          <w:color w:val="000000"/>
          <w:sz w:val="28"/>
        </w:rPr>
        <w:t>
      "19-1) введение и аннулирование "золотой акции";"; 
</w:t>
      </w:r>
      <w:r>
        <w:br/>
      </w:r>
      <w:r>
        <w:rPr>
          <w:rFonts w:ascii="Times New Roman"/>
          <w:b w:val="false"/>
          <w:i w:val="false"/>
          <w:color w:val="000000"/>
          <w:sz w:val="28"/>
        </w:rPr>
        <w:t>
      первое предложение части первой пункта 2 дополнить словами ", а в обществах, созданных в процессе реорганизации инвестиционных приватизационных фондов, - большинством в размере не менее двух третей участвующих в голосовании акций"; 
</w:t>
      </w:r>
      <w:r>
        <w:br/>
      </w:r>
      <w:r>
        <w:rPr>
          <w:rFonts w:ascii="Times New Roman"/>
          <w:b w:val="false"/>
          <w:i w:val="false"/>
          <w:color w:val="000000"/>
          <w:sz w:val="28"/>
        </w:rPr>
        <w:t>
      6) в статье 51: 
</w:t>
      </w:r>
      <w:r>
        <w:br/>
      </w:r>
      <w:r>
        <w:rPr>
          <w:rFonts w:ascii="Times New Roman"/>
          <w:b w:val="false"/>
          <w:i w:val="false"/>
          <w:color w:val="000000"/>
          <w:sz w:val="28"/>
        </w:rPr>
        <w:t>
      дополнить пунктом 2-1 следующего содержания: 
</w:t>
      </w:r>
      <w:r>
        <w:br/>
      </w:r>
      <w:r>
        <w:rPr>
          <w:rFonts w:ascii="Times New Roman"/>
          <w:b w:val="false"/>
          <w:i w:val="false"/>
          <w:color w:val="000000"/>
          <w:sz w:val="28"/>
        </w:rPr>
        <w:t>
      "2-1. Общество обязано уведомить владельца "золотой акции" путем направления письменного сообщения о проведении общего собрания акционеров. 
</w:t>
      </w:r>
      <w:r>
        <w:br/>
      </w:r>
      <w:r>
        <w:rPr>
          <w:rFonts w:ascii="Times New Roman"/>
          <w:b w:val="false"/>
          <w:i w:val="false"/>
          <w:color w:val="000000"/>
          <w:sz w:val="28"/>
        </w:rPr>
        <w:t>
      Владелец "золотой акции" имеет равные с акционерами права в части получения от общества информации."; 
</w:t>
      </w:r>
      <w:r>
        <w:br/>
      </w:r>
      <w:r>
        <w:rPr>
          <w:rFonts w:ascii="Times New Roman"/>
          <w:b w:val="false"/>
          <w:i w:val="false"/>
          <w:color w:val="000000"/>
          <w:sz w:val="28"/>
        </w:rPr>
        <w:t>
      пункт 3 дополнить подпунктом 5-1) следующего содержания: 
</w:t>
      </w:r>
      <w:r>
        <w:br/>
      </w:r>
      <w:r>
        <w:rPr>
          <w:rFonts w:ascii="Times New Roman"/>
          <w:b w:val="false"/>
          <w:i w:val="false"/>
          <w:color w:val="000000"/>
          <w:sz w:val="28"/>
        </w:rPr>
        <w:t>
      "5-1) для обществ, созданных в процессе реорганизации инвестиционных приватизационных фондов, - полные наименования и номера лицензий инвестиционных приватизационных фондов до реорганизации в общества;"; 
</w:t>
      </w:r>
      <w:r>
        <w:br/>
      </w:r>
      <w:r>
        <w:rPr>
          <w:rFonts w:ascii="Times New Roman"/>
          <w:b w:val="false"/>
          <w:i w:val="false"/>
          <w:color w:val="000000"/>
          <w:sz w:val="28"/>
        </w:rPr>
        <w:t>
      7) в статье 53: 
</w:t>
      </w:r>
      <w:r>
        <w:br/>
      </w:r>
      <w:r>
        <w:rPr>
          <w:rFonts w:ascii="Times New Roman"/>
          <w:b w:val="false"/>
          <w:i w:val="false"/>
          <w:color w:val="000000"/>
          <w:sz w:val="28"/>
        </w:rPr>
        <w:t>
      первое предложение пункта 2 дополнить словами ", за исключением случая, предусмотренного пунктом 2-1 настоящей статьи"; 
</w:t>
      </w:r>
      <w:r>
        <w:br/>
      </w:r>
      <w:r>
        <w:rPr>
          <w:rFonts w:ascii="Times New Roman"/>
          <w:b w:val="false"/>
          <w:i w:val="false"/>
          <w:color w:val="000000"/>
          <w:sz w:val="28"/>
        </w:rPr>
        <w:t>
      дополнить пунктом 2-1 следующего содержания: 
</w:t>
      </w:r>
      <w:r>
        <w:br/>
      </w:r>
      <w:r>
        <w:rPr>
          <w:rFonts w:ascii="Times New Roman"/>
          <w:b w:val="false"/>
          <w:i w:val="false"/>
          <w:color w:val="000000"/>
          <w:sz w:val="28"/>
        </w:rPr>
        <w:t>
      "2-1. Повторное общее собрание акционеров общества, созданного путем реорганизации инвестиционного приватизационного фонда (инвестиционных приватизационных фондов), правомочно принимать решения, если на момент окончания регистрации для участия в нем зарегистрированы более пятисот владельцев голосующих акций, в том числе заочно голосующих акционеров (или представителей таких акционеров)."; 
</w:t>
      </w:r>
      <w:r>
        <w:br/>
      </w:r>
      <w:r>
        <w:rPr>
          <w:rFonts w:ascii="Times New Roman"/>
          <w:b w:val="false"/>
          <w:i w:val="false"/>
          <w:color w:val="000000"/>
          <w:sz w:val="28"/>
        </w:rPr>
        <w:t>
      8) статью 57 дополнить пунктом 2-1 следующего содержания: 
</w:t>
      </w:r>
      <w:r>
        <w:br/>
      </w:r>
      <w:r>
        <w:rPr>
          <w:rFonts w:ascii="Times New Roman"/>
          <w:b w:val="false"/>
          <w:i w:val="false"/>
          <w:color w:val="000000"/>
          <w:sz w:val="28"/>
        </w:rPr>
        <w:t>
      "2-1. Общества с числом акционеров более десяти тысяч, а также инвестиционные приватизационные фонды и общества, созданные путем реорганизации инвестиционных приватизационных фондов, вправе распространять бюллетени для заочного голосования в республиканских печатных изданиях, выпускаемых тиражом не менее сорока тысяч экземпляров, в сроки, указанные в пункте 2 настоящей статьи."; 
</w:t>
      </w:r>
      <w:r>
        <w:br/>
      </w:r>
      <w:r>
        <w:rPr>
          <w:rFonts w:ascii="Times New Roman"/>
          <w:b w:val="false"/>
          <w:i w:val="false"/>
          <w:color w:val="000000"/>
          <w:sz w:val="28"/>
        </w:rPr>
        <w:t>
      9) пункт 2 статьи 61 после слов "членам совета директоров общества" дополнить словами ", не являющимся государственными служащими,"; 
</w:t>
      </w:r>
      <w:r>
        <w:br/>
      </w:r>
      <w:r>
        <w:rPr>
          <w:rFonts w:ascii="Times New Roman"/>
          <w:b w:val="false"/>
          <w:i w:val="false"/>
          <w:color w:val="000000"/>
          <w:sz w:val="28"/>
        </w:rPr>
        <w:t>
      10) статью 62 дополнить пунктом 3 следующего содержания: 
</w:t>
      </w:r>
      <w:r>
        <w:br/>
      </w:r>
      <w:r>
        <w:rPr>
          <w:rFonts w:ascii="Times New Roman"/>
          <w:b w:val="false"/>
          <w:i w:val="false"/>
          <w:color w:val="000000"/>
          <w:sz w:val="28"/>
        </w:rPr>
        <w:t>
      "3. Совет директоров по вопросам, отнесенным к его компетенции, обязан по требованию членов совета директоров, составляющих не менее одной трети его состава, привлечь независимых экспертов, консультантов за счет средств общества."; 
</w:t>
      </w:r>
      <w:r>
        <w:br/>
      </w:r>
      <w:r>
        <w:rPr>
          <w:rFonts w:ascii="Times New Roman"/>
          <w:b w:val="false"/>
          <w:i w:val="false"/>
          <w:color w:val="000000"/>
          <w:sz w:val="28"/>
        </w:rPr>
        <w:t>
      11) первое предложение части первой пункта 5 статьи 63 дополнить словами ", за исключением обществ с единственным акционером, владеющим всеми голосующими акциями общества"; 
</w:t>
      </w:r>
      <w:r>
        <w:br/>
      </w:r>
      <w:r>
        <w:rPr>
          <w:rFonts w:ascii="Times New Roman"/>
          <w:b w:val="false"/>
          <w:i w:val="false"/>
          <w:color w:val="000000"/>
          <w:sz w:val="28"/>
        </w:rPr>
        <w:t>
      12) пункт 1 статьи 67 после слов "Членам совета директоров" дополнить словами "и владельцу "золотой акции"; 
</w:t>
      </w:r>
      <w:r>
        <w:br/>
      </w:r>
      <w:r>
        <w:rPr>
          <w:rFonts w:ascii="Times New Roman"/>
          <w:b w:val="false"/>
          <w:i w:val="false"/>
          <w:color w:val="000000"/>
          <w:sz w:val="28"/>
        </w:rPr>
        <w:t>
      13) пункт 2 статьи 72 дополнить частью второй следующего содержания: 
</w:t>
      </w:r>
      <w:r>
        <w:br/>
      </w:r>
      <w:r>
        <w:rPr>
          <w:rFonts w:ascii="Times New Roman"/>
          <w:b w:val="false"/>
          <w:i w:val="false"/>
          <w:color w:val="000000"/>
          <w:sz w:val="28"/>
        </w:rPr>
        <w:t>
      "Руководитель исполнительного органа или лицо, действующее от его имени и по его поручению, обязаны согласовывать принимаемые исполнительным органом общества решения с владельцем "золотой акции" по вопросам, в отношении которых установлено право вето."; 
</w:t>
      </w:r>
      <w:r>
        <w:br/>
      </w:r>
      <w:r>
        <w:rPr>
          <w:rFonts w:ascii="Times New Roman"/>
          <w:b w:val="false"/>
          <w:i w:val="false"/>
          <w:color w:val="000000"/>
          <w:sz w:val="28"/>
        </w:rPr>
        <w:t>
      14) часть первую пункта 2 статьи 86 изложить в следующей редакции: 
</w:t>
      </w:r>
      <w:r>
        <w:br/>
      </w:r>
      <w:r>
        <w:rPr>
          <w:rFonts w:ascii="Times New Roman"/>
          <w:b w:val="false"/>
          <w:i w:val="false"/>
          <w:color w:val="000000"/>
          <w:sz w:val="28"/>
        </w:rPr>
        <w:t>
      "2. Годовая финансовая отчетность включает в себя бухгалтерский баланс, отчет о результатах финансово-хозяйственной деятельности, а также отчет о движении денег общества."; 
</w:t>
      </w:r>
      <w:r>
        <w:br/>
      </w:r>
      <w:r>
        <w:rPr>
          <w:rFonts w:ascii="Times New Roman"/>
          <w:b w:val="false"/>
          <w:i w:val="false"/>
          <w:color w:val="000000"/>
          <w:sz w:val="28"/>
        </w:rPr>
        <w:t>
      15) дополнить статьей 88-1 следующего содержания: 
</w:t>
      </w:r>
      <w:r>
        <w:br/>
      </w:r>
      <w:r>
        <w:rPr>
          <w:rFonts w:ascii="Times New Roman"/>
          <w:b w:val="false"/>
          <w:i w:val="false"/>
          <w:color w:val="000000"/>
          <w:sz w:val="28"/>
        </w:rPr>
        <w:t>
      "Статья 88-1. Представление обществом информации членам 
</w:t>
      </w:r>
      <w:r>
        <w:br/>
      </w:r>
      <w:r>
        <w:rPr>
          <w:rFonts w:ascii="Times New Roman"/>
          <w:b w:val="false"/>
          <w:i w:val="false"/>
          <w:color w:val="000000"/>
          <w:sz w:val="28"/>
        </w:rPr>
        <w:t>
                    совета директоров 
</w:t>
      </w:r>
    </w:p>
    <w:p>
      <w:pPr>
        <w:spacing w:after="0"/>
        <w:ind w:left="0"/>
        <w:jc w:val="both"/>
      </w:pPr>
      <w:r>
        <w:rPr>
          <w:rFonts w:ascii="Times New Roman"/>
          <w:b w:val="false"/>
          <w:i w:val="false"/>
          <w:color w:val="000000"/>
          <w:sz w:val="28"/>
        </w:rPr>
        <w:t>
      Исполнительный орган общества обеспечивает своевременное представление членам совета директоров при выполнении возложенных на них функций информации о деятельности общества, в том числе носящей конфиденциальный характер, в срок не позднее десяти дней с момента получения запроса.".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Резервные капиталы закрытых акционерных обществ, созданных до введения в действие настоящего Закона, должны быть сформированы в течение двух лет со дня введения в действие настоящего Закона.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Настоящий Закон вводится в действие со дня его официального опубликования.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