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2c80" w14:textId="2d52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дипломатической службе Республики Казахстан</w:t>
      </w:r>
    </w:p>
    <w:p>
      <w:pPr>
        <w:spacing w:after="0"/>
        <w:ind w:left="0"/>
        <w:jc w:val="both"/>
      </w:pPr>
      <w:r>
        <w:rPr>
          <w:rFonts w:ascii="Times New Roman"/>
          <w:b w:val="false"/>
          <w:i w:val="false"/>
          <w:color w:val="000000"/>
          <w:sz w:val="28"/>
        </w:rPr>
        <w:t>Закон Республики Казахстан от 7 марта 2002 года N 299.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тексте слова "средств республиканского бюджета" заменены словами "бюджетных средств"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"законодательства о государственной службе", "законодательством Республики Казахстан о государственной службе", слова "о государственной службе" заменены соответственно словами "законодательства Республики Казахстан в сфере государственной службы", "законодательством Республики Казахстан в сфере государственной службы", "в сфере государственной службы"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282"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283" w:id="2"/>
    <w:p>
      <w:pPr>
        <w:spacing w:after="0"/>
        <w:ind w:left="0"/>
        <w:jc w:val="both"/>
      </w:pPr>
      <w:r>
        <w:rPr>
          <w:rFonts w:ascii="Times New Roman"/>
          <w:b w:val="false"/>
          <w:i w:val="false"/>
          <w:color w:val="000000"/>
          <w:sz w:val="28"/>
        </w:rPr>
        <w:t>
      1) дипломатический курьер "ад хок" – физическое лицо, на которое оформлен курьерский лист, осуществляющее доставку дипломатической почты;</w:t>
      </w:r>
    </w:p>
    <w:bookmarkEnd w:id="2"/>
    <w:bookmarkStart w:name="z284" w:id="3"/>
    <w:p>
      <w:pPr>
        <w:spacing w:after="0"/>
        <w:ind w:left="0"/>
        <w:jc w:val="both"/>
      </w:pPr>
      <w:r>
        <w:rPr>
          <w:rFonts w:ascii="Times New Roman"/>
          <w:b w:val="false"/>
          <w:i w:val="false"/>
          <w:color w:val="000000"/>
          <w:sz w:val="28"/>
        </w:rPr>
        <w:t>
      2) вализа – пакет, конверт, мешок, чемодан, иная тара, предназначенные для транспортировки дипломатической почты;</w:t>
      </w:r>
    </w:p>
    <w:bookmarkEnd w:id="3"/>
    <w:bookmarkStart w:name="z285" w:id="4"/>
    <w:p>
      <w:pPr>
        <w:spacing w:after="0"/>
        <w:ind w:left="0"/>
        <w:jc w:val="both"/>
      </w:pPr>
      <w:r>
        <w:rPr>
          <w:rFonts w:ascii="Times New Roman"/>
          <w:b w:val="false"/>
          <w:i w:val="false"/>
          <w:color w:val="000000"/>
          <w:sz w:val="28"/>
        </w:rPr>
        <w:t>
      3) дипломатический курьер – персонал дипломатической службы Республики Казахстан, занимающий в установленном законодательством Республики Казахстан порядке оплачиваемую из республиканского бюджета государственную должность в органах дипломатической службы, осуществляющий планирование, комплектование, оформление, отправку, доставку и приемку дипломатической почты, на которого оформлен курьерский лист;</w:t>
      </w:r>
    </w:p>
    <w:bookmarkEnd w:id="4"/>
    <w:bookmarkStart w:name="z286" w:id="5"/>
    <w:p>
      <w:pPr>
        <w:spacing w:after="0"/>
        <w:ind w:left="0"/>
        <w:jc w:val="both"/>
      </w:pPr>
      <w:r>
        <w:rPr>
          <w:rFonts w:ascii="Times New Roman"/>
          <w:b w:val="false"/>
          <w:i w:val="false"/>
          <w:color w:val="000000"/>
          <w:sz w:val="28"/>
        </w:rPr>
        <w:t>
      4) организация по работе с дипломатическими представительствами – юридическое лицо, определяемое Правительством Республики Казахстан, на которое возложено обслуживание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 аккредитованных в Республике Казахстан, и глав, членов персонала дипломатических представительств, международных организаций и (или) их представительств, работников консульских учреждений в Республике Казахстан.</w:t>
      </w:r>
    </w:p>
    <w:bookmarkEnd w:id="5"/>
    <w:bookmarkStart w:name="z287" w:id="6"/>
    <w:p>
      <w:pPr>
        <w:spacing w:after="0"/>
        <w:ind w:left="0"/>
        <w:jc w:val="both"/>
      </w:pPr>
      <w:r>
        <w:rPr>
          <w:rFonts w:ascii="Times New Roman"/>
          <w:b w:val="false"/>
          <w:i w:val="false"/>
          <w:color w:val="000000"/>
          <w:sz w:val="28"/>
        </w:rPr>
        <w:t>
      Настоящим Законом и иными законами Республики Казахстан на организацию по работе с дипломатическими представительствами могут быть возложены иные функции;</w:t>
      </w:r>
    </w:p>
    <w:bookmarkEnd w:id="6"/>
    <w:bookmarkStart w:name="z288" w:id="7"/>
    <w:p>
      <w:pPr>
        <w:spacing w:after="0"/>
        <w:ind w:left="0"/>
        <w:jc w:val="both"/>
      </w:pPr>
      <w:r>
        <w:rPr>
          <w:rFonts w:ascii="Times New Roman"/>
          <w:b w:val="false"/>
          <w:i w:val="false"/>
          <w:color w:val="000000"/>
          <w:sz w:val="28"/>
        </w:rPr>
        <w:t>
      5) дипломатическая почта – официальная несекретная или секретная корреспонденция, предметы или техника, принадлежность которых к дипломатической почте подтверждается курьерским листом;</w:t>
      </w:r>
    </w:p>
    <w:bookmarkEnd w:id="7"/>
    <w:bookmarkStart w:name="z289" w:id="8"/>
    <w:p>
      <w:pPr>
        <w:spacing w:after="0"/>
        <w:ind w:left="0"/>
        <w:jc w:val="both"/>
      </w:pPr>
      <w:r>
        <w:rPr>
          <w:rFonts w:ascii="Times New Roman"/>
          <w:b w:val="false"/>
          <w:i w:val="false"/>
          <w:color w:val="000000"/>
          <w:sz w:val="28"/>
        </w:rPr>
        <w:t>
      6) курьерский лист – официальный документ Министерства иностранных дел или загранучреждения, подтверждающий статус дипломатической почты, дипломатического курьера и дипломатического курьера "ад хок";</w:t>
      </w:r>
    </w:p>
    <w:bookmarkEnd w:id="8"/>
    <w:bookmarkStart w:name="z290" w:id="9"/>
    <w:p>
      <w:pPr>
        <w:spacing w:after="0"/>
        <w:ind w:left="0"/>
        <w:jc w:val="both"/>
      </w:pPr>
      <w:r>
        <w:rPr>
          <w:rFonts w:ascii="Times New Roman"/>
          <w:b w:val="false"/>
          <w:i w:val="false"/>
          <w:color w:val="000000"/>
          <w:sz w:val="28"/>
        </w:rPr>
        <w:t>
      7) ветеран дипломатической службы Республики Казахстан (далее – ветеран дипломатической службы) – лицо, ранее занимавшее должность персонала дипломатической службы Республики Казахстан, имеющее общий трудовой стаж не менее двадцати пяти лет, из них десять лет работы в органах дипломатической службы и (или) международной организации по направлению от Республики Казахстан, и достигшее пенсионного возраста в соответствии с законодательством Республики Казахстан о социальной защите;</w:t>
      </w:r>
    </w:p>
    <w:bookmarkEnd w:id="9"/>
    <w:bookmarkStart w:name="z291" w:id="10"/>
    <w:p>
      <w:pPr>
        <w:spacing w:after="0"/>
        <w:ind w:left="0"/>
        <w:jc w:val="both"/>
      </w:pPr>
      <w:r>
        <w:rPr>
          <w:rFonts w:ascii="Times New Roman"/>
          <w:b w:val="false"/>
          <w:i w:val="false"/>
          <w:color w:val="000000"/>
          <w:sz w:val="28"/>
        </w:rPr>
        <w:t xml:space="preserve">
      8) работники дипломатической службы Республики Казахстан (далее – работники дипломатической службы) – государственные служащие, занимающие в органах дипломатической службы штатные административно-технические должности; </w:t>
      </w:r>
    </w:p>
    <w:bookmarkEnd w:id="10"/>
    <w:bookmarkStart w:name="z292" w:id="11"/>
    <w:p>
      <w:pPr>
        <w:spacing w:after="0"/>
        <w:ind w:left="0"/>
        <w:jc w:val="both"/>
      </w:pPr>
      <w:r>
        <w:rPr>
          <w:rFonts w:ascii="Times New Roman"/>
          <w:b w:val="false"/>
          <w:i w:val="false"/>
          <w:color w:val="000000"/>
          <w:sz w:val="28"/>
        </w:rPr>
        <w:t xml:space="preserve">
      9) сотрудники дипломатической службы Республики Казахстан (далее – сотрудники дипломатической службы) – государственные служащие, занимающие в органах дипломатической службы штатные дипломатические должности, имеющие, как правило, дипломатический ранг и осуществляющие права и обязанности в целях реализации задач и функций, возложенных на органы дипломатической службы; </w:t>
      </w:r>
    </w:p>
    <w:bookmarkEnd w:id="11"/>
    <w:bookmarkStart w:name="z293" w:id="12"/>
    <w:p>
      <w:pPr>
        <w:spacing w:after="0"/>
        <w:ind w:left="0"/>
        <w:jc w:val="both"/>
      </w:pPr>
      <w:r>
        <w:rPr>
          <w:rFonts w:ascii="Times New Roman"/>
          <w:b w:val="false"/>
          <w:i w:val="false"/>
          <w:color w:val="000000"/>
          <w:sz w:val="28"/>
        </w:rPr>
        <w:t xml:space="preserve">
      10) персонал дипломатической службы Республики Казахстан (далее – персонал дипломатической службы) – сотрудники дипломатической службы и работники дипломатической службы; </w:t>
      </w:r>
    </w:p>
    <w:bookmarkEnd w:id="12"/>
    <w:bookmarkStart w:name="z294" w:id="13"/>
    <w:p>
      <w:pPr>
        <w:spacing w:after="0"/>
        <w:ind w:left="0"/>
        <w:jc w:val="both"/>
      </w:pPr>
      <w:r>
        <w:rPr>
          <w:rFonts w:ascii="Times New Roman"/>
          <w:b w:val="false"/>
          <w:i w:val="false"/>
          <w:color w:val="000000"/>
          <w:sz w:val="28"/>
        </w:rPr>
        <w:t>
      11) сопровождающие члены семьи персонала дипломатической службы Республики Казахстан (далее – сопровождающие члены семьи персонала дипломатической службы) – супруг (супруга), несовершеннолетние дети, несовершеннолетние усыновленные (удочеренные) дети, а также нетрудоспособные совершеннолетние дети и (или) родители персонала дипломатической службы, нуждающиеся в уходе в соответствии с заключением медицинской организации, выданным в установленном законодательством Республики Казахстан порядке.</w:t>
      </w:r>
    </w:p>
    <w:bookmarkEnd w:id="13"/>
    <w:bookmarkStart w:name="z295" w:id="14"/>
    <w:p>
      <w:pPr>
        <w:spacing w:after="0"/>
        <w:ind w:left="0"/>
        <w:jc w:val="both"/>
      </w:pPr>
      <w:r>
        <w:rPr>
          <w:rFonts w:ascii="Times New Roman"/>
          <w:b w:val="false"/>
          <w:i w:val="false"/>
          <w:color w:val="000000"/>
          <w:sz w:val="28"/>
        </w:rPr>
        <w:t>
      Порядок включения лиц, указанных в части первой настоящего подпункта, а также исключительные случаи включения нетрудоспособных родителей в число сопровождающих членов семьи персонала дипломатической службы определяются в правилах ротации персонала дипломатической службы Республики Казахстан;</w:t>
      </w:r>
    </w:p>
    <w:bookmarkEnd w:id="14"/>
    <w:bookmarkStart w:name="z296" w:id="15"/>
    <w:p>
      <w:pPr>
        <w:spacing w:after="0"/>
        <w:ind w:left="0"/>
        <w:jc w:val="both"/>
      </w:pPr>
      <w:r>
        <w:rPr>
          <w:rFonts w:ascii="Times New Roman"/>
          <w:b w:val="false"/>
          <w:i w:val="false"/>
          <w:color w:val="000000"/>
          <w:sz w:val="28"/>
        </w:rPr>
        <w:t>
      12) члены семьи персонала дипломатической службы Республики Казахстан (далее – член семьи персонала дипломатической службы) – супруг (супруга), дети, усыновленные (удочеренные) дети, а также родители персонала дипломатической службы;</w:t>
      </w:r>
    </w:p>
    <w:bookmarkEnd w:id="15"/>
    <w:bookmarkStart w:name="z297" w:id="16"/>
    <w:p>
      <w:pPr>
        <w:spacing w:after="0"/>
        <w:ind w:left="0"/>
        <w:jc w:val="both"/>
      </w:pPr>
      <w:r>
        <w:rPr>
          <w:rFonts w:ascii="Times New Roman"/>
          <w:b w:val="false"/>
          <w:i w:val="false"/>
          <w:color w:val="000000"/>
          <w:sz w:val="28"/>
        </w:rPr>
        <w:t>
      13) дипломатическая служба Республики Казахстан (далее – дипломатическая служба) – профессиональная деятельность граждан Республики Казахстан в органах дипломатической службы, осуществляемая в соответствии с Конституцией Республики Казахстан, настоящим Законом, иными нормативными правовыми актами и международными договорами Республики Казахстан;</w:t>
      </w:r>
    </w:p>
    <w:bookmarkEnd w:id="16"/>
    <w:bookmarkStart w:name="z298" w:id="17"/>
    <w:p>
      <w:pPr>
        <w:spacing w:after="0"/>
        <w:ind w:left="0"/>
        <w:jc w:val="both"/>
      </w:pPr>
      <w:r>
        <w:rPr>
          <w:rFonts w:ascii="Times New Roman"/>
          <w:b w:val="false"/>
          <w:i w:val="false"/>
          <w:color w:val="000000"/>
          <w:sz w:val="28"/>
        </w:rPr>
        <w:t xml:space="preserve">
      14) консульская служба Республики Казахстан – часть дипломатической службы, деятельность которой направлена на обеспечение защиты прав и интересов государства, граждан и юридических лиц Республики Казахстан в пределах, допускаемых международным правом, а также на оказание содействия развитию дружественных отношений Республики Казахстан с другими государствами и расширению экономических, торговых, научно-технических, гуманитарно-культурных связей и сотрудничества в сфере туризма. </w:t>
      </w:r>
    </w:p>
    <w:bookmarkEnd w:id="17"/>
    <w:bookmarkStart w:name="z299" w:id="18"/>
    <w:p>
      <w:pPr>
        <w:spacing w:after="0"/>
        <w:ind w:left="0"/>
        <w:jc w:val="both"/>
      </w:pPr>
      <w:r>
        <w:rPr>
          <w:rFonts w:ascii="Times New Roman"/>
          <w:b w:val="false"/>
          <w:i w:val="false"/>
          <w:color w:val="000000"/>
          <w:sz w:val="28"/>
        </w:rPr>
        <w:t xml:space="preserve">
      Консульская служба Республики Казахстан осуществляет свою работу в соответствии с Консульским уставом Республики Казахстан, утверждаемым Президентом Республики Казахстан; </w:t>
      </w:r>
    </w:p>
    <w:bookmarkEnd w:id="18"/>
    <w:bookmarkStart w:name="z300" w:id="19"/>
    <w:p>
      <w:pPr>
        <w:spacing w:after="0"/>
        <w:ind w:left="0"/>
        <w:jc w:val="both"/>
      </w:pPr>
      <w:r>
        <w:rPr>
          <w:rFonts w:ascii="Times New Roman"/>
          <w:b w:val="false"/>
          <w:i w:val="false"/>
          <w:color w:val="000000"/>
          <w:sz w:val="28"/>
        </w:rPr>
        <w:t xml:space="preserve">
      15) Чрезвычайный и Полномочный Посол Республики Казахстан – политический государственный служащий, уполномоченный Президентом Республики Казахстан представлять Республику Казахстан в отношениях с одним или несколькими иностранными государствами; </w:t>
      </w:r>
    </w:p>
    <w:bookmarkEnd w:id="19"/>
    <w:bookmarkStart w:name="z301" w:id="20"/>
    <w:p>
      <w:pPr>
        <w:spacing w:after="0"/>
        <w:ind w:left="0"/>
        <w:jc w:val="both"/>
      </w:pPr>
      <w:r>
        <w:rPr>
          <w:rFonts w:ascii="Times New Roman"/>
          <w:b w:val="false"/>
          <w:i w:val="false"/>
          <w:color w:val="000000"/>
          <w:sz w:val="28"/>
        </w:rPr>
        <w:t xml:space="preserve">
      16) Постоянный (Полномочный) представитель Республики Казахстан при международной организации – политический государственный служащий, уполномоченный Президентом Республики Казахстан представлять Республику Казахстан в отношениях с одной или несколькими международными организациями; </w:t>
      </w:r>
    </w:p>
    <w:bookmarkEnd w:id="20"/>
    <w:bookmarkStart w:name="z302" w:id="21"/>
    <w:p>
      <w:pPr>
        <w:spacing w:after="0"/>
        <w:ind w:left="0"/>
        <w:jc w:val="both"/>
      </w:pPr>
      <w:r>
        <w:rPr>
          <w:rFonts w:ascii="Times New Roman"/>
          <w:b w:val="false"/>
          <w:i w:val="false"/>
          <w:color w:val="000000"/>
          <w:sz w:val="28"/>
        </w:rPr>
        <w:t xml:space="preserve">
      17) кадровый резерв Министерства иностранных дел – сформированный в установленном законодательством Республики Казахстан порядке систематизированный список лиц, ранее занимавших должности персонала дипломатической службы, претендующих на занятие вакантных или временно вакантных должностей в органах дипломатической службы; </w:t>
      </w:r>
    </w:p>
    <w:bookmarkEnd w:id="21"/>
    <w:bookmarkStart w:name="z303" w:id="22"/>
    <w:p>
      <w:pPr>
        <w:spacing w:after="0"/>
        <w:ind w:left="0"/>
        <w:jc w:val="both"/>
      </w:pPr>
      <w:r>
        <w:rPr>
          <w:rFonts w:ascii="Times New Roman"/>
          <w:b w:val="false"/>
          <w:i w:val="false"/>
          <w:color w:val="000000"/>
          <w:sz w:val="28"/>
        </w:rPr>
        <w:t>
      18) загранучреждения – находящиеся за границей дипломатические и приравненные к ним представительства, а также консульские учреждения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дипломатической службе</w:t>
      </w:r>
    </w:p>
    <w:p>
      <w:pPr>
        <w:spacing w:after="0"/>
        <w:ind w:left="0"/>
        <w:jc w:val="both"/>
      </w:pPr>
      <w:r>
        <w:rPr>
          <w:rFonts w:ascii="Times New Roman"/>
          <w:b w:val="false"/>
          <w:i w:val="false"/>
          <w:color w:val="000000"/>
          <w:sz w:val="28"/>
        </w:rPr>
        <w:t xml:space="preserve">
      1. Законодательство Республики Казахстан о дипломатической службе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законодательства Республики Казахстан в сфере государственной службы в части, не урегулированной настоящим Законом, иных нормативных правовых актов и международных</w:t>
      </w:r>
      <w:r>
        <w:rPr>
          <w:rFonts w:ascii="Times New Roman"/>
          <w:b w:val="false"/>
          <w:i w:val="false"/>
          <w:color w:val="000000"/>
          <w:sz w:val="28"/>
        </w:rPr>
        <w:t xml:space="preserve"> договоров</w:t>
      </w:r>
      <w:r>
        <w:rPr>
          <w:rFonts w:ascii="Times New Roman"/>
          <w:b w:val="false"/>
          <w:i w:val="false"/>
          <w:color w:val="000000"/>
          <w:sz w:val="28"/>
        </w:rPr>
        <w:t xml:space="preserve"> Республики Казахстан. </w:t>
      </w:r>
    </w:p>
    <w:bookmarkStart w:name="z149" w:id="23"/>
    <w:p>
      <w:pPr>
        <w:spacing w:after="0"/>
        <w:ind w:left="0"/>
        <w:jc w:val="both"/>
      </w:pPr>
      <w:r>
        <w:rPr>
          <w:rFonts w:ascii="Times New Roman"/>
          <w:b w:val="false"/>
          <w:i w:val="false"/>
          <w:color w:val="000000"/>
          <w:sz w:val="28"/>
        </w:rPr>
        <w:t>
      2. Если международными договорами, ратифицированными Республикой Казахстан, установлены иные правила, чем те, которые предусмотрены настоящим Законом, то применяются правила международных договоров.</w:t>
      </w:r>
    </w:p>
    <w:bookmarkEnd w:id="23"/>
    <w:p>
      <w:pPr>
        <w:spacing w:after="0"/>
        <w:ind w:left="0"/>
        <w:jc w:val="both"/>
      </w:pPr>
      <w:r>
        <w:rPr>
          <w:rFonts w:ascii="Times New Roman"/>
          <w:b/>
          <w:i w:val="false"/>
          <w:color w:val="000000"/>
          <w:sz w:val="28"/>
        </w:rPr>
        <w:t>Статья 2-1. Основные цели настоящего Закона</w:t>
      </w:r>
    </w:p>
    <w:bookmarkStart w:name="z384" w:id="24"/>
    <w:p>
      <w:pPr>
        <w:spacing w:after="0"/>
        <w:ind w:left="0"/>
        <w:jc w:val="both"/>
      </w:pPr>
      <w:r>
        <w:rPr>
          <w:rFonts w:ascii="Times New Roman"/>
          <w:b w:val="false"/>
          <w:i w:val="false"/>
          <w:color w:val="000000"/>
          <w:sz w:val="28"/>
        </w:rPr>
        <w:t>
      Основными целями настоящего Закона являются регулирование правовых отношений в сфере дипломатической службы, а также определение правовых основ организации деятельности дипломатической службы.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Основные принципы дипломатической службы</w:t>
      </w:r>
    </w:p>
    <w:bookmarkStart w:name="z386" w:id="25"/>
    <w:p>
      <w:pPr>
        <w:spacing w:after="0"/>
        <w:ind w:left="0"/>
        <w:jc w:val="both"/>
      </w:pPr>
      <w:r>
        <w:rPr>
          <w:rFonts w:ascii="Times New Roman"/>
          <w:b w:val="false"/>
          <w:i w:val="false"/>
          <w:color w:val="000000"/>
          <w:sz w:val="28"/>
        </w:rPr>
        <w:t>
      Дипломатическая служба Республики Казахстан основывается на следующих основных принципах:</w:t>
      </w:r>
    </w:p>
    <w:bookmarkEnd w:id="25"/>
    <w:bookmarkStart w:name="z387" w:id="26"/>
    <w:p>
      <w:pPr>
        <w:spacing w:after="0"/>
        <w:ind w:left="0"/>
        <w:jc w:val="both"/>
      </w:pPr>
      <w:r>
        <w:rPr>
          <w:rFonts w:ascii="Times New Roman"/>
          <w:b w:val="false"/>
          <w:i w:val="false"/>
          <w:color w:val="000000"/>
          <w:sz w:val="28"/>
        </w:rPr>
        <w:t>
      1) законности;</w:t>
      </w:r>
    </w:p>
    <w:bookmarkEnd w:id="26"/>
    <w:bookmarkStart w:name="z388" w:id="27"/>
    <w:p>
      <w:pPr>
        <w:spacing w:after="0"/>
        <w:ind w:left="0"/>
        <w:jc w:val="both"/>
      </w:pPr>
      <w:r>
        <w:rPr>
          <w:rFonts w:ascii="Times New Roman"/>
          <w:b w:val="false"/>
          <w:i w:val="false"/>
          <w:color w:val="000000"/>
          <w:sz w:val="28"/>
        </w:rPr>
        <w:t>
      2) патриотизма;</w:t>
      </w:r>
    </w:p>
    <w:bookmarkEnd w:id="27"/>
    <w:bookmarkStart w:name="z389" w:id="28"/>
    <w:p>
      <w:pPr>
        <w:spacing w:after="0"/>
        <w:ind w:left="0"/>
        <w:jc w:val="both"/>
      </w:pPr>
      <w:r>
        <w:rPr>
          <w:rFonts w:ascii="Times New Roman"/>
          <w:b w:val="false"/>
          <w:i w:val="false"/>
          <w:color w:val="000000"/>
          <w:sz w:val="28"/>
        </w:rPr>
        <w:t>
      3) приоритета прав, свобод и законных интересов граждан Республики Казахстан;</w:t>
      </w:r>
    </w:p>
    <w:bookmarkEnd w:id="28"/>
    <w:bookmarkStart w:name="z390" w:id="29"/>
    <w:p>
      <w:pPr>
        <w:spacing w:after="0"/>
        <w:ind w:left="0"/>
        <w:jc w:val="both"/>
      </w:pPr>
      <w:r>
        <w:rPr>
          <w:rFonts w:ascii="Times New Roman"/>
          <w:b w:val="false"/>
          <w:i w:val="false"/>
          <w:color w:val="000000"/>
          <w:sz w:val="28"/>
        </w:rPr>
        <w:t>
      4) отстаивания национальных интересов Республики Казахстан;</w:t>
      </w:r>
    </w:p>
    <w:bookmarkEnd w:id="29"/>
    <w:bookmarkStart w:name="z391" w:id="30"/>
    <w:p>
      <w:pPr>
        <w:spacing w:after="0"/>
        <w:ind w:left="0"/>
        <w:jc w:val="both"/>
      </w:pPr>
      <w:r>
        <w:rPr>
          <w:rFonts w:ascii="Times New Roman"/>
          <w:b w:val="false"/>
          <w:i w:val="false"/>
          <w:color w:val="000000"/>
          <w:sz w:val="28"/>
        </w:rPr>
        <w:t>
      5) профессионализма персонала дипломатической службы.</w:t>
      </w:r>
    </w:p>
    <w:bookmarkEnd w:id="30"/>
    <w:bookmarkStart w:name="z407" w:id="31"/>
    <w:p>
      <w:pPr>
        <w:spacing w:after="0"/>
        <w:ind w:left="0"/>
        <w:jc w:val="both"/>
      </w:pPr>
      <w:r>
        <w:rPr>
          <w:rFonts w:ascii="Times New Roman"/>
          <w:b w:val="false"/>
          <w:i w:val="false"/>
          <w:color w:val="000000"/>
          <w:sz w:val="28"/>
        </w:rPr>
        <w:t>
      6) иных принципах, установленных законодательством Республики Казахстан в сфере государственной службы.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Статус органов дипломатической службы</w:t>
      </w:r>
    </w:p>
    <w:p>
      <w:pPr>
        <w:spacing w:after="0"/>
        <w:ind w:left="0"/>
        <w:jc w:val="both"/>
      </w:pPr>
      <w:r>
        <w:rPr>
          <w:rFonts w:ascii="Times New Roman"/>
          <w:b w:val="false"/>
          <w:i w:val="false"/>
          <w:color w:val="000000"/>
          <w:sz w:val="28"/>
        </w:rPr>
        <w:t xml:space="preserve">
      Органами дипломатической службы являются государственные органы, осуществляющие внешнеполитическую деятельность Республики Казахстан. </w:t>
      </w:r>
    </w:p>
    <w:p>
      <w:pPr>
        <w:spacing w:after="0"/>
        <w:ind w:left="0"/>
        <w:jc w:val="both"/>
      </w:pPr>
      <w:r>
        <w:rPr>
          <w:rFonts w:ascii="Times New Roman"/>
          <w:b/>
          <w:i w:val="false"/>
          <w:color w:val="000000"/>
          <w:sz w:val="28"/>
        </w:rPr>
        <w:t>Статья 4. Единая система дипломатической службы</w:t>
      </w:r>
    </w:p>
    <w:bookmarkStart w:name="z304" w:id="32"/>
    <w:p>
      <w:pPr>
        <w:spacing w:after="0"/>
        <w:ind w:left="0"/>
        <w:jc w:val="both"/>
      </w:pPr>
      <w:r>
        <w:rPr>
          <w:rFonts w:ascii="Times New Roman"/>
          <w:b w:val="false"/>
          <w:i w:val="false"/>
          <w:color w:val="000000"/>
          <w:sz w:val="28"/>
        </w:rPr>
        <w:t xml:space="preserve">
      Единую систему дипломатической службы образуют Министерство иностранных дел, его ведомства, Представительство Министерства иностранных дел в городе Алматы, загранучреждения, а также подведомственные организации, научно-исследовательские и учебные заведения, находящиеся в ведении Министерства иностранных дел. </w:t>
      </w:r>
    </w:p>
    <w:bookmarkEnd w:id="32"/>
    <w:bookmarkStart w:name="z150" w:id="33"/>
    <w:p>
      <w:pPr>
        <w:spacing w:after="0"/>
        <w:ind w:left="0"/>
        <w:jc w:val="both"/>
      </w:pPr>
      <w:r>
        <w:rPr>
          <w:rFonts w:ascii="Times New Roman"/>
          <w:b w:val="false"/>
          <w:i w:val="false"/>
          <w:color w:val="000000"/>
          <w:sz w:val="28"/>
        </w:rPr>
        <w:t>
      Единую систему дипломатической службы возглавляет Министерство иностранных дел.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Основные задачи органов дипломатической службы</w:t>
      </w:r>
    </w:p>
    <w:p>
      <w:pPr>
        <w:spacing w:after="0"/>
        <w:ind w:left="0"/>
        <w:jc w:val="both"/>
      </w:pPr>
      <w:r>
        <w:rPr>
          <w:rFonts w:ascii="Times New Roman"/>
          <w:b w:val="false"/>
          <w:i w:val="false"/>
          <w:color w:val="ff0000"/>
          <w:sz w:val="28"/>
        </w:rPr>
        <w:t xml:space="preserve">
      Сноска. Заголовок – в редакции Закона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 органы дипломатической службы возлагаются следующие основные задачи: </w:t>
      </w:r>
    </w:p>
    <w:bookmarkStart w:name="z151" w:id="34"/>
    <w:p>
      <w:pPr>
        <w:spacing w:after="0"/>
        <w:ind w:left="0"/>
        <w:jc w:val="both"/>
      </w:pPr>
      <w:r>
        <w:rPr>
          <w:rFonts w:ascii="Times New Roman"/>
          <w:b w:val="false"/>
          <w:i w:val="false"/>
          <w:color w:val="000000"/>
          <w:sz w:val="28"/>
        </w:rPr>
        <w:t xml:space="preserve">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 </w:t>
      </w:r>
    </w:p>
    <w:bookmarkEnd w:id="34"/>
    <w:bookmarkStart w:name="z152" w:id="35"/>
    <w:p>
      <w:pPr>
        <w:spacing w:after="0"/>
        <w:ind w:left="0"/>
        <w:jc w:val="both"/>
      </w:pPr>
      <w:r>
        <w:rPr>
          <w:rFonts w:ascii="Times New Roman"/>
          <w:b w:val="false"/>
          <w:i w:val="false"/>
          <w:color w:val="000000"/>
          <w:sz w:val="28"/>
        </w:rPr>
        <w:t xml:space="preserve">
      2) разработка для Президента Республики Казахстан предложений по внешнеполитической и внешнеэкономической стратегии Республики Казахстан и реализации международных инициатив Президента; </w:t>
      </w:r>
    </w:p>
    <w:bookmarkEnd w:id="35"/>
    <w:bookmarkStart w:name="z153" w:id="36"/>
    <w:p>
      <w:pPr>
        <w:spacing w:after="0"/>
        <w:ind w:left="0"/>
        <w:jc w:val="both"/>
      </w:pPr>
      <w:r>
        <w:rPr>
          <w:rFonts w:ascii="Times New Roman"/>
          <w:b w:val="false"/>
          <w:i w:val="false"/>
          <w:color w:val="000000"/>
          <w:sz w:val="28"/>
        </w:rPr>
        <w:t xml:space="preserve">
      3)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 </w:t>
      </w:r>
    </w:p>
    <w:bookmarkEnd w:id="36"/>
    <w:bookmarkStart w:name="z154" w:id="37"/>
    <w:p>
      <w:pPr>
        <w:spacing w:after="0"/>
        <w:ind w:left="0"/>
        <w:jc w:val="both"/>
      </w:pPr>
      <w:r>
        <w:rPr>
          <w:rFonts w:ascii="Times New Roman"/>
          <w:b w:val="false"/>
          <w:i w:val="false"/>
          <w:color w:val="000000"/>
          <w:sz w:val="28"/>
        </w:rPr>
        <w:t xml:space="preserve">
      4) обеспечение дипломатическими средствами и методами защиты Суверенитета, национальной,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 </w:t>
      </w:r>
    </w:p>
    <w:bookmarkEnd w:id="37"/>
    <w:bookmarkStart w:name="z155" w:id="38"/>
    <w:p>
      <w:pPr>
        <w:spacing w:after="0"/>
        <w:ind w:left="0"/>
        <w:jc w:val="both"/>
      </w:pPr>
      <w:r>
        <w:rPr>
          <w:rFonts w:ascii="Times New Roman"/>
          <w:b w:val="false"/>
          <w:i w:val="false"/>
          <w:color w:val="000000"/>
          <w:sz w:val="28"/>
        </w:rPr>
        <w:t>
      5) защита прав и интересов граждан и юридических лиц Республики Казахстан за границей;</w:t>
      </w:r>
    </w:p>
    <w:bookmarkEnd w:id="38"/>
    <w:bookmarkStart w:name="z156" w:id="39"/>
    <w:p>
      <w:pPr>
        <w:spacing w:after="0"/>
        <w:ind w:left="0"/>
        <w:jc w:val="both"/>
      </w:pPr>
      <w:r>
        <w:rPr>
          <w:rFonts w:ascii="Times New Roman"/>
          <w:b w:val="false"/>
          <w:i w:val="false"/>
          <w:color w:val="000000"/>
          <w:sz w:val="28"/>
        </w:rPr>
        <w:t xml:space="preserve">
      6) реализация дипломатическими средствами и методами усилий Республики Казахстан по обеспечению международного мира, глобальной и региональной безопасности; </w:t>
      </w:r>
    </w:p>
    <w:bookmarkEnd w:id="39"/>
    <w:bookmarkStart w:name="z157" w:id="40"/>
    <w:p>
      <w:pPr>
        <w:spacing w:after="0"/>
        <w:ind w:left="0"/>
        <w:jc w:val="both"/>
      </w:pPr>
      <w:r>
        <w:rPr>
          <w:rFonts w:ascii="Times New Roman"/>
          <w:b w:val="false"/>
          <w:i w:val="false"/>
          <w:color w:val="000000"/>
          <w:sz w:val="28"/>
        </w:rPr>
        <w:t>
      7) осуществление дипломатических и консульских отношений Республики Казахстан с иностранными государствами, международными организациями;</w:t>
      </w:r>
    </w:p>
    <w:bookmarkEnd w:id="40"/>
    <w:bookmarkStart w:name="z158" w:id="41"/>
    <w:p>
      <w:pPr>
        <w:spacing w:after="0"/>
        <w:ind w:left="0"/>
        <w:jc w:val="both"/>
      </w:pPr>
      <w:r>
        <w:rPr>
          <w:rFonts w:ascii="Times New Roman"/>
          <w:b w:val="false"/>
          <w:i w:val="false"/>
          <w:color w:val="000000"/>
          <w:sz w:val="28"/>
        </w:rPr>
        <w:t>
      8) координация международной деятельности других государственных органов в целях обеспечения проведения единых внешнеполитического,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 утверждаемом Президентом Республики Казахстан;</w:t>
      </w:r>
    </w:p>
    <w:bookmarkEnd w:id="41"/>
    <w:bookmarkStart w:name="z218" w:id="42"/>
    <w:p>
      <w:pPr>
        <w:spacing w:after="0"/>
        <w:ind w:left="0"/>
        <w:jc w:val="both"/>
      </w:pPr>
      <w:r>
        <w:rPr>
          <w:rFonts w:ascii="Times New Roman"/>
          <w:b w:val="false"/>
          <w:i w:val="false"/>
          <w:color w:val="000000"/>
          <w:sz w:val="28"/>
        </w:rPr>
        <w:t>
      8-1) координация деятельности государственных органов и иных организаций в сфере официальной помощи развитию;</w:t>
      </w:r>
    </w:p>
    <w:bookmarkEnd w:id="42"/>
    <w:bookmarkStart w:name="z226" w:id="43"/>
    <w:p>
      <w:pPr>
        <w:spacing w:after="0"/>
        <w:ind w:left="0"/>
        <w:jc w:val="both"/>
      </w:pPr>
      <w:r>
        <w:rPr>
          <w:rFonts w:ascii="Times New Roman"/>
          <w:b w:val="false"/>
          <w:i w:val="false"/>
          <w:color w:val="000000"/>
          <w:sz w:val="28"/>
        </w:rPr>
        <w:t>
      8-2) ведение всех официальных дел с дипломатическими и приравненными к ним представительствами иностранных государств, международными организациями и (или) их представительствами, а также консульскими учреждениями иностранных государств, аккредитованными в Республике Казахстан;</w:t>
      </w:r>
    </w:p>
    <w:bookmarkEnd w:id="43"/>
    <w:bookmarkStart w:name="z159" w:id="44"/>
    <w:p>
      <w:pPr>
        <w:spacing w:after="0"/>
        <w:ind w:left="0"/>
        <w:jc w:val="both"/>
      </w:pPr>
      <w:r>
        <w:rPr>
          <w:rFonts w:ascii="Times New Roman"/>
          <w:b w:val="false"/>
          <w:i w:val="false"/>
          <w:color w:val="000000"/>
          <w:sz w:val="28"/>
        </w:rPr>
        <w:t>
      9)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необходимой информацией.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Основные функции органов дипломатической службы</w:t>
      </w:r>
    </w:p>
    <w:p>
      <w:pPr>
        <w:spacing w:after="0"/>
        <w:ind w:left="0"/>
        <w:jc w:val="both"/>
      </w:pPr>
      <w:r>
        <w:rPr>
          <w:rFonts w:ascii="Times New Roman"/>
          <w:b w:val="false"/>
          <w:i w:val="false"/>
          <w:color w:val="000000"/>
          <w:sz w:val="28"/>
        </w:rPr>
        <w:t xml:space="preserve">
      На органы дипломатической службы возлагаются: </w:t>
      </w:r>
    </w:p>
    <w:bookmarkStart w:name="z120" w:id="45"/>
    <w:p>
      <w:pPr>
        <w:spacing w:after="0"/>
        <w:ind w:left="0"/>
        <w:jc w:val="both"/>
      </w:pPr>
      <w:r>
        <w:rPr>
          <w:rFonts w:ascii="Times New Roman"/>
          <w:b w:val="false"/>
          <w:i w:val="false"/>
          <w:color w:val="000000"/>
          <w:sz w:val="28"/>
        </w:rPr>
        <w:t xml:space="preserve">
      1) представительство Республики Казахстан в отношениях с иностранными государствами и международными организациями; </w:t>
      </w:r>
    </w:p>
    <w:bookmarkEnd w:id="45"/>
    <w:bookmarkStart w:name="z121" w:id="46"/>
    <w:p>
      <w:pPr>
        <w:spacing w:after="0"/>
        <w:ind w:left="0"/>
        <w:jc w:val="both"/>
      </w:pPr>
      <w:r>
        <w:rPr>
          <w:rFonts w:ascii="Times New Roman"/>
          <w:b w:val="false"/>
          <w:i w:val="false"/>
          <w:color w:val="000000"/>
          <w:sz w:val="28"/>
        </w:rPr>
        <w:t>
      2) реализация внешней политики Республики Казахстан;</w:t>
      </w:r>
    </w:p>
    <w:bookmarkEnd w:id="46"/>
    <w:bookmarkStart w:name="z122" w:id="47"/>
    <w:p>
      <w:pPr>
        <w:spacing w:after="0"/>
        <w:ind w:left="0"/>
        <w:jc w:val="both"/>
      </w:pPr>
      <w:r>
        <w:rPr>
          <w:rFonts w:ascii="Times New Roman"/>
          <w:b w:val="false"/>
          <w:i w:val="false"/>
          <w:color w:val="000000"/>
          <w:sz w:val="28"/>
        </w:rPr>
        <w:t xml:space="preserve">
      3) организация проведения переговоров и заключения международных договоров Республики Казахстан; </w:t>
      </w:r>
    </w:p>
    <w:bookmarkEnd w:id="47"/>
    <w:bookmarkStart w:name="z123" w:id="48"/>
    <w:p>
      <w:pPr>
        <w:spacing w:after="0"/>
        <w:ind w:left="0"/>
        <w:jc w:val="both"/>
      </w:pPr>
      <w:r>
        <w:rPr>
          <w:rFonts w:ascii="Times New Roman"/>
          <w:b w:val="false"/>
          <w:i w:val="false"/>
          <w:color w:val="000000"/>
          <w:sz w:val="28"/>
        </w:rPr>
        <w:t xml:space="preserve">
      4) подготовка предложений о заключении, выполнении, приостановлении действия и денонсации международных договоров, внесение их в установленном порядке на рассмотрение Президента или Правительства Республики Казахстан; </w:t>
      </w:r>
    </w:p>
    <w:bookmarkEnd w:id="48"/>
    <w:bookmarkStart w:name="z124" w:id="49"/>
    <w:p>
      <w:pPr>
        <w:spacing w:after="0"/>
        <w:ind w:left="0"/>
        <w:jc w:val="both"/>
      </w:pPr>
      <w:r>
        <w:rPr>
          <w:rFonts w:ascii="Times New Roman"/>
          <w:b w:val="false"/>
          <w:i w:val="false"/>
          <w:color w:val="000000"/>
          <w:sz w:val="28"/>
        </w:rPr>
        <w:t xml:space="preserve">
      5) представление в установленном порядке Президенту, Курултаю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 </w:t>
      </w:r>
    </w:p>
    <w:bookmarkEnd w:id="49"/>
    <w:bookmarkStart w:name="z125" w:id="50"/>
    <w:p>
      <w:pPr>
        <w:spacing w:after="0"/>
        <w:ind w:left="0"/>
        <w:jc w:val="both"/>
      </w:pPr>
      <w:r>
        <w:rPr>
          <w:rFonts w:ascii="Times New Roman"/>
          <w:b w:val="false"/>
          <w:i w:val="false"/>
          <w:color w:val="000000"/>
          <w:sz w:val="28"/>
        </w:rPr>
        <w:t>
      6) обеспечение участия Республики Казахстан в деятельности международных организаций, конференций, совещаний, форумов, содействие повышению роли Республики Казахстан как члена международного сообщества в решении глобальных и региональных проблем;</w:t>
      </w:r>
    </w:p>
    <w:bookmarkEnd w:id="50"/>
    <w:bookmarkStart w:name="z126" w:id="51"/>
    <w:p>
      <w:pPr>
        <w:spacing w:after="0"/>
        <w:ind w:left="0"/>
        <w:jc w:val="both"/>
      </w:pPr>
      <w:r>
        <w:rPr>
          <w:rFonts w:ascii="Times New Roman"/>
          <w:b w:val="false"/>
          <w:i w:val="false"/>
          <w:color w:val="000000"/>
          <w:sz w:val="28"/>
        </w:rPr>
        <w:t xml:space="preserve">
      7)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 освоения ресурсов Мирового океана, изучения космического пространства; </w:t>
      </w:r>
    </w:p>
    <w:bookmarkEnd w:id="51"/>
    <w:bookmarkStart w:name="z127" w:id="52"/>
    <w:p>
      <w:pPr>
        <w:spacing w:after="0"/>
        <w:ind w:left="0"/>
        <w:jc w:val="both"/>
      </w:pPr>
      <w:r>
        <w:rPr>
          <w:rFonts w:ascii="Times New Roman"/>
          <w:b w:val="false"/>
          <w:i w:val="false"/>
          <w:color w:val="000000"/>
          <w:sz w:val="28"/>
        </w:rPr>
        <w:t xml:space="preserve">
      8) участие в разработке мероприятий по обеспечению прав и свобод граждан Республики Казахстан, ее обороны и национальной безопасности, охраны правопорядка, развитию и расширению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 </w:t>
      </w:r>
    </w:p>
    <w:bookmarkEnd w:id="52"/>
    <w:bookmarkStart w:name="z128" w:id="53"/>
    <w:p>
      <w:pPr>
        <w:spacing w:after="0"/>
        <w:ind w:left="0"/>
        <w:jc w:val="both"/>
      </w:pPr>
      <w:r>
        <w:rPr>
          <w:rFonts w:ascii="Times New Roman"/>
          <w:b w:val="false"/>
          <w:i w:val="false"/>
          <w:color w:val="000000"/>
          <w:sz w:val="28"/>
        </w:rPr>
        <w:t>
      9) осуществление общего наблюдения и контроля за выполнением международных договоров, участником которых является Республика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54"/>
    <w:p>
      <w:pPr>
        <w:spacing w:after="0"/>
        <w:ind w:left="0"/>
        <w:jc w:val="both"/>
      </w:pPr>
      <w:r>
        <w:rPr>
          <w:rFonts w:ascii="Times New Roman"/>
          <w:b w:val="false"/>
          <w:i w:val="false"/>
          <w:color w:val="000000"/>
          <w:sz w:val="28"/>
        </w:rPr>
        <w:t xml:space="preserve">
      13) осуществление контроля за соблюдением дипломатических и консульских привилегий и иммунитетов; </w:t>
      </w:r>
    </w:p>
    <w:bookmarkEnd w:id="54"/>
    <w:bookmarkStart w:name="z133" w:id="55"/>
    <w:p>
      <w:pPr>
        <w:spacing w:after="0"/>
        <w:ind w:left="0"/>
        <w:jc w:val="both"/>
      </w:pPr>
      <w:r>
        <w:rPr>
          <w:rFonts w:ascii="Times New Roman"/>
          <w:b w:val="false"/>
          <w:i w:val="false"/>
          <w:color w:val="000000"/>
          <w:sz w:val="28"/>
        </w:rPr>
        <w:t xml:space="preserve">
      14) содействие осуществлению межпарламентских связей Республики Казахстан с другими странами; </w:t>
      </w:r>
    </w:p>
    <w:bookmarkEnd w:id="55"/>
    <w:bookmarkStart w:name="z134" w:id="56"/>
    <w:p>
      <w:pPr>
        <w:spacing w:after="0"/>
        <w:ind w:left="0"/>
        <w:jc w:val="both"/>
      </w:pPr>
      <w:r>
        <w:rPr>
          <w:rFonts w:ascii="Times New Roman"/>
          <w:b w:val="false"/>
          <w:i w:val="false"/>
          <w:color w:val="000000"/>
          <w:sz w:val="28"/>
        </w:rPr>
        <w:t>
      15) осуществление на территории Республики Казахстан и за границей консульских функций, регламентированных международно-правовыми нормами и законодательством Республики Казахстан;</w:t>
      </w:r>
    </w:p>
    <w:bookmarkEnd w:id="56"/>
    <w:bookmarkStart w:name="z135" w:id="57"/>
    <w:p>
      <w:pPr>
        <w:spacing w:after="0"/>
        <w:ind w:left="0"/>
        <w:jc w:val="both"/>
      </w:pPr>
      <w:r>
        <w:rPr>
          <w:rFonts w:ascii="Times New Roman"/>
          <w:b w:val="false"/>
          <w:i w:val="false"/>
          <w:color w:val="000000"/>
          <w:sz w:val="28"/>
        </w:rPr>
        <w:t xml:space="preserve">
      16) содействие развитию связей и контактов с соотечественниками, проживающими за границей; </w:t>
      </w:r>
    </w:p>
    <w:bookmarkEnd w:id="57"/>
    <w:bookmarkStart w:name="z136" w:id="58"/>
    <w:p>
      <w:pPr>
        <w:spacing w:after="0"/>
        <w:ind w:left="0"/>
        <w:jc w:val="both"/>
      </w:pPr>
      <w:r>
        <w:rPr>
          <w:rFonts w:ascii="Times New Roman"/>
          <w:b w:val="false"/>
          <w:i w:val="false"/>
          <w:color w:val="000000"/>
          <w:sz w:val="28"/>
        </w:rPr>
        <w:t>
      17) обеспечение функционирования единой государственной системы регистрации, учета и хранения международных договоров Республики Казахстан;</w:t>
      </w:r>
    </w:p>
    <w:bookmarkEnd w:id="58"/>
    <w:bookmarkStart w:name="z137" w:id="59"/>
    <w:p>
      <w:pPr>
        <w:spacing w:after="0"/>
        <w:ind w:left="0"/>
        <w:jc w:val="both"/>
      </w:pPr>
      <w:r>
        <w:rPr>
          <w:rFonts w:ascii="Times New Roman"/>
          <w:b w:val="false"/>
          <w:i w:val="false"/>
          <w:color w:val="000000"/>
          <w:sz w:val="28"/>
        </w:rPr>
        <w:t xml:space="preserve">
      18) содействие функционированию дипломатических и приравненных к ним представительств иностранных государств, а также консульских учреждений иностранных государств на территории Республики Казахстан, осуществление в пределах своей компетенции контроля за деятельностью обслуживающих их организаций;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60"/>
    <w:p>
      <w:pPr>
        <w:spacing w:after="0"/>
        <w:ind w:left="0"/>
        <w:jc w:val="both"/>
      </w:pPr>
      <w:r>
        <w:rPr>
          <w:rFonts w:ascii="Times New Roman"/>
          <w:b w:val="false"/>
          <w:i w:val="false"/>
          <w:color w:val="000000"/>
          <w:sz w:val="28"/>
        </w:rPr>
        <w:t xml:space="preserve">
      20) содействие распространению за границей информации о внешней и внутренней политике Республики Казахстан, социально-экономической, культурной и духовной жизни страны; </w:t>
      </w:r>
    </w:p>
    <w:bookmarkEnd w:id="60"/>
    <w:bookmarkStart w:name="z140" w:id="61"/>
    <w:p>
      <w:pPr>
        <w:spacing w:after="0"/>
        <w:ind w:left="0"/>
        <w:jc w:val="both"/>
      </w:pPr>
      <w:r>
        <w:rPr>
          <w:rFonts w:ascii="Times New Roman"/>
          <w:b w:val="false"/>
          <w:i w:val="false"/>
          <w:color w:val="000000"/>
          <w:sz w:val="28"/>
        </w:rPr>
        <w:t xml:space="preserve">
      21) осуществление функций депозитария международных договоров, заключенных Республикой Казахстан; </w:t>
      </w:r>
    </w:p>
    <w:bookmarkEnd w:id="61"/>
    <w:bookmarkStart w:name="z141" w:id="62"/>
    <w:p>
      <w:pPr>
        <w:spacing w:after="0"/>
        <w:ind w:left="0"/>
        <w:jc w:val="both"/>
      </w:pPr>
      <w:r>
        <w:rPr>
          <w:rFonts w:ascii="Times New Roman"/>
          <w:b w:val="false"/>
          <w:i w:val="false"/>
          <w:color w:val="000000"/>
          <w:sz w:val="28"/>
        </w:rPr>
        <w:t xml:space="preserve">
      22) содействие в пределах своей компетенции эффективному использованию транзитно-транспортного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63"/>
    <w:p>
      <w:pPr>
        <w:spacing w:after="0"/>
        <w:ind w:left="0"/>
        <w:jc w:val="both"/>
      </w:pPr>
      <w:r>
        <w:rPr>
          <w:rFonts w:ascii="Times New Roman"/>
          <w:b w:val="false"/>
          <w:i w:val="false"/>
          <w:color w:val="000000"/>
          <w:sz w:val="28"/>
        </w:rPr>
        <w:t xml:space="preserve">
      24) информирование государственных органов Республики Казахстан, средств массовой информации о международном положении и внешней политике Республики Казахстан; </w:t>
      </w:r>
    </w:p>
    <w:bookmarkEnd w:id="63"/>
    <w:bookmarkStart w:name="z144" w:id="64"/>
    <w:p>
      <w:pPr>
        <w:spacing w:after="0"/>
        <w:ind w:left="0"/>
        <w:jc w:val="both"/>
      </w:pPr>
      <w:r>
        <w:rPr>
          <w:rFonts w:ascii="Times New Roman"/>
          <w:b w:val="false"/>
          <w:i w:val="false"/>
          <w:color w:val="000000"/>
          <w:sz w:val="28"/>
        </w:rPr>
        <w:t xml:space="preserve">
      25) содействие улучшению инвестиционного климата и формирование положительного имиджа Республики Казахстан на международных рынках; </w:t>
      </w:r>
    </w:p>
    <w:bookmarkEnd w:id="64"/>
    <w:bookmarkStart w:name="z145" w:id="65"/>
    <w:p>
      <w:pPr>
        <w:spacing w:after="0"/>
        <w:ind w:left="0"/>
        <w:jc w:val="both"/>
      </w:pPr>
      <w:r>
        <w:rPr>
          <w:rFonts w:ascii="Times New Roman"/>
          <w:b w:val="false"/>
          <w:i w:val="false"/>
          <w:color w:val="000000"/>
          <w:sz w:val="28"/>
        </w:rPr>
        <w:t>
      26) содействие в привлечении инвестиций, а также займов и грантов,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 приоритетных проектов;</w:t>
      </w:r>
    </w:p>
    <w:bookmarkEnd w:id="65"/>
    <w:bookmarkStart w:name="z146" w:id="66"/>
    <w:p>
      <w:pPr>
        <w:spacing w:after="0"/>
        <w:ind w:left="0"/>
        <w:jc w:val="both"/>
      </w:pPr>
      <w:r>
        <w:rPr>
          <w:rFonts w:ascii="Times New Roman"/>
          <w:b w:val="false"/>
          <w:i w:val="false"/>
          <w:color w:val="000000"/>
          <w:sz w:val="28"/>
        </w:rPr>
        <w:t xml:space="preserve">
      27) содействие продвижению казахстанских товаров и услуг на международный рынок; </w:t>
      </w:r>
    </w:p>
    <w:bookmarkEnd w:id="66"/>
    <w:bookmarkStart w:name="z147" w:id="67"/>
    <w:p>
      <w:pPr>
        <w:spacing w:after="0"/>
        <w:ind w:left="0"/>
        <w:jc w:val="both"/>
      </w:pPr>
      <w:r>
        <w:rPr>
          <w:rFonts w:ascii="Times New Roman"/>
          <w:b w:val="false"/>
          <w:i w:val="false"/>
          <w:color w:val="000000"/>
          <w:sz w:val="28"/>
        </w:rPr>
        <w:t>
      27-1) выдача, учет, хранение и уничтожение дипломатических и служебных паспортов Республики Казахстан в порядке, определяемом Президентом Республики Казахстан;</w:t>
      </w:r>
    </w:p>
    <w:bookmarkEnd w:id="67"/>
    <w:bookmarkStart w:name="z219" w:id="68"/>
    <w:p>
      <w:pPr>
        <w:spacing w:after="0"/>
        <w:ind w:left="0"/>
        <w:jc w:val="both"/>
      </w:pPr>
      <w:r>
        <w:rPr>
          <w:rFonts w:ascii="Times New Roman"/>
          <w:b w:val="false"/>
          <w:i w:val="false"/>
          <w:color w:val="000000"/>
          <w:sz w:val="28"/>
        </w:rPr>
        <w:t>
      27-2) реализация основных направлений государственной политики Республики Казахстан в сфере официальной помощи развитию;</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27-3)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27-6)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осуществление:</w:t>
      </w:r>
    </w:p>
    <w:bookmarkEnd w:id="69"/>
    <w:bookmarkStart w:name="z393" w:id="70"/>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70"/>
    <w:bookmarkStart w:name="z394" w:id="71"/>
    <w:p>
      <w:pPr>
        <w:spacing w:after="0"/>
        <w:ind w:left="0"/>
        <w:jc w:val="both"/>
      </w:pPr>
      <w:r>
        <w:rPr>
          <w:rFonts w:ascii="Times New Roman"/>
          <w:b w:val="false"/>
          <w:i w:val="false"/>
          <w:color w:val="000000"/>
          <w:sz w:val="28"/>
        </w:rPr>
        <w:t>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72"/>
    <w:p>
      <w:pPr>
        <w:spacing w:after="0"/>
        <w:ind w:left="0"/>
        <w:jc w:val="both"/>
      </w:pPr>
      <w:r>
        <w:rPr>
          <w:rFonts w:ascii="Times New Roman"/>
          <w:b w:val="false"/>
          <w:i w:val="false"/>
          <w:color w:val="000000"/>
          <w:sz w:val="28"/>
        </w:rPr>
        <w:t>
      27-12)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w:t>
      </w:r>
    </w:p>
    <w:bookmarkEnd w:id="72"/>
    <w:bookmarkStart w:name="z308" w:id="73"/>
    <w:p>
      <w:pPr>
        <w:spacing w:after="0"/>
        <w:ind w:left="0"/>
        <w:jc w:val="both"/>
      </w:pPr>
      <w:r>
        <w:rPr>
          <w:rFonts w:ascii="Times New Roman"/>
          <w:b w:val="false"/>
          <w:i w:val="false"/>
          <w:color w:val="000000"/>
          <w:sz w:val="28"/>
        </w:rPr>
        <w:t>
      27-13) разработка положения о дипломатическом и приравненном к нему представительстве Республики Казахстан, утверждаемого Президентом Республики Казахстан;</w:t>
      </w:r>
    </w:p>
    <w:bookmarkEnd w:id="73"/>
    <w:bookmarkStart w:name="z309" w:id="74"/>
    <w:p>
      <w:pPr>
        <w:spacing w:after="0"/>
        <w:ind w:left="0"/>
        <w:jc w:val="both"/>
      </w:pPr>
      <w:r>
        <w:rPr>
          <w:rFonts w:ascii="Times New Roman"/>
          <w:b w:val="false"/>
          <w:i w:val="false"/>
          <w:color w:val="000000"/>
          <w:sz w:val="28"/>
        </w:rPr>
        <w:t>
      27-14)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74"/>
    <w:bookmarkStart w:name="z395" w:id="75"/>
    <w:p>
      <w:pPr>
        <w:spacing w:after="0"/>
        <w:ind w:left="0"/>
        <w:jc w:val="both"/>
      </w:pPr>
      <w:r>
        <w:rPr>
          <w:rFonts w:ascii="Times New Roman"/>
          <w:b w:val="false"/>
          <w:i w:val="false"/>
          <w:color w:val="000000"/>
          <w:sz w:val="28"/>
        </w:rPr>
        <w:t>
      27-15) разработка и утверждение нормативных правовых актов в сфере дипломатической службы в соответствии с основными целями настоящего Закона, основными задачами органов дипломатической службы и законодательством Республики Казахстан;</w:t>
      </w:r>
    </w:p>
    <w:bookmarkEnd w:id="75"/>
    <w:bookmarkStart w:name="z148" w:id="76"/>
    <w:p>
      <w:pPr>
        <w:spacing w:after="0"/>
        <w:ind w:left="0"/>
        <w:jc w:val="both"/>
      </w:pPr>
      <w:r>
        <w:rPr>
          <w:rFonts w:ascii="Times New Roman"/>
          <w:b w:val="false"/>
          <w:i w:val="false"/>
          <w:color w:val="000000"/>
          <w:sz w:val="28"/>
        </w:rPr>
        <w:t xml:space="preserve">
      28) осуществление иных функций, предусмотренных законодательством Республики Казахстан.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10.12.2014 </w:t>
      </w:r>
      <w:r>
        <w:rPr>
          <w:rFonts w:ascii="Times New Roman"/>
          <w:b w:val="false"/>
          <w:i w:val="false"/>
          <w:color w:val="000000"/>
          <w:sz w:val="28"/>
        </w:rPr>
        <w:t>№ 264-V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Связь, архив, безопасность и печатные издания</w:t>
      </w:r>
    </w:p>
    <w:p>
      <w:pPr>
        <w:spacing w:after="0"/>
        <w:ind w:left="0"/>
        <w:jc w:val="both"/>
      </w:pPr>
      <w:r>
        <w:rPr>
          <w:rFonts w:ascii="Times New Roman"/>
          <w:b w:val="false"/>
          <w:i w:val="false"/>
          <w:color w:val="000000"/>
          <w:sz w:val="28"/>
        </w:rPr>
        <w:t xml:space="preserve">
      1. Органы дипломатической службы располагают самостоятельной связью и архивом. </w:t>
      </w:r>
    </w:p>
    <w:bookmarkStart w:name="z3" w:id="77"/>
    <w:p>
      <w:pPr>
        <w:spacing w:after="0"/>
        <w:ind w:left="0"/>
        <w:jc w:val="both"/>
      </w:pPr>
      <w:r>
        <w:rPr>
          <w:rFonts w:ascii="Times New Roman"/>
          <w:b w:val="false"/>
          <w:i w:val="false"/>
          <w:color w:val="000000"/>
          <w:sz w:val="28"/>
        </w:rPr>
        <w:t xml:space="preserve">
      2. Органы дипломатической службы используют собственную сеть телекоммуникаций и дипломатическую почту. </w:t>
      </w:r>
    </w:p>
    <w:bookmarkEnd w:id="77"/>
    <w:bookmarkStart w:name="z5" w:id="78"/>
    <w:p>
      <w:pPr>
        <w:spacing w:after="0"/>
        <w:ind w:left="0"/>
        <w:jc w:val="both"/>
      </w:pPr>
      <w:r>
        <w:rPr>
          <w:rFonts w:ascii="Times New Roman"/>
          <w:b w:val="false"/>
          <w:i w:val="false"/>
          <w:color w:val="000000"/>
          <w:sz w:val="28"/>
        </w:rPr>
        <w:t xml:space="preserve">
      3. В архиве Министерства иностранных дел хранятся оригиналы и (или) достоверные копии международных договоров, а также другие материалы, необходимые для осуществления его деятельности. </w:t>
      </w:r>
    </w:p>
    <w:bookmarkEnd w:id="78"/>
    <w:bookmarkStart w:name="z7" w:id="79"/>
    <w:p>
      <w:pPr>
        <w:spacing w:after="0"/>
        <w:ind w:left="0"/>
        <w:jc w:val="both"/>
      </w:pPr>
      <w:r>
        <w:rPr>
          <w:rFonts w:ascii="Times New Roman"/>
          <w:b w:val="false"/>
          <w:i w:val="false"/>
          <w:color w:val="000000"/>
          <w:sz w:val="28"/>
        </w:rPr>
        <w:t>
      4. Органы дипломатической службы организуют систему безопасности принадлежащих им объектов на территории Республики Казахстан и за границей.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по обеспечению информационной безопасности, инженерно-технической, специальной и физической защиты загранучреждений разрабатываются органами национальной безопасности Республики Казахстан и утверждаются Правительством Республики Казахстан.</w:t>
      </w:r>
    </w:p>
    <w:bookmarkStart w:name="z9" w:id="80"/>
    <w:p>
      <w:pPr>
        <w:spacing w:after="0"/>
        <w:ind w:left="0"/>
        <w:jc w:val="both"/>
      </w:pPr>
      <w:r>
        <w:rPr>
          <w:rFonts w:ascii="Times New Roman"/>
          <w:b w:val="false"/>
          <w:i w:val="false"/>
          <w:color w:val="000000"/>
          <w:sz w:val="28"/>
        </w:rPr>
        <w:t>
      5. Органы дипломатической службы вправе выпускать печатные издания в соответствии с законодательством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Дипломатическая почта</w:t>
      </w:r>
    </w:p>
    <w:bookmarkStart w:name="z312" w:id="81"/>
    <w:p>
      <w:pPr>
        <w:spacing w:after="0"/>
        <w:ind w:left="0"/>
        <w:jc w:val="both"/>
      </w:pPr>
      <w:r>
        <w:rPr>
          <w:rFonts w:ascii="Times New Roman"/>
          <w:b w:val="false"/>
          <w:i w:val="false"/>
          <w:color w:val="000000"/>
          <w:sz w:val="28"/>
        </w:rPr>
        <w:t>
      1. Дипломатическая почта предназначена для обеспечения деятельности органов дипломатической службы, недопущения раскрытия сведений, содержащихся в дипломатической почте, а также установления оперативной связи между органами дипломатической службы.</w:t>
      </w:r>
    </w:p>
    <w:bookmarkEnd w:id="81"/>
    <w:bookmarkStart w:name="z313" w:id="82"/>
    <w:p>
      <w:pPr>
        <w:spacing w:after="0"/>
        <w:ind w:left="0"/>
        <w:jc w:val="both"/>
      </w:pPr>
      <w:r>
        <w:rPr>
          <w:rFonts w:ascii="Times New Roman"/>
          <w:b w:val="false"/>
          <w:i w:val="false"/>
          <w:color w:val="000000"/>
          <w:sz w:val="28"/>
        </w:rPr>
        <w:t xml:space="preserve">
      Комплектование, оформление, отправка, доставка, приемка и хранение дипломатической почты, содержащей государственные секреты, а также служебную информацию ограниченного распространения, осуществляются с соблюдением требований по защите сведений, составляющих государственные секреты и служебную информацию ограниченного распространения, в соответствии с законодательством Республики Казахстан. </w:t>
      </w:r>
    </w:p>
    <w:bookmarkEnd w:id="82"/>
    <w:bookmarkStart w:name="z314" w:id="83"/>
    <w:p>
      <w:pPr>
        <w:spacing w:after="0"/>
        <w:ind w:left="0"/>
        <w:jc w:val="both"/>
      </w:pPr>
      <w:r>
        <w:rPr>
          <w:rFonts w:ascii="Times New Roman"/>
          <w:b w:val="false"/>
          <w:i w:val="false"/>
          <w:color w:val="000000"/>
          <w:sz w:val="28"/>
        </w:rPr>
        <w:t>
      Дипломатическая почта не является предметом регулирования законодательства Республики Казахстан о почте.</w:t>
      </w:r>
    </w:p>
    <w:bookmarkEnd w:id="83"/>
    <w:bookmarkStart w:name="z315" w:id="84"/>
    <w:p>
      <w:pPr>
        <w:spacing w:after="0"/>
        <w:ind w:left="0"/>
        <w:jc w:val="both"/>
      </w:pPr>
      <w:r>
        <w:rPr>
          <w:rFonts w:ascii="Times New Roman"/>
          <w:b w:val="false"/>
          <w:i w:val="false"/>
          <w:color w:val="000000"/>
          <w:sz w:val="28"/>
        </w:rPr>
        <w:t xml:space="preserve">
      2. Министерство иностранных дел и загранучреждения осуществляют планирование, комплектование, оформление, отправку, доставку, приемку и хранение дипломатической почты. </w:t>
      </w:r>
    </w:p>
    <w:bookmarkEnd w:id="84"/>
    <w:bookmarkStart w:name="z316" w:id="85"/>
    <w:p>
      <w:pPr>
        <w:spacing w:after="0"/>
        <w:ind w:left="0"/>
        <w:jc w:val="both"/>
      </w:pPr>
      <w:r>
        <w:rPr>
          <w:rFonts w:ascii="Times New Roman"/>
          <w:b w:val="false"/>
          <w:i w:val="false"/>
          <w:color w:val="000000"/>
          <w:sz w:val="28"/>
        </w:rPr>
        <w:t>
      3. Государственные органы и организации Республики Казахстан, имеющие право пользования дипломатической почтой, для выполнения своей деятельности отправляют корреспонденцию, предметы или технику посредством дипломатической почты.</w:t>
      </w:r>
    </w:p>
    <w:bookmarkEnd w:id="85"/>
    <w:bookmarkStart w:name="z317" w:id="86"/>
    <w:p>
      <w:pPr>
        <w:spacing w:after="0"/>
        <w:ind w:left="0"/>
        <w:jc w:val="both"/>
      </w:pPr>
      <w:r>
        <w:rPr>
          <w:rFonts w:ascii="Times New Roman"/>
          <w:b w:val="false"/>
          <w:i w:val="false"/>
          <w:color w:val="000000"/>
          <w:sz w:val="28"/>
        </w:rPr>
        <w:t xml:space="preserve">
      4. Если у государственных органов и должностных лиц Республики Казахстан имеются достаточные основания считать, что в дипломатической почте содержатся корреспонденция, предметы или техника, запрещенные для перемещения, обследование и вскрытие дипломатической почты осуществляются в присутствии дипломатического курьера или дипломатического курьера "ад хок" либо иного уполномоченного представителя органов дипломатической службы. </w:t>
      </w:r>
    </w:p>
    <w:bookmarkEnd w:id="86"/>
    <w:bookmarkStart w:name="z318" w:id="87"/>
    <w:p>
      <w:pPr>
        <w:spacing w:after="0"/>
        <w:ind w:left="0"/>
        <w:jc w:val="both"/>
      </w:pPr>
      <w:r>
        <w:rPr>
          <w:rFonts w:ascii="Times New Roman"/>
          <w:b w:val="false"/>
          <w:i w:val="false"/>
          <w:color w:val="000000"/>
          <w:sz w:val="28"/>
        </w:rPr>
        <w:t>
      5. В целях защиты от несанкционированного доступа к дипломатической почте вализа с дипломатической почтой может оснащаться специальными средствами защиты.</w:t>
      </w:r>
    </w:p>
    <w:bookmarkEnd w:id="87"/>
    <w:bookmarkStart w:name="z319" w:id="88"/>
    <w:p>
      <w:pPr>
        <w:spacing w:after="0"/>
        <w:ind w:left="0"/>
        <w:jc w:val="both"/>
      </w:pPr>
      <w:r>
        <w:rPr>
          <w:rFonts w:ascii="Times New Roman"/>
          <w:b w:val="false"/>
          <w:i w:val="false"/>
          <w:color w:val="000000"/>
          <w:sz w:val="28"/>
        </w:rPr>
        <w:t xml:space="preserve">
      6. Ответственность за содержимое дипломатической почты возлагается на руководителей государственных органов и организаций, а также персонал загранучреждений, представляющих корреспонденцию, предметы или технику для их отправки дипломатической почтой. </w:t>
      </w:r>
    </w:p>
    <w:bookmarkEnd w:id="88"/>
    <w:bookmarkStart w:name="z320" w:id="89"/>
    <w:p>
      <w:pPr>
        <w:spacing w:after="0"/>
        <w:ind w:left="0"/>
        <w:jc w:val="both"/>
      </w:pPr>
      <w:r>
        <w:rPr>
          <w:rFonts w:ascii="Times New Roman"/>
          <w:b w:val="false"/>
          <w:i w:val="false"/>
          <w:color w:val="000000"/>
          <w:sz w:val="28"/>
        </w:rPr>
        <w:t>
      7. Дипломатические курьеры и дипломатические курьеры "ад хок" находятся под защитой государства при выполнении ими своих обязанностей по доставке дипломатической почты и обеспечению ее безопасности и сохранности.</w:t>
      </w:r>
    </w:p>
    <w:bookmarkEnd w:id="89"/>
    <w:bookmarkStart w:name="z321" w:id="90"/>
    <w:p>
      <w:pPr>
        <w:spacing w:after="0"/>
        <w:ind w:left="0"/>
        <w:jc w:val="both"/>
      </w:pPr>
      <w:r>
        <w:rPr>
          <w:rFonts w:ascii="Times New Roman"/>
          <w:b w:val="false"/>
          <w:i w:val="false"/>
          <w:color w:val="000000"/>
          <w:sz w:val="28"/>
        </w:rPr>
        <w:t>
      Государственные органы, организации и должностные лица Республики Казахстан в пределах своей компетенции должны оказывать содействие в доставке дипломатической почты и обеспечении ее безопасности и сохранности.</w:t>
      </w:r>
    </w:p>
    <w:bookmarkEnd w:id="90"/>
    <w:bookmarkStart w:name="z322" w:id="91"/>
    <w:p>
      <w:pPr>
        <w:spacing w:after="0"/>
        <w:ind w:left="0"/>
        <w:jc w:val="both"/>
      </w:pPr>
      <w:r>
        <w:rPr>
          <w:rFonts w:ascii="Times New Roman"/>
          <w:b w:val="false"/>
          <w:i w:val="false"/>
          <w:color w:val="000000"/>
          <w:sz w:val="28"/>
        </w:rPr>
        <w:t>
      В случае утраты дипломатической почты на территории Республики Казахстан действия по поиску и обеспечению охраны дипломатической почты осуществляются органами дипломатической службы и другими государственными органами Республики Казахстан в соответствии с их компетенцией, установленной законодательством Республики Казахстан.</w:t>
      </w:r>
    </w:p>
    <w:bookmarkEnd w:id="91"/>
    <w:bookmarkStart w:name="z323" w:id="92"/>
    <w:p>
      <w:pPr>
        <w:spacing w:after="0"/>
        <w:ind w:left="0"/>
        <w:jc w:val="both"/>
      </w:pPr>
      <w:r>
        <w:rPr>
          <w:rFonts w:ascii="Times New Roman"/>
          <w:b w:val="false"/>
          <w:i w:val="false"/>
          <w:color w:val="000000"/>
          <w:sz w:val="28"/>
        </w:rPr>
        <w:t>
      В случае утраты дипломатической почты на территории иностранного государства действия по установлению места нахождения и обеспечению охраны дипломатической почты осуществляются органами дипломатической службы по согласованию с субъектами внешней разведки.</w:t>
      </w:r>
    </w:p>
    <w:bookmarkEnd w:id="92"/>
    <w:bookmarkStart w:name="z324" w:id="93"/>
    <w:p>
      <w:pPr>
        <w:spacing w:after="0"/>
        <w:ind w:left="0"/>
        <w:jc w:val="both"/>
      </w:pPr>
      <w:r>
        <w:rPr>
          <w:rFonts w:ascii="Times New Roman"/>
          <w:b w:val="false"/>
          <w:i w:val="false"/>
          <w:color w:val="000000"/>
          <w:sz w:val="28"/>
        </w:rPr>
        <w:t>
      8. Министерство иностранных дел:</w:t>
      </w:r>
    </w:p>
    <w:bookmarkEnd w:id="93"/>
    <w:bookmarkStart w:name="z325" w:id="94"/>
    <w:p>
      <w:pPr>
        <w:spacing w:after="0"/>
        <w:ind w:left="0"/>
        <w:jc w:val="both"/>
      </w:pPr>
      <w:r>
        <w:rPr>
          <w:rFonts w:ascii="Times New Roman"/>
          <w:b w:val="false"/>
          <w:i w:val="false"/>
          <w:color w:val="000000"/>
          <w:sz w:val="28"/>
        </w:rPr>
        <w:t>
      1) осуществляет планирование, комплектование, оформление, приемку и хранение дипломатической почты, организует доставку дипломатической почты за пределы территории Республики Казахстан и на территорию Республики Казахстан из-за границы, а также принимает в пределах своей компетенции меры по обеспечению безопасности и сохранности дипломатической почты при ее доставке;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95"/>
    <w:p>
      <w:pPr>
        <w:spacing w:after="0"/>
        <w:ind w:left="0"/>
        <w:jc w:val="both"/>
      </w:pPr>
      <w:r>
        <w:rPr>
          <w:rFonts w:ascii="Times New Roman"/>
          <w:b w:val="false"/>
          <w:i w:val="false"/>
          <w:color w:val="000000"/>
          <w:sz w:val="28"/>
        </w:rPr>
        <w:t>
      5) привлекает к организации доставки дипломатической почты иные юридические лица в соответствии с законодательством Республики Казахстан.</w:t>
      </w:r>
    </w:p>
    <w:bookmarkEnd w:id="95"/>
    <w:bookmarkStart w:name="z330" w:id="96"/>
    <w:p>
      <w:pPr>
        <w:spacing w:after="0"/>
        <w:ind w:left="0"/>
        <w:jc w:val="both"/>
      </w:pPr>
      <w:r>
        <w:rPr>
          <w:rFonts w:ascii="Times New Roman"/>
          <w:b w:val="false"/>
          <w:i w:val="false"/>
          <w:color w:val="000000"/>
          <w:sz w:val="28"/>
        </w:rPr>
        <w:t>
      9. Загранучреждение:</w:t>
      </w:r>
    </w:p>
    <w:bookmarkEnd w:id="96"/>
    <w:bookmarkStart w:name="z331" w:id="97"/>
    <w:p>
      <w:pPr>
        <w:spacing w:after="0"/>
        <w:ind w:left="0"/>
        <w:jc w:val="both"/>
      </w:pPr>
      <w:r>
        <w:rPr>
          <w:rFonts w:ascii="Times New Roman"/>
          <w:b w:val="false"/>
          <w:i w:val="false"/>
          <w:color w:val="000000"/>
          <w:sz w:val="28"/>
        </w:rPr>
        <w:t>
      1) осуществляет комплектование, оформление, приемку и хранение дипломатической почты, организует доставку в другие загранучреждения дипломатической почты, поступающей из Министерства иностранных дел;</w:t>
      </w:r>
    </w:p>
    <w:bookmarkEnd w:id="97"/>
    <w:bookmarkStart w:name="z332" w:id="98"/>
    <w:p>
      <w:pPr>
        <w:spacing w:after="0"/>
        <w:ind w:left="0"/>
        <w:jc w:val="both"/>
      </w:pPr>
      <w:r>
        <w:rPr>
          <w:rFonts w:ascii="Times New Roman"/>
          <w:b w:val="false"/>
          <w:i w:val="false"/>
          <w:color w:val="000000"/>
          <w:sz w:val="28"/>
        </w:rPr>
        <w:t>
      2) осуществляет комплектование, хранение, оформление дипломатической почты для доставки в Министерство иностранных дел;</w:t>
      </w:r>
    </w:p>
    <w:bookmarkEnd w:id="98"/>
    <w:bookmarkStart w:name="z333" w:id="99"/>
    <w:p>
      <w:pPr>
        <w:spacing w:after="0"/>
        <w:ind w:left="0"/>
        <w:jc w:val="both"/>
      </w:pPr>
      <w:r>
        <w:rPr>
          <w:rFonts w:ascii="Times New Roman"/>
          <w:b w:val="false"/>
          <w:i w:val="false"/>
          <w:color w:val="000000"/>
          <w:sz w:val="28"/>
        </w:rPr>
        <w:t>
      3) организует доставку дипломатической почты в Министерство иностранных дел;</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00"/>
    <w:p>
      <w:pPr>
        <w:spacing w:after="0"/>
        <w:ind w:left="0"/>
        <w:jc w:val="left"/>
      </w:pPr>
      <w:r>
        <w:rPr>
          <w:rFonts w:ascii="Times New Roman"/>
          <w:b/>
          <w:i w:val="false"/>
          <w:color w:val="000000"/>
        </w:rPr>
        <w:t xml:space="preserve"> Глава 2. Персонал дипломатической службы, назначение</w:t>
      </w:r>
      <w:r>
        <w:br/>
      </w:r>
      <w:r>
        <w:rPr>
          <w:rFonts w:ascii="Times New Roman"/>
          <w:b/>
          <w:i w:val="false"/>
          <w:color w:val="000000"/>
        </w:rPr>
        <w:t>на дипломатические должности</w:t>
      </w:r>
    </w:p>
    <w:bookmarkEnd w:id="100"/>
    <w:p>
      <w:pPr>
        <w:spacing w:after="0"/>
        <w:ind w:left="0"/>
        <w:jc w:val="both"/>
      </w:pPr>
      <w:r>
        <w:rPr>
          <w:rFonts w:ascii="Times New Roman"/>
          <w:b/>
          <w:i w:val="false"/>
          <w:color w:val="000000"/>
          <w:sz w:val="28"/>
        </w:rPr>
        <w:t>Статья 8. Персонал дипломатической службы</w:t>
      </w:r>
    </w:p>
    <w:p>
      <w:pPr>
        <w:spacing w:after="0"/>
        <w:ind w:left="0"/>
        <w:jc w:val="both"/>
      </w:pPr>
      <w:r>
        <w:rPr>
          <w:rFonts w:ascii="Times New Roman"/>
          <w:b w:val="false"/>
          <w:i w:val="false"/>
          <w:color w:val="000000"/>
          <w:sz w:val="28"/>
        </w:rPr>
        <w:t xml:space="preserve">
      1. Персонал дипломатической службы составляют: </w:t>
      </w:r>
    </w:p>
    <w:bookmarkStart w:name="z160" w:id="101"/>
    <w:p>
      <w:pPr>
        <w:spacing w:after="0"/>
        <w:ind w:left="0"/>
        <w:jc w:val="both"/>
      </w:pPr>
      <w:r>
        <w:rPr>
          <w:rFonts w:ascii="Times New Roman"/>
          <w:b w:val="false"/>
          <w:i w:val="false"/>
          <w:color w:val="000000"/>
          <w:sz w:val="28"/>
        </w:rPr>
        <w:t xml:space="preserve">
      1) сотрудники дипломатической службы; </w:t>
      </w:r>
    </w:p>
    <w:bookmarkEnd w:id="101"/>
    <w:bookmarkStart w:name="z161" w:id="102"/>
    <w:p>
      <w:pPr>
        <w:spacing w:after="0"/>
        <w:ind w:left="0"/>
        <w:jc w:val="both"/>
      </w:pPr>
      <w:r>
        <w:rPr>
          <w:rFonts w:ascii="Times New Roman"/>
          <w:b w:val="false"/>
          <w:i w:val="false"/>
          <w:color w:val="000000"/>
          <w:sz w:val="28"/>
        </w:rPr>
        <w:t xml:space="preserve">
      2) работники дипломатической службы.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22 мая 2006 года N </w:t>
      </w:r>
      <w:r>
        <w:rPr>
          <w:rFonts w:ascii="Times New Roman"/>
          <w:b w:val="false"/>
          <w:i w:val="false"/>
          <w:color w:val="000000"/>
          <w:sz w:val="28"/>
        </w:rPr>
        <w:t>143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Поступление на службу в органы дипломатической службы</w:t>
      </w:r>
    </w:p>
    <w:bookmarkStart w:name="z227" w:id="103"/>
    <w:p>
      <w:pPr>
        <w:spacing w:after="0"/>
        <w:ind w:left="0"/>
        <w:jc w:val="both"/>
      </w:pPr>
      <w:r>
        <w:rPr>
          <w:rFonts w:ascii="Times New Roman"/>
          <w:b w:val="false"/>
          <w:i w:val="false"/>
          <w:color w:val="000000"/>
          <w:sz w:val="28"/>
        </w:rPr>
        <w:t xml:space="preserve">
      1. На дипломатическую должность может быть назначен гражданин Республики Казахстан, имеющий высшее образование, свободно владеющий казахским, русским и иностранным языками и обладающий для выполнения возложенных на него обязанностей соответствующими деловыми, моральными, профессиональными качествами и состоянием здоровья. </w:t>
      </w:r>
    </w:p>
    <w:bookmarkEnd w:id="103"/>
    <w:bookmarkStart w:name="z11" w:id="104"/>
    <w:p>
      <w:pPr>
        <w:spacing w:after="0"/>
        <w:ind w:left="0"/>
        <w:jc w:val="both"/>
      </w:pPr>
      <w:r>
        <w:rPr>
          <w:rFonts w:ascii="Times New Roman"/>
          <w:b w:val="false"/>
          <w:i w:val="false"/>
          <w:color w:val="000000"/>
          <w:sz w:val="28"/>
        </w:rPr>
        <w:t xml:space="preserve">
      2. Министр иностранных дел Республики Казахстан назначается на должность и освобождается от должности Президентом Республики Казахстан. </w:t>
      </w:r>
    </w:p>
    <w:bookmarkEnd w:id="104"/>
    <w:p>
      <w:pPr>
        <w:spacing w:after="0"/>
        <w:ind w:left="0"/>
        <w:jc w:val="both"/>
      </w:pPr>
      <w:r>
        <w:rPr>
          <w:rFonts w:ascii="Times New Roman"/>
          <w:b w:val="false"/>
          <w:i w:val="false"/>
          <w:color w:val="000000"/>
          <w:sz w:val="28"/>
        </w:rPr>
        <w:t xml:space="preserve">
      Чрезвычайные и полномочные послы Республики Казахстан, постоянные (полномочные) представители Республики Казахстан при международных организациях назначаются и освобождаются Президентом Республики Казахстан. </w:t>
      </w:r>
    </w:p>
    <w:bookmarkStart w:name="z263" w:id="105"/>
    <w:p>
      <w:pPr>
        <w:spacing w:after="0"/>
        <w:ind w:left="0"/>
        <w:jc w:val="both"/>
      </w:pPr>
      <w:r>
        <w:rPr>
          <w:rFonts w:ascii="Times New Roman"/>
          <w:b w:val="false"/>
          <w:i w:val="false"/>
          <w:color w:val="000000"/>
          <w:sz w:val="28"/>
        </w:rPr>
        <w:t xml:space="preserve">
      В случае если уставными или иными документами международной организации предусмотрено, что постоянные (полномочные) представители при международных организациях назначаются не главами государств, то Постоянный (Полномочный) представитель Республики Казахстан при международной организации не имеет статуса политического государственного служащего. </w:t>
      </w:r>
    </w:p>
    <w:bookmarkEnd w:id="105"/>
    <w:bookmarkStart w:name="z264" w:id="106"/>
    <w:p>
      <w:pPr>
        <w:spacing w:after="0"/>
        <w:ind w:left="0"/>
        <w:jc w:val="both"/>
      </w:pPr>
      <w:r>
        <w:rPr>
          <w:rFonts w:ascii="Times New Roman"/>
          <w:b w:val="false"/>
          <w:i w:val="false"/>
          <w:color w:val="000000"/>
          <w:sz w:val="28"/>
        </w:rPr>
        <w:t xml:space="preserve">
      Президентом Республики Казахстан на чрезвычайных и полномочных послов Республики Казахстан могут быть возложены полномочия представлять Республику Казахстан в отношениях с несколькими иностранными государствами и международными организациями по совместительству. </w:t>
      </w:r>
    </w:p>
    <w:bookmarkEnd w:id="106"/>
    <w:bookmarkStart w:name="z265" w:id="107"/>
    <w:p>
      <w:pPr>
        <w:spacing w:after="0"/>
        <w:ind w:left="0"/>
        <w:jc w:val="both"/>
      </w:pPr>
      <w:r>
        <w:rPr>
          <w:rFonts w:ascii="Times New Roman"/>
          <w:b w:val="false"/>
          <w:i w:val="false"/>
          <w:color w:val="000000"/>
          <w:sz w:val="28"/>
        </w:rPr>
        <w:t xml:space="preserve">
      По решению Президента Республики Казахстан чрезвычайные и полномочные послы Республики Казахстан могут быть назначены с местом дислокации в Республике Казахстан. </w:t>
      </w:r>
    </w:p>
    <w:bookmarkEnd w:id="107"/>
    <w:bookmarkStart w:name="z266" w:id="108"/>
    <w:p>
      <w:pPr>
        <w:spacing w:after="0"/>
        <w:ind w:left="0"/>
        <w:jc w:val="both"/>
      </w:pPr>
      <w:r>
        <w:rPr>
          <w:rFonts w:ascii="Times New Roman"/>
          <w:b w:val="false"/>
          <w:i w:val="false"/>
          <w:color w:val="000000"/>
          <w:sz w:val="28"/>
        </w:rPr>
        <w:t>
      Порядок организации деятельности чрезвычайных и полномочных послов Республики Казахстан по совместительству и чрезвычайных и полномочных послов Республики Казахстан с местом дислокации в Республике Казахстан определяется Президентом Республики Казахстан.</w:t>
      </w:r>
    </w:p>
    <w:bookmarkEnd w:id="108"/>
    <w:bookmarkStart w:name="z15" w:id="109"/>
    <w:p>
      <w:pPr>
        <w:spacing w:after="0"/>
        <w:ind w:left="0"/>
        <w:jc w:val="both"/>
      </w:pPr>
      <w:r>
        <w:rPr>
          <w:rFonts w:ascii="Times New Roman"/>
          <w:b w:val="false"/>
          <w:i w:val="false"/>
          <w:color w:val="000000"/>
          <w:sz w:val="28"/>
        </w:rPr>
        <w:t xml:space="preserve">
      Заместители Министра иностранных дел Республики Казахстан, руководители ведомств назначаются на должности и освобождаются от должностей в соответствии с законодательством Республики Казахстан. </w:t>
      </w:r>
    </w:p>
    <w:bookmarkEnd w:id="109"/>
    <w:bookmarkStart w:name="z281" w:id="110"/>
    <w:p>
      <w:pPr>
        <w:spacing w:after="0"/>
        <w:ind w:left="0"/>
        <w:jc w:val="both"/>
      </w:pPr>
      <w:r>
        <w:rPr>
          <w:rFonts w:ascii="Times New Roman"/>
          <w:b w:val="false"/>
          <w:i w:val="false"/>
          <w:color w:val="000000"/>
          <w:sz w:val="28"/>
        </w:rPr>
        <w:t>
      Назначение на другие должности и освобождение с дипломатической службы в Министерстве иностранных дел производятся Министром иностранных дел Республики Казахстан.</w:t>
      </w:r>
    </w:p>
    <w:bookmarkEnd w:id="110"/>
    <w:p>
      <w:pPr>
        <w:spacing w:after="0"/>
        <w:ind w:left="0"/>
        <w:jc w:val="both"/>
      </w:pPr>
      <w:r>
        <w:rPr>
          <w:rFonts w:ascii="Times New Roman"/>
          <w:b w:val="false"/>
          <w:i w:val="false"/>
          <w:color w:val="000000"/>
          <w:sz w:val="28"/>
        </w:rPr>
        <w:t>
      Назначение на другие должности и освобождение с дипломатической службы в загранучреждениях производятся Министром иностранных дел Республики Казахстан.</w:t>
      </w:r>
    </w:p>
    <w:p>
      <w:pPr>
        <w:spacing w:after="0"/>
        <w:ind w:left="0"/>
        <w:jc w:val="both"/>
      </w:pPr>
      <w:r>
        <w:rPr>
          <w:rFonts w:ascii="Times New Roman"/>
          <w:b w:val="false"/>
          <w:i w:val="false"/>
          <w:color w:val="000000"/>
          <w:sz w:val="28"/>
        </w:rPr>
        <w:t>
      Назначение на должности дипломатической службы производится в порядке, предусмотренном настоящим Законом, Законом Республики Казахстан "О государственной службе Республики Казахстан".</w:t>
      </w:r>
    </w:p>
    <w:bookmarkStart w:name="z18" w:id="111"/>
    <w:p>
      <w:pPr>
        <w:spacing w:after="0"/>
        <w:ind w:left="0"/>
        <w:jc w:val="both"/>
      </w:pPr>
      <w:r>
        <w:rPr>
          <w:rFonts w:ascii="Times New Roman"/>
          <w:b w:val="false"/>
          <w:i w:val="false"/>
          <w:color w:val="000000"/>
          <w:sz w:val="28"/>
        </w:rPr>
        <w:t xml:space="preserve">
      3. Поступление на службу в органы дипломатической службы осуществляется после получения положительных результатов специальной проверки в соответствии с законодательством Республики Казахстан в сфере государственной службы. </w:t>
      </w:r>
    </w:p>
    <w:bookmarkEnd w:id="111"/>
    <w:bookmarkStart w:name="z19" w:id="112"/>
    <w:p>
      <w:pPr>
        <w:spacing w:after="0"/>
        <w:ind w:left="0"/>
        <w:jc w:val="both"/>
      </w:pPr>
      <w:r>
        <w:rPr>
          <w:rFonts w:ascii="Times New Roman"/>
          <w:b w:val="false"/>
          <w:i w:val="false"/>
          <w:color w:val="000000"/>
          <w:sz w:val="28"/>
        </w:rPr>
        <w:t xml:space="preserve">
      4. Персонал дипломатической службы, возвратившийся в Республику Казахстан после работы за границей, в порядке ротации назначается на должность не ниже той, которую он занимал в Министерстве иностранных дел, если он не подвергался взысканиям, предусмотренным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bookmarkEnd w:id="112"/>
    <w:bookmarkStart w:name="z336" w:id="113"/>
    <w:p>
      <w:pPr>
        <w:spacing w:after="0"/>
        <w:ind w:left="0"/>
        <w:jc w:val="both"/>
      </w:pPr>
      <w:r>
        <w:rPr>
          <w:rFonts w:ascii="Times New Roman"/>
          <w:b w:val="false"/>
          <w:i w:val="false"/>
          <w:color w:val="000000"/>
          <w:sz w:val="28"/>
        </w:rPr>
        <w:t>
      4-1. Персонал дипломатической службы, находившийся на дипломатической службе непосредственно до назначения на должность в международной организации, по окончании работы в международной организации назначается на должность не ниже той, которую он занимал в Министерстве иностранных дел, без проведения конкурсного отбора в течение трех месяцев со дня освобождения от должности в международной организации.</w:t>
      </w:r>
    </w:p>
    <w:bookmarkEnd w:id="113"/>
    <w:bookmarkStart w:name="z396" w:id="114"/>
    <w:p>
      <w:pPr>
        <w:spacing w:after="0"/>
        <w:ind w:left="0"/>
        <w:jc w:val="both"/>
      </w:pPr>
      <w:r>
        <w:rPr>
          <w:rFonts w:ascii="Times New Roman"/>
          <w:b w:val="false"/>
          <w:i w:val="false"/>
          <w:color w:val="000000"/>
          <w:sz w:val="28"/>
        </w:rPr>
        <w:t>
      Действие настоящего пункта не распространяется на лиц, занимавших непосредственно до назначения на должность в международной организации политическую государственную должность.</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3" w:id="115"/>
    <w:p>
      <w:pPr>
        <w:spacing w:after="0"/>
        <w:ind w:left="0"/>
        <w:jc w:val="both"/>
      </w:pPr>
      <w:r>
        <w:rPr>
          <w:rFonts w:ascii="Times New Roman"/>
          <w:b w:val="false"/>
          <w:i w:val="false"/>
          <w:color w:val="000000"/>
          <w:sz w:val="28"/>
        </w:rPr>
        <w:t>
      6. В органы дипломатической службы не могут быть приняты лица в случаях, предусмотренных законодательством Республики Казахстан в сфере государственной службы.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22.05.2006 N </w:t>
      </w:r>
      <w:r>
        <w:rPr>
          <w:rFonts w:ascii="Times New Roman"/>
          <w:b w:val="false"/>
          <w:i w:val="false"/>
          <w:color w:val="000000"/>
          <w:sz w:val="28"/>
        </w:rPr>
        <w:t>143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29.04.2009 N </w:t>
      </w:r>
      <w:r>
        <w:rPr>
          <w:rFonts w:ascii="Times New Roman"/>
          <w:b w:val="false"/>
          <w:i w:val="false"/>
          <w:color w:val="00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Кадровый резерв Министерства иностранных дел</w:t>
      </w:r>
    </w:p>
    <w:bookmarkStart w:name="z229" w:id="116"/>
    <w:p>
      <w:pPr>
        <w:spacing w:after="0"/>
        <w:ind w:left="0"/>
        <w:jc w:val="both"/>
      </w:pPr>
      <w:r>
        <w:rPr>
          <w:rFonts w:ascii="Times New Roman"/>
          <w:b w:val="false"/>
          <w:i w:val="false"/>
          <w:color w:val="000000"/>
          <w:sz w:val="28"/>
        </w:rPr>
        <w:t>
      1. При прекращении работы в органах дипломатической службы персонал дипломатической службы зачисляется в кадровый резерв Министерства иностранных дел.</w:t>
      </w:r>
    </w:p>
    <w:bookmarkEnd w:id="116"/>
    <w:bookmarkStart w:name="z230" w:id="117"/>
    <w:p>
      <w:pPr>
        <w:spacing w:after="0"/>
        <w:ind w:left="0"/>
        <w:jc w:val="both"/>
      </w:pPr>
      <w:r>
        <w:rPr>
          <w:rFonts w:ascii="Times New Roman"/>
          <w:b w:val="false"/>
          <w:i w:val="false"/>
          <w:color w:val="000000"/>
          <w:sz w:val="28"/>
        </w:rPr>
        <w:t>
      2. Лица, зачисленные в кадровый резерв Министерства иностранных дел, имеют право участвовать во внутреннем конкурсе на занятие вакантной или временно вакантной административной государственной должности корпуса "Б" Министерства иностранных дел в соответствии с законодательством Республики Казахстан в сфере государственной службы.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18"/>
    <w:p>
      <w:pPr>
        <w:spacing w:after="0"/>
        <w:ind w:left="0"/>
        <w:jc w:val="left"/>
      </w:pPr>
      <w:r>
        <w:rPr>
          <w:rFonts w:ascii="Times New Roman"/>
          <w:b/>
          <w:i w:val="false"/>
          <w:color w:val="000000"/>
        </w:rPr>
        <w:t xml:space="preserve"> Глава 3. Дипломатические ранги</w:t>
      </w:r>
    </w:p>
    <w:bookmarkEnd w:id="118"/>
    <w:p>
      <w:pPr>
        <w:spacing w:after="0"/>
        <w:ind w:left="0"/>
        <w:jc w:val="both"/>
      </w:pPr>
      <w:r>
        <w:rPr>
          <w:rFonts w:ascii="Times New Roman"/>
          <w:b/>
          <w:i w:val="false"/>
          <w:color w:val="000000"/>
          <w:sz w:val="28"/>
        </w:rPr>
        <w:t>Статья 10. Дипломатические ранги</w:t>
      </w:r>
    </w:p>
    <w:p>
      <w:pPr>
        <w:spacing w:after="0"/>
        <w:ind w:left="0"/>
        <w:jc w:val="both"/>
      </w:pPr>
      <w:r>
        <w:rPr>
          <w:rFonts w:ascii="Times New Roman"/>
          <w:b w:val="false"/>
          <w:i w:val="false"/>
          <w:color w:val="000000"/>
          <w:sz w:val="28"/>
        </w:rPr>
        <w:t>
      Сотрудникам дипломатической службы с учетом занимаемой должности и квалификации присваиваются следующие дипломатические ранги:</w:t>
      </w:r>
    </w:p>
    <w:bookmarkStart w:name="z162" w:id="119"/>
    <w:p>
      <w:pPr>
        <w:spacing w:after="0"/>
        <w:ind w:left="0"/>
        <w:jc w:val="both"/>
      </w:pPr>
      <w:r>
        <w:rPr>
          <w:rFonts w:ascii="Times New Roman"/>
          <w:b w:val="false"/>
          <w:i w:val="false"/>
          <w:color w:val="000000"/>
          <w:sz w:val="28"/>
        </w:rPr>
        <w:t xml:space="preserve">
      1) атташе; </w:t>
      </w:r>
    </w:p>
    <w:bookmarkEnd w:id="119"/>
    <w:bookmarkStart w:name="z163" w:id="120"/>
    <w:p>
      <w:pPr>
        <w:spacing w:after="0"/>
        <w:ind w:left="0"/>
        <w:jc w:val="both"/>
      </w:pPr>
      <w:r>
        <w:rPr>
          <w:rFonts w:ascii="Times New Roman"/>
          <w:b w:val="false"/>
          <w:i w:val="false"/>
          <w:color w:val="000000"/>
          <w:sz w:val="28"/>
        </w:rPr>
        <w:t xml:space="preserve">
      2) третий секретарь; </w:t>
      </w:r>
    </w:p>
    <w:bookmarkEnd w:id="120"/>
    <w:bookmarkStart w:name="z164" w:id="121"/>
    <w:p>
      <w:pPr>
        <w:spacing w:after="0"/>
        <w:ind w:left="0"/>
        <w:jc w:val="both"/>
      </w:pPr>
      <w:r>
        <w:rPr>
          <w:rFonts w:ascii="Times New Roman"/>
          <w:b w:val="false"/>
          <w:i w:val="false"/>
          <w:color w:val="000000"/>
          <w:sz w:val="28"/>
        </w:rPr>
        <w:t xml:space="preserve">
      3) второй секретарь II класса; </w:t>
      </w:r>
    </w:p>
    <w:bookmarkEnd w:id="121"/>
    <w:bookmarkStart w:name="z165" w:id="122"/>
    <w:p>
      <w:pPr>
        <w:spacing w:after="0"/>
        <w:ind w:left="0"/>
        <w:jc w:val="both"/>
      </w:pPr>
      <w:r>
        <w:rPr>
          <w:rFonts w:ascii="Times New Roman"/>
          <w:b w:val="false"/>
          <w:i w:val="false"/>
          <w:color w:val="000000"/>
          <w:sz w:val="28"/>
        </w:rPr>
        <w:t xml:space="preserve">
      4) второй секретарь I класса; </w:t>
      </w:r>
    </w:p>
    <w:bookmarkEnd w:id="122"/>
    <w:bookmarkStart w:name="z166" w:id="123"/>
    <w:p>
      <w:pPr>
        <w:spacing w:after="0"/>
        <w:ind w:left="0"/>
        <w:jc w:val="both"/>
      </w:pPr>
      <w:r>
        <w:rPr>
          <w:rFonts w:ascii="Times New Roman"/>
          <w:b w:val="false"/>
          <w:i w:val="false"/>
          <w:color w:val="000000"/>
          <w:sz w:val="28"/>
        </w:rPr>
        <w:t xml:space="preserve">
      5) первый секретарь II класса; </w:t>
      </w:r>
    </w:p>
    <w:bookmarkEnd w:id="123"/>
    <w:bookmarkStart w:name="z167" w:id="124"/>
    <w:p>
      <w:pPr>
        <w:spacing w:after="0"/>
        <w:ind w:left="0"/>
        <w:jc w:val="both"/>
      </w:pPr>
      <w:r>
        <w:rPr>
          <w:rFonts w:ascii="Times New Roman"/>
          <w:b w:val="false"/>
          <w:i w:val="false"/>
          <w:color w:val="000000"/>
          <w:sz w:val="28"/>
        </w:rPr>
        <w:t xml:space="preserve">
      6) первый секретарь I класса; </w:t>
      </w:r>
    </w:p>
    <w:bookmarkEnd w:id="124"/>
    <w:bookmarkStart w:name="z168" w:id="125"/>
    <w:p>
      <w:pPr>
        <w:spacing w:after="0"/>
        <w:ind w:left="0"/>
        <w:jc w:val="both"/>
      </w:pPr>
      <w:r>
        <w:rPr>
          <w:rFonts w:ascii="Times New Roman"/>
          <w:b w:val="false"/>
          <w:i w:val="false"/>
          <w:color w:val="000000"/>
          <w:sz w:val="28"/>
        </w:rPr>
        <w:t xml:space="preserve">
      7) советник II класса; </w:t>
      </w:r>
    </w:p>
    <w:bookmarkEnd w:id="125"/>
    <w:bookmarkStart w:name="z169" w:id="126"/>
    <w:p>
      <w:pPr>
        <w:spacing w:after="0"/>
        <w:ind w:left="0"/>
        <w:jc w:val="both"/>
      </w:pPr>
      <w:r>
        <w:rPr>
          <w:rFonts w:ascii="Times New Roman"/>
          <w:b w:val="false"/>
          <w:i w:val="false"/>
          <w:color w:val="000000"/>
          <w:sz w:val="28"/>
        </w:rPr>
        <w:t xml:space="preserve">
      8) советник I класса; </w:t>
      </w:r>
    </w:p>
    <w:bookmarkEnd w:id="126"/>
    <w:bookmarkStart w:name="z170" w:id="127"/>
    <w:p>
      <w:pPr>
        <w:spacing w:after="0"/>
        <w:ind w:left="0"/>
        <w:jc w:val="both"/>
      </w:pPr>
      <w:r>
        <w:rPr>
          <w:rFonts w:ascii="Times New Roman"/>
          <w:b w:val="false"/>
          <w:i w:val="false"/>
          <w:color w:val="000000"/>
          <w:sz w:val="28"/>
        </w:rPr>
        <w:t xml:space="preserve">
      9) Чрезвычайный и Полномочный Посланник II класса; </w:t>
      </w:r>
    </w:p>
    <w:bookmarkEnd w:id="127"/>
    <w:bookmarkStart w:name="z171" w:id="128"/>
    <w:p>
      <w:pPr>
        <w:spacing w:after="0"/>
        <w:ind w:left="0"/>
        <w:jc w:val="both"/>
      </w:pPr>
      <w:r>
        <w:rPr>
          <w:rFonts w:ascii="Times New Roman"/>
          <w:b w:val="false"/>
          <w:i w:val="false"/>
          <w:color w:val="000000"/>
          <w:sz w:val="28"/>
        </w:rPr>
        <w:t xml:space="preserve">
      10) Чрезвычайный и Полномочный Посланник I класса; </w:t>
      </w:r>
    </w:p>
    <w:bookmarkEnd w:id="128"/>
    <w:bookmarkStart w:name="z172" w:id="129"/>
    <w:p>
      <w:pPr>
        <w:spacing w:after="0"/>
        <w:ind w:left="0"/>
        <w:jc w:val="both"/>
      </w:pPr>
      <w:r>
        <w:rPr>
          <w:rFonts w:ascii="Times New Roman"/>
          <w:b w:val="false"/>
          <w:i w:val="false"/>
          <w:color w:val="000000"/>
          <w:sz w:val="28"/>
        </w:rPr>
        <w:t>
      11) Чрезвычайный и Полномочный Посол.</w:t>
      </w:r>
    </w:p>
    <w:bookmarkEnd w:id="129"/>
    <w:bookmarkStart w:name="z409" w:id="130"/>
    <w:p>
      <w:pPr>
        <w:spacing w:after="0"/>
        <w:ind w:left="0"/>
        <w:jc w:val="both"/>
      </w:pPr>
      <w:r>
        <w:rPr>
          <w:rFonts w:ascii="Times New Roman"/>
          <w:b w:val="false"/>
          <w:i w:val="false"/>
          <w:color w:val="000000"/>
          <w:sz w:val="28"/>
        </w:rPr>
        <w:t xml:space="preserve">
      Дипломатические ранги, предусмотренные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части первой настоящей статьи, являются высшими дипломатическими рангами.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Порядок присвоения дипломатических рангов</w:t>
      </w:r>
    </w:p>
    <w:p>
      <w:pPr>
        <w:spacing w:after="0"/>
        <w:ind w:left="0"/>
        <w:jc w:val="both"/>
      </w:pPr>
      <w:r>
        <w:rPr>
          <w:rFonts w:ascii="Times New Roman"/>
          <w:b w:val="false"/>
          <w:i w:val="false"/>
          <w:color w:val="000000"/>
          <w:sz w:val="28"/>
        </w:rPr>
        <w:t xml:space="preserve">
      1. Высшие дипломатические ранги присваиваются Президентом Республики Казахстан по представлению Министра иностранных дел Республики Казахстан. </w:t>
      </w:r>
    </w:p>
    <w:bookmarkStart w:name="z112" w:id="131"/>
    <w:p>
      <w:pPr>
        <w:spacing w:after="0"/>
        <w:ind w:left="0"/>
        <w:jc w:val="both"/>
      </w:pPr>
      <w:r>
        <w:rPr>
          <w:rFonts w:ascii="Times New Roman"/>
          <w:b w:val="false"/>
          <w:i w:val="false"/>
          <w:color w:val="000000"/>
          <w:sz w:val="28"/>
        </w:rPr>
        <w:t>
      Другие дипломатические ранги присваиваются Министром иностранных дел Республики Казахстан.</w:t>
      </w:r>
    </w:p>
    <w:bookmarkEnd w:id="131"/>
    <w:bookmarkStart w:name="z113" w:id="132"/>
    <w:p>
      <w:pPr>
        <w:spacing w:after="0"/>
        <w:ind w:left="0"/>
        <w:jc w:val="both"/>
      </w:pPr>
      <w:r>
        <w:rPr>
          <w:rFonts w:ascii="Times New Roman"/>
          <w:b w:val="false"/>
          <w:i w:val="false"/>
          <w:color w:val="000000"/>
          <w:sz w:val="28"/>
        </w:rPr>
        <w:t>
      Порядок присвоения дипломатических рангов утверждается Президентом Республики Казахстан.</w:t>
      </w:r>
    </w:p>
    <w:bookmarkEnd w:id="132"/>
    <w:bookmarkStart w:name="z29" w:id="133"/>
    <w:p>
      <w:pPr>
        <w:spacing w:after="0"/>
        <w:ind w:left="0"/>
        <w:jc w:val="both"/>
      </w:pPr>
      <w:r>
        <w:rPr>
          <w:rFonts w:ascii="Times New Roman"/>
          <w:b w:val="false"/>
          <w:i w:val="false"/>
          <w:color w:val="000000"/>
          <w:sz w:val="28"/>
        </w:rPr>
        <w:t xml:space="preserve">
      2. Дипломатический ранг сотрудника, как правило, должен соответствовать занимаемой должности дипломатической службы или быть на одну ступень выше или ниже ее. </w:t>
      </w:r>
    </w:p>
    <w:bookmarkEnd w:id="133"/>
    <w:bookmarkStart w:name="z31" w:id="134"/>
    <w:p>
      <w:pPr>
        <w:spacing w:after="0"/>
        <w:ind w:left="0"/>
        <w:jc w:val="both"/>
      </w:pPr>
      <w:r>
        <w:rPr>
          <w:rFonts w:ascii="Times New Roman"/>
          <w:b w:val="false"/>
          <w:i w:val="false"/>
          <w:color w:val="000000"/>
          <w:sz w:val="28"/>
        </w:rPr>
        <w:t xml:space="preserve">
      3. Присвоение дипломатических рангов подтверждается выдачей соответствующих свидетельств и записью в послужном списке (трудовой книжке). Дипломатические ранги присваиваются и сохраняются пожизненно, за исключением случаев, предусмотренных в </w:t>
      </w:r>
      <w:r>
        <w:rPr>
          <w:rFonts w:ascii="Times New Roman"/>
          <w:b w:val="false"/>
          <w:i w:val="false"/>
          <w:color w:val="000000"/>
          <w:sz w:val="28"/>
        </w:rPr>
        <w:t>статье 13</w:t>
      </w:r>
      <w:r>
        <w:rPr>
          <w:rFonts w:ascii="Times New Roman"/>
          <w:b w:val="false"/>
          <w:i w:val="false"/>
          <w:color w:val="000000"/>
          <w:sz w:val="28"/>
        </w:rPr>
        <w:t xml:space="preserve"> настоящего Закона.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Сроки пребывания в дипломатических рангах</w:t>
      </w:r>
    </w:p>
    <w:p>
      <w:pPr>
        <w:spacing w:after="0"/>
        <w:ind w:left="0"/>
        <w:jc w:val="both"/>
      </w:pPr>
      <w:r>
        <w:rPr>
          <w:rFonts w:ascii="Times New Roman"/>
          <w:b w:val="false"/>
          <w:i w:val="false"/>
          <w:color w:val="000000"/>
          <w:sz w:val="28"/>
        </w:rPr>
        <w:t xml:space="preserve">
      1. Для сотрудников дипломатической службы устанавливаются следующие сроки пребывания в дипломатических рангах: </w:t>
      </w:r>
    </w:p>
    <w:bookmarkStart w:name="z173" w:id="135"/>
    <w:p>
      <w:pPr>
        <w:spacing w:after="0"/>
        <w:ind w:left="0"/>
        <w:jc w:val="both"/>
      </w:pPr>
      <w:r>
        <w:rPr>
          <w:rFonts w:ascii="Times New Roman"/>
          <w:b w:val="false"/>
          <w:i w:val="false"/>
          <w:color w:val="000000"/>
          <w:sz w:val="28"/>
        </w:rPr>
        <w:t xml:space="preserve">
      1) для атташе, третьего секретаря, второго секретаря II и I классов - два года; </w:t>
      </w:r>
    </w:p>
    <w:bookmarkEnd w:id="135"/>
    <w:bookmarkStart w:name="z174" w:id="136"/>
    <w:p>
      <w:pPr>
        <w:spacing w:after="0"/>
        <w:ind w:left="0"/>
        <w:jc w:val="both"/>
      </w:pPr>
      <w:r>
        <w:rPr>
          <w:rFonts w:ascii="Times New Roman"/>
          <w:b w:val="false"/>
          <w:i w:val="false"/>
          <w:color w:val="000000"/>
          <w:sz w:val="28"/>
        </w:rPr>
        <w:t xml:space="preserve">
      2) для первого секретаря II и I классов, советника II класса - три года. </w:t>
      </w:r>
    </w:p>
    <w:bookmarkEnd w:id="136"/>
    <w:p>
      <w:pPr>
        <w:spacing w:after="0"/>
        <w:ind w:left="0"/>
        <w:jc w:val="both"/>
      </w:pPr>
      <w:r>
        <w:rPr>
          <w:rFonts w:ascii="Times New Roman"/>
          <w:b w:val="false"/>
          <w:i w:val="false"/>
          <w:color w:val="000000"/>
          <w:sz w:val="28"/>
        </w:rPr>
        <w:t xml:space="preserve">
      Сроки пребывания в дипломатических рангах от советника I класса и выше не устанавливаются. </w:t>
      </w:r>
    </w:p>
    <w:bookmarkStart w:name="z33" w:id="137"/>
    <w:p>
      <w:pPr>
        <w:spacing w:after="0"/>
        <w:ind w:left="0"/>
        <w:jc w:val="both"/>
      </w:pPr>
      <w:r>
        <w:rPr>
          <w:rFonts w:ascii="Times New Roman"/>
          <w:b w:val="false"/>
          <w:i w:val="false"/>
          <w:color w:val="000000"/>
          <w:sz w:val="28"/>
        </w:rPr>
        <w:t xml:space="preserve">
      2. В сроки пребывания сотрудников дипломатической службы в дипломатических рангах засчитываются: </w:t>
      </w:r>
    </w:p>
    <w:bookmarkEnd w:id="137"/>
    <w:bookmarkStart w:name="z175" w:id="138"/>
    <w:p>
      <w:pPr>
        <w:spacing w:after="0"/>
        <w:ind w:left="0"/>
        <w:jc w:val="both"/>
      </w:pPr>
      <w:r>
        <w:rPr>
          <w:rFonts w:ascii="Times New Roman"/>
          <w:b w:val="false"/>
          <w:i w:val="false"/>
          <w:color w:val="000000"/>
          <w:sz w:val="28"/>
        </w:rPr>
        <w:t xml:space="preserve">
      1) работа в Министерстве иностранных дел и его подведомственных организациях; </w:t>
      </w:r>
    </w:p>
    <w:bookmarkEnd w:id="138"/>
    <w:bookmarkStart w:name="z176" w:id="139"/>
    <w:p>
      <w:pPr>
        <w:spacing w:after="0"/>
        <w:ind w:left="0"/>
        <w:jc w:val="both"/>
      </w:pPr>
      <w:r>
        <w:rPr>
          <w:rFonts w:ascii="Times New Roman"/>
          <w:b w:val="false"/>
          <w:i w:val="false"/>
          <w:color w:val="000000"/>
          <w:sz w:val="28"/>
        </w:rPr>
        <w:t xml:space="preserve">
      2) работа в загранучреждениях; </w:t>
      </w:r>
    </w:p>
    <w:bookmarkEnd w:id="139"/>
    <w:bookmarkStart w:name="z177" w:id="140"/>
    <w:p>
      <w:pPr>
        <w:spacing w:after="0"/>
        <w:ind w:left="0"/>
        <w:jc w:val="both"/>
      </w:pPr>
      <w:r>
        <w:rPr>
          <w:rFonts w:ascii="Times New Roman"/>
          <w:b w:val="false"/>
          <w:i w:val="false"/>
          <w:color w:val="000000"/>
          <w:sz w:val="28"/>
        </w:rPr>
        <w:t xml:space="preserve">
      3) работа в представительствах Министерства иностранных дел на территории Республики Казахстан; </w:t>
      </w:r>
    </w:p>
    <w:bookmarkEnd w:id="140"/>
    <w:bookmarkStart w:name="z178" w:id="141"/>
    <w:p>
      <w:pPr>
        <w:spacing w:after="0"/>
        <w:ind w:left="0"/>
        <w:jc w:val="both"/>
      </w:pPr>
      <w:r>
        <w:rPr>
          <w:rFonts w:ascii="Times New Roman"/>
          <w:b w:val="false"/>
          <w:i w:val="false"/>
          <w:color w:val="000000"/>
          <w:sz w:val="28"/>
        </w:rPr>
        <w:t xml:space="preserve">
      4) работа в министерствах иностранных дел бывшего СССР и союзных республик; </w:t>
      </w:r>
    </w:p>
    <w:bookmarkEnd w:id="141"/>
    <w:bookmarkStart w:name="z179" w:id="142"/>
    <w:p>
      <w:pPr>
        <w:spacing w:after="0"/>
        <w:ind w:left="0"/>
        <w:jc w:val="both"/>
      </w:pPr>
      <w:r>
        <w:rPr>
          <w:rFonts w:ascii="Times New Roman"/>
          <w:b w:val="false"/>
          <w:i w:val="false"/>
          <w:color w:val="000000"/>
          <w:sz w:val="28"/>
        </w:rPr>
        <w:t xml:space="preserve">
      5) работа в международных организациях; </w:t>
      </w:r>
    </w:p>
    <w:bookmarkEnd w:id="142"/>
    <w:bookmarkStart w:name="z180" w:id="143"/>
    <w:p>
      <w:pPr>
        <w:spacing w:after="0"/>
        <w:ind w:left="0"/>
        <w:jc w:val="both"/>
      </w:pPr>
      <w:r>
        <w:rPr>
          <w:rFonts w:ascii="Times New Roman"/>
          <w:b w:val="false"/>
          <w:i w:val="false"/>
          <w:color w:val="000000"/>
          <w:sz w:val="28"/>
        </w:rPr>
        <w:t xml:space="preserve">
      6) научная или преподавательская деятельность в высших учебных заведениях и научных учреждениях Министерства иностранных дел; </w:t>
      </w:r>
    </w:p>
    <w:bookmarkEnd w:id="143"/>
    <w:bookmarkStart w:name="z181" w:id="144"/>
    <w:p>
      <w:pPr>
        <w:spacing w:after="0"/>
        <w:ind w:left="0"/>
        <w:jc w:val="both"/>
      </w:pPr>
      <w:r>
        <w:rPr>
          <w:rFonts w:ascii="Times New Roman"/>
          <w:b w:val="false"/>
          <w:i w:val="false"/>
          <w:color w:val="000000"/>
          <w:sz w:val="28"/>
        </w:rPr>
        <w:t xml:space="preserve">
      7) повышение квалификации по линии Министерства иностранных дел в учебных и научных учреждениях; </w:t>
      </w:r>
    </w:p>
    <w:bookmarkEnd w:id="144"/>
    <w:bookmarkStart w:name="z182" w:id="145"/>
    <w:p>
      <w:pPr>
        <w:spacing w:after="0"/>
        <w:ind w:left="0"/>
        <w:jc w:val="both"/>
      </w:pPr>
      <w:r>
        <w:rPr>
          <w:rFonts w:ascii="Times New Roman"/>
          <w:b w:val="false"/>
          <w:i w:val="false"/>
          <w:color w:val="000000"/>
          <w:sz w:val="28"/>
        </w:rPr>
        <w:t>
      8) учеба временно направленных Министерством иностранных дел в высшие учебные заведения, организацию образования при Президенте Республики Казахстан, аспирантуру, докторантуру и научные учреждения.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Досрочное и внеочередное присвоение, понижение, лишение и восстановление дипломатического ранга</w:t>
      </w:r>
    </w:p>
    <w:bookmarkStart w:name="z231" w:id="146"/>
    <w:p>
      <w:pPr>
        <w:spacing w:after="0"/>
        <w:ind w:left="0"/>
        <w:jc w:val="both"/>
      </w:pPr>
      <w:r>
        <w:rPr>
          <w:rFonts w:ascii="Times New Roman"/>
          <w:b w:val="false"/>
          <w:i w:val="false"/>
          <w:color w:val="000000"/>
          <w:sz w:val="28"/>
        </w:rPr>
        <w:t xml:space="preserve">
      1. Сотрудники дипломатической службы в отдельных случаях при наличии у них значительных успехов в работе или особых заслуг могут быть повышены в ранге до истечения установленного срока (досрочное присвоение ранга) или без соблюдения очередности их присвоения (присвоение внеочередного ранга). </w:t>
      </w:r>
    </w:p>
    <w:bookmarkEnd w:id="146"/>
    <w:bookmarkStart w:name="z35" w:id="147"/>
    <w:p>
      <w:pPr>
        <w:spacing w:after="0"/>
        <w:ind w:left="0"/>
        <w:jc w:val="both"/>
      </w:pPr>
      <w:r>
        <w:rPr>
          <w:rFonts w:ascii="Times New Roman"/>
          <w:b w:val="false"/>
          <w:i w:val="false"/>
          <w:color w:val="000000"/>
          <w:sz w:val="28"/>
        </w:rPr>
        <w:t xml:space="preserve">
      2. В случае совершения сотрудниками дипломатической службы, а также лицами, уволившимися из Министерства иностранных дел, деяний, влекущих ответственность, предусмотренную законами Республики Казахстан или законодательством страны пребывания, они могут быть понижены в дипломатическом ранге или лишены дипломатического ранга. </w:t>
      </w:r>
    </w:p>
    <w:bookmarkEnd w:id="147"/>
    <w:bookmarkStart w:name="z337" w:id="148"/>
    <w:p>
      <w:pPr>
        <w:spacing w:after="0"/>
        <w:ind w:left="0"/>
        <w:jc w:val="both"/>
      </w:pPr>
      <w:r>
        <w:rPr>
          <w:rFonts w:ascii="Times New Roman"/>
          <w:b w:val="false"/>
          <w:i w:val="false"/>
          <w:color w:val="000000"/>
          <w:sz w:val="28"/>
        </w:rPr>
        <w:t>
      При увольнении из системы органов дипломатической службы за нарушение служебной дисциплины, совершение административного коррупционного правонарушения сотрудник дипломатической службы одновременно лишается дипломатического ранга.</w:t>
      </w:r>
    </w:p>
    <w:bookmarkEnd w:id="148"/>
    <w:bookmarkStart w:name="z338" w:id="149"/>
    <w:p>
      <w:pPr>
        <w:spacing w:after="0"/>
        <w:ind w:left="0"/>
        <w:jc w:val="both"/>
      </w:pPr>
      <w:r>
        <w:rPr>
          <w:rFonts w:ascii="Times New Roman"/>
          <w:b w:val="false"/>
          <w:i w:val="false"/>
          <w:color w:val="000000"/>
          <w:sz w:val="28"/>
        </w:rPr>
        <w:t>
      Лишение сотрудника дипломатической службы дипломатического ранга или понижение, а также восстановление его в ранге производятся в таком же порядке, как и присвоение дипломатического ранга.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50"/>
    <w:p>
      <w:pPr>
        <w:spacing w:after="0"/>
        <w:ind w:left="0"/>
        <w:jc w:val="left"/>
      </w:pPr>
      <w:r>
        <w:rPr>
          <w:rFonts w:ascii="Times New Roman"/>
          <w:b/>
          <w:i w:val="false"/>
          <w:color w:val="000000"/>
        </w:rPr>
        <w:t xml:space="preserve"> Глава 4. Прохождение дипломатической службы</w:t>
      </w:r>
    </w:p>
    <w:bookmarkEnd w:id="150"/>
    <w:p>
      <w:pPr>
        <w:spacing w:after="0"/>
        <w:ind w:left="0"/>
        <w:jc w:val="both"/>
      </w:pPr>
      <w:r>
        <w:rPr>
          <w:rFonts w:ascii="Times New Roman"/>
          <w:b/>
          <w:i w:val="false"/>
          <w:color w:val="000000"/>
          <w:sz w:val="28"/>
        </w:rPr>
        <w:t>Статья 14. Должностные перемещения, занятие должностей в органах дипломатической службы</w:t>
      </w:r>
    </w:p>
    <w:bookmarkStart w:name="z42" w:id="151"/>
    <w:p>
      <w:pPr>
        <w:spacing w:after="0"/>
        <w:ind w:left="0"/>
        <w:jc w:val="both"/>
      </w:pPr>
      <w:r>
        <w:rPr>
          <w:rFonts w:ascii="Times New Roman"/>
          <w:b w:val="false"/>
          <w:i w:val="false"/>
          <w:color w:val="000000"/>
          <w:sz w:val="28"/>
        </w:rPr>
        <w:t xml:space="preserve">
      1. Должностные перемещения персонала дипломатической службы осуществляются в соответствии со служебной необходимостью, с учетом квалификации, профессиональной подготовки, принципов ротации и специализации кадров. </w:t>
      </w:r>
    </w:p>
    <w:bookmarkEnd w:id="151"/>
    <w:bookmarkStart w:name="z44" w:id="152"/>
    <w:p>
      <w:pPr>
        <w:spacing w:after="0"/>
        <w:ind w:left="0"/>
        <w:jc w:val="both"/>
      </w:pPr>
      <w:r>
        <w:rPr>
          <w:rFonts w:ascii="Times New Roman"/>
          <w:b w:val="false"/>
          <w:i w:val="false"/>
          <w:color w:val="000000"/>
          <w:sz w:val="28"/>
        </w:rPr>
        <w:t>
      Занятие вакантных или временно вакантных должностей в органах дипломатической службы производится в соответствии с настоящим Законом, а также законодательством Республики Казахстан в сфере государственной службы.</w:t>
      </w:r>
    </w:p>
    <w:bookmarkEnd w:id="152"/>
    <w:bookmarkStart w:name="z45" w:id="153"/>
    <w:p>
      <w:pPr>
        <w:spacing w:after="0"/>
        <w:ind w:left="0"/>
        <w:jc w:val="both"/>
      </w:pPr>
      <w:r>
        <w:rPr>
          <w:rFonts w:ascii="Times New Roman"/>
          <w:b w:val="false"/>
          <w:i w:val="false"/>
          <w:color w:val="000000"/>
          <w:sz w:val="28"/>
        </w:rPr>
        <w:t>
      2. В период работы в загранучреждении сотрудник дипломатической службы может быть повышен в должности не более одного раза, за исключением случаев, когда срок его пребывания за границей продлен по служебной необходимости.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Ротация</w:t>
      </w:r>
    </w:p>
    <w:bookmarkStart w:name="z244" w:id="154"/>
    <w:p>
      <w:pPr>
        <w:spacing w:after="0"/>
        <w:ind w:left="0"/>
        <w:jc w:val="both"/>
      </w:pPr>
      <w:r>
        <w:rPr>
          <w:rFonts w:ascii="Times New Roman"/>
          <w:b w:val="false"/>
          <w:i w:val="false"/>
          <w:color w:val="000000"/>
          <w:sz w:val="28"/>
        </w:rPr>
        <w:t>
      1. В органах дипломатической службы проводится ротация персонала дипломатической службы.</w:t>
      </w:r>
    </w:p>
    <w:bookmarkEnd w:id="154"/>
    <w:bookmarkStart w:name="z183" w:id="155"/>
    <w:p>
      <w:pPr>
        <w:spacing w:after="0"/>
        <w:ind w:left="0"/>
        <w:jc w:val="both"/>
      </w:pPr>
      <w:r>
        <w:rPr>
          <w:rFonts w:ascii="Times New Roman"/>
          <w:b w:val="false"/>
          <w:i w:val="false"/>
          <w:color w:val="000000"/>
          <w:sz w:val="28"/>
        </w:rPr>
        <w:t>
      В рамках ротации персонал дипломатической службы с учетом его профессиональной подготовки и специализации направляется на работу в органы дипломатической службы за границей или осуществляет свою деятельность в структурных подразделениях Министерства иностранных дел.</w:t>
      </w:r>
    </w:p>
    <w:bookmarkEnd w:id="155"/>
    <w:bookmarkStart w:name="z47" w:id="156"/>
    <w:p>
      <w:pPr>
        <w:spacing w:after="0"/>
        <w:ind w:left="0"/>
        <w:jc w:val="both"/>
      </w:pPr>
      <w:r>
        <w:rPr>
          <w:rFonts w:ascii="Times New Roman"/>
          <w:b w:val="false"/>
          <w:i w:val="false"/>
          <w:color w:val="000000"/>
          <w:sz w:val="28"/>
        </w:rPr>
        <w:t>
      2. Ротация персонала дипломатической службы подразделяется на следующие виды:</w:t>
      </w:r>
    </w:p>
    <w:bookmarkEnd w:id="156"/>
    <w:bookmarkStart w:name="z184"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внешняя – перемещения из Министерства иностранных дел в загранучреждения и из загранучреждений в Министерство иностранных дел, а также между загранучреждениями, осуществляемые без проведения конкурсного отбора. </w:t>
      </w:r>
    </w:p>
    <w:bookmarkEnd w:id="157"/>
    <w:bookmarkStart w:name="z268" w:id="158"/>
    <w:p>
      <w:pPr>
        <w:spacing w:after="0"/>
        <w:ind w:left="0"/>
        <w:jc w:val="both"/>
      </w:pPr>
      <w:r>
        <w:rPr>
          <w:rFonts w:ascii="Times New Roman"/>
          <w:b w:val="false"/>
          <w:i w:val="false"/>
          <w:color w:val="000000"/>
          <w:sz w:val="28"/>
        </w:rPr>
        <w:t>
      К внешней ротации также относится назначение на должность Чрезвычайного и Полномочного Посла Республики Казахстан с местом дислокации в Республике Казахстан;</w:t>
      </w:r>
    </w:p>
    <w:bookmarkEnd w:id="158"/>
    <w:bookmarkStart w:name="z232" w:id="159"/>
    <w:p>
      <w:pPr>
        <w:spacing w:after="0"/>
        <w:ind w:left="0"/>
        <w:jc w:val="both"/>
      </w:pPr>
      <w:r>
        <w:rPr>
          <w:rFonts w:ascii="Times New Roman"/>
          <w:b w:val="false"/>
          <w:i w:val="false"/>
          <w:color w:val="000000"/>
          <w:sz w:val="28"/>
        </w:rPr>
        <w:t>
      2) внутренняя – перемещения между структурными подразделениями Министерства иностранных дел, осуществляемые без проведения конкурсного отбора, в случаях, предусмотренных настоящим Законом и законодательством Республики Казахстан в сфере государственной службы.</w:t>
      </w:r>
    </w:p>
    <w:bookmarkEnd w:id="159"/>
    <w:bookmarkStart w:name="z50" w:id="160"/>
    <w:p>
      <w:pPr>
        <w:spacing w:after="0"/>
        <w:ind w:left="0"/>
        <w:jc w:val="both"/>
      </w:pPr>
      <w:r>
        <w:rPr>
          <w:rFonts w:ascii="Times New Roman"/>
          <w:b w:val="false"/>
          <w:i w:val="false"/>
          <w:color w:val="000000"/>
          <w:sz w:val="28"/>
        </w:rPr>
        <w:t xml:space="preserve">
      3. Граждане Республики Казахстан, впервые поступившие на дипломатическую службу, с учетом их профессиональных и языковых знаний могут быть направлены на работу в загранучреждения только по истечении одного года работы в структурных подразделениях Министерства иностранных дел. </w:t>
      </w:r>
    </w:p>
    <w:bookmarkEnd w:id="160"/>
    <w:bookmarkStart w:name="z52" w:id="161"/>
    <w:p>
      <w:pPr>
        <w:spacing w:after="0"/>
        <w:ind w:left="0"/>
        <w:jc w:val="both"/>
      </w:pPr>
      <w:r>
        <w:rPr>
          <w:rFonts w:ascii="Times New Roman"/>
          <w:b w:val="false"/>
          <w:i w:val="false"/>
          <w:color w:val="000000"/>
          <w:sz w:val="28"/>
        </w:rPr>
        <w:t>
      Срок работы в структурных подразделениях Министерства иностранных дел в период между работой в загранучреждениях должен составлять у сотрудников дипломатической службы не менее двух лет, у работников дипломатической службы не менее одного года.</w:t>
      </w:r>
    </w:p>
    <w:bookmarkEnd w:id="161"/>
    <w:bookmarkStart w:name="z269" w:id="162"/>
    <w:p>
      <w:pPr>
        <w:spacing w:after="0"/>
        <w:ind w:left="0"/>
        <w:jc w:val="both"/>
      </w:pPr>
      <w:r>
        <w:rPr>
          <w:rFonts w:ascii="Times New Roman"/>
          <w:b w:val="false"/>
          <w:i w:val="false"/>
          <w:color w:val="000000"/>
          <w:sz w:val="28"/>
        </w:rPr>
        <w:t xml:space="preserve">
      4. Для персонала дипломатической службы устанавливаются следующие сроки непрерывной работы в загранучреждениях: </w:t>
      </w:r>
    </w:p>
    <w:bookmarkEnd w:id="162"/>
    <w:bookmarkStart w:name="z270" w:id="163"/>
    <w:p>
      <w:pPr>
        <w:spacing w:after="0"/>
        <w:ind w:left="0"/>
        <w:jc w:val="both"/>
      </w:pPr>
      <w:r>
        <w:rPr>
          <w:rFonts w:ascii="Times New Roman"/>
          <w:b w:val="false"/>
          <w:i w:val="false"/>
          <w:color w:val="000000"/>
          <w:sz w:val="28"/>
        </w:rPr>
        <w:t xml:space="preserve">
      1) для чрезвычайных и полномочных послов Республики Казахстан, постоянных (полномочных) представителей Республики Казахстан при международных организациях – не более пяти лет; </w:t>
      </w:r>
    </w:p>
    <w:bookmarkEnd w:id="163"/>
    <w:bookmarkStart w:name="z271" w:id="164"/>
    <w:p>
      <w:pPr>
        <w:spacing w:after="0"/>
        <w:ind w:left="0"/>
        <w:jc w:val="both"/>
      </w:pPr>
      <w:r>
        <w:rPr>
          <w:rFonts w:ascii="Times New Roman"/>
          <w:b w:val="false"/>
          <w:i w:val="false"/>
          <w:color w:val="000000"/>
          <w:sz w:val="28"/>
        </w:rPr>
        <w:t xml:space="preserve">
      2) для генеральных консулов Республики Казахстан – не более четырех лет; </w:t>
      </w:r>
    </w:p>
    <w:bookmarkEnd w:id="164"/>
    <w:bookmarkStart w:name="z272" w:id="165"/>
    <w:p>
      <w:pPr>
        <w:spacing w:after="0"/>
        <w:ind w:left="0"/>
        <w:jc w:val="both"/>
      </w:pPr>
      <w:r>
        <w:rPr>
          <w:rFonts w:ascii="Times New Roman"/>
          <w:b w:val="false"/>
          <w:i w:val="false"/>
          <w:color w:val="000000"/>
          <w:sz w:val="28"/>
        </w:rPr>
        <w:t xml:space="preserve">
      3) для советников-посланников, заместителей постоянных (полномочных) представителей Республики Казахстан при международных организациях, а также персонала дипломатической службы, владеющего редкими иностранными языками, – не более четырех лет; </w:t>
      </w:r>
    </w:p>
    <w:bookmarkEnd w:id="165"/>
    <w:bookmarkStart w:name="z273" w:id="166"/>
    <w:p>
      <w:pPr>
        <w:spacing w:after="0"/>
        <w:ind w:left="0"/>
        <w:jc w:val="both"/>
      </w:pPr>
      <w:r>
        <w:rPr>
          <w:rFonts w:ascii="Times New Roman"/>
          <w:b w:val="false"/>
          <w:i w:val="false"/>
          <w:color w:val="000000"/>
          <w:sz w:val="28"/>
        </w:rPr>
        <w:t xml:space="preserve">
      4) для персонала дипломатической службы, за исключением лиц, указанных в подпунктах 1), 2) и 3) части первой настоящего пункта, – не более трех лет. </w:t>
      </w:r>
    </w:p>
    <w:bookmarkEnd w:id="166"/>
    <w:bookmarkStart w:name="z274" w:id="167"/>
    <w:p>
      <w:pPr>
        <w:spacing w:after="0"/>
        <w:ind w:left="0"/>
        <w:jc w:val="both"/>
      </w:pPr>
      <w:r>
        <w:rPr>
          <w:rFonts w:ascii="Times New Roman"/>
          <w:b w:val="false"/>
          <w:i w:val="false"/>
          <w:color w:val="000000"/>
          <w:sz w:val="28"/>
        </w:rPr>
        <w:t xml:space="preserve">
      Сроки непрерывной работы чрезвычайных и полномочных послов Республики Казахстан, постоянных (полномочных) представителей Республики Казахстан при международных организациях в случае служебной необходимости могут быть продлены Президентом Республики Казахстан. </w:t>
      </w:r>
    </w:p>
    <w:bookmarkEnd w:id="167"/>
    <w:bookmarkStart w:name="z275" w:id="168"/>
    <w:p>
      <w:pPr>
        <w:spacing w:after="0"/>
        <w:ind w:left="0"/>
        <w:jc w:val="both"/>
      </w:pPr>
      <w:r>
        <w:rPr>
          <w:rFonts w:ascii="Times New Roman"/>
          <w:b w:val="false"/>
          <w:i w:val="false"/>
          <w:color w:val="000000"/>
          <w:sz w:val="28"/>
        </w:rPr>
        <w:t>
      Сроки непрерывной работы генеральных консулов Республики Казахстан в случае служебной необходимости могут быть продлены Министром иностранных дел Республики Казахстан.</w:t>
      </w:r>
    </w:p>
    <w:bookmarkEnd w:id="168"/>
    <w:bookmarkStart w:name="z397" w:id="169"/>
    <w:p>
      <w:pPr>
        <w:spacing w:after="0"/>
        <w:ind w:left="0"/>
        <w:jc w:val="both"/>
      </w:pPr>
      <w:r>
        <w:rPr>
          <w:rFonts w:ascii="Times New Roman"/>
          <w:b w:val="false"/>
          <w:i w:val="false"/>
          <w:color w:val="000000"/>
          <w:sz w:val="28"/>
        </w:rPr>
        <w:t xml:space="preserve">
      Сроки непрерывной работы лиц,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могут быть продлены Министром иностранных дел Республики Казахстан, но не более чем на один год. </w:t>
      </w:r>
    </w:p>
    <w:bookmarkEnd w:id="169"/>
    <w:bookmarkStart w:name="z56" w:id="170"/>
    <w:p>
      <w:pPr>
        <w:spacing w:after="0"/>
        <w:ind w:left="0"/>
        <w:jc w:val="both"/>
      </w:pPr>
      <w:r>
        <w:rPr>
          <w:rFonts w:ascii="Times New Roman"/>
          <w:b w:val="false"/>
          <w:i w:val="false"/>
          <w:color w:val="000000"/>
          <w:sz w:val="28"/>
        </w:rPr>
        <w:t xml:space="preserve">
      5. Отказ выехать на работу в загранучреждение без уважительных причин является дисциплинарным проступком и может служить основанием для наложения дисциплинарного взыскания. </w:t>
      </w:r>
    </w:p>
    <w:bookmarkEnd w:id="170"/>
    <w:bookmarkStart w:name="z185" w:id="171"/>
    <w:p>
      <w:pPr>
        <w:spacing w:after="0"/>
        <w:ind w:left="0"/>
        <w:jc w:val="both"/>
      </w:pPr>
      <w:r>
        <w:rPr>
          <w:rFonts w:ascii="Times New Roman"/>
          <w:b w:val="false"/>
          <w:i w:val="false"/>
          <w:color w:val="000000"/>
          <w:sz w:val="28"/>
        </w:rPr>
        <w:t xml:space="preserve">
      Перечень причин, признаваемых уважительными для отказа от выезда на работу в загранучреждения, устанавливается Министром иностранных дел Республики Казахстан. </w:t>
      </w:r>
    </w:p>
    <w:bookmarkEnd w:id="171"/>
    <w:bookmarkStart w:name="z58" w:id="172"/>
    <w:p>
      <w:pPr>
        <w:spacing w:after="0"/>
        <w:ind w:left="0"/>
        <w:jc w:val="both"/>
      </w:pPr>
      <w:r>
        <w:rPr>
          <w:rFonts w:ascii="Times New Roman"/>
          <w:b w:val="false"/>
          <w:i w:val="false"/>
          <w:color w:val="000000"/>
          <w:sz w:val="28"/>
        </w:rPr>
        <w:t xml:space="preserve">
      6. При направлении на работу в органы дипломатической службы за границей персоналу дипломатической службы выплачивается единовременное пособие в размере, определенном законодательством Республики Казахстан. </w:t>
      </w:r>
    </w:p>
    <w:bookmarkEnd w:id="172"/>
    <w:bookmarkStart w:name="z276" w:id="173"/>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 xml:space="preserve">пункта 3 </w:t>
      </w:r>
      <w:r>
        <w:rPr>
          <w:rFonts w:ascii="Times New Roman"/>
          <w:b w:val="false"/>
          <w:i w:val="false"/>
          <w:color w:val="000000"/>
          <w:sz w:val="28"/>
        </w:rPr>
        <w:t xml:space="preserve"> настоящей статьи не распространяется:</w:t>
      </w:r>
    </w:p>
    <w:bookmarkEnd w:id="173"/>
    <w:bookmarkStart w:name="z339" w:id="174"/>
    <w:p>
      <w:pPr>
        <w:spacing w:after="0"/>
        <w:ind w:left="0"/>
        <w:jc w:val="both"/>
      </w:pPr>
      <w:r>
        <w:rPr>
          <w:rFonts w:ascii="Times New Roman"/>
          <w:b w:val="false"/>
          <w:i w:val="false"/>
          <w:color w:val="000000"/>
          <w:sz w:val="28"/>
        </w:rPr>
        <w:t xml:space="preserve">
      1) на случаи,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Закона;</w:t>
      </w:r>
    </w:p>
    <w:bookmarkEnd w:id="174"/>
    <w:bookmarkStart w:name="z340" w:id="175"/>
    <w:p>
      <w:pPr>
        <w:spacing w:after="0"/>
        <w:ind w:left="0"/>
        <w:jc w:val="both"/>
      </w:pPr>
      <w:r>
        <w:rPr>
          <w:rFonts w:ascii="Times New Roman"/>
          <w:b w:val="false"/>
          <w:i w:val="false"/>
          <w:color w:val="000000"/>
          <w:sz w:val="28"/>
        </w:rPr>
        <w:t>
      2) на политических государственных служащих;</w:t>
      </w:r>
    </w:p>
    <w:bookmarkEnd w:id="175"/>
    <w:bookmarkStart w:name="z341" w:id="176"/>
    <w:p>
      <w:pPr>
        <w:spacing w:after="0"/>
        <w:ind w:left="0"/>
        <w:jc w:val="both"/>
      </w:pPr>
      <w:r>
        <w:rPr>
          <w:rFonts w:ascii="Times New Roman"/>
          <w:b w:val="false"/>
          <w:i w:val="false"/>
          <w:color w:val="000000"/>
          <w:sz w:val="28"/>
        </w:rPr>
        <w:t>
      3) на лиц, занимающих должности в структурных подразделениях Администрации Президента Республики Казахстан, осуществляющих функции по обеспечению реализации полномочий Президента Республики Казахстан в области внешней политики;</w:t>
      </w:r>
    </w:p>
    <w:bookmarkEnd w:id="176"/>
    <w:bookmarkStart w:name="z398" w:id="177"/>
    <w:p>
      <w:pPr>
        <w:spacing w:after="0"/>
        <w:ind w:left="0"/>
        <w:jc w:val="both"/>
      </w:pPr>
      <w:r>
        <w:rPr>
          <w:rFonts w:ascii="Times New Roman"/>
          <w:b w:val="false"/>
          <w:i w:val="false"/>
          <w:color w:val="000000"/>
          <w:sz w:val="28"/>
        </w:rPr>
        <w:t>
      3-1) на лиц, занимающих должности в структурных подразделениях Аппарата Курултая Республики Казахстан, осуществляющих функции по обеспечению международного и межпарламентского сотрудничества Курултая, непрерывно проработавших в данных структурных подразделениях не менее пяти лет;</w:t>
      </w:r>
    </w:p>
    <w:bookmarkEnd w:id="177"/>
    <w:bookmarkStart w:name="z342" w:id="178"/>
    <w:p>
      <w:pPr>
        <w:spacing w:after="0"/>
        <w:ind w:left="0"/>
        <w:jc w:val="both"/>
      </w:pPr>
      <w:r>
        <w:rPr>
          <w:rFonts w:ascii="Times New Roman"/>
          <w:b w:val="false"/>
          <w:i w:val="false"/>
          <w:color w:val="000000"/>
          <w:sz w:val="28"/>
        </w:rPr>
        <w:t>
      4) на лиц, занимающих должности в структурных подразделениях Аппарата Правительства Республики Казахстан, осуществляющих информационно-аналитическое обеспечение деятельности Премьер-Министра Республики Казахстан, Первого заместителя и заместителей Премьер-Министра Республики Казахстан, Руководителя Аппарата Правительства Республики Казахстан и его заместителей по вопросам международного сотрудничества;</w:t>
      </w:r>
    </w:p>
    <w:bookmarkEnd w:id="178"/>
    <w:bookmarkStart w:name="z343" w:id="179"/>
    <w:p>
      <w:pPr>
        <w:spacing w:after="0"/>
        <w:ind w:left="0"/>
        <w:jc w:val="both"/>
      </w:pPr>
      <w:r>
        <w:rPr>
          <w:rFonts w:ascii="Times New Roman"/>
          <w:b w:val="false"/>
          <w:i w:val="false"/>
          <w:color w:val="000000"/>
          <w:sz w:val="28"/>
        </w:rPr>
        <w:t>
      5) на персонал дипломатической службы, владеющий редкими иностранными языками.</w:t>
      </w:r>
    </w:p>
    <w:bookmarkEnd w:id="179"/>
    <w:bookmarkStart w:name="z344" w:id="180"/>
    <w:p>
      <w:pPr>
        <w:spacing w:after="0"/>
        <w:ind w:left="0"/>
        <w:jc w:val="both"/>
      </w:pPr>
      <w:r>
        <w:rPr>
          <w:rFonts w:ascii="Times New Roman"/>
          <w:b w:val="false"/>
          <w:i w:val="false"/>
          <w:color w:val="000000"/>
          <w:sz w:val="28"/>
        </w:rPr>
        <w:t>
      Перечень редких иностранных языков устанавливается Министром иностранных дел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22.05.2006 </w:t>
      </w:r>
      <w:r>
        <w:rPr>
          <w:rFonts w:ascii="Times New Roman"/>
          <w:b w:val="false"/>
          <w:i w:val="false"/>
          <w:color w:val="000000"/>
          <w:sz w:val="28"/>
        </w:rPr>
        <w:t>№ 143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Прикомандирование персонала дипломатической службы</w:t>
      </w:r>
    </w:p>
    <w:bookmarkStart w:name="z234" w:id="181"/>
    <w:p>
      <w:pPr>
        <w:spacing w:after="0"/>
        <w:ind w:left="0"/>
        <w:jc w:val="both"/>
      </w:pPr>
      <w:r>
        <w:rPr>
          <w:rFonts w:ascii="Times New Roman"/>
          <w:b w:val="false"/>
          <w:i w:val="false"/>
          <w:color w:val="000000"/>
          <w:sz w:val="28"/>
        </w:rPr>
        <w:t>
      1. Персонал дипломатической службы для решения задач органов дипломатической службы может быть прикомандирован к государственным органам и иным организациям.</w:t>
      </w:r>
    </w:p>
    <w:bookmarkEnd w:id="181"/>
    <w:p>
      <w:pPr>
        <w:spacing w:after="0"/>
        <w:ind w:left="0"/>
        <w:jc w:val="both"/>
      </w:pPr>
      <w:r>
        <w:rPr>
          <w:rFonts w:ascii="Times New Roman"/>
          <w:b w:val="false"/>
          <w:i w:val="false"/>
          <w:color w:val="000000"/>
          <w:sz w:val="28"/>
        </w:rPr>
        <w:t>
      За прикомандированным лицом сохраняются статус персонала дипломатической службы, занимаемая должность, а также права, гарантии, льготы, компенсации, надбавки, выплаты, пенсионное обеспечение и социальная защита, установленные настоящим Законом и иными нормативными правовыми актами Республики Казахстан.</w:t>
      </w:r>
    </w:p>
    <w:bookmarkStart w:name="z279" w:id="182"/>
    <w:p>
      <w:pPr>
        <w:spacing w:after="0"/>
        <w:ind w:left="0"/>
        <w:jc w:val="both"/>
      </w:pPr>
      <w:r>
        <w:rPr>
          <w:rFonts w:ascii="Times New Roman"/>
          <w:b w:val="false"/>
          <w:i w:val="false"/>
          <w:color w:val="000000"/>
          <w:sz w:val="28"/>
        </w:rPr>
        <w:t>
      2. Порядок прикомандирования персонала дипломатической службы определяется Правительством Республики Казахстан по согласованию с Администрацией Президента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Прикомандирование к загранучреждениям Республики Казахстан государственных служащих из иных государственных органов и работников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0" w:id="183"/>
    <w:p>
      <w:pPr>
        <w:spacing w:after="0"/>
        <w:ind w:left="0"/>
        <w:jc w:val="both"/>
      </w:pPr>
      <w:r>
        <w:rPr>
          <w:rFonts w:ascii="Times New Roman"/>
          <w:b w:val="false"/>
          <w:i w:val="false"/>
          <w:color w:val="000000"/>
          <w:sz w:val="28"/>
        </w:rPr>
        <w:t>
      1. По решению Президента Республики Казахстан или его уполномочию Руководителя Администрации Президента Республики Казахстан допускается занятие должности персонала дипломатической службы в порядке прикомандирования государственных служащих из иных государственных органов Республики Казахстан, работников Национального Банка Республики Казахстан в загранучреждения, определяемом Правительством Республики Казахстан по согласованию с Администрацией Президента Республики Казахстан.</w:t>
      </w:r>
    </w:p>
    <w:bookmarkEnd w:id="183"/>
    <w:bookmarkStart w:name="z238" w:id="184"/>
    <w:p>
      <w:pPr>
        <w:spacing w:after="0"/>
        <w:ind w:left="0"/>
        <w:jc w:val="both"/>
      </w:pPr>
      <w:r>
        <w:rPr>
          <w:rFonts w:ascii="Times New Roman"/>
          <w:b w:val="false"/>
          <w:i w:val="false"/>
          <w:color w:val="000000"/>
          <w:sz w:val="28"/>
        </w:rPr>
        <w:t xml:space="preserve">
      2. На государственных служащих, работников Национального Банка Республики Казахстан, назначенных в загранучреждения в порядке прикомандирования из иных государственных органов, распространяются сроки непрерывной работы персонала дипломатической службы в загранучреждениях,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15 настоящего Закона.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15-2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Аттестация</w:t>
      </w:r>
    </w:p>
    <w:p>
      <w:pPr>
        <w:spacing w:after="0"/>
        <w:ind w:left="0"/>
        <w:jc w:val="both"/>
      </w:pPr>
      <w:r>
        <w:rPr>
          <w:rFonts w:ascii="Times New Roman"/>
          <w:b w:val="false"/>
          <w:i w:val="false"/>
          <w:color w:val="000000"/>
          <w:sz w:val="28"/>
        </w:rPr>
        <w:t>
      Персонал дипломатической службы проходит аттестацию в соответствии с законодательством Республики Казахстан в сфере государственной службы.</w:t>
      </w:r>
    </w:p>
    <w:p>
      <w:pPr>
        <w:spacing w:after="0"/>
        <w:ind w:left="0"/>
        <w:jc w:val="both"/>
      </w:pPr>
      <w:r>
        <w:rPr>
          <w:rFonts w:ascii="Times New Roman"/>
          <w:b w:val="false"/>
          <w:i w:val="false"/>
          <w:color w:val="000000"/>
          <w:sz w:val="28"/>
        </w:rPr>
        <w:t>
      Персонал дипломатической службы, направленный на работу в загранучреждения Республики Казахстан, аттестуется по возвращении из загранучреждения в порядке, определяемом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Направление в высшие учебные заведения, организацию образования при Президенте Республики Казахстан, научные учреждения</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01.07.2026).</w:t>
      </w:r>
    </w:p>
    <w:bookmarkStart w:name="z239" w:id="185"/>
    <w:p>
      <w:pPr>
        <w:spacing w:after="0"/>
        <w:ind w:left="0"/>
        <w:jc w:val="both"/>
      </w:pPr>
      <w:r>
        <w:rPr>
          <w:rFonts w:ascii="Times New Roman"/>
          <w:b w:val="false"/>
          <w:i w:val="false"/>
          <w:color w:val="000000"/>
          <w:sz w:val="28"/>
        </w:rPr>
        <w:t>
      1. Персонал дипломатической службы с его согласия может быть временно направлен в высшие учебные заведения, организацию образования при Президенте Республики Казахстан, научные учреждения Республики Казахстан либо других стран для профессиональной подготовки, научной разработки актуальных международных проблем.</w:t>
      </w:r>
    </w:p>
    <w:bookmarkEnd w:id="185"/>
    <w:bookmarkStart w:name="z62" w:id="186"/>
    <w:p>
      <w:pPr>
        <w:spacing w:after="0"/>
        <w:ind w:left="0"/>
        <w:jc w:val="both"/>
      </w:pPr>
      <w:r>
        <w:rPr>
          <w:rFonts w:ascii="Times New Roman"/>
          <w:b w:val="false"/>
          <w:i w:val="false"/>
          <w:color w:val="000000"/>
          <w:sz w:val="28"/>
        </w:rPr>
        <w:t>
      2. По завершении профессиональной подготовки, научной разработки актуальных международных проблем персонал дипломатической службы включается в кадровый резерв Министерства иностранных дел.</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Прекращение трудовых отношений персонала дипломатической службы</w:t>
      </w:r>
    </w:p>
    <w:bookmarkStart w:name="z240" w:id="187"/>
    <w:p>
      <w:pPr>
        <w:spacing w:after="0"/>
        <w:ind w:left="0"/>
        <w:jc w:val="both"/>
      </w:pPr>
      <w:r>
        <w:rPr>
          <w:rFonts w:ascii="Times New Roman"/>
          <w:b w:val="false"/>
          <w:i w:val="false"/>
          <w:color w:val="000000"/>
          <w:sz w:val="28"/>
        </w:rPr>
        <w:t xml:space="preserve">
      1. Основаниями для прекращения дипломатической службы являются: </w:t>
      </w:r>
    </w:p>
    <w:bookmarkEnd w:id="187"/>
    <w:bookmarkStart w:name="z186" w:id="188"/>
    <w:p>
      <w:pPr>
        <w:spacing w:after="0"/>
        <w:ind w:left="0"/>
        <w:jc w:val="both"/>
      </w:pPr>
      <w:r>
        <w:rPr>
          <w:rFonts w:ascii="Times New Roman"/>
          <w:b w:val="false"/>
          <w:i w:val="false"/>
          <w:color w:val="000000"/>
          <w:sz w:val="28"/>
        </w:rPr>
        <w:t>
      1) подача сотрудником дипломатической службы или работником дипломатической службы заявления об увольнении по собственному желанию, за исключением случаев рассмотрения его ответственности за коррупционное правонарушение либо за дисциплинарный проступок, дискредитирующий государственную службу;</w:t>
      </w:r>
    </w:p>
    <w:bookmarkEnd w:id="188"/>
    <w:bookmarkStart w:name="z187" w:id="189"/>
    <w:p>
      <w:pPr>
        <w:spacing w:after="0"/>
        <w:ind w:left="0"/>
        <w:jc w:val="both"/>
      </w:pPr>
      <w:r>
        <w:rPr>
          <w:rFonts w:ascii="Times New Roman"/>
          <w:b w:val="false"/>
          <w:i w:val="false"/>
          <w:color w:val="000000"/>
          <w:sz w:val="28"/>
        </w:rPr>
        <w:t xml:space="preserve">
      2) истечение срока трудового договора либо расторжение трудового договора по основаниям, предусмотренным трудовым законодательством Республики Казахстан и законодательством Республики Казахстан в сфере государственной службы; </w:t>
      </w:r>
    </w:p>
    <w:bookmarkEnd w:id="189"/>
    <w:bookmarkStart w:name="z188" w:id="190"/>
    <w:p>
      <w:pPr>
        <w:spacing w:after="0"/>
        <w:ind w:left="0"/>
        <w:jc w:val="both"/>
      </w:pPr>
      <w:r>
        <w:rPr>
          <w:rFonts w:ascii="Times New Roman"/>
          <w:b w:val="false"/>
          <w:i w:val="false"/>
          <w:color w:val="000000"/>
          <w:sz w:val="28"/>
        </w:rPr>
        <w:t xml:space="preserve">
      3) представление сотрудником дипломатической службы или работником дипломатической службы заведомо ложных сведений о его доходах и имуществе, принадлежащем ему на праве собственности; </w:t>
      </w:r>
    </w:p>
    <w:bookmarkEnd w:id="190"/>
    <w:bookmarkStart w:name="z189" w:id="191"/>
    <w:p>
      <w:pPr>
        <w:spacing w:after="0"/>
        <w:ind w:left="0"/>
        <w:jc w:val="both"/>
      </w:pPr>
      <w:r>
        <w:rPr>
          <w:rFonts w:ascii="Times New Roman"/>
          <w:b w:val="false"/>
          <w:i w:val="false"/>
          <w:color w:val="000000"/>
          <w:sz w:val="28"/>
        </w:rPr>
        <w:t>
      4) прекращение гражданства Республики Казахстан вследствие утраты, лишения либо выхода из гражданства Республики Казахстан.</w:t>
      </w:r>
    </w:p>
    <w:bookmarkEnd w:id="191"/>
    <w:bookmarkStart w:name="z408" w:id="192"/>
    <w:p>
      <w:pPr>
        <w:spacing w:after="0"/>
        <w:ind w:left="0"/>
        <w:jc w:val="both"/>
      </w:pPr>
      <w:r>
        <w:rPr>
          <w:rFonts w:ascii="Times New Roman"/>
          <w:b w:val="false"/>
          <w:i w:val="false"/>
          <w:color w:val="000000"/>
          <w:sz w:val="28"/>
        </w:rPr>
        <w:t>
      В случае приобретения сотрудником дипломатической службы или работником дипломатической службы гражданства другого государства он подлежит увольнению в порядке, установленном законодательством Республики Казахстан в сфере государственной службы;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90" w:id="193"/>
    <w:p>
      <w:pPr>
        <w:spacing w:after="0"/>
        <w:ind w:left="0"/>
        <w:jc w:val="both"/>
      </w:pPr>
      <w:r>
        <w:rPr>
          <w:rFonts w:ascii="Times New Roman"/>
          <w:b w:val="false"/>
          <w:i w:val="false"/>
          <w:color w:val="000000"/>
          <w:sz w:val="28"/>
        </w:rPr>
        <w:t>
      5) несоблюдение обязанностей и ограничений, установленных настоящим Законом и иными нормативными правовыми актами Республики Казахстан;</w:t>
      </w:r>
    </w:p>
    <w:bookmarkEnd w:id="193"/>
    <w:bookmarkStart w:name="z191" w:id="194"/>
    <w:p>
      <w:pPr>
        <w:spacing w:after="0"/>
        <w:ind w:left="0"/>
        <w:jc w:val="both"/>
      </w:pPr>
      <w:r>
        <w:rPr>
          <w:rFonts w:ascii="Times New Roman"/>
          <w:b w:val="false"/>
          <w:i w:val="false"/>
          <w:color w:val="000000"/>
          <w:sz w:val="28"/>
        </w:rPr>
        <w:t xml:space="preserve">
      6) отрицательные результаты аттестации; </w:t>
      </w:r>
    </w:p>
    <w:bookmarkEnd w:id="194"/>
    <w:bookmarkStart w:name="z192" w:id="195"/>
    <w:p>
      <w:pPr>
        <w:spacing w:after="0"/>
        <w:ind w:left="0"/>
        <w:jc w:val="both"/>
      </w:pPr>
      <w:r>
        <w:rPr>
          <w:rFonts w:ascii="Times New Roman"/>
          <w:b w:val="false"/>
          <w:i w:val="false"/>
          <w:color w:val="000000"/>
          <w:sz w:val="28"/>
        </w:rPr>
        <w:t xml:space="preserve">
      7) иные основания, предусмотренные законодательством Республики Казахстан. </w:t>
      </w:r>
    </w:p>
    <w:bookmarkEnd w:id="195"/>
    <w:bookmarkStart w:name="z64" w:id="196"/>
    <w:p>
      <w:pPr>
        <w:spacing w:after="0"/>
        <w:ind w:left="0"/>
        <w:jc w:val="both"/>
      </w:pPr>
      <w:r>
        <w:rPr>
          <w:rFonts w:ascii="Times New Roman"/>
          <w:b w:val="false"/>
          <w:i w:val="false"/>
          <w:color w:val="000000"/>
          <w:sz w:val="28"/>
        </w:rPr>
        <w:t xml:space="preserve">
      2. Увольнение персонала дипломатической службы производится соответствующим должностным лицом, наделенным правом назначения на должность. </w:t>
      </w:r>
    </w:p>
    <w:bookmarkEnd w:id="196"/>
    <w:bookmarkStart w:name="z80" w:id="197"/>
    <w:p>
      <w:pPr>
        <w:spacing w:after="0"/>
        <w:ind w:left="0"/>
        <w:jc w:val="both"/>
      </w:pPr>
      <w:r>
        <w:rPr>
          <w:rFonts w:ascii="Times New Roman"/>
          <w:b w:val="false"/>
          <w:i w:val="false"/>
          <w:color w:val="000000"/>
          <w:sz w:val="28"/>
        </w:rPr>
        <w:t xml:space="preserve">
      Персонал дипломатической службы при увольнении из органов дипломатической службы по собственному желанию зачисляется в кадровый резерв Министерства иностранных дел в порядке, установленном законодательством Республики Казахстан.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8" w:id="198"/>
    <w:p>
      <w:pPr>
        <w:spacing w:after="0"/>
        <w:ind w:left="0"/>
        <w:jc w:val="left"/>
      </w:pPr>
      <w:r>
        <w:rPr>
          <w:rFonts w:ascii="Times New Roman"/>
          <w:b/>
          <w:i w:val="false"/>
          <w:color w:val="000000"/>
        </w:rPr>
        <w:t xml:space="preserve"> Глава 5. Права, обязанности и ответственность</w:t>
      </w:r>
      <w:r>
        <w:br/>
      </w:r>
      <w:r>
        <w:rPr>
          <w:rFonts w:ascii="Times New Roman"/>
          <w:b/>
          <w:i w:val="false"/>
          <w:color w:val="000000"/>
        </w:rPr>
        <w:t>персонала дипломатической службы</w:t>
      </w:r>
    </w:p>
    <w:bookmarkEnd w:id="198"/>
    <w:p>
      <w:pPr>
        <w:spacing w:after="0"/>
        <w:ind w:left="0"/>
        <w:jc w:val="both"/>
      </w:pPr>
      <w:r>
        <w:rPr>
          <w:rFonts w:ascii="Times New Roman"/>
          <w:b/>
          <w:i w:val="false"/>
          <w:color w:val="000000"/>
          <w:sz w:val="28"/>
        </w:rPr>
        <w:t>Статья 19. Права и обязанности персонала дипломатической службы</w:t>
      </w:r>
    </w:p>
    <w:p>
      <w:pPr>
        <w:spacing w:after="0"/>
        <w:ind w:left="0"/>
        <w:jc w:val="both"/>
      </w:pPr>
      <w:r>
        <w:rPr>
          <w:rFonts w:ascii="Times New Roman"/>
          <w:b w:val="false"/>
          <w:i w:val="false"/>
          <w:color w:val="000000"/>
          <w:sz w:val="28"/>
        </w:rPr>
        <w:t xml:space="preserve">
      1. При осуществлении своих профессиональных функций персонал дипломатической службы имеет право: </w:t>
      </w:r>
    </w:p>
    <w:bookmarkStart w:name="z193" w:id="199"/>
    <w:p>
      <w:pPr>
        <w:spacing w:after="0"/>
        <w:ind w:left="0"/>
        <w:jc w:val="both"/>
      </w:pPr>
      <w:r>
        <w:rPr>
          <w:rFonts w:ascii="Times New Roman"/>
          <w:b w:val="false"/>
          <w:i w:val="false"/>
          <w:color w:val="000000"/>
          <w:sz w:val="28"/>
        </w:rPr>
        <w:t xml:space="preserve">
      1) вносить предложения по улучшению деятельности органов дипломатической службы; </w:t>
      </w:r>
    </w:p>
    <w:bookmarkEnd w:id="199"/>
    <w:bookmarkStart w:name="z194" w:id="200"/>
    <w:p>
      <w:pPr>
        <w:spacing w:after="0"/>
        <w:ind w:left="0"/>
        <w:jc w:val="both"/>
      </w:pPr>
      <w:r>
        <w:rPr>
          <w:rFonts w:ascii="Times New Roman"/>
          <w:b w:val="false"/>
          <w:i w:val="false"/>
          <w:color w:val="000000"/>
          <w:sz w:val="28"/>
        </w:rPr>
        <w:t xml:space="preserve">
      2) пользоваться в период пребывания за границей привилегиями и иммунитетами, установленными в соответствии с нормами международного права; </w:t>
      </w:r>
    </w:p>
    <w:bookmarkEnd w:id="200"/>
    <w:bookmarkStart w:name="z195" w:id="201"/>
    <w:p>
      <w:pPr>
        <w:spacing w:after="0"/>
        <w:ind w:left="0"/>
        <w:jc w:val="both"/>
      </w:pPr>
      <w:r>
        <w:rPr>
          <w:rFonts w:ascii="Times New Roman"/>
          <w:b w:val="false"/>
          <w:i w:val="false"/>
          <w:color w:val="000000"/>
          <w:sz w:val="28"/>
        </w:rPr>
        <w:t xml:space="preserve">
      3) пользоваться иными правами и свободами, которые гарантируются гражданам Республики Казахстан Конституцией и законами Республики Казахстан. </w:t>
      </w:r>
    </w:p>
    <w:bookmarkEnd w:id="201"/>
    <w:bookmarkStart w:name="z196" w:id="202"/>
    <w:p>
      <w:pPr>
        <w:spacing w:after="0"/>
        <w:ind w:left="0"/>
        <w:jc w:val="both"/>
      </w:pPr>
      <w:r>
        <w:rPr>
          <w:rFonts w:ascii="Times New Roman"/>
          <w:b w:val="false"/>
          <w:i w:val="false"/>
          <w:color w:val="000000"/>
          <w:sz w:val="28"/>
        </w:rPr>
        <w:t xml:space="preserve">
      Сотрудники дипломатической службы также вправе вносить предложения по вопросам внешней политики государства, по совершенствованию законодательства Республики Казахстан в области международных отношений, приведению его в соответствие с международно-правовыми обязательствами Республики Казахстан. </w:t>
      </w:r>
    </w:p>
    <w:bookmarkEnd w:id="202"/>
    <w:bookmarkStart w:name="z114" w:id="203"/>
    <w:p>
      <w:pPr>
        <w:spacing w:after="0"/>
        <w:ind w:left="0"/>
        <w:jc w:val="both"/>
      </w:pPr>
      <w:r>
        <w:rPr>
          <w:rFonts w:ascii="Times New Roman"/>
          <w:b w:val="false"/>
          <w:i w:val="false"/>
          <w:color w:val="000000"/>
          <w:sz w:val="28"/>
        </w:rPr>
        <w:t>
      1-1. Сотрудники дипломатической службы, имеющие дипломатический ранг Чрезвычайного и Полномочного Посла, и их супруги имеют право пожизненного пользования дипломатическим паспортом Республики Казахстан.</w:t>
      </w:r>
    </w:p>
    <w:bookmarkEnd w:id="203"/>
    <w:bookmarkStart w:name="z82" w:id="204"/>
    <w:p>
      <w:pPr>
        <w:spacing w:after="0"/>
        <w:ind w:left="0"/>
        <w:jc w:val="both"/>
      </w:pPr>
      <w:r>
        <w:rPr>
          <w:rFonts w:ascii="Times New Roman"/>
          <w:b w:val="false"/>
          <w:i w:val="false"/>
          <w:color w:val="000000"/>
          <w:sz w:val="28"/>
        </w:rPr>
        <w:t xml:space="preserve">
      2. Персонал дипломатической службы обязан: </w:t>
      </w:r>
    </w:p>
    <w:bookmarkEnd w:id="204"/>
    <w:bookmarkStart w:name="z197" w:id="205"/>
    <w:p>
      <w:pPr>
        <w:spacing w:after="0"/>
        <w:ind w:left="0"/>
        <w:jc w:val="both"/>
      </w:pPr>
      <w:r>
        <w:rPr>
          <w:rFonts w:ascii="Times New Roman"/>
          <w:b w:val="false"/>
          <w:i w:val="false"/>
          <w:color w:val="000000"/>
          <w:sz w:val="28"/>
        </w:rPr>
        <w:t xml:space="preserve">
      1) добросовестно выполнять обязанности, связанные с несением дипломатической службы; </w:t>
      </w:r>
    </w:p>
    <w:bookmarkEnd w:id="205"/>
    <w:bookmarkStart w:name="z198" w:id="206"/>
    <w:p>
      <w:pPr>
        <w:spacing w:after="0"/>
        <w:ind w:left="0"/>
        <w:jc w:val="both"/>
      </w:pPr>
      <w:r>
        <w:rPr>
          <w:rFonts w:ascii="Times New Roman"/>
          <w:b w:val="false"/>
          <w:i w:val="false"/>
          <w:color w:val="000000"/>
          <w:sz w:val="28"/>
        </w:rPr>
        <w:t xml:space="preserve">
      2) уважать законодательство, традиции и обычаи государства пребывания; </w:t>
      </w:r>
    </w:p>
    <w:bookmarkEnd w:id="206"/>
    <w:bookmarkStart w:name="z199" w:id="207"/>
    <w:p>
      <w:pPr>
        <w:spacing w:after="0"/>
        <w:ind w:left="0"/>
        <w:jc w:val="both"/>
      </w:pPr>
      <w:r>
        <w:rPr>
          <w:rFonts w:ascii="Times New Roman"/>
          <w:b w:val="false"/>
          <w:i w:val="false"/>
          <w:color w:val="000000"/>
          <w:sz w:val="28"/>
        </w:rPr>
        <w:t xml:space="preserve">
      3) не разглашать сведения, составляющие государственные секреты или иную охраняемую законом тайну, и после прекращения дипломатической службы; </w:t>
      </w:r>
    </w:p>
    <w:bookmarkEnd w:id="207"/>
    <w:bookmarkStart w:name="z200" w:id="208"/>
    <w:p>
      <w:pPr>
        <w:spacing w:after="0"/>
        <w:ind w:left="0"/>
        <w:jc w:val="both"/>
      </w:pPr>
      <w:r>
        <w:rPr>
          <w:rFonts w:ascii="Times New Roman"/>
          <w:b w:val="false"/>
          <w:i w:val="false"/>
          <w:color w:val="000000"/>
          <w:sz w:val="28"/>
        </w:rPr>
        <w:t xml:space="preserve">
      4) повышать свой профессиональный уровень, квалификацию, общеполитическую подготовку, совершенствовать знание государственного и иностранных языков; </w:t>
      </w:r>
    </w:p>
    <w:bookmarkEnd w:id="208"/>
    <w:bookmarkStart w:name="z201" w:id="209"/>
    <w:p>
      <w:pPr>
        <w:spacing w:after="0"/>
        <w:ind w:left="0"/>
        <w:jc w:val="both"/>
      </w:pPr>
      <w:r>
        <w:rPr>
          <w:rFonts w:ascii="Times New Roman"/>
          <w:b w:val="false"/>
          <w:i w:val="false"/>
          <w:color w:val="000000"/>
          <w:sz w:val="28"/>
        </w:rPr>
        <w:t xml:space="preserve">
      5) выполнять иные обязанности, установленные законами Республики Казахстан.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Ограничения, связанные с пребыванием на службе в органах дипломатической службы</w:t>
      </w:r>
    </w:p>
    <w:p>
      <w:pPr>
        <w:spacing w:after="0"/>
        <w:ind w:left="0"/>
        <w:jc w:val="both"/>
      </w:pPr>
      <w:r>
        <w:rPr>
          <w:rFonts w:ascii="Times New Roman"/>
          <w:b w:val="false"/>
          <w:i w:val="false"/>
          <w:color w:val="000000"/>
          <w:sz w:val="28"/>
        </w:rPr>
        <w:t>
      Для персонала дипломатической службы устанавливаются ограничения, предусмотренные законами Республики Казахстан "О противодействии коррупции" и "О государственной службе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Поощрения персонала дипломатической службы и ветеранов дипломатической службы</w:t>
      </w:r>
    </w:p>
    <w:p>
      <w:pPr>
        <w:spacing w:after="0"/>
        <w:ind w:left="0"/>
        <w:jc w:val="both"/>
      </w:pPr>
      <w:r>
        <w:rPr>
          <w:rFonts w:ascii="Times New Roman"/>
          <w:b w:val="false"/>
          <w:i w:val="false"/>
          <w:color w:val="ff0000"/>
          <w:sz w:val="28"/>
        </w:rPr>
        <w:t xml:space="preserve">
      Сноска. Заголовок статьи 21 в редакции Закона РК от 03.03.2021 </w:t>
      </w:r>
      <w:r>
        <w:rPr>
          <w:rFonts w:ascii="Times New Roman"/>
          <w:b w:val="false"/>
          <w:i w:val="false"/>
          <w:color w:val="ff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 образцовое исполнение служебных обязанностей, высокое качество выполняемых заданий, инициативу, творческую активность, продолжительную и безупречную службу, выполнение заданий особой важности и сложности и за другие достижения в работе персонал дипломатической службы может быть поощрен: </w:t>
      </w:r>
    </w:p>
    <w:bookmarkStart w:name="z202" w:id="210"/>
    <w:p>
      <w:pPr>
        <w:spacing w:after="0"/>
        <w:ind w:left="0"/>
        <w:jc w:val="both"/>
      </w:pPr>
      <w:r>
        <w:rPr>
          <w:rFonts w:ascii="Times New Roman"/>
          <w:b w:val="false"/>
          <w:i w:val="false"/>
          <w:color w:val="000000"/>
          <w:sz w:val="28"/>
        </w:rPr>
        <w:t xml:space="preserve">
      1) досрочным повышением в дипломатическом ранге; </w:t>
      </w:r>
    </w:p>
    <w:bookmarkEnd w:id="210"/>
    <w:bookmarkStart w:name="z203" w:id="211"/>
    <w:p>
      <w:pPr>
        <w:spacing w:after="0"/>
        <w:ind w:left="0"/>
        <w:jc w:val="both"/>
      </w:pPr>
      <w:r>
        <w:rPr>
          <w:rFonts w:ascii="Times New Roman"/>
          <w:b w:val="false"/>
          <w:i w:val="false"/>
          <w:color w:val="000000"/>
          <w:sz w:val="28"/>
        </w:rPr>
        <w:t xml:space="preserve">
      2) единовременным денежным вознаграждением; </w:t>
      </w:r>
    </w:p>
    <w:bookmarkEnd w:id="211"/>
    <w:bookmarkStart w:name="z204" w:id="212"/>
    <w:p>
      <w:pPr>
        <w:spacing w:after="0"/>
        <w:ind w:left="0"/>
        <w:jc w:val="both"/>
      </w:pPr>
      <w:r>
        <w:rPr>
          <w:rFonts w:ascii="Times New Roman"/>
          <w:b w:val="false"/>
          <w:i w:val="false"/>
          <w:color w:val="000000"/>
          <w:sz w:val="28"/>
        </w:rPr>
        <w:t>
      3) ведомственными наградами, которые утверждаются Правительством Республики Казахстан по представлению Министерства иностранных дел;</w:t>
      </w:r>
    </w:p>
    <w:bookmarkEnd w:id="212"/>
    <w:p>
      <w:pPr>
        <w:spacing w:after="0"/>
        <w:ind w:left="0"/>
        <w:jc w:val="both"/>
      </w:pPr>
      <w:r>
        <w:rPr>
          <w:rFonts w:ascii="Times New Roman"/>
          <w:b w:val="false"/>
          <w:i w:val="false"/>
          <w:color w:val="000000"/>
          <w:sz w:val="28"/>
        </w:rPr>
        <w:t xml:space="preserve">
      4) иными формами поощрения, предусмотренными законодательством Республики Казахстан. </w:t>
      </w:r>
    </w:p>
    <w:bookmarkStart w:name="z83" w:id="213"/>
    <w:p>
      <w:pPr>
        <w:spacing w:after="0"/>
        <w:ind w:left="0"/>
        <w:jc w:val="both"/>
      </w:pPr>
      <w:r>
        <w:rPr>
          <w:rFonts w:ascii="Times New Roman"/>
          <w:b w:val="false"/>
          <w:i w:val="false"/>
          <w:color w:val="000000"/>
          <w:sz w:val="28"/>
        </w:rPr>
        <w:t>
      2. За особые заслуги персонал дипломатической службы может быть представлен к награждению государственными наградами Республики Казахстан.</w:t>
      </w:r>
    </w:p>
    <w:bookmarkEnd w:id="213"/>
    <w:bookmarkStart w:name="z345" w:id="214"/>
    <w:p>
      <w:pPr>
        <w:spacing w:after="0"/>
        <w:ind w:left="0"/>
        <w:jc w:val="both"/>
      </w:pPr>
      <w:r>
        <w:rPr>
          <w:rFonts w:ascii="Times New Roman"/>
          <w:b w:val="false"/>
          <w:i w:val="false"/>
          <w:color w:val="000000"/>
          <w:sz w:val="28"/>
        </w:rPr>
        <w:t>
      3. По случаю празднования национальных, государственных, профессиональных и иных праздников к награждению ведомственными наградами могут быть представлены ветераны дипломатической службы.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Ответственность персонала дипломатической службы</w:t>
      </w:r>
    </w:p>
    <w:p>
      <w:pPr>
        <w:spacing w:after="0"/>
        <w:ind w:left="0"/>
        <w:jc w:val="both"/>
      </w:pPr>
      <w:r>
        <w:rPr>
          <w:rFonts w:ascii="Times New Roman"/>
          <w:b w:val="false"/>
          <w:i w:val="false"/>
          <w:color w:val="000000"/>
          <w:sz w:val="28"/>
        </w:rPr>
        <w:t xml:space="preserve">
      1. Персонал дипломатической службы в случае нарушения возложенных на него обязанностей несет ответственность в соответствии с законами Республики Казахстан. </w:t>
      </w:r>
    </w:p>
    <w:bookmarkStart w:name="z84" w:id="215"/>
    <w:p>
      <w:pPr>
        <w:spacing w:after="0"/>
        <w:ind w:left="0"/>
        <w:jc w:val="both"/>
      </w:pPr>
      <w:r>
        <w:rPr>
          <w:rFonts w:ascii="Times New Roman"/>
          <w:b w:val="false"/>
          <w:i w:val="false"/>
          <w:color w:val="000000"/>
          <w:sz w:val="28"/>
        </w:rPr>
        <w:t xml:space="preserve">
      2. К персоналу дипломатической службы применяются следующие дисциплинарные взыскания: </w:t>
      </w:r>
    </w:p>
    <w:bookmarkEnd w:id="215"/>
    <w:bookmarkStart w:name="z205" w:id="216"/>
    <w:p>
      <w:pPr>
        <w:spacing w:after="0"/>
        <w:ind w:left="0"/>
        <w:jc w:val="both"/>
      </w:pPr>
      <w:r>
        <w:rPr>
          <w:rFonts w:ascii="Times New Roman"/>
          <w:b w:val="false"/>
          <w:i w:val="false"/>
          <w:color w:val="000000"/>
          <w:sz w:val="28"/>
        </w:rPr>
        <w:t xml:space="preserve">
      1) замечание; </w:t>
      </w:r>
    </w:p>
    <w:bookmarkEnd w:id="216"/>
    <w:bookmarkStart w:name="z206" w:id="217"/>
    <w:p>
      <w:pPr>
        <w:spacing w:after="0"/>
        <w:ind w:left="0"/>
        <w:jc w:val="both"/>
      </w:pPr>
      <w:r>
        <w:rPr>
          <w:rFonts w:ascii="Times New Roman"/>
          <w:b w:val="false"/>
          <w:i w:val="false"/>
          <w:color w:val="000000"/>
          <w:sz w:val="28"/>
        </w:rPr>
        <w:t xml:space="preserve">
      2) выговор; </w:t>
      </w:r>
    </w:p>
    <w:bookmarkEnd w:id="217"/>
    <w:bookmarkStart w:name="z207" w:id="218"/>
    <w:p>
      <w:pPr>
        <w:spacing w:after="0"/>
        <w:ind w:left="0"/>
        <w:jc w:val="both"/>
      </w:pPr>
      <w:r>
        <w:rPr>
          <w:rFonts w:ascii="Times New Roman"/>
          <w:b w:val="false"/>
          <w:i w:val="false"/>
          <w:color w:val="000000"/>
          <w:sz w:val="28"/>
        </w:rPr>
        <w:t xml:space="preserve">
      3) строгий выговор; </w:t>
      </w:r>
    </w:p>
    <w:bookmarkEnd w:id="218"/>
    <w:bookmarkStart w:name="z208" w:id="219"/>
    <w:p>
      <w:pPr>
        <w:spacing w:after="0"/>
        <w:ind w:left="0"/>
        <w:jc w:val="both"/>
      </w:pPr>
      <w:r>
        <w:rPr>
          <w:rFonts w:ascii="Times New Roman"/>
          <w:b w:val="false"/>
          <w:i w:val="false"/>
          <w:color w:val="000000"/>
          <w:sz w:val="28"/>
        </w:rPr>
        <w:t>
      4) задержка в присвоении дипломатического ранга до одного года;</w:t>
      </w:r>
    </w:p>
    <w:bookmarkEnd w:id="219"/>
    <w:bookmarkStart w:name="z209" w:id="220"/>
    <w:p>
      <w:pPr>
        <w:spacing w:after="0"/>
        <w:ind w:left="0"/>
        <w:jc w:val="both"/>
      </w:pPr>
      <w:r>
        <w:rPr>
          <w:rFonts w:ascii="Times New Roman"/>
          <w:b w:val="false"/>
          <w:i w:val="false"/>
          <w:color w:val="000000"/>
          <w:sz w:val="28"/>
        </w:rPr>
        <w:t xml:space="preserve">
      5) понижение в должности или в дипломатическом ранге; </w:t>
      </w:r>
    </w:p>
    <w:bookmarkEnd w:id="220"/>
    <w:bookmarkStart w:name="z210" w:id="221"/>
    <w:p>
      <w:pPr>
        <w:spacing w:after="0"/>
        <w:ind w:left="0"/>
        <w:jc w:val="both"/>
      </w:pPr>
      <w:r>
        <w:rPr>
          <w:rFonts w:ascii="Times New Roman"/>
          <w:b w:val="false"/>
          <w:i w:val="false"/>
          <w:color w:val="000000"/>
          <w:sz w:val="28"/>
        </w:rPr>
        <w:t xml:space="preserve">
      6) лишение дипломатического ранга; </w:t>
      </w:r>
    </w:p>
    <w:bookmarkEnd w:id="221"/>
    <w:bookmarkStart w:name="z211" w:id="222"/>
    <w:p>
      <w:pPr>
        <w:spacing w:after="0"/>
        <w:ind w:left="0"/>
        <w:jc w:val="both"/>
      </w:pPr>
      <w:r>
        <w:rPr>
          <w:rFonts w:ascii="Times New Roman"/>
          <w:b w:val="false"/>
          <w:i w:val="false"/>
          <w:color w:val="000000"/>
          <w:sz w:val="28"/>
        </w:rPr>
        <w:t xml:space="preserve">
      7) предупреждение о неполном служебном соответствии; </w:t>
      </w:r>
    </w:p>
    <w:bookmarkEnd w:id="222"/>
    <w:bookmarkStart w:name="z212" w:id="223"/>
    <w:p>
      <w:pPr>
        <w:spacing w:after="0"/>
        <w:ind w:left="0"/>
        <w:jc w:val="both"/>
      </w:pPr>
      <w:r>
        <w:rPr>
          <w:rFonts w:ascii="Times New Roman"/>
          <w:b w:val="false"/>
          <w:i w:val="false"/>
          <w:color w:val="000000"/>
          <w:sz w:val="28"/>
        </w:rPr>
        <w:t xml:space="preserve">
      8) увольнение. </w:t>
      </w:r>
    </w:p>
    <w:bookmarkEnd w:id="223"/>
    <w:bookmarkStart w:name="z85" w:id="224"/>
    <w:p>
      <w:pPr>
        <w:spacing w:after="0"/>
        <w:ind w:left="0"/>
        <w:jc w:val="both"/>
      </w:pPr>
      <w:r>
        <w:rPr>
          <w:rFonts w:ascii="Times New Roman"/>
          <w:b w:val="false"/>
          <w:i w:val="false"/>
          <w:color w:val="000000"/>
          <w:sz w:val="28"/>
        </w:rPr>
        <w:t>
      3. Наложение дисциплинарного взыскания на персонал дипломатической службы осуществляется в соответствии с законодательством Республики Казахстан в сфере государственной службы.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Отзыв персонала дипломатической службы</w:t>
      </w:r>
    </w:p>
    <w:bookmarkStart w:name="z81" w:id="225"/>
    <w:p>
      <w:pPr>
        <w:spacing w:after="0"/>
        <w:ind w:left="0"/>
        <w:jc w:val="both"/>
      </w:pPr>
      <w:r>
        <w:rPr>
          <w:rFonts w:ascii="Times New Roman"/>
          <w:b w:val="false"/>
          <w:i w:val="false"/>
          <w:color w:val="000000"/>
          <w:sz w:val="28"/>
        </w:rPr>
        <w:t xml:space="preserve">
      1. Персонал дипломатической службы, работающий в загранучреждениях, при совершении грубых нарушений служебных обязанностей, а также деяний, влекущих ответственность, установленную законами Республики Казахстан или страны пребывания, кроме применения мер дисциплинарного воздействия, досрочно отзывается в Республику Казахстан. </w:t>
      </w:r>
    </w:p>
    <w:bookmarkEnd w:id="225"/>
    <w:bookmarkStart w:name="z86" w:id="226"/>
    <w:p>
      <w:pPr>
        <w:spacing w:after="0"/>
        <w:ind w:left="0"/>
        <w:jc w:val="both"/>
      </w:pPr>
      <w:r>
        <w:rPr>
          <w:rFonts w:ascii="Times New Roman"/>
          <w:b w:val="false"/>
          <w:i w:val="false"/>
          <w:color w:val="000000"/>
          <w:sz w:val="28"/>
        </w:rPr>
        <w:t>
      2. Основанием для досрочного отзыва персонала дипломатической службы является совершение таких же деяний членами семей.</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27"/>
    <w:p>
      <w:pPr>
        <w:spacing w:after="0"/>
        <w:ind w:left="0"/>
        <w:jc w:val="left"/>
      </w:pPr>
      <w:r>
        <w:rPr>
          <w:rFonts w:ascii="Times New Roman"/>
          <w:b/>
          <w:i w:val="false"/>
          <w:color w:val="000000"/>
        </w:rPr>
        <w:t xml:space="preserve"> Глава 6. Обеспечение дипломатической службы, </w:t>
      </w:r>
      <w:r>
        <w:br/>
      </w:r>
      <w:r>
        <w:rPr>
          <w:rFonts w:ascii="Times New Roman"/>
          <w:b/>
          <w:i w:val="false"/>
          <w:color w:val="000000"/>
        </w:rPr>
        <w:t>гарантии и компенсации, материальное и</w:t>
      </w:r>
      <w:r>
        <w:br/>
      </w:r>
      <w:r>
        <w:rPr>
          <w:rFonts w:ascii="Times New Roman"/>
          <w:b/>
          <w:i w:val="false"/>
          <w:color w:val="000000"/>
        </w:rPr>
        <w:t>социальное обеспечение персонала дипломатической</w:t>
      </w:r>
      <w:r>
        <w:br/>
      </w:r>
      <w:r>
        <w:rPr>
          <w:rFonts w:ascii="Times New Roman"/>
          <w:b/>
          <w:i w:val="false"/>
          <w:color w:val="000000"/>
        </w:rPr>
        <w:t>службы, а также обслуживание дипломатических и приравненных к ним представительств</w:t>
      </w:r>
    </w:p>
    <w:bookmarkEnd w:id="227"/>
    <w:p>
      <w:pPr>
        <w:spacing w:after="0"/>
        <w:ind w:left="0"/>
        <w:jc w:val="both"/>
      </w:pPr>
      <w:r>
        <w:rPr>
          <w:rFonts w:ascii="Times New Roman"/>
          <w:b w:val="false"/>
          <w:i w:val="false"/>
          <w:color w:val="ff0000"/>
          <w:sz w:val="28"/>
        </w:rPr>
        <w:t xml:space="preserve">
      Сноска. Заголовок главы 6 с изменением, внесенным Законом РК от 10.01.2025 </w:t>
      </w:r>
      <w:r>
        <w:rPr>
          <w:rFonts w:ascii="Times New Roman"/>
          <w:b w:val="false"/>
          <w:i w:val="false"/>
          <w:color w:val="ff0000"/>
          <w:sz w:val="28"/>
        </w:rPr>
        <w:t>№ 154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Финансовое и материально-хозяйственное обеспечение дипломатической службы</w:t>
      </w:r>
    </w:p>
    <w:bookmarkStart w:name="z241" w:id="228"/>
    <w:p>
      <w:pPr>
        <w:spacing w:after="0"/>
        <w:ind w:left="0"/>
        <w:jc w:val="both"/>
      </w:pPr>
      <w:r>
        <w:rPr>
          <w:rFonts w:ascii="Times New Roman"/>
          <w:b w:val="false"/>
          <w:i w:val="false"/>
          <w:color w:val="000000"/>
          <w:sz w:val="28"/>
        </w:rPr>
        <w:t>
      1. Финансовое обеспечение дипломатической службы и ее органов осуществляется за счет бюджетных средств.</w:t>
      </w:r>
    </w:p>
    <w:bookmarkEnd w:id="228"/>
    <w:bookmarkStart w:name="z346" w:id="229"/>
    <w:p>
      <w:pPr>
        <w:spacing w:after="0"/>
        <w:ind w:left="0"/>
        <w:jc w:val="both"/>
      </w:pPr>
      <w:r>
        <w:rPr>
          <w:rFonts w:ascii="Times New Roman"/>
          <w:b w:val="false"/>
          <w:i w:val="false"/>
          <w:color w:val="000000"/>
          <w:sz w:val="28"/>
        </w:rPr>
        <w:t>
      Порядок планирования, утверждения, финансирования и исполнения бюджета загранучреждениями определяется Министром иностранных дел Республики Казахстан по согласованию с центральными уполномоченными органами по бюджетному планированию и исполнению бюджета.</w:t>
      </w:r>
    </w:p>
    <w:bookmarkEnd w:id="229"/>
    <w:bookmarkStart w:name="z87" w:id="230"/>
    <w:p>
      <w:pPr>
        <w:spacing w:after="0"/>
        <w:ind w:left="0"/>
        <w:jc w:val="both"/>
      </w:pPr>
      <w:r>
        <w:rPr>
          <w:rFonts w:ascii="Times New Roman"/>
          <w:b w:val="false"/>
          <w:i w:val="false"/>
          <w:color w:val="000000"/>
          <w:sz w:val="28"/>
        </w:rPr>
        <w:t xml:space="preserve">
      2. Исключен Законом РК от 23.11.2015 </w:t>
      </w:r>
      <w:r>
        <w:rPr>
          <w:rFonts w:ascii="Times New Roman"/>
          <w:b w:val="false"/>
          <w:i w:val="false"/>
          <w:color w:val="000000"/>
          <w:sz w:val="28"/>
        </w:rPr>
        <w:t>№ 417-V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30"/>
    <w:bookmarkStart w:name="z88" w:id="231"/>
    <w:p>
      <w:pPr>
        <w:spacing w:after="0"/>
        <w:ind w:left="0"/>
        <w:jc w:val="both"/>
      </w:pPr>
      <w:r>
        <w:rPr>
          <w:rFonts w:ascii="Times New Roman"/>
          <w:b w:val="false"/>
          <w:i w:val="false"/>
          <w:color w:val="000000"/>
          <w:sz w:val="28"/>
        </w:rPr>
        <w:t xml:space="preserve">
      3. Финансирование деятельности аппарата почетного консула и мероприятий, связанных с ней, осуществляется за счет средств, выделяемых почетным консулом. </w:t>
      </w:r>
    </w:p>
    <w:bookmarkEnd w:id="231"/>
    <w:bookmarkStart w:name="z89" w:id="232"/>
    <w:p>
      <w:pPr>
        <w:spacing w:after="0"/>
        <w:ind w:left="0"/>
        <w:jc w:val="both"/>
      </w:pPr>
      <w:r>
        <w:rPr>
          <w:rFonts w:ascii="Times New Roman"/>
          <w:b w:val="false"/>
          <w:i w:val="false"/>
          <w:color w:val="000000"/>
          <w:sz w:val="28"/>
        </w:rPr>
        <w:t xml:space="preserve">
      4. Органы дипломатической службы обеспечиваются транспортом, служебными помещениями, средствами связи и другим необходимым имуществом. </w:t>
      </w:r>
    </w:p>
    <w:bookmarkEnd w:id="232"/>
    <w:bookmarkStart w:name="z90" w:id="233"/>
    <w:p>
      <w:pPr>
        <w:spacing w:after="0"/>
        <w:ind w:left="0"/>
        <w:jc w:val="both"/>
      </w:pPr>
      <w:r>
        <w:rPr>
          <w:rFonts w:ascii="Times New Roman"/>
          <w:b w:val="false"/>
          <w:i w:val="false"/>
          <w:color w:val="000000"/>
          <w:sz w:val="28"/>
        </w:rPr>
        <w:t>
      5. Порядок владения, пользования и распоряжения органами дипломатической службы недвижимым и иным имуществом на территории Республики Казахстан и за границей устанавливается в соответствии с законодательством Республики Казахстан.</w:t>
      </w:r>
    </w:p>
    <w:bookmarkEnd w:id="233"/>
    <w:bookmarkStart w:name="z277" w:id="234"/>
    <w:p>
      <w:pPr>
        <w:spacing w:after="0"/>
        <w:ind w:left="0"/>
        <w:jc w:val="both"/>
      </w:pPr>
      <w:r>
        <w:rPr>
          <w:rFonts w:ascii="Times New Roman"/>
          <w:b w:val="false"/>
          <w:i w:val="false"/>
          <w:color w:val="000000"/>
          <w:sz w:val="28"/>
        </w:rPr>
        <w:t xml:space="preserve">
      6. Материально-техническое обеспечение и сервисное обслуживание органов дипломатической службы, в том числе находящихся за границей в государственной собственности и аренде административных зданий, жилых и нежилых зданий и помещений, а также резиденций загранучреждений, осуществляются за счет бюджетных средств. </w:t>
      </w:r>
    </w:p>
    <w:bookmarkEnd w:id="234"/>
    <w:bookmarkStart w:name="z347" w:id="235"/>
    <w:p>
      <w:pPr>
        <w:spacing w:after="0"/>
        <w:ind w:left="0"/>
        <w:jc w:val="both"/>
      </w:pPr>
      <w:r>
        <w:rPr>
          <w:rFonts w:ascii="Times New Roman"/>
          <w:b w:val="false"/>
          <w:i w:val="false"/>
          <w:color w:val="000000"/>
          <w:sz w:val="28"/>
        </w:rPr>
        <w:t>
      Материально-техническое обеспечение и сервисное обслуживание органов дипломатической службы осуществляются организацией по работе с дипломатическими представительствами, на которую возложены соответствующие функции.</w:t>
      </w:r>
    </w:p>
    <w:bookmarkEnd w:id="235"/>
    <w:bookmarkStart w:name="z348" w:id="236"/>
    <w:p>
      <w:pPr>
        <w:spacing w:after="0"/>
        <w:ind w:left="0"/>
        <w:jc w:val="both"/>
      </w:pPr>
      <w:r>
        <w:rPr>
          <w:rFonts w:ascii="Times New Roman"/>
          <w:b w:val="false"/>
          <w:i w:val="false"/>
          <w:color w:val="000000"/>
          <w:sz w:val="28"/>
        </w:rPr>
        <w:t>
      Под сервисным обслуживанием органов дипломатической службы понимаются действия, направленные на: поддержание и восстановление надлежащего состояния имущества; снабжение и функционирование структурных подразделений; программно-информационное и автотранспортное обслуживание; организационные и сопроводительные действия по обслуживанию и проведению мероприятий, переводческие услуги, а также иные действия, не запрещенные законодательством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20.06.2017 </w:t>
      </w:r>
      <w:r>
        <w:rPr>
          <w:rFonts w:ascii="Times New Roman"/>
          <w:b w:val="false"/>
          <w:i w:val="false"/>
          <w:color w:val="000000"/>
          <w:sz w:val="28"/>
        </w:rPr>
        <w:t>№ 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Проведение исследований по вопросам внешней политики, международных отношений и международного права</w:t>
      </w:r>
    </w:p>
    <w:bookmarkStart w:name="z350" w:id="237"/>
    <w:p>
      <w:pPr>
        <w:spacing w:after="0"/>
        <w:ind w:left="0"/>
        <w:jc w:val="both"/>
      </w:pPr>
      <w:r>
        <w:rPr>
          <w:rFonts w:ascii="Times New Roman"/>
          <w:b w:val="false"/>
          <w:i w:val="false"/>
          <w:color w:val="000000"/>
          <w:sz w:val="28"/>
        </w:rPr>
        <w:t>
      Проведение исследований по вопросам внешней политики, международных отношений и международного права осуществляется юридическим лицом, определяемым Правительством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24-1 в соответствии с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Гарантии и компенсации персоналу дипломатической службы</w:t>
      </w:r>
    </w:p>
    <w:bookmarkStart w:name="z351" w:id="238"/>
    <w:p>
      <w:pPr>
        <w:spacing w:after="0"/>
        <w:ind w:left="0"/>
        <w:jc w:val="both"/>
      </w:pPr>
      <w:r>
        <w:rPr>
          <w:rFonts w:ascii="Times New Roman"/>
          <w:b w:val="false"/>
          <w:i w:val="false"/>
          <w:color w:val="000000"/>
          <w:sz w:val="28"/>
        </w:rPr>
        <w:t>
      1. Материальное и социальное обеспечение персоналу дипломатической службы и сопровождающим членам семей персонала дипломатической службы предоставляется с учетом сложности прохождения службы, связанного с ней риска, а также специфических особенностей иностранного государства.</w:t>
      </w:r>
    </w:p>
    <w:bookmarkEnd w:id="238"/>
    <w:bookmarkStart w:name="z352" w:id="239"/>
    <w:p>
      <w:pPr>
        <w:spacing w:after="0"/>
        <w:ind w:left="0"/>
        <w:jc w:val="both"/>
      </w:pPr>
      <w:r>
        <w:rPr>
          <w:rFonts w:ascii="Times New Roman"/>
          <w:b w:val="false"/>
          <w:i w:val="false"/>
          <w:color w:val="000000"/>
          <w:sz w:val="28"/>
        </w:rPr>
        <w:t>
      Пребывание за границей не должно повлечь за собой какого-либо ущерба для персонала дипломатической службы и сопровождающих членов семей персонала дипломатической службы. Обязанности по оказанию помощи и организации защиты в отношении персонала дипломатической службы и сопровождающих членов семей персонала дипломатической службы, находящихся за границей, исполняет руководитель загранучреждения.</w:t>
      </w:r>
    </w:p>
    <w:bookmarkEnd w:id="239"/>
    <w:bookmarkStart w:name="z353" w:id="240"/>
    <w:p>
      <w:pPr>
        <w:spacing w:after="0"/>
        <w:ind w:left="0"/>
        <w:jc w:val="both"/>
      </w:pPr>
      <w:r>
        <w:rPr>
          <w:rFonts w:ascii="Times New Roman"/>
          <w:b w:val="false"/>
          <w:i w:val="false"/>
          <w:color w:val="000000"/>
          <w:sz w:val="28"/>
        </w:rPr>
        <w:t>
      В случае болезни сотрудника дипломатической службы или работника дипломатической службы во время работы в загранучреждении сотрудник дипломатической службы или работник дипломатической службы имеет право на пособие в размере, определенном трудовым законодательством Республики Казахстан.</w:t>
      </w:r>
    </w:p>
    <w:bookmarkEnd w:id="240"/>
    <w:bookmarkStart w:name="z354" w:id="241"/>
    <w:p>
      <w:pPr>
        <w:spacing w:after="0"/>
        <w:ind w:left="0"/>
        <w:jc w:val="both"/>
      </w:pPr>
      <w:r>
        <w:rPr>
          <w:rFonts w:ascii="Times New Roman"/>
          <w:b w:val="false"/>
          <w:i w:val="false"/>
          <w:color w:val="000000"/>
          <w:sz w:val="28"/>
        </w:rPr>
        <w:t>
      В случае смерти сотрудника дипломатической службы или работника дипломатической службы во время работы в загранучреждении супругу (супруге) или одному из близких родственников, определяемому в соответствии с Кодексом Республики Казахстан "О браке (супружестве) и семье", умершего сотрудника дипломатической службы или работника дипломатической службы выплачивается единовременное пособие в размере трех среднемесячных заработных плат, при этом размер пособия не может быть ниже установленного Социальным кодексом Республики Казахстан.</w:t>
      </w:r>
    </w:p>
    <w:bookmarkEnd w:id="241"/>
    <w:bookmarkStart w:name="z355" w:id="242"/>
    <w:p>
      <w:pPr>
        <w:spacing w:after="0"/>
        <w:ind w:left="0"/>
        <w:jc w:val="both"/>
      </w:pPr>
      <w:r>
        <w:rPr>
          <w:rFonts w:ascii="Times New Roman"/>
          <w:b w:val="false"/>
          <w:i w:val="false"/>
          <w:color w:val="000000"/>
          <w:sz w:val="28"/>
        </w:rPr>
        <w:t xml:space="preserve">
      В случае рождения ребенка в семье сотрудника дипломатической службы или работника дипломатической службы во время работы в загранучреждении сотрудник дипломатической службы или работник дипломатической службы имеет право на пособие в размере, определенном Социальным кодексом Республики Казахстан. </w:t>
      </w:r>
    </w:p>
    <w:bookmarkEnd w:id="242"/>
    <w:bookmarkStart w:name="z356" w:id="243"/>
    <w:p>
      <w:pPr>
        <w:spacing w:after="0"/>
        <w:ind w:left="0"/>
        <w:jc w:val="both"/>
      </w:pPr>
      <w:r>
        <w:rPr>
          <w:rFonts w:ascii="Times New Roman"/>
          <w:b w:val="false"/>
          <w:i w:val="false"/>
          <w:color w:val="000000"/>
          <w:sz w:val="28"/>
        </w:rPr>
        <w:t>
      В случае болезни, смерти членов семьи персонала дипломатической службы во время работы в загранучреждении члены его семьи имеют право на пособие в размере, определенном законодательством Республики Казахстан.</w:t>
      </w:r>
    </w:p>
    <w:bookmarkEnd w:id="243"/>
    <w:bookmarkStart w:name="z357" w:id="244"/>
    <w:p>
      <w:pPr>
        <w:spacing w:after="0"/>
        <w:ind w:left="0"/>
        <w:jc w:val="both"/>
      </w:pPr>
      <w:r>
        <w:rPr>
          <w:rFonts w:ascii="Times New Roman"/>
          <w:b w:val="false"/>
          <w:i w:val="false"/>
          <w:color w:val="000000"/>
          <w:sz w:val="28"/>
        </w:rPr>
        <w:t>
      2. Супругу (супруге) сотрудника дипломатической службы или работника дипломатической службы, направленного на работу в загранучреждение, в случае занятия государственной должности на государственной службе на момент принятия решения об указанном назначении предоставляется отпуск без сохранения заработной платы на период выезда за границу супруга (супруги) в качестве сопровождающего члена семьи персонала дипломатической службы с сохранением ему (ей) на период работы персонала дипломатической службы в загранучреждении ранее занимаемой государственной должности на государственной службе после возвращения в Республику Казахстан в порядке, установленном законодательством Республики Казахстан.</w:t>
      </w:r>
    </w:p>
    <w:bookmarkEnd w:id="244"/>
    <w:bookmarkStart w:name="z358" w:id="245"/>
    <w:p>
      <w:pPr>
        <w:spacing w:after="0"/>
        <w:ind w:left="0"/>
        <w:jc w:val="both"/>
      </w:pPr>
      <w:r>
        <w:rPr>
          <w:rFonts w:ascii="Times New Roman"/>
          <w:b w:val="false"/>
          <w:i w:val="false"/>
          <w:color w:val="000000"/>
          <w:sz w:val="28"/>
        </w:rPr>
        <w:t>
      3. Персоналу дипломатической службы и сопровождающим членам семей персонала дипломатической службы предоставляется медицинское обеспечение за счет бюджетных средств в соответствии с условиями труда персонала дипломатической службы за границей, утверждаемыми Правительством Республики Казахстан.</w:t>
      </w:r>
    </w:p>
    <w:bookmarkEnd w:id="245"/>
    <w:bookmarkStart w:name="z359" w:id="246"/>
    <w:p>
      <w:pPr>
        <w:spacing w:after="0"/>
        <w:ind w:left="0"/>
        <w:jc w:val="both"/>
      </w:pPr>
      <w:r>
        <w:rPr>
          <w:rFonts w:ascii="Times New Roman"/>
          <w:b w:val="false"/>
          <w:i w:val="false"/>
          <w:color w:val="000000"/>
          <w:sz w:val="28"/>
        </w:rPr>
        <w:t xml:space="preserve">
      4. Персонал дипломатической службы, работающий в загранучреждении, и сопровождающие члены семьи персонала дипломатической службы имеют право на оплату в оба конца транспортных расходов, связанных с предоставлением ежегодного оплачиваемого отпуска. </w:t>
      </w:r>
    </w:p>
    <w:bookmarkEnd w:id="246"/>
    <w:bookmarkStart w:name="z360" w:id="247"/>
    <w:p>
      <w:pPr>
        <w:spacing w:after="0"/>
        <w:ind w:left="0"/>
        <w:jc w:val="both"/>
      </w:pPr>
      <w:r>
        <w:rPr>
          <w:rFonts w:ascii="Times New Roman"/>
          <w:b w:val="false"/>
          <w:i w:val="false"/>
          <w:color w:val="000000"/>
          <w:sz w:val="28"/>
        </w:rPr>
        <w:t>
      Сотрудник дипломатической службы или работник дипломатической службы, работающий в загранучреждении, а также его супруга (супруг) имеют право на оплату в оба конца транспортных расходов, связанных со смертью членов семьи персонала дипломатической службы или родителя (родителей) супруги (супруга).</w:t>
      </w:r>
    </w:p>
    <w:bookmarkEnd w:id="247"/>
    <w:bookmarkStart w:name="z361" w:id="248"/>
    <w:p>
      <w:pPr>
        <w:spacing w:after="0"/>
        <w:ind w:left="0"/>
        <w:jc w:val="both"/>
      </w:pPr>
      <w:r>
        <w:rPr>
          <w:rFonts w:ascii="Times New Roman"/>
          <w:b w:val="false"/>
          <w:i w:val="false"/>
          <w:color w:val="000000"/>
          <w:sz w:val="28"/>
        </w:rPr>
        <w:t>
      5. Персонал дипломатической службы обеспечивается за границей жильем с учетом числа проживающих вместе членов семьи, должностного положения, местной обстановки, а также нормативов, определяемых Министром иностранных дел Республики Казахстан.</w:t>
      </w:r>
    </w:p>
    <w:bookmarkEnd w:id="248"/>
    <w:bookmarkStart w:name="z362" w:id="249"/>
    <w:p>
      <w:pPr>
        <w:spacing w:after="0"/>
        <w:ind w:left="0"/>
        <w:jc w:val="both"/>
      </w:pPr>
      <w:r>
        <w:rPr>
          <w:rFonts w:ascii="Times New Roman"/>
          <w:b w:val="false"/>
          <w:i w:val="false"/>
          <w:color w:val="000000"/>
          <w:sz w:val="28"/>
        </w:rPr>
        <w:t>
      6. Дошкольное воспитание и обучение, начальное, основное среднее и общее среднее образование детей персонала дипломатической службы во время работы в загранучреждении оплачиваются за счет бюджетных средств в порядке и размерах, определяемых Министром иностранных дел Республики Казахстан.</w:t>
      </w:r>
    </w:p>
    <w:bookmarkEnd w:id="249"/>
    <w:bookmarkStart w:name="z363" w:id="250"/>
    <w:p>
      <w:pPr>
        <w:spacing w:after="0"/>
        <w:ind w:left="0"/>
        <w:jc w:val="both"/>
      </w:pPr>
      <w:r>
        <w:rPr>
          <w:rFonts w:ascii="Times New Roman"/>
          <w:b w:val="false"/>
          <w:i w:val="false"/>
          <w:color w:val="000000"/>
          <w:sz w:val="28"/>
        </w:rPr>
        <w:t>
      7. При наличии в загранучреждениях вакантных административно-технических должностей сопровождающим членам семьи персонала дипломатической службы, находящимся за границей, может быть предоставлено право временного трудоустройства.</w:t>
      </w:r>
    </w:p>
    <w:bookmarkEnd w:id="250"/>
    <w:bookmarkStart w:name="z364" w:id="251"/>
    <w:p>
      <w:pPr>
        <w:spacing w:after="0"/>
        <w:ind w:left="0"/>
        <w:jc w:val="both"/>
      </w:pPr>
      <w:r>
        <w:rPr>
          <w:rFonts w:ascii="Times New Roman"/>
          <w:b w:val="false"/>
          <w:i w:val="false"/>
          <w:color w:val="000000"/>
          <w:sz w:val="28"/>
        </w:rPr>
        <w:t>
      8. В случае вооруженных или гражданских конфликтов либо в случаях угрозы безопасности загранучреждений и их персонала, а также в случаях чрезвычайных ситуаций в местах расположения загранучреждений Министерство иностранных дел предпринимает необходимые меры для обеспечения безопасности и организации защиты персонала дипломатической службы и сопровождающих членов семей персонала дипломатической службы.</w:t>
      </w:r>
    </w:p>
    <w:bookmarkEnd w:id="251"/>
    <w:bookmarkStart w:name="z366" w:id="252"/>
    <w:p>
      <w:pPr>
        <w:spacing w:after="0"/>
        <w:ind w:left="0"/>
        <w:jc w:val="both"/>
      </w:pPr>
      <w:r>
        <w:rPr>
          <w:rFonts w:ascii="Times New Roman"/>
          <w:b w:val="false"/>
          <w:i w:val="false"/>
          <w:color w:val="000000"/>
          <w:sz w:val="28"/>
        </w:rPr>
        <w:t>
      9.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супругу (супруге) или одному из близких родственников, определяемому в соответствии с Кодексом Республики Казахстан "О браке (супружестве) и семье", умершего сотрудника дипломатической службы или работника дипломатической службы выплачивается единовременная компенсация в размере его шестидесятимесячного содержания, исчисляемом из должностного оклада по стажу на дату начисления компенсации по последней должности, которую он занимал в Министерстве иностранных дел.</w:t>
      </w:r>
    </w:p>
    <w:bookmarkEnd w:id="252"/>
    <w:bookmarkStart w:name="z367" w:id="253"/>
    <w:p>
      <w:pPr>
        <w:spacing w:after="0"/>
        <w:ind w:left="0"/>
        <w:jc w:val="both"/>
      </w:pPr>
      <w:r>
        <w:rPr>
          <w:rFonts w:ascii="Times New Roman"/>
          <w:b w:val="false"/>
          <w:i w:val="false"/>
          <w:color w:val="000000"/>
          <w:sz w:val="28"/>
        </w:rPr>
        <w:t>
      10. В случае гибели (смерти) сотрудника дипломатической службы или работника дипломатической службы во время работы в загранучреждении за сопровождающими членами семьи персонала дипломатической службы сохраняются гарантии и компенсации, предусмотренные настоящей статьей, в течение разумного срока, но не более одного месяца со дня гибели (смерти) сотрудника дипломатической службы или работника дипломатической службы.</w:t>
      </w:r>
    </w:p>
    <w:bookmarkEnd w:id="253"/>
    <w:bookmarkStart w:name="z368" w:id="254"/>
    <w:p>
      <w:pPr>
        <w:spacing w:after="0"/>
        <w:ind w:left="0"/>
        <w:jc w:val="both"/>
      </w:pPr>
      <w:r>
        <w:rPr>
          <w:rFonts w:ascii="Times New Roman"/>
          <w:b w:val="false"/>
          <w:i w:val="false"/>
          <w:color w:val="000000"/>
          <w:sz w:val="28"/>
        </w:rPr>
        <w:t>
      11. В случае гибели сотрудника дипломатической службы или работника дипломатической службы при исполнении служебных обязанностей за границей семья погибшего имеет право на получение жилища из государственного жилищного фонда на условиях и в порядке, установленных законодательством Республики Казахстан.</w:t>
      </w:r>
    </w:p>
    <w:bookmarkEnd w:id="254"/>
    <w:bookmarkStart w:name="z369" w:id="255"/>
    <w:p>
      <w:pPr>
        <w:spacing w:after="0"/>
        <w:ind w:left="0"/>
        <w:jc w:val="both"/>
      </w:pPr>
      <w:r>
        <w:rPr>
          <w:rFonts w:ascii="Times New Roman"/>
          <w:b w:val="false"/>
          <w:i w:val="false"/>
          <w:color w:val="000000"/>
          <w:sz w:val="28"/>
        </w:rPr>
        <w:t>
      12. При установлении сотруднику дипломатической службы или работнику дипломатической службы инвалидности, наступившей в результате заболевания, увечья (ранения, травмы, контузии), полученных при исполнении служебных обязанностей за границей, ему выплачивается единовременная компенсация в размере, исчисляемом из должностного оклада по стажу на дату начисления компенсации по последней должности, которую он занимал в Министерстве иностранных дел:</w:t>
      </w:r>
    </w:p>
    <w:bookmarkEnd w:id="255"/>
    <w:bookmarkStart w:name="z370"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лицу с инвалидностью первой группы – тридцатимесячного содержания;</w:t>
      </w:r>
    </w:p>
    <w:bookmarkEnd w:id="256"/>
    <w:bookmarkStart w:name="z381" w:id="257"/>
    <w:p>
      <w:pPr>
        <w:spacing w:after="0"/>
        <w:ind w:left="0"/>
        <w:jc w:val="both"/>
      </w:pPr>
      <w:r>
        <w:rPr>
          <w:rFonts w:ascii="Times New Roman"/>
          <w:b w:val="false"/>
          <w:i w:val="false"/>
          <w:color w:val="000000"/>
          <w:sz w:val="28"/>
        </w:rPr>
        <w:t>
      2) лицу с инвалидностью второй группы – восемнадцатимесячного содержания;</w:t>
      </w:r>
    </w:p>
    <w:bookmarkEnd w:id="257"/>
    <w:bookmarkStart w:name="z382" w:id="258"/>
    <w:p>
      <w:pPr>
        <w:spacing w:after="0"/>
        <w:ind w:left="0"/>
        <w:jc w:val="both"/>
      </w:pPr>
      <w:r>
        <w:rPr>
          <w:rFonts w:ascii="Times New Roman"/>
          <w:b w:val="false"/>
          <w:i w:val="false"/>
          <w:color w:val="000000"/>
          <w:sz w:val="28"/>
        </w:rPr>
        <w:t>
      3) лицу с инвалидностью третьей группы – шестимесячного содержания.</w:t>
      </w:r>
    </w:p>
    <w:bookmarkEnd w:id="258"/>
    <w:bookmarkStart w:name="z373" w:id="259"/>
    <w:p>
      <w:pPr>
        <w:spacing w:after="0"/>
        <w:ind w:left="0"/>
        <w:jc w:val="both"/>
      </w:pPr>
      <w:r>
        <w:rPr>
          <w:rFonts w:ascii="Times New Roman"/>
          <w:b w:val="false"/>
          <w:i w:val="false"/>
          <w:color w:val="000000"/>
          <w:sz w:val="28"/>
        </w:rPr>
        <w:t>
      13. В случае получения сотрудником дипломатической службы или работником дипломатической службы при исполнении служебных обязанностей за границей тяжелого увечья (ранения, травмы, контузии), не повлекшего (не повлекшей) инвалидности, ему выплачивается единовременная компенсация в размере трехмесячного содержания, легкого увечья – в размере месячного содержания, исчисляемых из должностного оклада по стажу на дату начисления компенсации по последней должности, которую он занимал в Министерстве иностранных дел.</w:t>
      </w:r>
    </w:p>
    <w:bookmarkEnd w:id="259"/>
    <w:bookmarkStart w:name="z374" w:id="260"/>
    <w:p>
      <w:pPr>
        <w:spacing w:after="0"/>
        <w:ind w:left="0"/>
        <w:jc w:val="both"/>
      </w:pPr>
      <w:r>
        <w:rPr>
          <w:rFonts w:ascii="Times New Roman"/>
          <w:b w:val="false"/>
          <w:i w:val="false"/>
          <w:color w:val="000000"/>
          <w:sz w:val="28"/>
        </w:rPr>
        <w:t xml:space="preserve">
      14. Суммы,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настоящей статьи, не выплачиваются, если в установленном порядке доказано, что гибель (смерть), заболевание, увечье (ранение, травма, контузия) сотрудника дипломатической службы или работника дипломатической службы наступили в связи с обстоятельствами, не связанными с исполнением служебных обязанностей.</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Компенсация расходов на погребение</w:t>
      </w:r>
    </w:p>
    <w:bookmarkStart w:name="z375" w:id="261"/>
    <w:p>
      <w:pPr>
        <w:spacing w:after="0"/>
        <w:ind w:left="0"/>
        <w:jc w:val="both"/>
      </w:pPr>
      <w:r>
        <w:rPr>
          <w:rFonts w:ascii="Times New Roman"/>
          <w:b w:val="false"/>
          <w:i w:val="false"/>
          <w:color w:val="000000"/>
          <w:sz w:val="28"/>
        </w:rPr>
        <w:t>
      1. На погребение погибшего (умершего) за границей сотрудника дипломатической службы или работника дипломатической службы члену его семьи выплачивается единовременное пособие в размере трехмесячного содержания, исчисляемом из должностного оклада по стажу на дату начисления пособия по последней должности, которую он занимал в Министерстве иностранных дел.</w:t>
      </w:r>
    </w:p>
    <w:bookmarkEnd w:id="261"/>
    <w:bookmarkStart w:name="z376" w:id="262"/>
    <w:p>
      <w:pPr>
        <w:spacing w:after="0"/>
        <w:ind w:left="0"/>
        <w:jc w:val="both"/>
      </w:pPr>
      <w:r>
        <w:rPr>
          <w:rFonts w:ascii="Times New Roman"/>
          <w:b w:val="false"/>
          <w:i w:val="false"/>
          <w:color w:val="000000"/>
          <w:sz w:val="28"/>
        </w:rPr>
        <w:t>
      На погребение погибшего (умершего) за границей сопровождавшего члена семьи сотрудника дипломатической службы или работника дипломатической службы сотруднику дипломатической службы или работнику дипломатической службы выплачивается единовременное пособие в размере трехмесячного содержания, исчисляемом из должностного оклада по стажу на дату начисления пособия по последней должности, которую он занимал в Министерстве иностранных дел.</w:t>
      </w:r>
    </w:p>
    <w:bookmarkEnd w:id="262"/>
    <w:bookmarkStart w:name="z377" w:id="263"/>
    <w:p>
      <w:pPr>
        <w:spacing w:after="0"/>
        <w:ind w:left="0"/>
        <w:jc w:val="both"/>
      </w:pPr>
      <w:r>
        <w:rPr>
          <w:rFonts w:ascii="Times New Roman"/>
          <w:b w:val="false"/>
          <w:i w:val="false"/>
          <w:color w:val="000000"/>
          <w:sz w:val="28"/>
        </w:rPr>
        <w:t>
      2. Доставка тела погибшего (умершего) за границей сотрудника дипломатической службы или работника дипломатической службы либо сопровождавшего члена семьи персонала дипломатической службы в Республику Казахстан к месту его постоянного проживания или в любое другое место по согласованию с членами семьи погибшего (умершего) сотрудника дипломатической службы или работника дипломатической службы либо с сотрудником дипломатической службы или работником дипломатической службы и расходы, связанные с ней, осуществляются за счет бюджетных средств.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Регулирование трудовых отношений персонала дипломатической службы</w:t>
      </w:r>
    </w:p>
    <w:p>
      <w:pPr>
        <w:spacing w:after="0"/>
        <w:ind w:left="0"/>
        <w:jc w:val="both"/>
      </w:pPr>
      <w:r>
        <w:rPr>
          <w:rFonts w:ascii="Times New Roman"/>
          <w:b w:val="false"/>
          <w:i w:val="false"/>
          <w:color w:val="000000"/>
          <w:sz w:val="28"/>
        </w:rPr>
        <w:t>
      Трудовые отношения персонала дипломатической службы регулируются трудовым законодательством Республики Казахстан, законодательством Республики Казахстан в сфере государственной службы с особенностями, предусмотренными настоящим Законом, а также условиями труда персонала дипломатической службы за границей, утверждаемыми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Оплата труда персонала дипломатической службы</w:t>
      </w:r>
    </w:p>
    <w:p>
      <w:pPr>
        <w:spacing w:after="0"/>
        <w:ind w:left="0"/>
        <w:jc w:val="both"/>
      </w:pPr>
      <w:r>
        <w:rPr>
          <w:rFonts w:ascii="Times New Roman"/>
          <w:b w:val="false"/>
          <w:i w:val="false"/>
          <w:color w:val="000000"/>
          <w:sz w:val="28"/>
        </w:rPr>
        <w:t>
      Оплата труда персонала дипломатической службы устанавливается на основании единой системы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Start w:name="z217" w:id="264"/>
    <w:p>
      <w:pPr>
        <w:spacing w:after="0"/>
        <w:ind w:left="0"/>
        <w:jc w:val="both"/>
      </w:pPr>
      <w:r>
        <w:rPr>
          <w:rFonts w:ascii="Times New Roman"/>
          <w:b w:val="false"/>
          <w:i w:val="false"/>
          <w:color w:val="000000"/>
          <w:sz w:val="28"/>
        </w:rPr>
        <w:t xml:space="preserve">
      Оплата труда персонала дипломатической службы за границей определяется с учетом политических, социально-экономических и материально-бытовых условий в стране пребывания.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Денежные выплаты персоналу дипломатической службы</w:t>
      </w:r>
    </w:p>
    <w:bookmarkStart w:name="z400" w:id="265"/>
    <w:p>
      <w:pPr>
        <w:spacing w:after="0"/>
        <w:ind w:left="0"/>
        <w:jc w:val="both"/>
      </w:pPr>
      <w:r>
        <w:rPr>
          <w:rFonts w:ascii="Times New Roman"/>
          <w:b w:val="false"/>
          <w:i w:val="false"/>
          <w:color w:val="000000"/>
          <w:sz w:val="28"/>
        </w:rPr>
        <w:t>
      Персонал дипломатической службы имеет право на получение денежных выплат за знание редких иностранных языков, работу со сведениями, составляющими государственные секреты, а также ежегодной денежной выплаты стоимости представительской экипировки в размерах, установленных Правительством Республики Казахстан.</w:t>
      </w:r>
    </w:p>
    <w:bookmarkEnd w:id="265"/>
    <w:bookmarkStart w:name="z401" w:id="266"/>
    <w:p>
      <w:pPr>
        <w:spacing w:after="0"/>
        <w:ind w:left="0"/>
        <w:jc w:val="both"/>
      </w:pPr>
      <w:r>
        <w:rPr>
          <w:rFonts w:ascii="Times New Roman"/>
          <w:b w:val="false"/>
          <w:i w:val="false"/>
          <w:color w:val="000000"/>
          <w:sz w:val="28"/>
        </w:rPr>
        <w:t>
      Сотрудники дипломатической службы имеют право на получение денежных выплат за дипломатический ранг в размерах, установленных Правительством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Денежные выплаты ветеранам дипломатической службы</w:t>
      </w:r>
    </w:p>
    <w:bookmarkStart w:name="z379" w:id="267"/>
    <w:p>
      <w:pPr>
        <w:spacing w:after="0"/>
        <w:ind w:left="0"/>
        <w:jc w:val="both"/>
      </w:pPr>
      <w:r>
        <w:rPr>
          <w:rFonts w:ascii="Times New Roman"/>
          <w:b w:val="false"/>
          <w:i w:val="false"/>
          <w:color w:val="000000"/>
          <w:sz w:val="28"/>
        </w:rPr>
        <w:t>
      Ветеранам дипломатической службы,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 ежемесячно осуществляется денежная выплата в размере и порядке, определяемых Правительством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29-1 в соответствии с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Ежегодные отпуска</w:t>
      </w:r>
    </w:p>
    <w:p>
      <w:pPr>
        <w:spacing w:after="0"/>
        <w:ind w:left="0"/>
        <w:jc w:val="both"/>
      </w:pPr>
      <w:r>
        <w:rPr>
          <w:rFonts w:ascii="Times New Roman"/>
          <w:b w:val="false"/>
          <w:i w:val="false"/>
          <w:color w:val="000000"/>
          <w:sz w:val="28"/>
        </w:rPr>
        <w:t xml:space="preserve">
      1. Персоналу дипломатической службы предоставляется ежегодный оплачиваемый трудовой отпуск продолжительностью тридцать календарных дней. </w:t>
      </w:r>
    </w:p>
    <w:bookmarkStart w:name="z107" w:id="268"/>
    <w:p>
      <w:pPr>
        <w:spacing w:after="0"/>
        <w:ind w:left="0"/>
        <w:jc w:val="both"/>
      </w:pPr>
      <w:r>
        <w:rPr>
          <w:rFonts w:ascii="Times New Roman"/>
          <w:b w:val="false"/>
          <w:i w:val="false"/>
          <w:color w:val="000000"/>
          <w:sz w:val="28"/>
        </w:rPr>
        <w:t>
      2. Сотруднику дипломатической службы или работнику дипломатической службы, работающему в загранучреждении, при уходе в очередной трудовой отпуск выплачивается пособие для оздоровления в двукратном размере от должностного оклада по последней должности, которую он занимал в Министерстве иностранных дел.</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Пенсионное обеспечение и социальная защита персонала дипломатической службы</w:t>
      </w:r>
    </w:p>
    <w:p>
      <w:pPr>
        <w:spacing w:after="0"/>
        <w:ind w:left="0"/>
        <w:jc w:val="both"/>
      </w:pPr>
      <w:r>
        <w:rPr>
          <w:rFonts w:ascii="Times New Roman"/>
          <w:b w:val="false"/>
          <w:i w:val="false"/>
          <w:color w:val="000000"/>
          <w:sz w:val="28"/>
        </w:rPr>
        <w:t xml:space="preserve">
      Пенсионное обеспечение и социальная защита персонала дипломатической службы производятся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32. </w:t>
      </w:r>
      <w:r>
        <w:rPr>
          <w:rFonts w:ascii="Times New Roman"/>
          <w:b/>
          <w:i/>
          <w:color w:val="000000"/>
          <w:sz w:val="28"/>
        </w:rPr>
        <w:t xml:space="preserve">Исключена Законом РК от 20.12.2004 </w:t>
      </w:r>
      <w:r>
        <w:rPr>
          <w:rFonts w:ascii="Times New Roman"/>
          <w:b/>
          <w:i w:val="false"/>
          <w:color w:val="000000"/>
          <w:sz w:val="28"/>
        </w:rPr>
        <w:t>N 13</w:t>
      </w:r>
      <w:r>
        <w:rPr>
          <w:rFonts w:ascii="Times New Roman"/>
          <w:b/>
          <w:i/>
          <w:color w:val="000000"/>
          <w:sz w:val="28"/>
        </w:rPr>
        <w:t xml:space="preserve"> (вводится в действие с 01.01.2005).</w:t>
      </w:r>
    </w:p>
    <w:p>
      <w:pPr>
        <w:spacing w:after="0"/>
        <w:ind w:left="0"/>
        <w:jc w:val="both"/>
      </w:pPr>
      <w:r>
        <w:rPr>
          <w:rFonts w:ascii="Times New Roman"/>
          <w:b/>
          <w:i w:val="false"/>
          <w:color w:val="000000"/>
          <w:sz w:val="28"/>
        </w:rPr>
        <w:t>Статья 32-1. Обеспечение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w:t>
      </w:r>
    </w:p>
    <w:bookmarkStart w:name="z116" w:id="269"/>
    <w:p>
      <w:pPr>
        <w:spacing w:after="0"/>
        <w:ind w:left="0"/>
        <w:jc w:val="both"/>
      </w:pPr>
      <w:r>
        <w:rPr>
          <w:rFonts w:ascii="Times New Roman"/>
          <w:b w:val="false"/>
          <w:i w:val="false"/>
          <w:color w:val="000000"/>
          <w:sz w:val="28"/>
        </w:rPr>
        <w:t xml:space="preserve">
      1. Должностные лица, направленные на работу в международные организации от Республики Казахстан, ранее занимавшие должности персонала дипломатической службы, приравниваются в вопросах денежного содержания, гарантий и компенсаций персонала дипломатической службы, предусмотренных </w:t>
      </w:r>
      <w:r>
        <w:rPr>
          <w:rFonts w:ascii="Times New Roman"/>
          <w:b w:val="false"/>
          <w:i w:val="false"/>
          <w:color w:val="000000"/>
          <w:sz w:val="28"/>
        </w:rPr>
        <w:t>статьями 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установленных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 в части получения выплат за дипломатический ранг, а также ежегодной денежной выплаты стоимости представительской экипировки, к персоналу загранучреждения в соответствующем иностранном государстве.</w:t>
      </w:r>
    </w:p>
    <w:bookmarkEnd w:id="269"/>
    <w:bookmarkStart w:name="z117" w:id="270"/>
    <w:p>
      <w:pPr>
        <w:spacing w:after="0"/>
        <w:ind w:left="0"/>
        <w:jc w:val="both"/>
      </w:pPr>
      <w:r>
        <w:rPr>
          <w:rFonts w:ascii="Times New Roman"/>
          <w:b w:val="false"/>
          <w:i w:val="false"/>
          <w:color w:val="000000"/>
          <w:sz w:val="28"/>
        </w:rPr>
        <w:t>
      2. В случае, если денежное содержание, социальное, пенсионное и медицинское обеспечение, а также обеспечение за границей жильем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 в международной организации меньше, чем у персонала загранучреждения в соответствующем иностранном государстве, разница возмещается по приравненной должности за счет бюджетных средств.</w:t>
      </w:r>
    </w:p>
    <w:bookmarkEnd w:id="270"/>
    <w:bookmarkStart w:name="z402" w:id="271"/>
    <w:p>
      <w:pPr>
        <w:spacing w:after="0"/>
        <w:ind w:left="0"/>
        <w:jc w:val="both"/>
      </w:pPr>
      <w:r>
        <w:rPr>
          <w:rFonts w:ascii="Times New Roman"/>
          <w:b w:val="false"/>
          <w:i w:val="false"/>
          <w:color w:val="000000"/>
          <w:sz w:val="28"/>
        </w:rPr>
        <w:t>
      В случае, если документами международной организации предусмотрено обеспечение жильем за счет направляющей стороны, денежная компенсация осуществляется по приравненной должности за счет бюджетных средств.</w:t>
      </w:r>
    </w:p>
    <w:bookmarkEnd w:id="271"/>
    <w:bookmarkStart w:name="z403" w:id="272"/>
    <w:p>
      <w:pPr>
        <w:spacing w:after="0"/>
        <w:ind w:left="0"/>
        <w:jc w:val="both"/>
      </w:pPr>
      <w:r>
        <w:rPr>
          <w:rFonts w:ascii="Times New Roman"/>
          <w:b w:val="false"/>
          <w:i w:val="false"/>
          <w:color w:val="000000"/>
          <w:sz w:val="28"/>
        </w:rPr>
        <w:t>
      Порядок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 определяется Правительством Республики Казахстан.</w:t>
      </w:r>
    </w:p>
    <w:bookmarkEnd w:id="272"/>
    <w:bookmarkStart w:name="z118" w:id="273"/>
    <w:p>
      <w:pPr>
        <w:spacing w:after="0"/>
        <w:ind w:left="0"/>
        <w:jc w:val="both"/>
      </w:pPr>
      <w:r>
        <w:rPr>
          <w:rFonts w:ascii="Times New Roman"/>
          <w:b w:val="false"/>
          <w:i w:val="false"/>
          <w:color w:val="000000"/>
          <w:sz w:val="28"/>
        </w:rPr>
        <w:t>
      3. Приравнивание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 к персоналу загранучреждения в соответствующем иностранном государстве осуществляется по решению Министерства иностранных дел.</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32-1 в соответствии с Законом РК от 27.12.2010 </w:t>
      </w:r>
      <w:r>
        <w:rPr>
          <w:rFonts w:ascii="Times New Roman"/>
          <w:b w:val="false"/>
          <w:i w:val="false"/>
          <w:color w:val="000000"/>
          <w:sz w:val="28"/>
        </w:rPr>
        <w:t>№ 366-IV</w:t>
      </w:r>
      <w:r>
        <w:rPr>
          <w:rFonts w:ascii="Times New Roman"/>
          <w:b w:val="false"/>
          <w:i w:val="false"/>
          <w:color w:val="ff0000"/>
          <w:sz w:val="28"/>
        </w:rPr>
        <w:t xml:space="preserve"> (вводится в действие с 01.01.2011);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03.03.2021 </w:t>
      </w:r>
      <w:r>
        <w:rPr>
          <w:rFonts w:ascii="Times New Roman"/>
          <w:b w:val="false"/>
          <w:i w:val="false"/>
          <w:color w:val="000000"/>
          <w:sz w:val="28"/>
        </w:rPr>
        <w:t>№ 13-VII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Обслуживание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 аккредитованных в Республике Казахстан</w:t>
      </w:r>
    </w:p>
    <w:bookmarkStart w:name="z405" w:id="274"/>
    <w:p>
      <w:pPr>
        <w:spacing w:after="0"/>
        <w:ind w:left="0"/>
        <w:jc w:val="both"/>
      </w:pPr>
      <w:r>
        <w:rPr>
          <w:rFonts w:ascii="Times New Roman"/>
          <w:b w:val="false"/>
          <w:i w:val="false"/>
          <w:color w:val="000000"/>
          <w:sz w:val="28"/>
        </w:rPr>
        <w:t>
      Обслуживание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 аккредитованных в Республике Казахстан, осуществляется организацией по работе с дипломатическими представительствами.</w:t>
      </w:r>
    </w:p>
    <w:bookmarkEnd w:id="274"/>
    <w:bookmarkStart w:name="z406" w:id="275"/>
    <w:p>
      <w:pPr>
        <w:spacing w:after="0"/>
        <w:ind w:left="0"/>
        <w:jc w:val="both"/>
      </w:pPr>
      <w:r>
        <w:rPr>
          <w:rFonts w:ascii="Times New Roman"/>
          <w:b w:val="false"/>
          <w:i w:val="false"/>
          <w:color w:val="000000"/>
          <w:sz w:val="28"/>
        </w:rPr>
        <w:t>
      Под обслуживанием понимаются действия, направленные на обеспечение благоприятных и безопасных условий пребывания на территории Республики Казахстан: комплексное обслуживание и ремонт зданий (помещений); программно-информационное и автотранспортное обслуживание, включая предоставление в аренду зданий для обслуживания автотранспорта; взаимодействие с государственными органами Республики Казахстан; организационные и сопроводительные действия по обслуживанию и проведению мероприятий, переводческие услуги, а также иные действия, не запрещенные законами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10.01.2025 </w:t>
      </w:r>
      <w:r>
        <w:rPr>
          <w:rFonts w:ascii="Times New Roman"/>
          <w:b w:val="false"/>
          <w:i w:val="false"/>
          <w:color w:val="000000"/>
          <w:sz w:val="28"/>
        </w:rPr>
        <w:t>№ 154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276"/>
    <w:p>
      <w:pPr>
        <w:spacing w:after="0"/>
        <w:ind w:left="0"/>
        <w:jc w:val="left"/>
      </w:pPr>
      <w:r>
        <w:rPr>
          <w:rFonts w:ascii="Times New Roman"/>
          <w:b/>
          <w:i w:val="false"/>
          <w:color w:val="000000"/>
        </w:rPr>
        <w:t xml:space="preserve"> Глава 7. Заключительные положения</w:t>
      </w:r>
    </w:p>
    <w:bookmarkEnd w:id="276"/>
    <w:p>
      <w:pPr>
        <w:spacing w:after="0"/>
        <w:ind w:left="0"/>
        <w:jc w:val="both"/>
      </w:pPr>
      <w:r>
        <w:rPr>
          <w:rFonts w:ascii="Times New Roman"/>
          <w:b/>
          <w:i w:val="false"/>
          <w:color w:val="000000"/>
          <w:sz w:val="28"/>
        </w:rPr>
        <w:t>Статья 33.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108" w:id="27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1997 г. "О дипломатической службе" (Ведомости Парламента Республики Казахстан, 1997 г., N 21, ст. 275; 1999 г., N 23, ст. 916; 2001 г., N 20, ст. 257). </w:t>
      </w:r>
    </w:p>
    <w:bookmarkEnd w:id="27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