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3d09" w14:textId="0343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Республикой Молдова об избежании двойного налогообложения и предотвращении уклонения от уплаты налогов на доход и на имущество</w:t>
      </w:r>
    </w:p>
    <w:p>
      <w:pPr>
        <w:spacing w:after="0"/>
        <w:ind w:left="0"/>
        <w:jc w:val="both"/>
      </w:pPr>
      <w:r>
        <w:rPr>
          <w:rFonts w:ascii="Times New Roman"/>
          <w:b w:val="false"/>
          <w:i w:val="false"/>
          <w:color w:val="000000"/>
          <w:sz w:val="28"/>
        </w:rPr>
        <w:t>Закон Республики Казахстан от 15 января 2002 года N 281</w:t>
      </w:r>
    </w:p>
    <w:p>
      <w:pPr>
        <w:spacing w:after="0"/>
        <w:ind w:left="0"/>
        <w:jc w:val="both"/>
      </w:pPr>
      <w:bookmarkStart w:name="z1" w:id="0"/>
      <w:r>
        <w:rPr>
          <w:rFonts w:ascii="Times New Roman"/>
          <w:b w:val="false"/>
          <w:i w:val="false"/>
          <w:color w:val="000000"/>
          <w:sz w:val="28"/>
        </w:rPr>
        <w:t>
      Ратифицировать Конвенцию между Республикой Казахстан и Республикой Молдова об избежании двойного налогообложения и предотвращении уклонения от уплаты налогов на доход и на имущество, совершенную в Астане 15 июля 1999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Республикой Молдова об избежании</w:t>
      </w:r>
      <w:r>
        <w:br/>
      </w:r>
      <w:r>
        <w:rPr>
          <w:rFonts w:ascii="Times New Roman"/>
          <w:b w:val="false"/>
          <w:i w:val="false"/>
          <w:color w:val="000000"/>
          <w:sz w:val="28"/>
        </w:rPr>
        <w:t>
</w:t>
      </w:r>
      <w:r>
        <w:rPr>
          <w:rFonts w:ascii="Times New Roman"/>
          <w:b/>
          <w:i w:val="false"/>
          <w:color w:val="000000"/>
          <w:sz w:val="28"/>
        </w:rPr>
        <w:t xml:space="preserve"> двойного налогообложения и предотвращении уклонения от уплаты </w:t>
      </w:r>
      <w:r>
        <w:br/>
      </w:r>
      <w:r>
        <w:rPr>
          <w:rFonts w:ascii="Times New Roman"/>
          <w:b w:val="false"/>
          <w:i w:val="false"/>
          <w:color w:val="000000"/>
          <w:sz w:val="28"/>
        </w:rPr>
        <w:t>
</w:t>
      </w:r>
      <w:r>
        <w:rPr>
          <w:rFonts w:ascii="Times New Roman"/>
          <w:b/>
          <w:i w:val="false"/>
          <w:color w:val="000000"/>
          <w:sz w:val="28"/>
        </w:rPr>
        <w:t>                   налогов на доход и на имущество</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(Вступила в силу 25 февраля 2002 г.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Республики Казахстан, 2002 г., № 5, ст. 44)</w:t>
      </w:r>
      <w:r>
        <w:br/>
      </w:r>
      <w:r>
        <w:rPr>
          <w:rFonts w:ascii="Times New Roman"/>
          <w:b w:val="false"/>
          <w:i w:val="false"/>
          <w:color w:val="000000"/>
          <w:sz w:val="28"/>
        </w:rPr>
        <w:t xml:space="preserve">
       Республика Казахстан и Республика Молдова,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уплаты налогов на доход и на имущество,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Лица, к которым применяется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имущество,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2. Налогами на доход и на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движимого или недвижимого имущества, налоги, взимаемые с общей суммы зарплаты, выплачиваемой предприятиями, а также налоги, взимаемые с доходов от прироста стоимости имущества.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a) в Республике Казахстан:</w:t>
      </w:r>
      <w:r>
        <w:br/>
      </w:r>
      <w:r>
        <w:rPr>
          <w:rFonts w:ascii="Times New Roman"/>
          <w:b w:val="false"/>
          <w:i w:val="false"/>
          <w:color w:val="000000"/>
          <w:sz w:val="28"/>
        </w:rPr>
        <w:t xml:space="preserve">
     (i) подоходный налог с юридических и физических лиц; </w:t>
      </w:r>
      <w:r>
        <w:br/>
      </w:r>
      <w:r>
        <w:rPr>
          <w:rFonts w:ascii="Times New Roman"/>
          <w:b w:val="false"/>
          <w:i w:val="false"/>
          <w:color w:val="000000"/>
          <w:sz w:val="28"/>
        </w:rPr>
        <w:t>
     (ii) налог на имущество юридических и физических лиц;</w:t>
      </w:r>
      <w:r>
        <w:br/>
      </w:r>
      <w:r>
        <w:rPr>
          <w:rFonts w:ascii="Times New Roman"/>
          <w:b w:val="false"/>
          <w:i w:val="false"/>
          <w:color w:val="000000"/>
          <w:sz w:val="28"/>
        </w:rPr>
        <w:t>
     (в дальнейшем "казахстанский налог");</w:t>
      </w:r>
      <w:r>
        <w:br/>
      </w:r>
      <w:r>
        <w:rPr>
          <w:rFonts w:ascii="Times New Roman"/>
          <w:b w:val="false"/>
          <w:i w:val="false"/>
          <w:color w:val="000000"/>
          <w:sz w:val="28"/>
        </w:rPr>
        <w:t>
      b) в Республике Молдова:</w:t>
      </w:r>
      <w:r>
        <w:br/>
      </w:r>
      <w:r>
        <w:rPr>
          <w:rFonts w:ascii="Times New Roman"/>
          <w:b w:val="false"/>
          <w:i w:val="false"/>
          <w:color w:val="000000"/>
          <w:sz w:val="28"/>
        </w:rPr>
        <w:t>
     (i) подоходный налог;</w:t>
      </w:r>
      <w:r>
        <w:br/>
      </w:r>
      <w:r>
        <w:rPr>
          <w:rFonts w:ascii="Times New Roman"/>
          <w:b w:val="false"/>
          <w:i w:val="false"/>
          <w:color w:val="000000"/>
          <w:sz w:val="28"/>
        </w:rPr>
        <w:t>
     (ii) налог на имущество;</w:t>
      </w:r>
      <w:r>
        <w:br/>
      </w:r>
      <w:r>
        <w:rPr>
          <w:rFonts w:ascii="Times New Roman"/>
          <w:b w:val="false"/>
          <w:i w:val="false"/>
          <w:color w:val="000000"/>
          <w:sz w:val="28"/>
        </w:rPr>
        <w:t>
     (в дальнейшем "молдавский налог").</w:t>
      </w:r>
      <w:r>
        <w:br/>
      </w: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r>
        <w:br/>
      </w:r>
      <w:r>
        <w:rPr>
          <w:rFonts w:ascii="Times New Roman"/>
          <w:b w:val="false"/>
          <w:i w:val="false"/>
          <w:color w:val="000000"/>
          <w:sz w:val="28"/>
        </w:rPr>
        <w:t xml:space="preserve">
      b) термин "Молдова" означает Республику Молдова и при использовании в географическом смысле, означает территорию Молдовы, включая внутренние воды и воздушное пространство, где Республика Молдова осуществляет суверенные права по исследованию и разработке природных ресурсов, в соответствии с нормами международного права; </w:t>
      </w:r>
      <w:r>
        <w:br/>
      </w:r>
      <w:r>
        <w:rPr>
          <w:rFonts w:ascii="Times New Roman"/>
          <w:b w:val="false"/>
          <w:i w:val="false"/>
          <w:color w:val="000000"/>
          <w:sz w:val="28"/>
        </w:rPr>
        <w:t xml:space="preserve">
      c) термин "лицо" включает физическое лицо, юридическое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 </w:t>
      </w:r>
      <w:r>
        <w:br/>
      </w:r>
      <w:r>
        <w:rPr>
          <w:rFonts w:ascii="Times New Roman"/>
          <w:b w:val="false"/>
          <w:i w:val="false"/>
          <w:color w:val="000000"/>
          <w:sz w:val="28"/>
        </w:rPr>
        <w:t xml:space="preserve">
      e) термины "одно Договаривающееся Государство" и "другое Договаривающееся Государство" означают Казахстан или Молдову в зависимости от контекста; </w:t>
      </w:r>
      <w:r>
        <w:br/>
      </w:r>
      <w:r>
        <w:rPr>
          <w:rFonts w:ascii="Times New Roman"/>
          <w:b w:val="false"/>
          <w:i w:val="false"/>
          <w:color w:val="000000"/>
          <w:sz w:val="28"/>
        </w:rPr>
        <w:t xml:space="preserve">
      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одного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Казахстане: Министр финансов или его уполномоченный представитель; </w:t>
      </w:r>
      <w:r>
        <w:br/>
      </w:r>
      <w:r>
        <w:rPr>
          <w:rFonts w:ascii="Times New Roman"/>
          <w:b w:val="false"/>
          <w:i w:val="false"/>
          <w:color w:val="000000"/>
          <w:sz w:val="28"/>
        </w:rPr>
        <w:t xml:space="preserve">
      (ii) в Молдове: Министр финансов или его уполномоченный представитель. </w:t>
      </w:r>
      <w:r>
        <w:br/>
      </w:r>
      <w:r>
        <w:rPr>
          <w:rFonts w:ascii="Times New Roman"/>
          <w:b w:val="false"/>
          <w:i w:val="false"/>
          <w:color w:val="000000"/>
          <w:sz w:val="28"/>
        </w:rPr>
        <w:t xml:space="preserve">
      2.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имел или имеет в это время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одного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или регистрации, или любого другого критерия аналогичного характера. </w:t>
      </w:r>
      <w:r>
        <w:br/>
      </w:r>
      <w:r>
        <w:rPr>
          <w:rFonts w:ascii="Times New Roman"/>
          <w:b w:val="false"/>
          <w:i w:val="false"/>
          <w:color w:val="000000"/>
          <w:sz w:val="28"/>
        </w:rPr>
        <w:t xml:space="preserve">
      Термин также включает Договаривающееся Государство, его административное подразделение или местный орган власти.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и доход которых обычно освобожден от налогообложения в этом Государстве.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потому, что это лицо получает доходы из источников в этом Государстве или в отношении находящегося имущества. </w:t>
      </w:r>
      <w:r>
        <w:br/>
      </w:r>
      <w:r>
        <w:rPr>
          <w:rFonts w:ascii="Times New Roman"/>
          <w:b w:val="false"/>
          <w:i w:val="false"/>
          <w:color w:val="000000"/>
          <w:sz w:val="28"/>
        </w:rPr>
        <w:t xml:space="preserve">
      2. В случае, когда на основании положений пункта 1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того Государства, в котором оно располагает постоянным жильем; если оно располагает постоянным жильем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постоянным жильем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подпунктами а)-с), компетентные органы Договаривающихся Государств решат вопрос по взаимному согласию.</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Постоянное учреждение (представительство)</w:t>
      </w:r>
    </w:p>
    <w:bookmarkStart w:name="z12" w:id="2"/>
    <w:p>
      <w:pPr>
        <w:spacing w:after="0"/>
        <w:ind w:left="0"/>
        <w:jc w:val="both"/>
      </w:pPr>
      <w:r>
        <w:rPr>
          <w:rFonts w:ascii="Times New Roman"/>
          <w:b w:val="false"/>
          <w:i w:val="false"/>
          <w:color w:val="000000"/>
          <w:sz w:val="28"/>
        </w:rPr>
        <w:t>      1. Для целей настоящей Конвенции,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(представительство)" в частности включает:</w:t>
      </w:r>
      <w:r>
        <w:br/>
      </w:r>
      <w:r>
        <w:rPr>
          <w:rFonts w:ascii="Times New Roman"/>
          <w:b w:val="false"/>
          <w:i w:val="false"/>
          <w:color w:val="000000"/>
          <w:sz w:val="28"/>
        </w:rPr>
        <w:t>
      a)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 и</w:t>
      </w:r>
      <w:r>
        <w:br/>
      </w:r>
      <w:r>
        <w:rPr>
          <w:rFonts w:ascii="Times New Roman"/>
          <w:b w:val="false"/>
          <w:i w:val="false"/>
          <w:color w:val="000000"/>
          <w:sz w:val="28"/>
        </w:rPr>
        <w:t>
      f) шахту, рудник,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(представительство)" также включает:</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проводится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xml:space="preserve">
      c)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(представительство)"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(представительство) либо другим образом) сам по себе не превращает одну из этих компаний в постоянное учреждение (представительство) другой компании.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(представительству); </w:t>
      </w:r>
      <w:r>
        <w:br/>
      </w:r>
      <w:r>
        <w:rPr>
          <w:rFonts w:ascii="Times New Roman"/>
          <w:b w:val="false"/>
          <w:i w:val="false"/>
          <w:color w:val="000000"/>
          <w:sz w:val="28"/>
        </w:rPr>
        <w:t xml:space="preserve">
      b) продажам в этом другом Государстве товаров или изделий, которые совпадают с товарами или изделиями, которые продаются через постоянное учреждение (представительство);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(представительство). </w:t>
      </w:r>
      <w:r>
        <w:br/>
      </w:r>
      <w:r>
        <w:rPr>
          <w:rFonts w:ascii="Times New Roman"/>
          <w:b w:val="false"/>
          <w:i w:val="false"/>
          <w:color w:val="000000"/>
          <w:sz w:val="28"/>
        </w:rPr>
        <w:t xml:space="preserve">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r>
        <w:br/>
      </w:r>
      <w:r>
        <w:rPr>
          <w:rFonts w:ascii="Times New Roman"/>
          <w:b w:val="false"/>
          <w:i w:val="false"/>
          <w:color w:val="000000"/>
          <w:sz w:val="28"/>
        </w:rPr>
        <w:t xml:space="preserve">
      3. При определении прибыли постоянного учреждения (представительства) допускается вычет расходов, которые понесены для целей постоянного учреждения (представительства), включая управленческие и общеадминистративные расходы, независимо от того, понесены они в Государстве, в котором расположено постоянное учреждение (представительство), или в другом месте. </w:t>
      </w:r>
      <w:r>
        <w:br/>
      </w:r>
      <w:r>
        <w:rPr>
          <w:rFonts w:ascii="Times New Roman"/>
          <w:b w:val="false"/>
          <w:i w:val="false"/>
          <w:color w:val="000000"/>
          <w:sz w:val="28"/>
        </w:rPr>
        <w:t xml:space="preserve">
      Не допускается вычет постоянному учреждению (представительству) сумм, выплаченных его головному офису или любому из других офисов резидента путем выплаты роялти, гонораров или других подобных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предоставленную постоянному учреждению (представительству). </w:t>
      </w:r>
      <w:r>
        <w:br/>
      </w:r>
      <w:r>
        <w:rPr>
          <w:rFonts w:ascii="Times New Roman"/>
          <w:b w:val="false"/>
          <w:i w:val="false"/>
          <w:color w:val="000000"/>
          <w:sz w:val="28"/>
        </w:rPr>
        <w:t xml:space="preserve">
      4. Никакая прибыль не относится к постоянному учреждению (представительству) на основании лишь закупки этим постоянным учреждением (представительством)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Международный транспорт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настоящей статьи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одно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w:t>
      </w:r>
      <w:r>
        <w:br/>
      </w:r>
      <w:r>
        <w:rPr>
          <w:rFonts w:ascii="Times New Roman"/>
          <w:b w:val="false"/>
          <w:i w:val="false"/>
          <w:color w:val="000000"/>
          <w:sz w:val="28"/>
        </w:rPr>
        <w:t xml:space="preserve">
      a) 10 процентов общей суммы дивидендов, если фактическим владельцем является компания, которая прямо владеет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включая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находящимся в этом другом Государстве, и с нераспределенной прибыли компании не взимаются налоги на нераспределенную прибыль компании, даже если дивиденды выплачиваются или нераспределенная прибыль состоит полностью или частично из дохода, полученного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(представительству)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Компетентные органы Договаривающихся Государств по взаимному согласию устанавливают способ применения этого ограничения. </w:t>
      </w:r>
      <w:r>
        <w:br/>
      </w:r>
      <w:r>
        <w:rPr>
          <w:rFonts w:ascii="Times New Roman"/>
          <w:b w:val="false"/>
          <w:i w:val="false"/>
          <w:color w:val="000000"/>
          <w:sz w:val="28"/>
        </w:rPr>
        <w:t xml:space="preserve">
      3. Несмотря на положения пункта 2 настоящей статьи, проценты, возникающие в одном из Договаривающихся Государств освобождаются от налога в этом Государстве, если они получены и действительно принадлежат Правительству другого Договаривающегося Государства, его административному подразделению или местному органу власти, или Национальному банку этого Государства или любой другой подобной организации, которая может быть согласована, впоследствии,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Государстве, в котором расположено такое постоянное учреждение (представительство)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этого создания или передачи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акции, которые котируются на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 целым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любой собственности, иной, чем та, что упомянута в предыдущих пунктах, облагаются налогом только в Договаривающемся Государстве, резидентом которого является лицо, отчуждающее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одного Договаривающегося Государства от оказания профессиональных услуг или другой деятельности независимого характера, облагаются налогом только в этом Государстве, за исключением случая, когда он располагает регулярно доступной постоянной базой в другом Договаривающемся Государстве для осуществления этой деятельности. Если у него имеется такая постоянная база, доходы могут облагаться налогом в другом Договаривающимся Государстве, но только в той части, которая относится к этой постоянной базе.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художественную, образовательную или преподавательскую деятельность, так же как и независимую деятельность врачей, адвокатов, инженеров, архитекторов, зубных врачей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(представительством)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статьи 14 и статьи 15,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и другие выплаты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статьи 19, пенсии, аннуитеты и другие подобные вознаграждения, выплачиваемые резиденту Договаривающегося Государства в связи с прошлой работой по найму подлежат налогообложению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установленного периода времени согласно принятому обязательству производить такие выплаты взамен на адекватную и полную компенсацию в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зарплата и другое подобное вознаграждение, иное чем пенсия, выплачиваемые Договаривающимся Государством или его административным подразделением или местным органом власти любому физическому лицу в отношении услуг, оказываемых этому Государству или 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зарплата и другое подобное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административным подразделением, или местным органом власти, или из созданных ими фондов любому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жалованиям, зарплате и другим подобным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или стажером, которые являются или являлись непосредственно до приезда в Договаривающееся Государство резидентом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через находящуюся там постоянную базу, и право или имущество, в связи с которыми получен доход,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Имущество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Имущество, представленное недвижимым имуществом, упомянутым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Имущество, представленное движимым имуществом, составляющим часть коммерческого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Имущество, представленное морскими и воздушными судами,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собственности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одного Договаривающегося Государства получает доход или владеет имуществом,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xml:space="preserve">
      i) вычесть из налога на доход этого резидента сумму налога на доход, уплаченную в этом другом Договаривающемся Государстве; </w:t>
      </w:r>
      <w:r>
        <w:br/>
      </w:r>
      <w:r>
        <w:rPr>
          <w:rFonts w:ascii="Times New Roman"/>
          <w:b w:val="false"/>
          <w:i w:val="false"/>
          <w:color w:val="000000"/>
          <w:sz w:val="28"/>
        </w:rPr>
        <w:t xml:space="preserve">
      ii) вычесть из налога на имущество этого резидента сумму налога на имущество, уплаченную в этом другом Договаривающемся Государстве. </w:t>
      </w:r>
      <w:r>
        <w:br/>
      </w:r>
      <w:r>
        <w:rPr>
          <w:rFonts w:ascii="Times New Roman"/>
          <w:b w:val="false"/>
          <w:i w:val="false"/>
          <w:color w:val="000000"/>
          <w:sz w:val="28"/>
        </w:rPr>
        <w:t xml:space="preserve">
      Эти вычеты, в любом случае не должны превышать часть налога на доход или на имущество, подсчитанную до предоставления вычета, относящуюся к доходу или имуществу, которые могут облагаться налогом в этом другом Государстве. </w:t>
      </w:r>
      <w:r>
        <w:br/>
      </w:r>
      <w:r>
        <w:rPr>
          <w:rFonts w:ascii="Times New Roman"/>
          <w:b w:val="false"/>
          <w:i w:val="false"/>
          <w:color w:val="000000"/>
          <w:sz w:val="28"/>
        </w:rPr>
        <w:t xml:space="preserve">
      2. Если в соответствии с каким-либо положением настоящей Конвенции получаемый доход или имущество резидента Договаривающегося Государства освобожден от налога в этом Государстве,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пункта 7 статьи 11,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настоящей статьи не должны трактоваться как налагающие на Договаривающиеся Государства обязательства: </w:t>
      </w:r>
      <w:r>
        <w:br/>
      </w:r>
      <w:r>
        <w:rPr>
          <w:rFonts w:ascii="Times New Roman"/>
          <w:b w:val="false"/>
          <w:i w:val="false"/>
          <w:color w:val="000000"/>
          <w:sz w:val="28"/>
        </w:rPr>
        <w:t xml:space="preserve">
      a) 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Члены дипломатических миссий и консульских постов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Государства уведомляют друг друга по дипломатическим каналам о завершении внутригосударственных процедур, необходимых для вступления в силу настоящей Конвенции. </w:t>
      </w:r>
      <w:r>
        <w:br/>
      </w:r>
      <w:r>
        <w:rPr>
          <w:rFonts w:ascii="Times New Roman"/>
          <w:b w:val="false"/>
          <w:i w:val="false"/>
          <w:color w:val="000000"/>
          <w:sz w:val="28"/>
        </w:rPr>
        <w:t xml:space="preserve">
      2. Настоящая Конвенция вступает в силу в день получения последнего из уведомлений, предусмотренных в пункте 1 настоящей статьи, и ее положения будут применяться: </w:t>
      </w:r>
      <w:r>
        <w:br/>
      </w:r>
      <w:r>
        <w:rPr>
          <w:rFonts w:ascii="Times New Roman"/>
          <w:b w:val="false"/>
          <w:i w:val="false"/>
          <w:color w:val="000000"/>
          <w:sz w:val="28"/>
        </w:rPr>
        <w:t xml:space="preserve">
      a) в отношении налогов, взимаемых у источника, с доходов, выплачиваемых первого или после первого января календарного года, следующего за годом, в котором настоящая Конвенция вступит в силу; </w:t>
      </w:r>
      <w:r>
        <w:br/>
      </w:r>
      <w:r>
        <w:rPr>
          <w:rFonts w:ascii="Times New Roman"/>
          <w:b w:val="false"/>
          <w:i w:val="false"/>
          <w:color w:val="000000"/>
          <w:sz w:val="28"/>
        </w:rPr>
        <w:t xml:space="preserve">
      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Конвенция настоящая вступит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не позднее, чем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xml:space="preserve">
      a) в отношении налогов, взимаемых у источника, с доходов, выплачиваемых первого или после первого января календарного года, следующего за годом, в котором было передано уведомление о денонсации; </w:t>
      </w:r>
      <w:r>
        <w:br/>
      </w:r>
      <w:r>
        <w:rPr>
          <w:rFonts w:ascii="Times New Roman"/>
          <w:b w:val="false"/>
          <w:i w:val="false"/>
          <w:color w:val="000000"/>
          <w:sz w:val="28"/>
        </w:rPr>
        <w:t xml:space="preserve">
      b) в отношении других налогов на доходы и на имущество, взимаемых за каждый налоговый год, начинающийся первого или после первого января календарного года, следующего за годом, в котором было передано уведомление о денонсации. </w:t>
      </w:r>
    </w:p>
    <w:bookmarkEnd w:id="2"/>
    <w:bookmarkStart w:name="z60" w:id="3"/>
    <w:p>
      <w:pPr>
        <w:spacing w:after="0"/>
        <w:ind w:left="0"/>
        <w:jc w:val="both"/>
      </w:pPr>
      <w:r>
        <w:rPr>
          <w:rFonts w:ascii="Times New Roman"/>
          <w:b w:val="false"/>
          <w:i w:val="false"/>
          <w:color w:val="000000"/>
          <w:sz w:val="28"/>
        </w:rPr>
        <w:t xml:space="preserve">
     В удостоверение чего, нижеподписавшиеся, соответствующим образом на то уполномоченные, подписали настоящую Конвенцию. </w:t>
      </w:r>
    </w:p>
    <w:bookmarkEnd w:id="3"/>
    <w:p>
      <w:pPr>
        <w:spacing w:after="0"/>
        <w:ind w:left="0"/>
        <w:jc w:val="both"/>
      </w:pPr>
      <w:r>
        <w:rPr>
          <w:rFonts w:ascii="Times New Roman"/>
          <w:b w:val="false"/>
          <w:i w:val="false"/>
          <w:color w:val="000000"/>
          <w:sz w:val="28"/>
        </w:rPr>
        <w:t>     Совершено в городе Астане 15 числа, июля месяца 1999 года в двух экземплярах на казахском, молдавском и русском языках, все тексты имеют одинаковую силу. В случае возникновения расхождения в текстах, русский текст будет определяющим.</w:t>
      </w:r>
    </w:p>
    <w:p>
      <w:pPr>
        <w:spacing w:after="0"/>
        <w:ind w:left="0"/>
        <w:jc w:val="both"/>
      </w:pPr>
      <w:r>
        <w:rPr>
          <w:rFonts w:ascii="Times New Roman"/>
          <w:b w:val="false"/>
          <w:i/>
          <w:color w:val="000000"/>
          <w:sz w:val="28"/>
        </w:rPr>
        <w:t>     За Республику                             За Республику</w:t>
      </w:r>
      <w:r>
        <w:br/>
      </w:r>
      <w:r>
        <w:rPr>
          <w:rFonts w:ascii="Times New Roman"/>
          <w:b w:val="false"/>
          <w:i w:val="false"/>
          <w:color w:val="000000"/>
          <w:sz w:val="28"/>
        </w:rPr>
        <w:t>
</w:t>
      </w:r>
      <w:r>
        <w:rPr>
          <w:rFonts w:ascii="Times New Roman"/>
          <w:b w:val="false"/>
          <w:i/>
          <w:color w:val="000000"/>
          <w:sz w:val="28"/>
        </w:rPr>
        <w:t>       Казахстан                                 Молдова</w:t>
      </w:r>
    </w:p>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Склярова И.В.)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