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28c" w14:textId="bc3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января 2002 года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20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пенсионном обеспечении в Республике Казахстан" (Ведомости 
Парламента Республики Казахстан, 1997 г., N 12, ст. 186; 1998 г., N 24, 
ст. 437; 1999 г., N 8, ст. 237; N 23, ст. 925; 2001 г., N 17-18, ст. 245; 
Закон Республики Казахстан от 10 октября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некоторые законодательные акты Республики 
Казахстан по вопросам оплаты труда и социальной защиты военнослужащих, 
сотрудников правоохранительных и других государственных органов", 
опубликованный в газетах "Егемен Казакстан" 13 октября 2001 г.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"Казахстанская правда" 16 октября 2001 г.) следующее дополнение:
     статью 7 дополнить частью второй следующего содержания:
     "Пенсионерам, достигшим пенсионного возраста, предоставляется право 
переназначения пенсий, назначенных им по выслуге лет до 1 января 1998 
года.".
     Статья 2. Настоящий Закон вводится в действие с 1 января 2002 года.
     Президент
     Республики Казахстан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