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9366" w14:textId="9d79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племенном животноводстве"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декабря 2001 года N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9 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Z980278_ </w:t>
      </w:r>
      <w:r>
        <w:rPr>
          <w:rFonts w:ascii="Times New Roman"/>
          <w:b w:val="false"/>
          <w:i w:val="false"/>
          <w:color w:val="000000"/>
          <w:sz w:val="28"/>
        </w:rPr>
        <w:t>
  "О 
племенном животноводстве" (Ведомости Парламента Республики Казахстан, 1998 
г., N 16, ст. 220)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"Настоящий Закон определяет правовые, организационные и экономические 
основы осуществления деятельности в области племенного животноводства, 
направлен на сохранение и приумножение генофонда племенных животных, а 
также воспроизводство и улучшение их продуктивных качеств, регулирует 
деятельность государственных органов, физических и юридических лиц, 
занятых в области племенного животноводства.".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1. Основные понятия, используемые в настоящем Законе.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аккредитация - официальное признание уполномоченным 
государственным органом по стандартизации, метрологии и сертификации 
правомочий юридических лиц, соответствующих установленным квалификационным 
требованиям, осуществлять работу по оказанию услуг по определению 
племенной ценности племенной продукции (материала);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аттестат - документ, выдаваемый уполномоченным государственным 
органом в области племенного животноводства, свидетельствующий о признании 
государством деятельности субъектов в области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аттестация - периодически проводимая уполномоченным 
государственным органом в области племенного животноводства комиссионная 
оценка субъектов в области племенного животноводства, за исключением 
физических и юридических лиц по оказанию услуг по определению племенной 
ценности племенной продукции (материала);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бонитировка - определение уровня племенной ценности животных путем 
оценки их по комплексу признаков (породность, продуктивные качества, 
экстерьерно-конституциональные особенности) с присвоением соответствующего 
класса;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государственная книга племенных животных - свод данных о наиболее 
ценных по происхождению, продуктивности и племенным качествам животных 
определенной породы, имеющихся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государственный регистр племенных животных - свод данных о 
количественном и породном составе племенных животных и стад;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дистрибьютерный центр по реализации племенной продукции 
(материала) (далее - дистрибьютерный центр) - юридическое лицо, 
аттестованное уполномоченным государственным органом в области племенного 
животноводства, специализирующееся на приобретении, хранении и реализации 
семени и эмбрионов племенных животных, признанных улучшателями;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животные - культивируемые человеком все виды сельскохозяйственных 
животных и птиц, имеющих непосредственное отношение к 
сельскохозяйственному производству;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заводской тип - группа сельскохозяйственных животных, являющаяся 
частью породы, имеющая кроме общих для данной породы свойств и некоторые 
свои отличительные особенности по продуктивности, характеру телосложения и 
конституции, лучшую приспособленность к условиям зоны разведения, 
устойчивость к заболеваниям;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кросс - группа животных, происходящих от спаривания одной линии с 
другой линией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линия - внутрипородная или межпородная группа 
сельскохозяйственных животных, происходящих от одного или нескольких 
выдающихся 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мечение (маркировка) - обозначение племенного животного путем 
нанесения номера (татуировки, тавра, закрепления бирки), которые позволяют 
точно идентифицировать соответствующее животное;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племенная продукция (материал) - племенное животное, его семя, 
эмбрионы;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племенная ценность - уровень генетического потенциала племенного 
животного, влияющий на хозяйственно-полезные признаки потомства;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племенное животноводство - отрасль животноводства, охваченная 
системой племенной работы, направленная на воспроизведение животных с 
высоким генетическим потенциалом, их сохранение и разведение;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племенное животное - чистопородное, высококлассное, 
высокопродуктивное животное, отвечающее типу, направлению и уровню 
продуктивности, стандарту породы, имеющее документально подтвержденное 
происхождение;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17) племенное хозяйство - хозяйствующий субъект, аттестованный 
уполномоченным государственным органом в области племенного 
животноводства, осуществляющий разведение и реализацию племенных животных 
определенного вида и породы;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18) племенной завод - хозяйствующий субъект, аттестованный 
уполномоченным государственным органом в области племенного 
животноводства, занимающийся разведением, совершенствованием и реализацией 
высокоценных животных апробированного заводского, внутрипородного, 
зонального типов, заводской линии, кросса, семейства определенной породы;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19) племенной центр - юридическое лицо, аттестованное уполномоченным 
государственным органом в области племенного животноводства, содержащее 
племенных производителей, занимающееся получением, накоплением, хранением 
их семени, а также реализацией семени производителей, признанных 
улучшателями;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20) порода - группа сельскохозяйственных животных одного вида общего 
происхождения, сложившаяся под влиянием творческой деятельности человека в 
определенных хозяйственных и природных условиях, количественно достаточная 
для разведения "в себе" и обладающая хозяйственной и племенной ценностью, 
поддерживаемой отбором, подбором, созданием соответствующих их генотипу 
технологических условий, а также определенной специфичностью в 
морфологических, физиологических и хозяйственно полезных свойствах, 
отличающих ее от других пород одного вида;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21) порода с ограниченным генофондом - группа редко встречающихся и 
не имеющих себе аналогов в мире животных отечественной породы, необходимая 
для использования в селекционных целях и находящаяся под угрозой 
исчезновения;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22) родословная животного - происхождение племенного животного, в 
котором приведены сведения о родителях и предках нескольких поколений;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23) ручная случка - спаривание индивидуально подобранных животных под 
контролем специалиста;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24) сертификат соответствия (племенное свидетельство) - документ, 
выдаваемый аккредитованными органами, подтверждающий происхождение, 
продуктивность и иные качества племенного животного, а также генетическое 
происхождение родителей и качество семени или эмбриона;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25) семейство - группа высокопродуктивных племенных животных в 
породе, состоящая из женского ряда поколений от выдающейся родоначальницы;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26) стандарт породы - минимальные требования для породы по 
продуктивности, типу телосложения и происхождению, предъявляемые при 
оценке животных, установленные нормативными документами, утвержденными 
уполномоченным государственным органом в области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27) трансплантация (пересадка) эмбрионов - биотехнологический прием 
получения большего числа потомков от высокоценных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28) уполномоченный государственный орган в области племенного 
животноводства - центральный исполнительный орган, осуществляющий в 
пределах предоставленных полномочий реализацию государственной политики в 
области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29) физические и (или) юридические лица по оказанию услуг по 
воспроизводству животных - физические и (или) юридические лица, 
аттестованные уполномоченным государственным органом в области племенного 
животноводства, оказывающие услуги по воспроизводству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30) физические лица по оказанию услуг по определению племенной 
ценности животных - физические лица, прошедшие аттестацию в уполномоченном 
государственном органе по стандартизации, метрологии и сертификации в 
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31) эмбрион - зародыш, развивающийся из оплодотворенной яйцеклетки;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32) юридические лица по оказанию услуг по определению племенной 
ценности животных - юридические лица (цитогенетические, иммуногенетические 
лаборатории, лаборатории селекционного контроля качества молока, шерсти, 
ипподромы, контрольно-испытательные станции животноводства и другие), 
аккредитованные уполномоченным государственным органом по стандартизации, 
метрологии и сертификации.".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Заголовок и часть первую статьи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3. Законодательство Республики Казахстан о племенном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животноводстве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Законодательство Республики Казахстан о племенном животноводстве 
основывается 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Республики Казахстан и состоит из 
настоящего Закона и иных нормативных правовых актов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части второй статьи 6 слова "сертификата (свидетельства)" 
заменить словами "сертификата соответствия (племенного свидетельства)".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Статью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7. Особенности экономической деятельности субъектов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племенного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Субъекты в области племенного животноводства создаются и 
функционируют в порядке, установленном законодательством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Перепрофилирование деятельности субъектов в области племенного 
животноводства допускается в случаях, предусмотренных законодательством 
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Статью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9. Экспорт и импорт племенной продукции (материала)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Экспорт и импорт племенной продукции (материала) осуществляются в 
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Экспорт племенной продукции (материала) осуществляется при наличии 
сертификата соответствия (племенного свидетельства) и ветеринарного 
свидетельства, выданных соответственно аккредитованным и уполномоченным 
органами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Импорт племенной продукции (материала) осуществляется при наличии 
ветеринарного свидетельства и сертификата соответствия (племенного 
свидетельства), выданных официальными органами страны-экспортера и 
признанных соответствующими уполномоченными государственными органами 
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Заголовок главы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"Глава 2. Уполномоченный государственный орган в области племенного 
животноводства и основные направления его деятельности".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Статью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10. Компетенция уполномоченного государственного органа в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области племенного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Уполномоченный государственный орган в области племенного 
животноводства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разрабатывает программу развития, сохранения и использования 
генофонда племенных животных и представляет на утверждение Правительству 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осуществляет контроль за исполнением законодательства Республики 
Казахстан о племенном животноводстве;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утверждает нормативные документы по определению племенной ценности 
племенной продукции (материала) и воспроизводству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разрабатывает и представляет на согласование правила и формы учета 
племенных животных и стад в органы статистики и ведет учет данных в 
области племенного животноводства по утвержденным формам;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разрабатывает положения о порядке проведения аттестации, о порядке 
присвоения хозяйствующим субъектам статуса племенного завода, племенного 
хозяйства, племенного центра и дистрибьютерного центра и представляет их 
на утверждение Правительству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проводит аттестацию субъектов в области племенного животноводства 
с выдачей аттестата, за исключением физических и юридических лиц, по 
оказанию услуг по оценке племенной ценности племенной продукции 
(материала);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приостанавливает действие аттестата в случае нарушения норм 
законодательства Республики Казахстан о племенном животноводстве, при 
повторном нарушении обращается в суд с иском о лишении аттестата;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разрабатывает бюджетные программы по государственной поддержке 
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определяет ежегодные квоты реализуемой племенной продукции 
(материала), подлежащей субсидированию по каждому виду и в разрезе каждого 
субъекта в области племенного животноводства, в пределах средств, 
предусмотренных в бюджете на указанные цели, контролирует их целевое 
использование;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проводит испытание и апробацию новых селекционных достижений в 
животноводстве;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ведет и издает государственную книгу племенных животных, 
государственный регистр племенных животных и государственный реестр 
селекционных достижений, допущенных к использованию в производстве;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представляет Республику Казахстан в международных отношениях в 
области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осуществляет иные функции в соответствии с законодательством 
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Статью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11. Государственные инспекторы по племенному животноводству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уполномоченного государственного органа в области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племенного животноводства и их полномочия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Руководитель уполномоченного государственного органа в области 
племенного животноводства вправе в установленном законодательством 
Республики Казахстан порядке присваивать дополнительные специальные 
наименования "Главный государственный инспектор по племенному 
животноводству Республики Казахстан" и "Государственный инспектор по 
племенному животноводству" к соответствующим должностям административных 
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Государственные инспекторы по племенному животноводству 
уполномоченного государственного органа в области племенного 
животноводства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проверять состояние племенной работы, ее учета и отчетности в 
аттестованных субъектах племенного животноводства при предъявлении 
служебного удостоверения;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проверять соответствие условий содержания, кормления, а также 
хранения племенной продукции (материала) субъектами в области племенного 
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проверять качество услуг, оказываемых аттестованными физическими и 
(или) юридическими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приостанавливать реализацию племенной продукции (материала) в 
случае нарушения норм законодательства Республики Казахстан о племенном 
животноводстве до устранения выявленных 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вносить в уполномоченный государственный орган в области 
племенного животноводства предложения о приостановлении действия 
аттестата, выданного физическим и (или) юридическим лицам по оказанию 
услуг по воспроизводству животных, лишении аттестата племенного завода, 
племенного хозяйства, племенного центра и дистрибьютерного центра при 
несоответствии их деятельности требованиям законодательства Республики 
Казахстан в области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осуществлять государственный надзор за применением в области 
селекции и воспроизводства племенной продукции (материала) новых 
технологий, инструментов, оборудования, материалов и биотехнологических 
методов;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осуществлять иные функции в соответствии с законодательством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Акты государственных инспекторов по племенному животноводству в 
пределах их компетенции обязательны для исполнения субъектами в области 
племенного животноводства.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Действия (бездействия) государственных инспекторов по племенному 
животноводству могут быть обжалованы в вышестоящие органы либо в суд.".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Статью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12. Государственная аттестация деятельности субъектов в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области племенного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аттестация проводится по заявлению физических и 
юридических лиц, занимающихся деятельностью в области племенного 
животноводства.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Переаттестация обязательно проводится по истечении срока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Присвоение статуса племенного завода, племенного хозяйства, 
племенного центра, дистрибьютерного центра, а также физическим и 
юридическим лицам по оказанию услуг по воспроизводству животных 
производится на основании заключения межведомственной экспертной комиссии 
решением уполномоченного государственного органа в области племенного 
животноводства.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проведения аттестации (переаттестации), а также присвоения 
статуса определяются Правительством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Статью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13. Государственный учет племенной продукции (материала)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Племенная продукция (материал), признанная в установленном 
законодательством порядке, подлежит государственному учету.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Данные о численности и продуктивности племенных животных и стад 
субъектов в области племенного животноводства вносятся по видам и породам 
животных в государственный регистр племенных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Данные субъектов в области племенного животноводства о наиболее 
ценных по происхождению, продуктивности и племенным качествам животных 
вносятся в государственную книгу племенных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Физические и юридические лица, имеющие племенных животных или 
племенные стада, не являющиеся субъектами в области племенного 
животноводства, могут вести учет племенной продукции (материала) и 
представлять отчет уполномоченному государственному органу в области 
племенного животноводства с целью включения имеющихся животных или 
племенных стад в государственный регистр племенных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Данные, внесенные в государственную книгу и государственный регистр 
племенных животных, являются доступными для заинтересованных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Формы учета племенной продукции (материала), положения о 
государственной книге племенных животных и государственном регистре 
племенных животных разрабатываются и утверждаются уполномоченным 
государственным органом в области племенного животноводства.".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части второй слова "сертификат (свидетельство)" заменить словами 
"сертификат соответствия (племенное свидетельство)";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части третью и четвертую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Статью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15. Государственная поддержка племенного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Государственная поддержка племенного животноводства осуществляется 
за счет средств государственного бюджета на основании программ развития 
племенного животноводства.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Основными формами государственной поддержки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субсидирование мероприятий, направленных на сохранение и 
восстановление генофонда племенных животных, в том числе пород с 
ограниченным генофондом;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субсидирование мероприятий, направленных на обеспечение 
доступности племенной продукции (материала) для отечественных 
сельскохозяйственных товаропроизводителей.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Направления государственной поддержки племенного животноводства,  
нормативы субсидий на каждый вид племенной продукции (материала), на 
мероприятия по сохранению и восстановлению генофонда племенных животных, 
осуществляемые за счет средств республиканского бюджета, определяются 
Правительством Республики Казахстан по представлению уполномоченного 
государственного органа в области племенного животноводства.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Местные исполнительные органы вправе оказывать поддержку 
племенному животноводству по направлениям, не затрагивающим формы 
поддержки, осуществляемые за 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Финансирование программ научных исследований в области племенного 
животноводства осуществляется за счет средств республиканского бюджета в 
установленном законодательством порядке и иных источников, не запрещенных 
законодательством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абзаце первом части второй статьи 16 слова "соответствующими 
органами государственной племенной службы" заменить словами 
"уполномоченным государственным органом в области племенного 
животноводства".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Статью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17. Признание племенной продукции (материала) и выдача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сертификата соответствия (племенного свидетельства)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Продукция (материал) признается племенной в случаях,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имеет сертификат соответствия (племенное свидетельство), выданный 
аккредитованным органом по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семя получено и обработано в аттестованных племенных центрах от 
племенного животного и имеет сертификат соответствия (племенное 
свидетельство);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эмбрион получен и обработан в аттестованных племенном заводе, 
племенном хозяйстве аттестованными физическими и (или) юридическими 
лицами по оказанию услуг по воспроизводству животных и имеет сертификат 
соответствия (племенное свидетельство);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имеет ветеринарное свидетельство о благополучии от заболеваний и 
обсемененности бактериями.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Импортированная племенная продукция (материал) признается 
племенной, если сертификат соответствия (племенное свидетельство), 
выданный на нее официальными органами страны-экспортера, признается 
уполномоченным государственным органом в области племенного животноводства 
и соответствует международным нормам.".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абзаце втором части первой слова "организациях по искусственному 
осеменению и в организациях по трансплантации эмбрионов" заменить словами 
"аттестованных субъектах в области племенного животноводства";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абзаце пятом части первой слово "сертификаты" заменить словами 
"сертификаты соответствия (племенные свидетельства)";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части вторую и третью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Статью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19. Бонитировка племенной продукции (материала)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Племенная продукция (материал) подлежит обязательной бонитировке.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Бонитировка проводится аттестованными физическими и (или) 
аккредитованными юридическими лицами по оказанию услуг по определению 
племенной ценности в целях определения и документального подтверждения 
происхождения, продуктивности племенных животных, отсутствия у них 
генетических пороков, а также происхождения и качества семени или 
эмбрионов.".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части второй слова "в организациях по племенному животноводству, 
где достигнут установленный уровень продуктивности племенных животных" 
заменить словами "аттестованными физическими и (или) аккредитованными 
юридическими лицами по оказанию услуг по определению племенной ценности 
животных";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часть третью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части четвертой слова "в соответствии с методикой, утверждаемой 
специально уполномоченным Правительством Республики Казахстан органом по 
управлению племенным животноводством" заменить словами "в порядке, 
определяемом уполномоченным государственным органом в области племенного 
животноводства".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 статье 21 слова "Государственная племенная служба" заменить 
словами "Уполномоченный государственный орган в области племенного 
животноводства".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В заголовке главы 5 после слова "деятельности" дополнить словом 
"субъектов" и далее по тексту;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заголовок статьи 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22. Субъекты в области племенного животноводства";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части первой слова "организациями по племенному животноводству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физическими лицами" заменить словами "физическими и юридическими лицами";
     3) в части второй слово "гражданам" заменить словами "физическим 
лицам", слова "организаций по племенному животноводству" заменить словами 
"субъектов в области племенного животноводства";
     4) часть третью изложить в следующей редакции:
     "Субъекты в области племенного животноводства ведут учет данных и 
представляют отчетность по формам, утвержденным уполномоченным 
государственным органом.".
     21. Статью 23 изложить в следующей редакции:
     "Статья 23. Виды субъектов в области племенного животноводства
     К субъектам в области племенного животноводства относятся:
     племенные заводы;
     племенные хозяйства;
     племенные центры;
     дистрибьютерные центры;
     физические и (или) юридические лица по оказанию услуг по 
воспроизводству животных;
     физические и (или) юридические лица по оказанию услуг по определению 
племенной ценности животных.".
     22. Статью 24 изложить в следующей редакции:
     "Статья 24. Основные направления деятельности племенных заводов
     Основными направлениями деятельности племенных заводов являются:
     разведение, совершенствование и реализация животных апробированных 
заводских типов определенных пород;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совершенствование генетического потенциала племенных животных, в том 
числе пород с ограниченным генофондом, в рамках утвержденных программ 
развития племенного животноводства и в соответствии с достижениями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выведение новых пород, заводских типов, линий, кроссов и семейств 
сельскохозяйственных животных.".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Статью 25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25. Основные направления деятельности племенных хозяйств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Основными направлениями деятельности племенных хозяйств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содержание определенных пород, линий, типов и кроссов племенных 
животных, в том числе и пород с ограниченным генофондом, их 
воспроизводство, выращивание, а также реализация произведенной племенной 
продукции (материала);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совершенствование генетического потенциала племенных животных в 
рамках утвержденных программ развития племенного животноводства и в 
соответствии с достижениями науки.".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Статью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26. Основные направления деятельности племенных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Основными направлениями деятельности племенных центров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получение, накопление и хранение семени 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определение племенной ценности производителей по качеству 
потомства;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реализация семени производителей, признанных улучшателями;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приобретение, хранение и реализация эмбрионов;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учет результатов использования семени и эмбрионов, ведение банка 
данных о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осуществление обмена генофондом.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Породный и количественный состав производителей в племенных 
центрах определяется уполномоченным государственным органом в области 
племенного животноводства совместно с научными организациями в рамках 
программы развития племенного животноводства в зависимости от региональной 
специализации, породной районированности и с учетом потребностей 
Республики Казахстан в семени для проведения искусственного осеменения 
маточного поголовья.".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Статью 27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"Статья 27. Основные направления деятельности дистрибьютерных центров 
                 по реализации племенной продукции (материала)
     Основными направлениями деятельности дистрибьютерных центров по 
реализации племенной продукции (материала) являются приобретение, 
хранение и реализация семени производителей, признанных улучшателями, и 
эмбрионов.".
     26. Статью 28 изложить в следующей редакции:
     "Статья 28. Основные направления деятельности физических и (или)      
                 юридических лиц по оказанию услуг по воспроизводству      
                 животных
     Основными направлениями деятельности физических и (или) юридических 
лиц по оказанию услуг по воспроизводству животных являются:
     ручная случка;
     искусственное осеменение;
     трансплантация (пересадка) эмбрионов.".
     27. Главу 5 дополнить статьей 28-1 в следующей редакции:
     "Статья 28-1. Основные направления деятельности физических и (или)    
                  юридических лиц по оказанию услуг по определению         
                  племенной ценности животных
     Основными направлениями деятельности физических и (или) юридических 
лиц по оказанию услуг по определению племенной ценности животных являются
определение племенной ценности племенных животных и качества племенной 
продукции (материала), их идентификация в соответствии с методиками, 
утвержденными уполномоченным государственным органом в области племенного 
животноводства.".
     28. Главу 6 исключить.
     Президент 
     Республики Казахстан
(Специалисты: Умбетова А.М.,
              Мартина Н.А.)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