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4664" w14:textId="6234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проведения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ноября 2001 года N 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экспертизе" от 12 ноября 1997 г. (Ведомости Парламента Республики Казахстан, 1997 г., N 21, ст. 276; 2000 г., N 6,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Производство экспертизы в разовом порядке может быть поручено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назначения экспертизы, не предусмотренной определенным законодательством перечнем видов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в качестве эксперта специалиста иностранного государства в области судебной экспертизы в соответствии со статьей 27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удовлетворения отводов всем экспертам соответствующей специальности, являющимся сотрудниками органов судебной экспертизы, а также осуществляющим судебно-экспертную деятельность на основании лицензии, либо мотивированного отстранения от производства экспертизы этих лиц и соответствующего органа судебной экспертизы в целом.";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"законодательством Республики Казахстан"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"настоящим Законом".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Уголовно-процессуальный кодекс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декабря 1997 г. (Ведомости Парламента Республики Казахстан, 1997 г.,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23, ст. 335; 1998 г., N 23, ст. 416; 2000 г., N 3-4, ст. 66; N 6, ст. 141;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г., N 8, ст. 53; N 15-16, ст. 239; N 17-18, ст. 245):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части первой статьи 83 слова "законодательством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заменить словами "частью первой статьи 243 настоящего Кодекса";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часть первую статьи 243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 судебной экспертизы может быть поручено: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лицам, осуществляющим судебно-экспертную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разовом порядке иным лицам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K990411_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Гражданский процессуальный кодекс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13 июля 1999 г. (Ведомости Парламента Республики Казахстан, 1999 г.,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18, ст. 644; 2000 г., N 3-4, ст. 66, N 10, ст. 244; 2001 г., N 8, ст.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15-16, ст. 239):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91: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четвертой второе предложение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 судебной экспертизы может быть поручено: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лицам, осуществляющим судебно-экспертную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разовом порядке иным лицам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шестой первое предложение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K010155_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Кодекс Республики Казахстан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 от 30 января 2001 г. (Ведомости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2001 г., N 5-6, ст. 24; N 17-18, ст. 241):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второе предложение части первой статьи 597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 судебной экспертизы может быть поручено: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лицам, осуществляющим судебно-экспертную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разовом порядке иным лицам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