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0be7" w14:textId="fc20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оплаты труда и социальной защиты военнослужащих, сотрудников правоохранительных и других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октября 2001 года N 247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1. 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Закон Республики Казахстан от 23 июня 1992 г. "О внутренних войсках Министерства внутренних дел Республики Казахстан" (Ведомости Верховного Совета Республики Казахстан, 1992 г., N 11-12, ст. 290; N 24, ст. 592; 1993 г., N 8, ст. 179; 1995 г., N 1-2, ст. 17; N 23, ст. 155; Ведомости Парламента Республики Казахстан, 1997 г., N 7, ст. 79; N 12, ст. 184; N 13-14, ст. 205; 1998 г., N 23, ст. 416; N 24, ст. 436; 1999 г., N 8, ст. 233, 247; Закон Республики Казахстан от 11 июня 2001 г. "О внесении изменений и дополнений в некоторые законодательные акты Республики Казахстан по вопросам разграничения полномочий Министра внутренних дел Республики Казахстан и Командующего внутренними войсками МВД Республики Казахстан", опубликованный в газетах "Егемен Казакстан" 15 июня 2001 г. и "Казахстанская правда" 16 июня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32: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"Пенсионное обеспечение, гарантии в случае гибели (смерти) или увечья военнослужащего внутренних войск";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получении увечья военнослужащим внутренних войск в период исполнения им служебных обязанностей или служебного долга производится выплата ему единовременной компенсации, а в случае его гибели (смерти)  лицам, имеющим право на ее получение в соответствии с законодательством Республики Казахстан о правовой и социальной защите военнослужащих и членов их семей.";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части третью и четвертую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 слова "средств бюджета Республики Казахстан" заменить словами "республиканского бюджета".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Закон Республики Казахстан от 20 января 1993 г. "О статусе и социальной защите военнослужащих и членов их семей" (Ведомости Верховного Совета Республики Казахстан, 1993 г., N 2, ст. 32; N 18, ст. 429; 1995 г., N 20, ст. 120; N 22, ст. 133; Ведомости Парламента Республики Казахстан, 1997 г., N 7, ст. 79; 1999 г., N 8, ст. 247; N 23, ст. 920):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"Денежное довольствие военнослужащих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Казахстан, и включает в себя денежное содержание и надбавки за особые условия прохождения службы, устанавливаемые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военнослужащих состоит из должностного оклада и оклада по воинскому званию.";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"двухмесячных окладов денежного довольствия на самого военнослужащего и половины оклада денежного довольствия" заменить словами "двухмесячных должностных окладов на самого военнослужащего и половины должностного оклада";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обеспечиваются за счет государства вещевым имуществом.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срочной службы, курсанты военных (специальных) учебных заведений, находящиеся на казарменном положении, обеспечиваются продовольствием по нормам, устанавливаемым Правительством Республики Казахстан с учетом условий прохождения службы.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Военнослужащие, совершающие прыжки с парашютом, а также военнослужащие при несении боевого дежурства, сопровождении воинских эшелонов, участии в полевых выходах и нахождении на стационарном лечении обеспечиваются на данные периоды продовольствием по нормам, установленным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Военнослужащие (кроме военнослужащих срочной службы), проходящие службу на пограничных заставах, в обособленных закрытых гарнизонах, расположенных в отдаленных районах, члены их семей обеспечиваются продовольствием за плату. Порядок и нормы обеспечения продовольствием устанавливаются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"и продовольствия в натуре"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часть двенадцатую статьи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 (кроме военнослужащих срочной службы) в порядке, определяемом Правительством Республики Казахстан, независимо от выслуги лет, с учетом проживающих вместе с ними членов семей для оплаты расходов на содержание жилища, независимо от принадлежности жилищного фонда, коммунальные услуги (централизованное отопление, холодное и горячее водоснабжение, канализация, электроснабжение, газоснабжение) выплачивается денежная компенсация в размере, определяемом в республиканском бюджете на соответствующий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 часть первую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14. Гарантии военнослужащим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гибели (смерти) или получения увечья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(смерти), получения увечья военнослужащему в период прохождения им военной службы или военнообязанному, призванному на военные сборы, производится выплата единовременной компенсации.";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"страховых сумм" заменить словами "единовременной компенсации";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"органы государственного страхования выплачивают десятилетнее денежное содержание" заменить словами "единовременная компенсация выплачивается в размере шестидесятимесячного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"Единовременная компенсация при установлении военнослужащему (военнообязанному) инвалидности в период прохождения им военной службы (сборов) или наступившей в результате контузии, увечья, заболевания, связанных с прохождением военной службы (сборов), до истечения одного года после увольнения с военной службы (окончания сборов) выплачивается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  тридцатимесячного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 группы  восемнадцатимесячного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  шестимесячного денежного содержания.";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седьмой слова "страховая сумма в размере трехмесячного денежного содержания; легкого увечья  месячного" заменить словами "единовременная компенсация в размере полуторамесячного денежного содержания; легкого увечья  половины 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восьмую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"Единовременная компенсация не выплачивается, если в установленном законодательством Республики Казахстан порядке доказано, что причиной смерти явилось самоубийство, за исключением случаев доведения до самоубийства, а также если гибель (смерть), ранение, контузия, травма, увечье наступили при совершении лицом противоправных действий или по причине алкогольного, наркотического, токсического опьянения или причинения себе какого-либо телесного повреждения (членовредительства) или иного вреда своему здоровью с целью получения единовременной компенсации или уклонения от военной службы.";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девятой: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"страховые суммы" заменить словами "единовременные компенсации";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втором, четвертом, пятом, шестом, восьмом и девятом слова "минимальных заработных плат" заменить словами "месячных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16: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после слова "при" дополнить словами "следовании на стационарное лечение и обратно,", слова "десяти тонн" заменить словами "до десяти тонн";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"Военнослужащим срочной службы за почтовые отправления выплачивается денежная компенсация в размере, определяемом Правительством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седьмой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"Военнослужащие срочной службы имеют право на бесплатный проезд на железнодорожном, воздушном, водном и автомобильном транспорте по территории Республики Казахстан при следовании на стационарное лечение и обратно, увольнении с военной службы, а также при следовании в отпуск и обратно.";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17: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пятой: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третьем слова "шести месячных окладов денежного содержания и процентной надбавки за общую продолжительность военной службы" заменить словами "четырехмесячного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"семи месячных окладов денежного содержания и процентной надбавки за общую продолжительность военной службы" заменить словами "пятимесячного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пятом слова "восьми месячных окладов денежного содержания и процентной надбавки за общую продолжительность военной службы" заменить словами "шестимесячного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шестом слова "девяти месячных окладов денежного содержания и процентной надбавки за общую продолжительность военной службы" заменить словами "семимесячного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слова "десяти месячных окладов денежного содержания и процентной надбавки за общую продолжительность военной службы" заменить словами "восьмимесячного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восьмом слова "одной минимальной заработной платы рабочих и служащих", "минимальных заработных плат рабочих и служащих" заменить словами "месячного расчетного показателя", "месячных расчетных показателей";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шестой слова "и процентной надбавки за общую продолжительность военной службы"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Закон Республики Казахстан от 24 апреля 1995 г. 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1997 г., N 4, ст. 51; N 7, ст. 82; N 10, ст. 112; N 11, ст. 144; N 12, ст. 184, 188; N 13-14, ст. 195, 205; N 20, ст. 263; N 22, ст. 333; 1998 г., N 4, ст. 45; N 14, ст. 197, 201, 202; N 23, ст. 425; N 24, ст. 436, 442, 445; 1999 г., N 6, ст. 192, 193; N 20, ст. 731; N 21, ст. 786; N 23, ст. 928; N 24, ст. 1067; 2000 г., N 3-4, ст. 65, 66; N 10, ст. 234; 2001 г., N 3, ст. 16; N 10, ст. 124; Закон Республики Казахстан от 11 июня 2001 г. "О внесении изменений и дополнений в некоторые законодательные акты Республики Казахстан по вопросам образования", опубликованный в газетах "Егемен Казакстан" 15 июня 2001 г. и "Казахстанская правда" 13 июня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статьи 177 слова "определяются Правительством Республики Казахстан" заменить словами "осуществляются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Закон Республики Казахстан от 20 июля 1995 г. "О таможенном деле в Республике Казахстан" (Ведомости Верховного Совета Республики Казахстан, 1995 г., N 13, 23, ст. 152; Ведомости Парламента Республики Казахстан, 1996 г., N 1, ст. 180; N 18, ст. 367; 1997 г., N 11, ст. 144; N 12, ст. 189; N 22, ст. 333; 1998 г., N 4, ст. 46; N 24, ст. 436; 1999 г., N 20, ст. 717; 2000 г., N 3-4, ст. 66; N 6, ст. 142; N 10, ст. 244; N 18, ст. 338):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статью 406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406. Гарантии в случае гибели (смерти) или получения увечья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должностными лицами таможенных органов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Казахстан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увечья должностным лицом таможенного органа Республики Казахстан в период исполнения им служебных обязанностей производится выплата ему единовременной компенсации, а в случае его гибели (смерти)  лицам, имеющим право на ее получение.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выплаты единовременной компенсации устанавливается Правительством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гибели (смерти) должностного лица таможенного органа Республики Казахстан при исполнении им служебных обязанностей семье погибшего выплачивается единовременная компенсация в размере шестидесятимесячного денежного содержания по последней занимаемой должности.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установлении должностным лицам таможенных органов Республики Казахстан инвалидности, наступившей в результате травмы, ранения (контузии), увечья, заболевания, полученных при исполнении служебных обязанностей, им выплачивается единовременная компенсация в размерах: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 группы  тридцатимесячного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 группы  восемнадцатимесячного денежного содержания;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инвалиду III группы  шестимесячного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получения должностным лицом таможенных органов Республики Казахстан при исполнении служебных обязанностей тяжелого увечья (травмы, ранения, контузии), не повлекшего инвалидности, ему выплачивается единовременная компенсация в размере полуторамесячного денежного содержания, легкого увечья  половины месячного денежного содержания.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содержание, применяемое для расчета единовременной компенсации, предусмотренной настоящей статьей, состоит из должностного оклада и доплаты за специальные звания.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Единовременная компенсация не выплачивается, если в установленном законодательством Республики Казахстан порядке доказано, что гибель (смерть), травма, ранение (увечье), заболевание должностного лица таможенного органа Республики Казахстан наступили в связи с обстоятельствами, не связанными с исполнением служебных обязанностей.";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статью 407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Указ Президента Республики Казахстан, имеющий силу Закона, от 3 октября 1995 г. N 2483 "О Службе охраны Президента Республики Казахстан" (Ведомости Верховного Совета Республики Казахстан, 1995 г., N 19, ст. 118; N 23, ст. 142; Ведомости Парламента Республики Казахстан, 1997 г., N 10, ст. 108; N 12, ст. 184, 190):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"Денежное довольствие военнослужащих Службы охраны Президента Республики Казахстан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Казахстан, и включает в себя денежное содержание и надбавки за особые условия прохождения службы, устанавливаемые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содержание военнослужащих состоит из должностного оклада и оклада по воинскому званию.";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четвертой слова "и другим видом довольствия" заменить словом "имуществом".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Указ Президента Республики Казахстан, имеющий силу Закона, от 5 декабря 1995 г. N 2671 "О Республиканской гвардии" (Ведомости Верховного Совета Республики Казахстан, 1995 г., N 22, ст. 139; Ведомости Парламента Республики Казахстан, 1997 г., N 12, ст. 184, 190; 1998 г., N 11-12, ст. 174; N 24, ст. 436):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 10) пункта 2 статьи 12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дополнить статьей 18-1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18-1. Денежное довольствие военнослужащих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Республиканской гвардии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Денежное довольствие военнослужащих Республиканской гвардии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В Указ Президента Республики Казахстан, имеющий силу Закона, от 21 декабря 1995 г. N 2707 "Об органах внутренних дел Республики Казахстан" (Ведомости Верховного Совета Республики Казахстан, 1995 г., N 23, ст. 154; Ведомости Парламента Республики Казахстан, 1997 г., N 7, ст. 79; N 12, ст. 184; 1998 г., N 17-18, ст. 225; N 23, ст. 416; N 24, ст. 436; 1999 г., N 8, ст. 233, 247; N 23, ст. 920; 2000 г., N 3-4, ст. 66; Закон Республики Казахстан от 11 июня 2001 г. "О внесении изменений и дополнений в некоторые законодательные акты Республики Казахстан по вопросам разграничения полномочий Министра внутренних дел Республики Казахстан и Командующего внутренними войсками МВД Республики Казахстан", опубликованный в газетах "Егемен Казакстан" 15 июня 2001 г. и "Казахстанская правда" 16 июня 2001 г.):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"Трудовые отношения специалистов и рабочих органов внутренних дел регулируются законодательством Республики Казахстан о государственной службе и труде.";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Денежное довольствие сотрудников органов внутренних дел Республики Казахстан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Казахстан, и включает в себя денежное содержание и надбавки за особые условия прохождения службы, устанавливаемые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Денежное содержание сотрудников органов внутренних дел Республики Казахстан состоит из должностного оклада и доплаты за специальное звание.";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3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пункта 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28: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"Гарантии в случае гибели (смерти) или увечья сотрудников органов внутренних дел";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При получении увечья сотрудником органов внутренних дел в период исполнения им служебных обязанностей или служебного долга производится выплата ему единовременной компенсации, а в случае его гибели (смерти)  лицам, имеющим право на ее получение.";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"страховых сумм определяется" заменить словами "единовременной компенсации устанавливается";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"страховая сумма в размере десятилетнего" заменить словами "компенсация в размере шестидесятимесячного";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"выплачиваются единовременные страховые суммы" заменить словами "выплачивается единовременная компенсация";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 слово "пятилетнего" заменить словом "тридцатимесячного";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"трехлетнего" заменить словом "восемнадцатимесячного";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слово "годового" заменить словом "шестимесячного";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"страховая сумма в размере трехмесячного денежного содержания, легкого увечья  в размере" заменить словами "единовременная компенсация в размере полуторамесячного денежного содержания, легкого увечья  половины";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второе предложение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слова "Страховая сумма" заменить словами "Единовременная компенсация".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Указ Президента Республики Казахстан, имеющий силу Закона, от 21 декабря 1995 г. N 2709 "О Прокуратуре Республики Казахстан" (Ведомости Верховного Совета Республики Казахстан, 1995 г., N 24, ст. 156; Ведомости Парламента Республики Казахстан, 1997 г., N 12, ст. 184; 1998 г., N 15, ст. 208; 1999 г., N 8, ст. 247; N 21, ст. 774; 2000 г., N 3-4, ст. 66; N 6, ст. 142):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5) статьи 11 слова "утвержденных ассигнований" заменить словами "лимита штатной численности, утвержденного Президентом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49: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"выслугой лет" заменить словами "стажем специальной службы";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слова "к должностному окладу" заменить словами "за классные чины или оклады по воинским званиям";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статью 52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52. Правовое регулирование труда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Трудовые отношения: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сотрудников органов прокуратуры регулируются настоящим Указом, Положением о прохождении службы в органах прокуратуры, а также законодательством о государственной службе и труде в части, не противоречащей настоящему Указу;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специалистов и рабочих органов прокуратуры регулируются законодательством Республики Казахстан о государственной службе и труде.";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статье 53: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Оплата труда сотрудников органов прокуратуры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7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"страховая сумма в размере десятилетнего" заменить словами "компенсация в размере шестидесятимесячного";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"занимаемой должности" дополнить словами "в порядке, определяемом Правительством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"Денежное содержание, применяемое для расчета единовременной компенсации, предусмотренной настоящей статьей, состоит из должностного оклада и доплаты (оклада) за классный чин (по воинскому званию).";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9 слова "и санаторно-курортным" и "в соответствующих государственных учреждениях здравоохранения"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10 слова "рабочих и служащих" заменить словами "специалистов и рабочих";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статью 54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55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55. Стаж специальной службы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Служба (работа) в органах прокуратуры является специальным видом государственной службы. В стаж специальной службы (работы) помимо службы (работы) в органах прокуратуры засчитывается время службы (работы):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Вооруженных Силах, органах внутренних дел, национальной безопасности и других правоохранительных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судебных органах;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нахождения на государственной службе;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научной и педагогической работы по юридической специальности;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на выборных должностях в государственных органах представительной власти.".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В Указ Президента Республики Казахстан, имеющий силу Закона, от 21 декабря 1995 г. N 2710 "Об органах национальной безопасности Республики Казахстан" (Ведомости Верховного Совета Республики Казахстан, 1995 г., N 24, ст. 157; Ведомости Парламента Республики Казахстан, 1997 г., N 10, ст. 108; N 12, ст. 184; 1998 г., N 23, ст. 416; N 24, ст. 436; 1999 г., N 8, ст. 233; N 23, ст. 920; 2000 г., N 3-4, ст. 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Денежное довольствие военнослужащих органов национальной безопасности Республики Казахстан устанавливается на основании единой системы оплаты труда работников органов Республики Казахстан, содержащихся за счет государственного бюджета, утверждаемой Президентом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слова "и натуральным довольствием, установленным законодательством для военнослужащих Вооруженных Сил, если иное не определено" заменить словами "имуществом и продовольствием";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20 слова "процентной надбавки за выслугу лет" заменить словами "должностного оклада".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Закон Республики Казахстан от 20 июня 1997 г. "О пенсионном обеспечении в Республике Казахстан" (Ведомости Парламента Республики Казахстан, 1997 г., N 12, ст. 186; 1998 г., N 24, ст. 437; 1999 г., N 8, ст. 237; N 23, ст. 925):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 статьи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после слова "военнослужащие" дополнить словами "(кроме военнослужащих срочной службы)";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 слово "и" заменить словом "или";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лица офицерского состава, прапорщики (мичманы), состоящие на военной службе, лица среднего, старшего и высшего начальствующего состава органов внутренних дел Республики Казахстан, а также лица, проходящие военную службу по контракту, достигшие установленного законодательством Республики Казахстан предельного возраста состояния на военной службе и службе в органах внутренних дел Республики Казахстан, имеющие общий трудовой стаж 25 лет и более, из которых не менее 12 лет и 6 месяцев составляет непрерывная военная служба или служба в органах внутренних дел Республики Казахстан;";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имеющие общий трудовой стаж 25 лет и более, из которых не менее 12 лет и 6 месяцев составляет непрерывная военная служба или служба в органах внутренних дел, уволенные по сокращению штатов или состоянию здоровья.";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61: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"60 процентов от денежного довольствия" заменить словами "50 процентов от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2, 4 слова "денежного довольствия" заменить словами "денежного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"75 процентов от денежного довольствия" заменить словами "65 процентов от 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"Максимальный размер месячных пенсионных выплат военнослужащим, сотрудникам органов внутренних дел не может превышать семидесятипятикратного месячного расчетного показателя, установленного Законом Республики Казахстан "О республиканском бюджете" на соответствующий год.";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63: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и в пункте 1 слова "денежного довольствия" заменить словами "денежного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В размер денежного содержания, учитываемого для пенсионного обеспечения военнослужащих, сотрудников органов внутренних дел Республики Казахстан, включаются должностной оклад, оклад (доплата) по воинскому (специальному) званию.";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слова "денежного довольствия" заменить словами "денежного содержания";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1 статьи 64 слова "денежное довольствие" заменить словами "денежное содержание";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статье 65: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пункта 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"Для военнослужащих, сотрудников органов внутренних дел Республики Казахстан, содержащихся за счет республиканского и местных бюджетов, имеющих по состоянию на 1 января 1998 года стаж военной службы, службы в органах внутренних дел Республики Казахстан менее десяти лет, вводится порядок обязательных пенсионных взносов в государственный накопительный пенсионный фонд или негосударственный накопительный пенсионный фонд в размере 20 процентов от размера денежного содержания, установленного пунктом 2 статьи 63 настоящего Закона, на индивидуальный пенсионный счет по выбору вкладчика за счет средств соответствующего бюджета.";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В Закон Республики Казахстан от 12 ноября 1997 г. "О дипломатической службе" (Ведомости Парламента Республики Казахстан, 1997 г., N 21, ст. 275; 1999 г., N 23, ст. 916):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статьи 26: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"Денежное содержание" заменить словами "Оплата труда";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"определяется единой системой" заменить словами "устанавливается на основании единой системы";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слово "оплаты"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2. Настоящий Закон вводится в действие с 1 января 2001 года, за исключением подпункта 2) пункта 2 статьи 1 настоящего Закона, который вводится в действие с 1 января 2002 года.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