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968e" w14:textId="b6f9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реформирования уголовно-исполнительной системы и статуса ее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июля 2001 года N 244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изменения и дополнения в следующие законодательные 
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Закон Республики Казахстан от 19 января 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Z939000_ </w:t>
      </w:r>
      <w:r>
        <w:rPr>
          <w:rFonts w:ascii="Times New Roman"/>
          <w:b w:val="false"/>
          <w:i w:val="false"/>
          <w:color w:val="000000"/>
          <w:sz w:val="28"/>
        </w:rPr>
        <w:t>
  "О 
всеобщей воинской обязанности и военной службе" (Ведомости Верховного 
Совета Республики Казахстан, 1993 г., N 2, ст. 28; 1995 г., N 8, ст. 56; N 
22, ст. 135; Ведомости Парламента Республики Казахстан, 1997 г., N 12, ст. 
184; 2001 г., N 8, ст. 56; Закон Республики Казахстан от 11 июня 2001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Z010207_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некоторые законодательные 
акты Республики Казахстан по вопросам образования", опубликованный в 
газетах "Егемен Казакстан" 15 июня 2001 г. и "Казахстанская правда" 13 
июня 2001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б) статьи 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 "внутренних дел" дополнить словами "Комитета 
уголовно-исполнительной системы Министерства юстиции";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"Государственного следственного комитета"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Закон Республики Казахстан от 15 сентября 1994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Z944000_ </w:t>
      </w:r>
      <w:r>
        <w:rPr>
          <w:rFonts w:ascii="Times New Roman"/>
          <w:b w:val="false"/>
          <w:i w:val="false"/>
          <w:color w:val="000000"/>
          <w:sz w:val="28"/>
        </w:rPr>
        <w:t>
  "Об 
оперативно-розыскной деятельности" (Ведомости Верховного Совета Республики 
Казахстан, 1994 г., N 13—14, ст. 199; 1995 г., N 24, ст. 167; Ведомости 
Парламента Республики Казахстан, 1996 г., N 14, ст. 275; 1998 г., N 24, 
ст. 436; 2000 г., N 3—4, ст. 66; 2001 г., N 8, ст. 53):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статью 6 дополнить подпунктом и)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"и) органы уголовно-исполнительной системы Министерства юстиции.";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абзац второй пункта 2 статьи 10 после слов "внутренних дел," 
дополнить словами "уголовно-исполнительной системы Министерства юстиции,";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пункте 2 статьи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первую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"Органы внутренних дел вправе осуществлять оперативно-розыскные 
мероприятия, перечисленные в пункте 2 статьи 11 настоящего Закона, в 
учреждениях уголовно-исполнительной системы Министерства юстиции, а органы 
уголовно-исполнительной системы Министерства юстиции — в следственных 
изоляторах Министерства внутренних дел.";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а) части второй после слов "внутренних дел" дополнить 
словами ", уголовно-исполнительной системы Министерства юстиции";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третьей после слов "внутренних дел," дополнить словами 
"уголовно-исполнительной системы Министерства юстиции,".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Закон Республики Казахстан от 24 апреля 1995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
налогах и других обязательных платежах в бюджет" (Ведомости Верховного 
Совета Республики Казахстан, 1995 г., N 6, ст. 43; N 12, ст. 88; N 23, ст. 
152; Ведомости Парламента Республики Казахстан, 1996 г., N 1, ст. 180, 
181; N 11—12, ст. 257; N 15, ст. 281; N 23—24, ст. 416; 1997 г., N 4, ст. 
51; N 7, ст. 82; N 10, ст. 112; N 11, ст. 144; N 12, ст. 184, 188; N 
13—14, ст. 195, 205; N 20, ст. 263; N 22, ст. 333; 1998 г., N 4, ст. 45; N 
14, ст. 197, 201, 202; N 23, ст. 425; N 24, ст. 436, 442, 445; 1999 г., N 
6, ст. 192, 193; N 20, ст. 731; N 21, ст. 786; N 23, ст. 928; N 24, ст. 
1067; 2000 г., N 3—4, ст. 65, 66; N 10, ст. 234; 2001 г., N 3, ст. 16; 
Закон Республики Казахстан от 3 мая 2001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Z010183_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
и дополнений в Закон Республики Казахстан "О налогах и других обязательных 
платежах в бюджет", опубликованный в газетах "Егемен Казакстан" 5 мая 2001 
г. и "Казахстанская правда" 9 мая 2001 г.; Закон Республики Казахстан от 
11 июня 2001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Z010207_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некоторые 
законодательные акты Республики Казахстан по вопросам образования", 
опубликованный в газетах "Егемен Казакстан" 15 июня 2001 г. и 
"Казахстанская правда" 13 июня 2001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19) пункта 1 статьи 57, подпункте 9) пункта 3 статьи 123 
и подпункте 6) пункта 1 статьи 134 слова "внутренних дел" заменить словом 
"юстиции".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Указ Президента Республики Казахстан, имеющий силу Закона, от 21 
декабря 1995 г. N 2707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U952707_ </w:t>
      </w:r>
      <w:r>
        <w:rPr>
          <w:rFonts w:ascii="Times New Roman"/>
          <w:b w:val="false"/>
          <w:i w:val="false"/>
          <w:color w:val="000000"/>
          <w:sz w:val="28"/>
        </w:rPr>
        <w:t>
  "Об органах внутренних дел Республики 
Казахстан" (Ведомости Верховного Совета Республики Казахстан, 1995 г., N 
23, ст. 154; Ведомости Парламента Республики Казахстан, 1997 г., N 7, ст. 
79; N 12, ст. 184; 1998 г., N 17—18, ст. 225; N 23, ст. 416; N 24, ст. 
436; 1999 г., N 8, ст. 233, 247; N 23, ст. 920; 2000 г., N 3—4, ст. 66; 
Закон Республики Казахстан от 11 июня 2001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Z010208_ </w:t>
      </w:r>
      <w:r>
        <w:rPr>
          <w:rFonts w:ascii="Times New Roman"/>
          <w:b w:val="false"/>
          <w:i w:val="false"/>
          <w:color w:val="000000"/>
          <w:sz w:val="28"/>
        </w:rPr>
        <w:t>
  "О внесении 
изменений и дополнений в некоторые законодательные акты Республики 
Казахстан по вопросам разграничения полномочий Министра внутренних дел 
Республики Казахстан и Командующего внутренними войсками МВД Республики 
Казахстан", опубликованный в газетах "Егемен Казакстан" 15 июня 2001 г. и 
"Казахстанская правда" 16 июня 2001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пункте 1 статьи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"4) исполнение уголовных наказаний в отношении осужденных, отбывающих 
наказания в следственных изоляторах органов внутренних дел, и 
административных взысканий;";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"5) обеспечение правопорядка и поддержание режима содержания лиц в 
следственных изоляторах органов внутренних дел и местах содержания 
административно арестованных;";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части первой статьи 4 слова "учреждения уголовно-исполнительной 
системы" заменить словами "следственные изоляторы органов внутренних дел";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пункте 1 статьи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5) слова "режима, установленного уголовно-исполнительным 
законодательством в местах лишения свободы." заменить словами "в 
следственных изоляторах и изоляторах временного содержания органов 
внутренних дел режима, установленного законодательством.";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12) союз "и" заменить словами "в отношении осужденных, 
отбывающих наказание в следственных изоляторах органов внутренних дел, 
оставленных для выполнения работ по хозяйственному обслуживанию,";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30-1) слова "осужденных к видам наказания, не связанным с 
лишением свободы;"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подпункт 23) пункта 1 статьи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"23) применять предусмотренные законом меры по контролю за лицами, 
освобожденными из мест лишения свободы, осуществлять контроль за 
соблюдением режимных требований в следственных изоляторах и изоляторах 
временного содержания органов внутренних дел и на территориях, прилегающих 
к ним; в установленном Министром внутренних дел порядке вводить в 
следственных изоляторах и изоляторах временного содержания органов 
внутренних дел режим особых условий;".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Закон Республики Казахстан от 16 апреля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Z970096_ </w:t>
      </w:r>
      <w:r>
        <w:rPr>
          <w:rFonts w:ascii="Times New Roman"/>
          <w:b w:val="false"/>
          <w:i w:val="false"/>
          <w:color w:val="000000"/>
          <w:sz w:val="28"/>
        </w:rPr>
        <w:t>
  "О 
психиатрической помощи и гарантиях прав граждан при ее оказании" 
(Ведомости Парламента Республики Казахстан, 1997 г., N 8, ст. 86):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 "внутренних дел" дополнить словами ", Комитета 
уголовно-исполнительной системы Министерства юстиции";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"Государственного следственного комитета"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Закон Республики Казахстан от 20 июня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  "О 
пенсионном обеспечении в Республике Казахстан" (Ведомости Парламента 
Республики Казахстан, 1997 г., N 12, ст. 186; 1998 г., N 24, ст. 437; 1999 
г., N 8, ст. 237; N 23, ст. 925):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заголовок раздела IV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"Особенности пенсионного обеспечения военнослужащих, сотрудников 
органов внутренних дел и Комитета уголовно-исполнительной системы 
Министерства юстиции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статьях 60, 61, 62, 63, 64, 65 и 66 после слов "внутренних дел" 
дополнить словами "и Комитета уголовно-исполнительной системы Министерства 
юстиции".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Z970208_ </w:t>
      </w:r>
      <w:r>
        <w:rPr>
          <w:rFonts w:ascii="Times New Roman"/>
          <w:b w:val="false"/>
          <w:i w:val="false"/>
          <w:color w:val="000000"/>
          <w:sz w:val="28"/>
        </w:rPr>
        <w:t>
  Уголовно-исполнительный кодекс Республики Казахстан от 
13 декабря 1997 г. (Ведомости Парламента Республики Казахстан, 1997 г., N 
24, ст. 337; 2000 г., N 6, ст. 141; N 8, ст. 189; 2001 г., N 8, ст. 53):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пункте 2 статьи 46, пунктах 3 и 7 статьи 77, пункте 3 статьи 80,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пункте 3 статьи 84, пункте 5 статьи 85, пункте 5 статьи 97, пункте 4 
статьи 104, пункте 5 статьи 107, пункте 7 статьи 108 слова "внутренних 
дел" заменить словом "юстиции";
     2) в пункте 2 статьи 181, пункте 1 статьи 182 слова "других служб" 
исключить.
     8. В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Z970206_ </w:t>
      </w:r>
      <w:r>
        <w:rPr>
          <w:rFonts w:ascii="Times New Roman"/>
          <w:b w:val="false"/>
          <w:i w:val="false"/>
          <w:color w:val="000000"/>
          <w:sz w:val="28"/>
        </w:rPr>
        <w:t>
  Уголовно-процессуальный кодекс Республики Казахстан от 
13 декабря 1997 г. (Ведомости Парламента Республики Казахстан, 1997 г., N 
23, ст. 335; 1998 г., N 23, ст. 416; 2000 г., N 3—4, ст. 66; N 6, ст. 141; 
2001 г., N 8, ст. 53):
     1) пункт 3) части второй статьи 65 изложить в следующей редакции:
     "3) органы юстиции — по делам о преступлениях, связанных с порядком 
исполнения уголовных наказаний;";
     2) в статье 137 слова "внутренних дел" заменить словом "юстиции";
     3) в статье 285:
     в части второй:
     после цифр "332-334," дополнить словами "339 (частью первой),";
     слова "358 (частью первой), 359, 360," исключить;
     часть шестую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 Дознание по делам о преступлениях, предусмотренных статьями 358 
(частью первой), 359, 360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K970167_ </w:t>
      </w:r>
      <w:r>
        <w:rPr>
          <w:rFonts w:ascii="Times New Roman"/>
          <w:b w:val="false"/>
          <w:i w:val="false"/>
          <w:color w:val="000000"/>
          <w:sz w:val="28"/>
        </w:rPr>
        <w:t>
  Уголовного кодекса Республики 
Казахстан, производится возбудившим уголовное дело органом внутренних дел 
или органом юстиции.".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В Закон Республики Казахстан от 30 марта 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Z990353_ </w:t>
      </w:r>
      <w:r>
        <w:rPr>
          <w:rFonts w:ascii="Times New Roman"/>
          <w:b w:val="false"/>
          <w:i w:val="false"/>
          <w:color w:val="000000"/>
          <w:sz w:val="28"/>
        </w:rPr>
        <w:t>
  "О 
порядке и условиях содержания под стражей подозреваемых и обвиняемых в 
совершении преступлений" (Ведомости Парламента Республики Казахстан, 1999 
г., N 6, ст. 190):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пункте 2 статьи 7 слова "внутренних дел" заменить словом 
"юстиции";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статье 46: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после слов "Министра внутренних дел," дополнить словами 
"Министра юстиции,";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 "Министра внутренних дел," дополнить словами "Министра 
юстиции,";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 "органов внутренних дел," дополнить словами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"уголовно-исполнительной системы Министерства юстиции,".
     Статья 2. До принятия законодательного акта, определяющего статус 
работников уголовно-исполнительной системы Министерства юстиции Республики 
Казахстан, приравнять их правовое положение к работникам органов 
внутренних дел.
     Настоящий Закон вводится в действие с 1 января 2002 года.
     Президент 
     Республики Казахстан
(Специалисты: Умбетова А.М.,
              Пучкова О.Я.)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