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93e3" w14:textId="6ba9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производственном кооперативе"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2001 года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5 октября 1995 г. N 2486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Z952486_ </w:t>
      </w:r>
      <w:r>
        <w:rPr>
          <w:rFonts w:ascii="Times New Roman"/>
          <w:b w:val="false"/>
          <w:i w:val="false"/>
          <w:color w:val="000000"/>
          <w:sz w:val="28"/>
        </w:rPr>
        <w:t>
  "О производственном кооперативе" 
(Ведомости Верховного Совета Республики Казахстан, 1995 г., N 20, ст. 119; 
Ведомости Парламента Республики Казахстан, 1996 г., N 14, ст. 274; 1997 
г., N 12, ст. 183; N 13-14, ст. 205)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Заголовок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 Республики Казахстан "О производственном кооперативе".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"Настоящий Закон определяет правовое положение производственных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кооперативов, организационные, экономические и социальные условия их 
создания, деятельности, реорганизации и ликвидации, права и обязанности 
членов, полномочия и ответственность органов управления и контроля". 
     3. По всему тексту слова "Указа", "Указу", "Указом" заменить 
соответственно словами "Закона", "Закону", "Законом". 
     4. Дополнить статьей 1-1 следующего содержания: 
     "Статья 1-1. Основные принципы создания и деятельности                
                  производственных кооперативов 
     Производственные кооперативы функционируют на основе следующих 
принципов: 
     добровольности вступления и выхода; 
     обязательности внесения имущественного (паевого) взноса;
     демократичности управления; 
     взаимопомощи и обеспечения экономической выгоды для его членов;
     доступности информации о деятельности производственного 
кооператива.". 
     5. В статье 2: 
     в пункте 3 слова "членами кооператива" заменить словом "уставом"; 
     в части второй пункта 4 слова "положений", "положения" заменить 
словами "норм", "нормы". 
     6. В статье 3: 
     пункт 2 после слова "Учредителей" дополнить словами 
"производственного кооператива"; 
     дополнить пунктом 3 следующего содержания: 
     "3. После образования производственного кооператива учредители 
становятся членами кооператива и обладают одинаковыми правами и 
обязанностями с другими членами производственного кооператива.". 
     7. В статье 5: 
     в подпункте 8) пункта 1 слово "прибыли" заменить словами "чистого 
дохода"; 
     в пункте 3 слово "правления" заменить словами "исполнительного 
органа".  
     8. Пункт 1 статьи 6 изложить в следующей редакции: 
     "1. Устав производственного кооператива должен содержать сведения о:  
     1) фирменном наименовании кооператива; 
     2) местонахождении кооператива; 
     3) порядке приема, выхода и исключения членов производственного 
кооператива, их правах и обязанностях;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порядке формирования положений о составе и компетенции органов 
управления и контроля кооператива и принятия ими решений, в том числе по 
вопросам, решения по которым принимаются единогласно или квалифицированным 
большинством голосов;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размере пая каждого члена производственного кооператива, составе и 
порядке внесения имущественного взноса членами производственного 
кооператива и их ответственности за нарушение обязательства по внесению 
взноса;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характере и порядке личного трудового участия членов кооператива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его деятельности и их ответственность за нарушение обязательств по личному 
трудовому участию; 
     7) взаимоотношениях между кооперативом и его членами, исполнительным 
органом кооператива и трудовым коллективом работников; 
     8) порядке распределения чистого дохода и убытков кооператива; 
     9) порядке реорганизации и ликвидации кооператива.
     В уставе производственного кооператива могут содержаться и другие 
положения, не противоречащие настоящему Закону.". 
     9. В статье 7: 
     пункт 1 изложить в следующей редакции: 
     "1. Имущественные взносы членов производственного кооператива 
формируют первоначальный капитал и предназначены для создания и 
организации деятельности кооператива, а также для покрытия расходов."; 
     в пункте 7 слово "своего" исключить. 
     10. В статье 9: 
     в пункте 1:  
     подпункт 1) изложить в следующей редакции: 
     "участвовать в управлении делами кооператива, а также в работе общего 
собрания членов кооператива с правом одного голоса в порядке, определенном 
настоящим Законом и учредительными документами кооператива;"; 
     в подпунктах 4), 5) слово "прибыли" заменить словами "чистого 
дохода"; 
     подпункт 8) изложить в следующей редакции: 
     "на отдых, а также ежегодный оплачиваемый трудовой отпуск;"; 
     в подпункте 9) слова "социальное страхование и" исключить.
     11. В статье 11: 
     пункт 1 дополнить предложением следующего содержания: 
     "По истечении этих сроков член производственного кооператива 
считается выбывшим из кооператива."; 
     пункт 2 дополнить частью второй следующего содержания: 
     "Решение об исключении из членов производственного кооператива может 
быть обжаловано в суде."; 
     пункт 3 дополнить подпунктом 3-1) следующего содержания: 
     "3-1) отказа члена кооператива от личного трудового участия в 
деятельности производственного кооператива."; 
     второе предложение пункта 4 исключить. 
     12. В пункте 5 статьи 13 слово "прибыли" заменить словами "чистого 
дохода". 
     13. Пункт 2 статьи 15 дополнить подпунктом 1-1) следующего 
содержания: 
     "1-1) определение основных направлений деятельности кооператива;";    
     подпункт 4) изложить в следующей редакции: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принятие и изменение правил внутреннего трудового распорядка, 
положения об оплате труда должностных лиц кооператива, его членов и 
работников и других актов кооператива;".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Пункты 6, 7 статьи 17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Дополнить статьей 17-1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17-1. Аудит производственного кооператива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проверки и подтверждения правильности годовой финансовой 
отчетности производственного кооператива, а также текущего состояния его 
дел кооператив вправе в случаях и порядке, определенных в его уставе, 
привлекать аудитора, не связанного имущественными интересами с 
кооперативом, членами его исполнительного, контрольного и иных органов или 
членами кооператива.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Законодательными актами может быть установлено обязательное 
проведение аудита годовой или иной финансовой отчетности для 
производственных кооперативов, осуществляющих отдельные виды 
предпринимательской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Аудит финансовой деятельности производственного кооператива может 
производиться по требованию наблюдательного совета, ревизионной комиссии 
(ревизора), а также не менее десяти процентов членов кооператива. В 
последнем случае услуги аудитора оплачиваются членами кооператива, 
потребовавшими такую проверку.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Если исполнительный орган производственного кооператива уклоняется 
от проведения аудита финансовой отчетности кооператива, когда такая 
проверка обязательна либо когда ее проведение требует член 
производственного кооператива, такая проверка может быть назначена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решением суда, принятым по заявлению заинтересованного лица либо члена 
производственного кооператива.". 
     16. Часть первую пункта 6 статьи 18 изложить в следующей редакции:    
     "Правление принимает свои решения на заседаниях, проводимых не реже 
одного раза в три месяца.". 
     17. В заголовке и в пунктах 1, 2, 3 статьи 22 слова "прибыли", 
"Прибыль" заменить соответственно словами "чистого дохода", "Чистый 
доход". 
     18. В статье 23: 
     пункт 1 изложить в следующей редакции: 
     "1. Условия труда членов кооперативов регулируются настоящим Законом 
и учредительными документами кооператива, а лиц, работающих в кооперативах 
по индивидуальному трудовому договору, - законодательством Республики 
Казахстан о труде."; 
     пункт 2 исключить; 
     в частях второй, третьей, четвертой пункта 3 слово "наемных" 
исключить; 
     пункт 4 исключить; 
     в пункте 7 слова "рабочих и служащих" заменить словом "работников"; 
     в пункте 8:
     в части первой слова "наемные", "обязательному социальному" 
исключить; 
     в части второй: 
     слово "наемным" исключить; 
     слово "льготы" заменить словом "гарантии"; 
     слова "для женщин - рабочих и служащих" исключить; 
     в части третьей: 
     после слов "своих членов" дополнить словами "и работников"; 
     слово "льготы" заменить словом "гарантии"; 
     слова "для рабочих и служащих" заменить словами "о труде". 
     19. Главу 7 исключить.
     Президент
     Республики Казахстан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