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7fc1" w14:textId="61d7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судопроизводства</w:t>
      </w:r>
    </w:p>
    <w:p>
      <w:pPr>
        <w:spacing w:after="0"/>
        <w:ind w:left="0"/>
        <w:jc w:val="both"/>
      </w:pPr>
      <w:r>
        <w:rPr>
          <w:rFonts w:ascii="Times New Roman"/>
          <w:b w:val="false"/>
          <w:i w:val="false"/>
          <w:color w:val="000000"/>
          <w:sz w:val="28"/>
        </w:rPr>
        <w:t>Закон Республики Казахстан от 11 июля 2001 года N 238</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K990411_ </w:t>
      </w:r>
      <w:r>
        <w:rPr>
          <w:rFonts w:ascii="Times New Roman"/>
          <w:b w:val="false"/>
          <w:i w:val="false"/>
          <w:color w:val="000000"/>
          <w:sz w:val="28"/>
        </w:rPr>
        <w:t>
  Гражданский процессуальный кодекс Республики Казахстан 
от 13 июля 1999 г. (Ведомости Парламента Республики Казахстан, 1999 г., N 
18, ст. 644; 2000 г., N 3-4, ст. 66; N 10, ст. 244; 2001 г., N 8, ст. 52):
</w:t>
      </w:r>
      <w:r>
        <w:br/>
      </w:r>
      <w:r>
        <w:rPr>
          <w:rFonts w:ascii="Times New Roman"/>
          <w:b w:val="false"/>
          <w:i w:val="false"/>
          <w:color w:val="000000"/>
          <w:sz w:val="28"/>
        </w:rPr>
        <w:t>
          1) статью 28 изложить в следующей редакции:
</w:t>
      </w:r>
      <w:r>
        <w:br/>
      </w:r>
      <w:r>
        <w:rPr>
          <w:rFonts w:ascii="Times New Roman"/>
          <w:b w:val="false"/>
          <w:i w:val="false"/>
          <w:color w:val="000000"/>
          <w:sz w:val="28"/>
        </w:rPr>
        <w:t>
          "Статья 28. Гражданские дела, подсудные областным и приравненным к 
</w:t>
      </w:r>
      <w:r>
        <w:br/>
      </w:r>
      <w:r>
        <w:rPr>
          <w:rFonts w:ascii="Times New Roman"/>
          <w:b w:val="false"/>
          <w:i w:val="false"/>
          <w:color w:val="000000"/>
          <w:sz w:val="28"/>
        </w:rPr>
        <w:t>
                                  ним судам
</w:t>
      </w:r>
      <w:r>
        <w:br/>
      </w:r>
      <w:r>
        <w:rPr>
          <w:rFonts w:ascii="Times New Roman"/>
          <w:b w:val="false"/>
          <w:i w:val="false"/>
          <w:color w:val="000000"/>
          <w:sz w:val="28"/>
        </w:rPr>
        <w:t>
          1. Областные и приравненные к ним суды в качестве судов первой 
инстанции рассматривают гражданские дела:
</w:t>
      </w:r>
      <w:r>
        <w:br/>
      </w:r>
      <w:r>
        <w:rPr>
          <w:rFonts w:ascii="Times New Roman"/>
          <w:b w:val="false"/>
          <w:i w:val="false"/>
          <w:color w:val="000000"/>
          <w:sz w:val="28"/>
        </w:rPr>
        <w:t>
          1) по имущественным спорам, сторонами в которых являются юридические 
лица, граждане, осуществляющие предпринимательскую деятельность без 
образования юридического лица, при цене иска свыше пятнадцати тысяч 
месячных расчетных показателей, установленных законом на момент подачи 
заявления;
</w:t>
      </w:r>
      <w:r>
        <w:br/>
      </w:r>
      <w:r>
        <w:rPr>
          <w:rFonts w:ascii="Times New Roman"/>
          <w:b w:val="false"/>
          <w:i w:val="false"/>
          <w:color w:val="000000"/>
          <w:sz w:val="28"/>
        </w:rPr>
        <w:t>
          2) одной из сторон в которых является международная или иностранная 
организация;
</w:t>
      </w:r>
      <w:r>
        <w:br/>
      </w:r>
      <w:r>
        <w:rPr>
          <w:rFonts w:ascii="Times New Roman"/>
          <w:b w:val="false"/>
          <w:i w:val="false"/>
          <w:color w:val="000000"/>
          <w:sz w:val="28"/>
        </w:rPr>
        <w:t>
          3) об оспаривании нормативных правовых актов министерств, других 
республиканских исполнительных органов и органов, подчиненных, подотчетных 
непосредственно Президенту Республики Казахстан;
</w:t>
      </w:r>
      <w:r>
        <w:br/>
      </w:r>
      <w:r>
        <w:rPr>
          <w:rFonts w:ascii="Times New Roman"/>
          <w:b w:val="false"/>
          <w:i w:val="false"/>
          <w:color w:val="000000"/>
          <w:sz w:val="28"/>
        </w:rPr>
        <w:t>
          4) об оспаривании гражданами решений и действий (бездействия) 
территориальных избирательных комиссий по подготовке и проведению 
референдума, выборов Президента Республики Казахстан, депутатов 
представительных органов.
</w:t>
      </w:r>
      <w:r>
        <w:br/>
      </w:r>
      <w:r>
        <w:rPr>
          <w:rFonts w:ascii="Times New Roman"/>
          <w:b w:val="false"/>
          <w:i w:val="false"/>
          <w:color w:val="000000"/>
          <w:sz w:val="28"/>
        </w:rPr>
        <w:t>
          2. Дела по искам граждан Республики Казахстан, постоянно проживающих 
за пределами Республики Казахстан, на неправомерные действия должностных 
лиц дипломатических представительств или консульских учреждений Республики 
Казахстан, а также дела об оспаривании ненормативных актов Правительства 
Республики Казахстан, министерств и других республиканских исполнительных 
органов и органов, подчиненных, подотчетных непосредственно Президенту 
Республики Казахстан, касающихся прав и свобод граждан, прав организаций, 
рассматриваются судом города Астаны.";
</w:t>
      </w:r>
      <w:r>
        <w:br/>
      </w:r>
      <w:r>
        <w:rPr>
          <w:rFonts w:ascii="Times New Roman"/>
          <w:b w:val="false"/>
          <w:i w:val="false"/>
          <w:color w:val="000000"/>
          <w:sz w:val="28"/>
        </w:rPr>
        <w:t>
          2) подпункт 3) части первой статьи 29 исключить;
</w:t>
      </w:r>
      <w:r>
        <w:br/>
      </w:r>
      <w:r>
        <w:rPr>
          <w:rFonts w:ascii="Times New Roman"/>
          <w:b w:val="false"/>
          <w:i w:val="false"/>
          <w:color w:val="000000"/>
          <w:sz w:val="28"/>
        </w:rPr>
        <w:t>
          3) статью 30 изложить в следующей редакции:
</w:t>
      </w:r>
      <w:r>
        <w:br/>
      </w:r>
      <w:r>
        <w:rPr>
          <w:rFonts w:ascii="Times New Roman"/>
          <w:b w:val="false"/>
          <w:i w:val="false"/>
          <w:color w:val="000000"/>
          <w:sz w:val="28"/>
        </w:rPr>
        <w:t>
          "Статья 30. Подсудность гражданских дел специализированным судам
</w:t>
      </w:r>
      <w:r>
        <w:br/>
      </w:r>
      <w:r>
        <w:rPr>
          <w:rFonts w:ascii="Times New Roman"/>
          <w:b w:val="false"/>
          <w:i w:val="false"/>
          <w:color w:val="000000"/>
          <w:sz w:val="28"/>
        </w:rPr>
        <w:t>
          1. Специализированные межрайонные экономические суды рассматривают 
гражданские дела по имущественным и неимущественным спорам, сторонами в 
которых являются граждане, осуществляющие предпринимательскую деятельность 
без образования юридического лица, юридические лица, за исключением дел, 
предусмотренных подпунктами 2), 3), 4) части первой, частью второй статьи 
28, статьей 29 настоящего Кодекса.
</w:t>
      </w:r>
      <w:r>
        <w:br/>
      </w:r>
      <w:r>
        <w:rPr>
          <w:rFonts w:ascii="Times New Roman"/>
          <w:b w:val="false"/>
          <w:i w:val="false"/>
          <w:color w:val="000000"/>
          <w:sz w:val="28"/>
        </w:rPr>
        <w:t>
          2. Подсудность гражданских дел другим специализированным судам 
определяется настоящим Кодексом.";
</w:t>
      </w:r>
      <w:r>
        <w:br/>
      </w:r>
      <w:r>
        <w:rPr>
          <w:rFonts w:ascii="Times New Roman"/>
          <w:b w:val="false"/>
          <w:i w:val="false"/>
          <w:color w:val="000000"/>
          <w:sz w:val="28"/>
        </w:rPr>
        <w:t>
          4) часть первую статьи 35 дополнить абзацем следующего содержания:
</w:t>
      </w:r>
      <w:r>
        <w:br/>
      </w:r>
      <w:r>
        <w:rPr>
          <w:rFonts w:ascii="Times New Roman"/>
          <w:b w:val="false"/>
          <w:i w:val="false"/>
          <w:color w:val="000000"/>
          <w:sz w:val="28"/>
        </w:rPr>
        <w:t>
          "Объединенные в одном заявлении требования, подсудные разным судам, 
рассматриваются вышестоящим судом, к подсудности которого относится одно 
из заявленных требований, если при этом в соответствии со статьей 171 
настоящего Кодекса судьей вышестоящего суда не будет вынесено определение 
о разъединении этих требований.";
</w:t>
      </w:r>
      <w:r>
        <w:br/>
      </w:r>
      <w:r>
        <w:rPr>
          <w:rFonts w:ascii="Times New Roman"/>
          <w:b w:val="false"/>
          <w:i w:val="false"/>
          <w:color w:val="000000"/>
          <w:sz w:val="28"/>
        </w:rPr>
        <w:t>
          5) в статье 37:
</w:t>
      </w:r>
      <w:r>
        <w:br/>
      </w:r>
      <w:r>
        <w:rPr>
          <w:rFonts w:ascii="Times New Roman"/>
          <w:b w:val="false"/>
          <w:i w:val="false"/>
          <w:color w:val="000000"/>
          <w:sz w:val="28"/>
        </w:rPr>
        <w:t>
          в части первой слова ", за исключением дел о признании гражданина 
</w:t>
      </w:r>
      <w:r>
        <w:rPr>
          <w:rFonts w:ascii="Times New Roman"/>
          <w:b w:val="false"/>
          <w:i w:val="false"/>
          <w:color w:val="000000"/>
          <w:sz w:val="28"/>
        </w:rPr>
        <w:t>
</w:t>
      </w:r>
    </w:p>
    <w:p>
      <w:pPr>
        <w:spacing w:after="0"/>
        <w:ind w:left="0"/>
        <w:jc w:val="left"/>
      </w:pPr>
      <w:r>
        <w:rPr>
          <w:rFonts w:ascii="Times New Roman"/>
          <w:b w:val="false"/>
          <w:i w:val="false"/>
          <w:color w:val="000000"/>
          <w:sz w:val="28"/>
        </w:rPr>
        <w:t>
недееспособным, а также в судах апелляционной инстанции" исключить;
     в части второй слова "в суде первой инстанции дел о признании 
гражданина недееспособным, а также всех дел в судах кассационной," 
заменить словами "дел в суде апелляционной или";
     6) в части третьей статьи 38 слово ", кассационной" исключить;
     7) в статье 39:
     в частях первой и второй слово ", кассационной" исключить;
     часть третью изложить в следующей редакции:
     "3. Судья, принимавший участие в рассмотрении дела в суде 
апелляционной или надзорной инстанции, не может повторно участвовать в 
рассмотрении этого же дела в названных инстанциях в случае отмены 
постановления, принятого с его участием.";
     в части четвертой слова "или кассационной" исключить;
     8) подпункт 3) части первой статьи 40 после слова "вызывающие" 
дополнить словом "обоснованные";
     9) в части пятой статьи 42 слово ", кассационные" исключить;
     10) часть вторую статьи 110 исключить;
     11) в части первой статьи 118 слова "(постановлению, представлению)" 
исключить;
     12) часть вторую статьи 135 дополнить абзацем вторым следующего 
содержания:
     "При установлении места нахождения ответчика в ходе розыскных 
мероприятий ему вручается судебная повестка о вызове в суд.";
     в частях второй и третьей слово "налоговой" заменить словом 
"финансовой";
     13) главу 12 исключить;
     14) в статье 140:
     в подпункте 5) после слов "с граждан" дополнить словами "и 
юридических лиц";
     в подпункте 7) слово "налоговой" заменить словом "финансовой";
     подпункты 8) и 9) исключить;
     15) часть первую статьи 148 обозначить цифрой "1.", дополнить частью 
второй следующего содержания:
     "2. Постановление об отмене судебного приказа обжалованию или 
опротестованию не подлежит.";
     16) подпункт 7) части второй статьи 150 исключить;
     17) подпункт 5) статьи 151 исключить;
     18) в части второй статьи 220 слово "ходатайству" заменить словами 
"письменному ходатайству";
     19) часть первую статьи 231 дополнить подпунктом 4) следующего 
содержания:
     "4) если судом не разрешен вопрос о повороте исполнения решения 
суда.";
     20) в части первой статьи 234 слова "решению" и "решения" заменить 
соответственно словами "акту" и "акта";
     21) в статье 235:
     части первую и вторую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Решения районных, областных и приравненных к ним судов, 
вынесенные по рассмотренным по первой инстанции делам, вступают в законную 
силу по истечении срока на их апелляционное обжалование, опротестование, 
если они не были обжалованы или опротестованы.
</w:t>
      </w:r>
      <w:r>
        <w:br/>
      </w:r>
      <w:r>
        <w:rPr>
          <w:rFonts w:ascii="Times New Roman"/>
          <w:b w:val="false"/>
          <w:i w:val="false"/>
          <w:color w:val="000000"/>
          <w:sz w:val="28"/>
        </w:rPr>
        <w:t>
          2. Решения Верховного Суда Республики Казахстан, вынесенные по 
рассмотренным по первой инстанции делам, вступают в законную силу со дня 
их оглашения.";
</w:t>
      </w:r>
      <w:r>
        <w:br/>
      </w:r>
      <w:r>
        <w:rPr>
          <w:rFonts w:ascii="Times New Roman"/>
          <w:b w:val="false"/>
          <w:i w:val="false"/>
          <w:color w:val="000000"/>
          <w:sz w:val="28"/>
        </w:rPr>
        <w:t>
          в части третьей слова "или кассационном", "или кассационной" 
исключить, а слово "определения" заменить словом "постановления";
</w:t>
      </w:r>
      <w:r>
        <w:br/>
      </w:r>
      <w:r>
        <w:rPr>
          <w:rFonts w:ascii="Times New Roman"/>
          <w:b w:val="false"/>
          <w:i w:val="false"/>
          <w:color w:val="000000"/>
          <w:sz w:val="28"/>
        </w:rPr>
        <w:t>
          22) в статье 236:
</w:t>
      </w:r>
      <w:r>
        <w:br/>
      </w:r>
      <w:r>
        <w:rPr>
          <w:rFonts w:ascii="Times New Roman"/>
          <w:b w:val="false"/>
          <w:i w:val="false"/>
          <w:color w:val="000000"/>
          <w:sz w:val="28"/>
        </w:rPr>
        <w:t>
          в части второй второе предложение исключить;
</w:t>
      </w:r>
      <w:r>
        <w:br/>
      </w:r>
      <w:r>
        <w:rPr>
          <w:rFonts w:ascii="Times New Roman"/>
          <w:b w:val="false"/>
          <w:i w:val="false"/>
          <w:color w:val="000000"/>
          <w:sz w:val="28"/>
        </w:rPr>
        <w:t>
          абзац первый части четвертой изложить в следующей редакции:
</w:t>
      </w:r>
      <w:r>
        <w:br/>
      </w:r>
      <w:r>
        <w:rPr>
          <w:rFonts w:ascii="Times New Roman"/>
          <w:b w:val="false"/>
          <w:i w:val="false"/>
          <w:color w:val="000000"/>
          <w:sz w:val="28"/>
        </w:rPr>
        <w:t>
          "4. Исполнительные листы (в дальнейшем - исполнительные документы) 
выписываются судом первой инстанции в течение трех суток со дня вступления 
решения в законную силу или возвращения дела из вышестоящего суда и в них 
должны быть указаны:";
</w:t>
      </w:r>
      <w:r>
        <w:br/>
      </w:r>
      <w:r>
        <w:rPr>
          <w:rFonts w:ascii="Times New Roman"/>
          <w:b w:val="false"/>
          <w:i w:val="false"/>
          <w:color w:val="000000"/>
          <w:sz w:val="28"/>
        </w:rPr>
        <w:t>
          23) дополнить статьями 240-1, 240-2, 240-3 следующего содержания:
</w:t>
      </w:r>
      <w:r>
        <w:br/>
      </w:r>
      <w:r>
        <w:rPr>
          <w:rFonts w:ascii="Times New Roman"/>
          <w:b w:val="false"/>
          <w:i w:val="false"/>
          <w:color w:val="000000"/>
          <w:sz w:val="28"/>
        </w:rPr>
        <w:t>
          "Статья 240-1. Поворот исполнения решения суда
</w:t>
      </w:r>
      <w:r>
        <w:br/>
      </w:r>
      <w:r>
        <w:rPr>
          <w:rFonts w:ascii="Times New Roman"/>
          <w:b w:val="false"/>
          <w:i w:val="false"/>
          <w:color w:val="000000"/>
          <w:sz w:val="28"/>
        </w:rPr>
        <w:t>
          В случае отмены вступившего в законную силу решения суда, которое 
полностью или частично исполнено, и вынесения судом нового решения об 
отказе в иске полностью или в части либо вынесения определения о 
прекращении производства по делу или об оставлении иска без рассмотрения с 
истца взыскивается все им полученное по отмененному решению (поворот 
исполнения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240-2. Рассмотрение вопроса о повороте исполнения решения суда
</w:t>
      </w:r>
      <w:r>
        <w:br/>
      </w:r>
      <w:r>
        <w:rPr>
          <w:rFonts w:ascii="Times New Roman"/>
          <w:b w:val="false"/>
          <w:i w:val="false"/>
          <w:color w:val="000000"/>
          <w:sz w:val="28"/>
        </w:rPr>
        <w:t>
          1. Суд, вынесший новое решение по делу, по которому имело место 
исполнение отмененного решения, по письменному заявлению ответчика 
рассматривает вопрос о повороте исполнения и разрешает этот вопрос в новом 
решении.
</w:t>
      </w:r>
      <w:r>
        <w:br/>
      </w:r>
      <w:r>
        <w:rPr>
          <w:rFonts w:ascii="Times New Roman"/>
          <w:b w:val="false"/>
          <w:i w:val="false"/>
          <w:color w:val="000000"/>
          <w:sz w:val="28"/>
        </w:rPr>
        <w:t>
          2. Если суд при новом рассмотрении дела не разрешил вопрос о повороте 
исполнения по отмененному решению, заявление ответчика о повороте 
исполнения решения рассматривается в отдельном судебном заседании с 
извещением лиц, участвующих в деле, а при необходимости и органа, 
исполнившего отмененное решение. Названные лица извещаются о месте и 
времени рассмотрения заявления о повороте исполнения решения, однако их 
неявка в судебное заседание не является препятствием для разрешения 
вопроса о повороте исполнения.
</w:t>
      </w:r>
      <w:r>
        <w:br/>
      </w:r>
      <w:r>
        <w:rPr>
          <w:rFonts w:ascii="Times New Roman"/>
          <w:b w:val="false"/>
          <w:i w:val="false"/>
          <w:color w:val="000000"/>
          <w:sz w:val="28"/>
        </w:rPr>
        <w:t>
          3. На определение суда по вопросу о повороте исполнения решения может 
быть подана частная жалоба или принесен протест.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240-3. Разрешение вопроса о повороте исполнения решения 
</w:t>
      </w:r>
      <w:r>
        <w:br/>
      </w:r>
      <w:r>
        <w:rPr>
          <w:rFonts w:ascii="Times New Roman"/>
          <w:b w:val="false"/>
          <w:i w:val="false"/>
          <w:color w:val="000000"/>
          <w:sz w:val="28"/>
        </w:rPr>
        <w:t>
                                      судом апелляционной или надзорной инстанции
</w:t>
      </w:r>
      <w:r>
        <w:br/>
      </w:r>
      <w:r>
        <w:rPr>
          <w:rFonts w:ascii="Times New Roman"/>
          <w:b w:val="false"/>
          <w:i w:val="false"/>
          <w:color w:val="000000"/>
          <w:sz w:val="28"/>
        </w:rPr>
        <w:t>
          Суд апелляционной или надзорной инстанции при рассмотрении дела, по 
которому решением суда первой инстанции не был разрешен вопрос о повороте 
исполнения ранее отмененного решения, разрешает этот вопрос только при 
наличии в деле достоверных данных об исполнении отмененного решения суда 
первой инстанции. В противном случае вопрос о повороте исполнения решается 
в порядке, предусмотренном частью второй статьи 240-2 настоящего Кодекса.";
</w:t>
      </w:r>
      <w:r>
        <w:br/>
      </w:r>
      <w:r>
        <w:rPr>
          <w:rFonts w:ascii="Times New Roman"/>
          <w:b w:val="false"/>
          <w:i w:val="false"/>
          <w:color w:val="000000"/>
          <w:sz w:val="28"/>
        </w:rPr>
        <w:t>
          24) в подпункте 4) статьи 242 слова "судопроизводстве или 
административном порядке" заменить словами "или административном 
судопроизводстве";
</w:t>
      </w:r>
      <w:r>
        <w:br/>
      </w:r>
      <w:r>
        <w:rPr>
          <w:rFonts w:ascii="Times New Roman"/>
          <w:b w:val="false"/>
          <w:i w:val="false"/>
          <w:color w:val="000000"/>
          <w:sz w:val="28"/>
        </w:rPr>
        <w:t>
          25) в подпункте 3) статьи 244 слова ", определения суда или вынесения 
постановления по делу, рассматриваемому в административном порядке" 
заменить словами "или постановления суда";
</w:t>
      </w:r>
      <w:r>
        <w:br/>
      </w:r>
      <w:r>
        <w:rPr>
          <w:rFonts w:ascii="Times New Roman"/>
          <w:b w:val="false"/>
          <w:i w:val="false"/>
          <w:color w:val="000000"/>
          <w:sz w:val="28"/>
        </w:rPr>
        <w:t>
          26) статью 253 дополнить частью четвертой следующего содержания: 
</w:t>
      </w:r>
      <w:r>
        <w:br/>
      </w:r>
      <w:r>
        <w:rPr>
          <w:rFonts w:ascii="Times New Roman"/>
          <w:b w:val="false"/>
          <w:i w:val="false"/>
          <w:color w:val="000000"/>
          <w:sz w:val="28"/>
        </w:rPr>
        <w:t>
          "4. Частное определение может быть обжаловано лицами, интересов 
которых оно касается, в порядке, предусмотренном частью четвертой статьи 
344 настоящего Кодекса.";
</w:t>
      </w:r>
      <w:r>
        <w:br/>
      </w:r>
      <w:r>
        <w:rPr>
          <w:rFonts w:ascii="Times New Roman"/>
          <w:b w:val="false"/>
          <w:i w:val="false"/>
          <w:color w:val="000000"/>
          <w:sz w:val="28"/>
        </w:rPr>
        <w:t>
          27) в части второй статьи 264 слова "или кассационном" исключить;
</w:t>
      </w:r>
      <w:r>
        <w:br/>
      </w:r>
      <w:r>
        <w:rPr>
          <w:rFonts w:ascii="Times New Roman"/>
          <w:b w:val="false"/>
          <w:i w:val="false"/>
          <w:color w:val="000000"/>
          <w:sz w:val="28"/>
        </w:rPr>
        <w:t>
          28) в части второй статьи 274 слово "кассационному" заменить словом 
"апелляционному";
</w:t>
      </w:r>
      <w:r>
        <w:br/>
      </w:r>
      <w:r>
        <w:rPr>
          <w:rFonts w:ascii="Times New Roman"/>
          <w:b w:val="false"/>
          <w:i w:val="false"/>
          <w:color w:val="000000"/>
          <w:sz w:val="28"/>
        </w:rPr>
        <w:t>
          29) заголовок главы 26 изложить в следующей редакции:
</w:t>
      </w:r>
      <w:r>
        <w:br/>
      </w:r>
      <w:r>
        <w:rPr>
          <w:rFonts w:ascii="Times New Roman"/>
          <w:b w:val="false"/>
          <w:i w:val="false"/>
          <w:color w:val="000000"/>
          <w:sz w:val="28"/>
        </w:rPr>
        <w:t>
          "Глава 26. Производство по делам об оспаривании постановлений 
</w:t>
      </w:r>
      <w:r>
        <w:br/>
      </w:r>
      <w:r>
        <w:rPr>
          <w:rFonts w:ascii="Times New Roman"/>
          <w:b w:val="false"/>
          <w:i w:val="false"/>
          <w:color w:val="000000"/>
          <w:sz w:val="28"/>
        </w:rPr>
        <w:t>
        органов (должностных лиц), уполномоченных рассматривать дела об 
</w:t>
      </w:r>
      <w:r>
        <w:br/>
      </w:r>
      <w:r>
        <w:rPr>
          <w:rFonts w:ascii="Times New Roman"/>
          <w:b w:val="false"/>
          <w:i w:val="false"/>
          <w:color w:val="000000"/>
          <w:sz w:val="28"/>
        </w:rPr>
        <w:t>
                              административных правонарушениях";
</w:t>
      </w:r>
      <w:r>
        <w:br/>
      </w:r>
      <w:r>
        <w:rPr>
          <w:rFonts w:ascii="Times New Roman"/>
          <w:b w:val="false"/>
          <w:i w:val="false"/>
          <w:color w:val="000000"/>
          <w:sz w:val="28"/>
        </w:rPr>
        <w:t>
          30) в статье 275:
</w:t>
      </w:r>
      <w:r>
        <w:br/>
      </w:r>
      <w:r>
        <w:rPr>
          <w:rFonts w:ascii="Times New Roman"/>
          <w:b w:val="false"/>
          <w:i w:val="false"/>
          <w:color w:val="000000"/>
          <w:sz w:val="28"/>
        </w:rPr>
        <w:t>
          в заголовке и тексте статьи слова "заявления", "заявление", 
"заявлении", "заявления" заменить соответственно словами "жалобы", 
"жалоба", "жалобе", "жалобы";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Вынесенные органами (должностными лицами), перечисленными в 
подпунктах 2) и 3) статьи 538 Кодекса Республики Казахстан об 
административных правонарушениях, постановления по делам об 
административных правонарушениях, не вступившие в законную силу, могут 
быть обжалованы лицами, привлеченными к административной ответственности, 
потерпевшими и их законными представителями, и защитниками, а также 
опротестованы прокурором в суд.";
</w:t>
      </w:r>
      <w:r>
        <w:br/>
      </w:r>
      <w:r>
        <w:rPr>
          <w:rFonts w:ascii="Times New Roman"/>
          <w:b w:val="false"/>
          <w:i w:val="false"/>
          <w:color w:val="000000"/>
          <w:sz w:val="28"/>
        </w:rPr>
        <w:t>
          часть третью исключить;
</w:t>
      </w:r>
      <w:r>
        <w:br/>
      </w:r>
      <w:r>
        <w:rPr>
          <w:rFonts w:ascii="Times New Roman"/>
          <w:b w:val="false"/>
          <w:i w:val="false"/>
          <w:color w:val="000000"/>
          <w:sz w:val="28"/>
        </w:rPr>
        <w:t>
          31) дополнить статьей 275-1 следующего содержания:
</w:t>
      </w:r>
      <w:r>
        <w:br/>
      </w:r>
      <w:r>
        <w:rPr>
          <w:rFonts w:ascii="Times New Roman"/>
          <w:b w:val="false"/>
          <w:i w:val="false"/>
          <w:color w:val="000000"/>
          <w:sz w:val="28"/>
        </w:rPr>
        <w:t>
          "Статья 275-1. Порядок обжалования, опротестования постановления по 
</w:t>
      </w:r>
      <w:r>
        <w:br/>
      </w:r>
      <w:r>
        <w:rPr>
          <w:rFonts w:ascii="Times New Roman"/>
          <w:b w:val="false"/>
          <w:i w:val="false"/>
          <w:color w:val="000000"/>
          <w:sz w:val="28"/>
        </w:rPr>
        <w:t>
                                        делу об административном правонарушении в суде
</w:t>
      </w:r>
      <w:r>
        <w:br/>
      </w:r>
      <w:r>
        <w:rPr>
          <w:rFonts w:ascii="Times New Roman"/>
          <w:b w:val="false"/>
          <w:i w:val="false"/>
          <w:color w:val="000000"/>
          <w:sz w:val="28"/>
        </w:rPr>
        <w:t>
          1. На постановление органа (должностного лица), уполномоченного 
рассматривать дела об административных правонарушениях, может быть подана 
жалоба лицами, перечисленными в части первой статьи 275 настоящего 
Кодекса, непосредственно в суд в течение десяти дней со дня вручения копии 
постановления.
</w:t>
      </w:r>
      <w:r>
        <w:br/>
      </w:r>
      <w:r>
        <w:rPr>
          <w:rFonts w:ascii="Times New Roman"/>
          <w:b w:val="false"/>
          <w:i w:val="false"/>
          <w:color w:val="000000"/>
          <w:sz w:val="28"/>
        </w:rPr>
        <w:t>
          2. Жалоба на постановление вышестоящего органа (должностного лица), 
уполномоченного рассматривать дела об административных правонарушениях, 
может быть подана в суд в сроки и лицами, указанными в части первой 
настоящей статьи.
</w:t>
      </w:r>
      <w:r>
        <w:br/>
      </w:r>
      <w:r>
        <w:rPr>
          <w:rFonts w:ascii="Times New Roman"/>
          <w:b w:val="false"/>
          <w:i w:val="false"/>
          <w:color w:val="000000"/>
          <w:sz w:val="28"/>
        </w:rPr>
        <w:t>
          3. Если жалоба на постановление по делу об административном 
правонарушении поступила одновременно вышестоящему органу (должностному 
лицу) и в суд, то жалоба рассматривается судом.
</w:t>
      </w:r>
      <w:r>
        <w:br/>
      </w:r>
      <w:r>
        <w:rPr>
          <w:rFonts w:ascii="Times New Roman"/>
          <w:b w:val="false"/>
          <w:i w:val="false"/>
          <w:color w:val="000000"/>
          <w:sz w:val="28"/>
        </w:rPr>
        <w:t>
          4. Постановление по делу об административном правонарушении может 
быть опротестовано прокурором в суд в течение десяти дней со дня получения 
копии постановления.";
</w:t>
      </w:r>
      <w:r>
        <w:br/>
      </w:r>
      <w:r>
        <w:rPr>
          <w:rFonts w:ascii="Times New Roman"/>
          <w:b w:val="false"/>
          <w:i w:val="false"/>
          <w:color w:val="000000"/>
          <w:sz w:val="28"/>
        </w:rPr>
        <w:t>
          32) в заголовке и тексте статьи 276 слова "заявления", "заявление", 
"заявление" заменить соответственно словами "жалобы", "жалоба", "жалобу";
</w:t>
      </w:r>
      <w:r>
        <w:br/>
      </w:r>
      <w:r>
        <w:rPr>
          <w:rFonts w:ascii="Times New Roman"/>
          <w:b w:val="false"/>
          <w:i w:val="false"/>
          <w:color w:val="000000"/>
          <w:sz w:val="28"/>
        </w:rPr>
        <w:t>
          33) в статье 277:
</w:t>
      </w:r>
      <w:r>
        <w:br/>
      </w:r>
      <w:r>
        <w:rPr>
          <w:rFonts w:ascii="Times New Roman"/>
          <w:b w:val="false"/>
          <w:i w:val="false"/>
          <w:color w:val="000000"/>
          <w:sz w:val="28"/>
        </w:rPr>
        <w:t>
          в части первой слово "решение" заменить словом "определение";
</w:t>
      </w:r>
      <w:r>
        <w:br/>
      </w:r>
      <w:r>
        <w:rPr>
          <w:rFonts w:ascii="Times New Roman"/>
          <w:b w:val="false"/>
          <w:i w:val="false"/>
          <w:color w:val="000000"/>
          <w:sz w:val="28"/>
        </w:rPr>
        <w:t>
          дополнить частью пятой следующего содержания:
</w:t>
      </w:r>
      <w:r>
        <w:br/>
      </w:r>
      <w:r>
        <w:rPr>
          <w:rFonts w:ascii="Times New Roman"/>
          <w:b w:val="false"/>
          <w:i w:val="false"/>
          <w:color w:val="000000"/>
          <w:sz w:val="28"/>
        </w:rPr>
        <w:t>
          "5. Обжалование вступивших и не вступивших в законную силу 
определений суда, вынесенных по жалобе (протесту) на постановления органа 
(должностного лица), уполномоченных рассматривать дела об административных 
правонарушениях, производится в порядке, установленном Кодексом об 
административных правонарушениях.";
</w:t>
      </w:r>
      <w:r>
        <w:br/>
      </w:r>
      <w:r>
        <w:rPr>
          <w:rFonts w:ascii="Times New Roman"/>
          <w:b w:val="false"/>
          <w:i w:val="false"/>
          <w:color w:val="000000"/>
          <w:sz w:val="28"/>
        </w:rPr>
        <w:t>
          34) в заголовке главы 27 слово "гражданами" исключить;
</w:t>
      </w:r>
      <w:r>
        <w:br/>
      </w:r>
      <w:r>
        <w:rPr>
          <w:rFonts w:ascii="Times New Roman"/>
          <w:b w:val="false"/>
          <w:i w:val="false"/>
          <w:color w:val="000000"/>
          <w:sz w:val="28"/>
        </w:rPr>
        <w:t>
          35) в статье 278:
</w:t>
      </w:r>
      <w:r>
        <w:br/>
      </w:r>
      <w:r>
        <w:rPr>
          <w:rFonts w:ascii="Times New Roman"/>
          <w:b w:val="false"/>
          <w:i w:val="false"/>
          <w:color w:val="000000"/>
          <w:sz w:val="28"/>
        </w:rPr>
        <w:t>
          в части первой после слова "гражданин" дополнить словами "и 
юридическое лицо";
</w:t>
      </w:r>
      <w:r>
        <w:br/>
      </w:r>
      <w:r>
        <w:rPr>
          <w:rFonts w:ascii="Times New Roman"/>
          <w:b w:val="false"/>
          <w:i w:val="false"/>
          <w:color w:val="000000"/>
          <w:sz w:val="28"/>
        </w:rPr>
        <w:t>
          в части второй слова "гражданином в суд по месту его жительства" 
заменить словами "в суд по месту жительства гражданина";
</w:t>
      </w:r>
      <w:r>
        <w:br/>
      </w:r>
      <w:r>
        <w:rPr>
          <w:rFonts w:ascii="Times New Roman"/>
          <w:b w:val="false"/>
          <w:i w:val="false"/>
          <w:color w:val="000000"/>
          <w:sz w:val="28"/>
        </w:rPr>
        <w:t>
          в части третьей слово "областном" заменить словом "районном";
</w:t>
      </w:r>
      <w:r>
        <w:br/>
      </w:r>
      <w:r>
        <w:rPr>
          <w:rFonts w:ascii="Times New Roman"/>
          <w:b w:val="false"/>
          <w:i w:val="false"/>
          <w:color w:val="000000"/>
          <w:sz w:val="28"/>
        </w:rPr>
        <w:t>
          часть четвертую исключить;
</w:t>
      </w:r>
      <w:r>
        <w:br/>
      </w:r>
      <w:r>
        <w:rPr>
          <w:rFonts w:ascii="Times New Roman"/>
          <w:b w:val="false"/>
          <w:i w:val="false"/>
          <w:color w:val="000000"/>
          <w:sz w:val="28"/>
        </w:rPr>
        <w:t>
          36) в статье 279:
</w:t>
      </w:r>
      <w:r>
        <w:br/>
      </w:r>
      <w:r>
        <w:rPr>
          <w:rFonts w:ascii="Times New Roman"/>
          <w:b w:val="false"/>
          <w:i w:val="false"/>
          <w:color w:val="000000"/>
          <w:sz w:val="28"/>
        </w:rPr>
        <w:t>
          в части первой:
</w:t>
      </w:r>
      <w:r>
        <w:br/>
      </w:r>
      <w:r>
        <w:rPr>
          <w:rFonts w:ascii="Times New Roman"/>
          <w:b w:val="false"/>
          <w:i w:val="false"/>
          <w:color w:val="000000"/>
          <w:sz w:val="28"/>
        </w:rPr>
        <w:t>
          в подпункте 1) слова "и свободы гражданина" заменить словами ", 
свободы и охраняемые законом интересы граждан и юридических лиц";
</w:t>
      </w:r>
      <w:r>
        <w:br/>
      </w:r>
      <w:r>
        <w:rPr>
          <w:rFonts w:ascii="Times New Roman"/>
          <w:b w:val="false"/>
          <w:i w:val="false"/>
          <w:color w:val="000000"/>
          <w:sz w:val="28"/>
        </w:rPr>
        <w:t>
          в подпункте 2) после слова "свобод" дополнить словами ", а также 
юридическим лицом его прав и охраняемых законом интересов";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на гражданина или юридическое лицо незаконно наложена какая-либо 
обязанность, или они незаконно привлечены к ответственности.";
</w:t>
      </w:r>
      <w:r>
        <w:br/>
      </w:r>
      <w:r>
        <w:rPr>
          <w:rFonts w:ascii="Times New Roman"/>
          <w:b w:val="false"/>
          <w:i w:val="false"/>
          <w:color w:val="000000"/>
          <w:sz w:val="28"/>
        </w:rPr>
        <w:t>
          подпункт 2) части второй изложить в следующей редакции:
</w:t>
      </w:r>
      <w:r>
        <w:br/>
      </w:r>
      <w:r>
        <w:rPr>
          <w:rFonts w:ascii="Times New Roman"/>
          <w:b w:val="false"/>
          <w:i w:val="false"/>
          <w:color w:val="000000"/>
          <w:sz w:val="28"/>
        </w:rPr>
        <w:t>
          "2) индивидуальные и нормативные правовые акты, в отношении которых 
законом предусмотрен иной порядок судебного обжалования;";
</w:t>
      </w:r>
      <w:r>
        <w:br/>
      </w:r>
      <w:r>
        <w:rPr>
          <w:rFonts w:ascii="Times New Roman"/>
          <w:b w:val="false"/>
          <w:i w:val="false"/>
          <w:color w:val="000000"/>
          <w:sz w:val="28"/>
        </w:rPr>
        <w:t>
          37) часть первую статьи 280 изложить в следующей редакции:
</w:t>
      </w:r>
      <w:r>
        <w:br/>
      </w:r>
      <w:r>
        <w:rPr>
          <w:rFonts w:ascii="Times New Roman"/>
          <w:b w:val="false"/>
          <w:i w:val="false"/>
          <w:color w:val="000000"/>
          <w:sz w:val="28"/>
        </w:rPr>
        <w:t>
          "1. Гражданин и юридическое лицо вправе обратиться в суд с заявлением 
в течение трех месяцев со дня, когда им стало известно о нарушении их 
прав, свобод и охраняемых законом интересов.";
</w:t>
      </w:r>
      <w:r>
        <w:br/>
      </w:r>
      <w:r>
        <w:rPr>
          <w:rFonts w:ascii="Times New Roman"/>
          <w:b w:val="false"/>
          <w:i w:val="false"/>
          <w:color w:val="000000"/>
          <w:sz w:val="28"/>
        </w:rPr>
        <w:t>
          38) в части первой статьи 281 после слова "судом" дополнить словами 
"в месячный срок", после слова "гражданина" дополнить словами 
"представителя юридического лица,";
</w:t>
      </w:r>
      <w:r>
        <w:br/>
      </w:r>
      <w:r>
        <w:rPr>
          <w:rFonts w:ascii="Times New Roman"/>
          <w:b w:val="false"/>
          <w:i w:val="false"/>
          <w:color w:val="000000"/>
          <w:sz w:val="28"/>
        </w:rPr>
        <w:t>
          39) в статье 282:
</w:t>
      </w:r>
      <w:r>
        <w:br/>
      </w:r>
      <w:r>
        <w:rPr>
          <w:rFonts w:ascii="Times New Roman"/>
          <w:b w:val="false"/>
          <w:i w:val="false"/>
          <w:color w:val="000000"/>
          <w:sz w:val="28"/>
        </w:rPr>
        <w:t>
          в части первой слова "и свобод гражданина" заменить словами ", свобод 
и охраняемых законом интересов гражданина и юридического лица";
</w:t>
      </w:r>
      <w:r>
        <w:br/>
      </w:r>
      <w:r>
        <w:rPr>
          <w:rFonts w:ascii="Times New Roman"/>
          <w:b w:val="false"/>
          <w:i w:val="false"/>
          <w:color w:val="000000"/>
          <w:sz w:val="28"/>
        </w:rPr>
        <w:t>
          в части второй слова "либо свободы гражданина" заменить словами ", 
свободы и охраняемые законом интересы гражданина и юридического лица";
</w:t>
      </w:r>
      <w:r>
        <w:br/>
      </w:r>
      <w:r>
        <w:rPr>
          <w:rFonts w:ascii="Times New Roman"/>
          <w:b w:val="false"/>
          <w:i w:val="false"/>
          <w:color w:val="000000"/>
          <w:sz w:val="28"/>
        </w:rPr>
        <w:t>
          в части четвертой слова "и гражданину" заменить словами ", гражданину 
или юридическому лицу";
</w:t>
      </w:r>
      <w:r>
        <w:br/>
      </w:r>
      <w:r>
        <w:rPr>
          <w:rFonts w:ascii="Times New Roman"/>
          <w:b w:val="false"/>
          <w:i w:val="false"/>
          <w:color w:val="000000"/>
          <w:sz w:val="28"/>
        </w:rPr>
        <w:t>
          40) в заголовке главы 28 слово "гражданами" исключить;
</w:t>
      </w:r>
      <w:r>
        <w:br/>
      </w:r>
      <w:r>
        <w:rPr>
          <w:rFonts w:ascii="Times New Roman"/>
          <w:b w:val="false"/>
          <w:i w:val="false"/>
          <w:color w:val="000000"/>
          <w:sz w:val="28"/>
        </w:rPr>
        <w:t>
          в статье 283: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Гражданин или юридическое лицо, на которых распространяется 
действие нормативного правового акта, считающие, что принятым и 
опубликованным в предусмотренном законом порядке нормативным правовым 
актом государственного органа или должностного лица нарушаются права и 
охраняемые законом интересы граждан или юридических лиц, гарантированные 
</w:t>
      </w:r>
      <w:r>
        <w:rPr>
          <w:rFonts w:ascii="Times New Roman"/>
          <w:b w:val="false"/>
          <w:i w:val="false"/>
          <w:color w:val="000000"/>
          <w:sz w:val="28"/>
        </w:rPr>
        <w:t xml:space="preserve"> K951000_ </w:t>
      </w:r>
      <w:r>
        <w:rPr>
          <w:rFonts w:ascii="Times New Roman"/>
          <w:b w:val="false"/>
          <w:i w:val="false"/>
          <w:color w:val="000000"/>
          <w:sz w:val="28"/>
        </w:rPr>
        <w:t>
  Конституцией Республики Казахстан, законами и указами Президента 
Республики Казахстан, вправе обратиться в суд с заявлением о признании 
этого акта противоречащим закону полностью или в отдельной части.";
</w:t>
      </w:r>
      <w:r>
        <w:br/>
      </w:r>
      <w:r>
        <w:rPr>
          <w:rFonts w:ascii="Times New Roman"/>
          <w:b w:val="false"/>
          <w:i w:val="false"/>
          <w:color w:val="000000"/>
          <w:sz w:val="28"/>
        </w:rPr>
        <w:t>
          в части четвертой после слов "Заявление гражданина" дополнить словами 
"и юридического лица", слова "и свободы гражданина" заменить словами ", 
свободы и охраняемые законом интересы гражданина и юридического лица";
</w:t>
      </w:r>
      <w:r>
        <w:br/>
      </w:r>
      <w:r>
        <w:rPr>
          <w:rFonts w:ascii="Times New Roman"/>
          <w:b w:val="false"/>
          <w:i w:val="false"/>
          <w:color w:val="000000"/>
          <w:sz w:val="28"/>
        </w:rPr>
        <w:t>
          41) в статье 284: 
</w:t>
      </w:r>
      <w:r>
        <w:br/>
      </w:r>
      <w:r>
        <w:rPr>
          <w:rFonts w:ascii="Times New Roman"/>
          <w:b w:val="false"/>
          <w:i w:val="false"/>
          <w:color w:val="000000"/>
          <w:sz w:val="28"/>
        </w:rPr>
        <w:t>
          в части первой слово ", обратившийся" заменить словами "или 
юридическое лицо, обратившиеся";
</w:t>
      </w:r>
      <w:r>
        <w:br/>
      </w:r>
      <w:r>
        <w:rPr>
          <w:rFonts w:ascii="Times New Roman"/>
          <w:b w:val="false"/>
          <w:i w:val="false"/>
          <w:color w:val="000000"/>
          <w:sz w:val="28"/>
        </w:rPr>
        <w:t>
          в части второй после слова "гражданина" дополнить словами "или 
представителя юридического лица";
</w:t>
      </w:r>
      <w:r>
        <w:br/>
      </w:r>
      <w:r>
        <w:rPr>
          <w:rFonts w:ascii="Times New Roman"/>
          <w:b w:val="false"/>
          <w:i w:val="false"/>
          <w:color w:val="000000"/>
          <w:sz w:val="28"/>
        </w:rPr>
        <w:t>
          42) заголовок главы 29 изложить в следующей редакции:
</w:t>
      </w:r>
      <w:r>
        <w:br/>
      </w:r>
      <w:r>
        <w:rPr>
          <w:rFonts w:ascii="Times New Roman"/>
          <w:b w:val="false"/>
          <w:i w:val="false"/>
          <w:color w:val="000000"/>
          <w:sz w:val="28"/>
        </w:rPr>
        <w:t>
          "Глава 29. обращение прокурора о признании актов и действий органов и 
</w:t>
      </w:r>
      <w:r>
        <w:br/>
      </w:r>
      <w:r>
        <w:rPr>
          <w:rFonts w:ascii="Times New Roman"/>
          <w:b w:val="false"/>
          <w:i w:val="false"/>
          <w:color w:val="000000"/>
          <w:sz w:val="28"/>
        </w:rPr>
        <w:t>
                                должностных лиц незаконными";
</w:t>
      </w:r>
      <w:r>
        <w:br/>
      </w:r>
      <w:r>
        <w:rPr>
          <w:rFonts w:ascii="Times New Roman"/>
          <w:b w:val="false"/>
          <w:i w:val="false"/>
          <w:color w:val="000000"/>
          <w:sz w:val="28"/>
        </w:rPr>
        <w:t>
          43) первое предложение части первой статьи 286 изложить в следующей 
редакции:
</w:t>
      </w:r>
      <w:r>
        <w:br/>
      </w:r>
      <w:r>
        <w:rPr>
          <w:rFonts w:ascii="Times New Roman"/>
          <w:b w:val="false"/>
          <w:i w:val="false"/>
          <w:color w:val="000000"/>
          <w:sz w:val="28"/>
        </w:rPr>
        <w:t>
          "1. В случае отклонения протеста прокурора на не соответствующий 
закону нормативный правовой акт и (или) правовой акт индивидуального 
применения, а также на действия государственного органа или должностного 
лица органом или должностным лицом, издавшим незаконный акт или 
совершившим незаконные действия, либо вышестоящим органом или должностным 
лицом, прокурор обращается в суд с заявлением о признании опротестованного 
акта или действия незаконным.";
</w:t>
      </w:r>
      <w:r>
        <w:br/>
      </w:r>
      <w:r>
        <w:rPr>
          <w:rFonts w:ascii="Times New Roman"/>
          <w:b w:val="false"/>
          <w:i w:val="false"/>
          <w:color w:val="000000"/>
          <w:sz w:val="28"/>
        </w:rPr>
        <w:t>
          44) в статье 288:
</w:t>
      </w:r>
      <w:r>
        <w:br/>
      </w:r>
      <w:r>
        <w:rPr>
          <w:rFonts w:ascii="Times New Roman"/>
          <w:b w:val="false"/>
          <w:i w:val="false"/>
          <w:color w:val="000000"/>
          <w:sz w:val="28"/>
        </w:rPr>
        <w:t>
          в части первой слово "незаконным" заменить словами ", правового акта 
индивидуального применения или действия незаконными.";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Если суд признает, что опротестованный акт или действие 
соответствуют закону и полномочиям органа или должностного лица, он 
выносит решение об отказе в удовлетворении заявления.";
</w:t>
      </w:r>
      <w:r>
        <w:br/>
      </w:r>
      <w:r>
        <w:rPr>
          <w:rFonts w:ascii="Times New Roman"/>
          <w:b w:val="false"/>
          <w:i w:val="false"/>
          <w:color w:val="000000"/>
          <w:sz w:val="28"/>
        </w:rPr>
        <w:t>
          45) часть первую статьи 289 дополнить подпунктом 10) следующего 
содержания:
</w:t>
      </w:r>
      <w:r>
        <w:br/>
      </w:r>
      <w:r>
        <w:rPr>
          <w:rFonts w:ascii="Times New Roman"/>
          <w:b w:val="false"/>
          <w:i w:val="false"/>
          <w:color w:val="000000"/>
          <w:sz w:val="28"/>
        </w:rPr>
        <w:t>
          "10) об усыновлении (удочерении) ребенка.";
</w:t>
      </w:r>
      <w:r>
        <w:br/>
      </w:r>
      <w:r>
        <w:rPr>
          <w:rFonts w:ascii="Times New Roman"/>
          <w:b w:val="false"/>
          <w:i w:val="false"/>
          <w:color w:val="000000"/>
          <w:sz w:val="28"/>
        </w:rPr>
        <w:t>
          46) дополнить главой 36-1 следующего содержания:
</w:t>
      </w:r>
      <w:r>
        <w:br/>
      </w:r>
      <w:r>
        <w:rPr>
          <w:rFonts w:ascii="Times New Roman"/>
          <w:b w:val="false"/>
          <w:i w:val="false"/>
          <w:color w:val="000000"/>
          <w:sz w:val="28"/>
        </w:rPr>
        <w:t>
          "Глава 36-1. Производство по заявлениям об усыновлении (удочерении) 
</w:t>
      </w:r>
      <w:r>
        <w:br/>
      </w:r>
      <w:r>
        <w:rPr>
          <w:rFonts w:ascii="Times New Roman"/>
          <w:b w:val="false"/>
          <w:i w:val="false"/>
          <w:color w:val="000000"/>
          <w:sz w:val="28"/>
        </w:rPr>
        <w:t>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317-1. Подача заявления
</w:t>
      </w:r>
      <w:r>
        <w:br/>
      </w:r>
      <w:r>
        <w:rPr>
          <w:rFonts w:ascii="Times New Roman"/>
          <w:b w:val="false"/>
          <w:i w:val="false"/>
          <w:color w:val="000000"/>
          <w:sz w:val="28"/>
        </w:rPr>
        <w:t>
          Заявление об усыновлении или удочерении (далее - усыновление) 
несовершеннолетнего ребенка подается гражданами, желающими усыновить 
ребенка, в районный и приравненный к нему суд по месту жительства 
(нахождения)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317-2. Содержание заявления 
</w:t>
      </w:r>
      <w:r>
        <w:br/>
      </w:r>
      <w:r>
        <w:rPr>
          <w:rFonts w:ascii="Times New Roman"/>
          <w:b w:val="false"/>
          <w:i w:val="false"/>
          <w:color w:val="000000"/>
          <w:sz w:val="28"/>
        </w:rPr>
        <w:t>
          В заявлении об усыновлении ребенка должны быть указаны:
</w:t>
      </w:r>
      <w:r>
        <w:br/>
      </w:r>
      <w:r>
        <w:rPr>
          <w:rFonts w:ascii="Times New Roman"/>
          <w:b w:val="false"/>
          <w:i w:val="false"/>
          <w:color w:val="000000"/>
          <w:sz w:val="28"/>
        </w:rPr>
        <w:t>
          1) фамилия, имя, отчество усыновителей (усыновителя), место их 
жительства;
</w:t>
      </w:r>
      <w:r>
        <w:br/>
      </w:r>
      <w:r>
        <w:rPr>
          <w:rFonts w:ascii="Times New Roman"/>
          <w:b w:val="false"/>
          <w:i w:val="false"/>
          <w:color w:val="000000"/>
          <w:sz w:val="28"/>
        </w:rPr>
        <w:t>
          2) фамилия, имя, отчество и дата рождения усыновляемого ребенка, его 
место жительства (нахождения), сведения о родителях усыновляемого ребенка, 
наличие у него братьев и сестер;
</w:t>
      </w:r>
      <w:r>
        <w:br/>
      </w:r>
      <w:r>
        <w:rPr>
          <w:rFonts w:ascii="Times New Roman"/>
          <w:b w:val="false"/>
          <w:i w:val="false"/>
          <w:color w:val="000000"/>
          <w:sz w:val="28"/>
        </w:rPr>
        <w:t>
          3) обстоятельства, обосновывающие просьбу усыновителей (усыновителя) 
об усыновлении ребенка и доказательства, подтверждающие эти обстоятельства;
</w:t>
      </w:r>
      <w:r>
        <w:br/>
      </w:r>
      <w:r>
        <w:rPr>
          <w:rFonts w:ascii="Times New Roman"/>
          <w:b w:val="false"/>
          <w:i w:val="false"/>
          <w:color w:val="000000"/>
          <w:sz w:val="28"/>
        </w:rPr>
        <w:t>
          4) просьба об изменении фамилии, имени, отчества усыновляемого 
ребенка, даты его рождения (при усыновлении ребенка в возрасте до года), 
места рождения усыновляемого ребенка, о записи усыновителей (усыновителя) 
в актовой записи о рождении ребенка в качестве родителей (родителя) при 
желании усыновителей (усыновителя) внести соответствующие изменения в 
актовую запись о рождении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317-3. Действия судьи после принятия заявления 
</w:t>
      </w:r>
      <w:r>
        <w:br/>
      </w:r>
      <w:r>
        <w:rPr>
          <w:rFonts w:ascii="Times New Roman"/>
          <w:b w:val="false"/>
          <w:i w:val="false"/>
          <w:color w:val="000000"/>
          <w:sz w:val="28"/>
        </w:rPr>
        <w:t>
          Судья при подготовке дела к судебному разбирательству обязывает 
органы опеки и попечительства по месту жительства (нахождения) 
усыновляемого ребенка представить в суд заключение об обоснованности и о 
соответствии усыновления интересам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317-4. Рассмотрение заявлений
</w:t>
      </w:r>
      <w:r>
        <w:br/>
      </w:r>
      <w:r>
        <w:rPr>
          <w:rFonts w:ascii="Times New Roman"/>
          <w:b w:val="false"/>
          <w:i w:val="false"/>
          <w:color w:val="000000"/>
          <w:sz w:val="28"/>
        </w:rPr>
        <w:t>
          Дела об усыновлении ребенка суд рассматривает с обязательным участием 
самих усыновителей (усыновителя), представителей органов опеки и 
попечительства, а также прокурора.
</w:t>
      </w:r>
      <w:r>
        <w:br/>
      </w:r>
      <w:r>
        <w:rPr>
          <w:rFonts w:ascii="Times New Roman"/>
          <w:b w:val="false"/>
          <w:i w:val="false"/>
          <w:color w:val="000000"/>
          <w:sz w:val="28"/>
        </w:rPr>
        <w:t>
          В необходимых случаях суд может привлечь к участию в деле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
</w:t>
      </w:r>
      <w:r>
        <w:br/>
      </w:r>
      <w:r>
        <w:rPr>
          <w:rFonts w:ascii="Times New Roman"/>
          <w:b w:val="false"/>
          <w:i w:val="false"/>
          <w:color w:val="000000"/>
          <w:sz w:val="28"/>
        </w:rPr>
        <w:t>
          Дела об усыновлении ребенка суд рассматривает в закрытом судебном 
заседании.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317-5. Решение суда по заявлению
</w:t>
      </w:r>
      <w:r>
        <w:br/>
      </w:r>
      <w:r>
        <w:rPr>
          <w:rFonts w:ascii="Times New Roman"/>
          <w:b w:val="false"/>
          <w:i w:val="false"/>
          <w:color w:val="000000"/>
          <w:sz w:val="28"/>
        </w:rPr>
        <w:t>
          Рассмотрев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записи о его рождении, а 
также об изменении даты и места рождения ребенка.
</w:t>
      </w:r>
      <w:r>
        <w:br/>
      </w:r>
      <w:r>
        <w:rPr>
          <w:rFonts w:ascii="Times New Roman"/>
          <w:b w:val="false"/>
          <w:i w:val="false"/>
          <w:color w:val="000000"/>
          <w:sz w:val="28"/>
        </w:rPr>
        <w:t>
          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
</w:t>
      </w:r>
      <w:r>
        <w:br/>
      </w:r>
      <w:r>
        <w:rPr>
          <w:rFonts w:ascii="Times New Roman"/>
          <w:b w:val="false"/>
          <w:i w:val="false"/>
          <w:color w:val="000000"/>
          <w:sz w:val="28"/>
        </w:rPr>
        <w:t>
          Вступившее в законную силу решение суда направляется в орган записи 
актов гражданского состояния по месту нахождения суда для государственной 
регистрации усыновления ребенка, а также в орган опеки и попечительства.";
</w:t>
      </w:r>
      <w:r>
        <w:br/>
      </w:r>
      <w:r>
        <w:rPr>
          <w:rFonts w:ascii="Times New Roman"/>
          <w:b w:val="false"/>
          <w:i w:val="false"/>
          <w:color w:val="000000"/>
          <w:sz w:val="28"/>
        </w:rPr>
        <w:t>
          47) в заголовке раздела 3 слово "постановлений" заменить словом 
"актов";
</w:t>
      </w:r>
      <w:r>
        <w:br/>
      </w:r>
      <w:r>
        <w:rPr>
          <w:rFonts w:ascii="Times New Roman"/>
          <w:b w:val="false"/>
          <w:i w:val="false"/>
          <w:color w:val="000000"/>
          <w:sz w:val="28"/>
        </w:rPr>
        <w:t>
          48) заголовок главы 40 изложить в следующей редакции:
</w:t>
      </w:r>
      <w:r>
        <w:br/>
      </w:r>
      <w:r>
        <w:rPr>
          <w:rFonts w:ascii="Times New Roman"/>
          <w:b w:val="false"/>
          <w:i w:val="false"/>
          <w:color w:val="000000"/>
          <w:sz w:val="28"/>
        </w:rPr>
        <w:t>
          "Глава 40. Апелляционное обжалование, опротестование судебных 
</w:t>
      </w:r>
      <w:r>
        <w:br/>
      </w:r>
      <w:r>
        <w:rPr>
          <w:rFonts w:ascii="Times New Roman"/>
          <w:b w:val="false"/>
          <w:i w:val="false"/>
          <w:color w:val="000000"/>
          <w:sz w:val="28"/>
        </w:rPr>
        <w:t>
                                актов";
</w:t>
      </w:r>
      <w:r>
        <w:br/>
      </w:r>
      <w:r>
        <w:rPr>
          <w:rFonts w:ascii="Times New Roman"/>
          <w:b w:val="false"/>
          <w:i w:val="false"/>
          <w:color w:val="000000"/>
          <w:sz w:val="28"/>
        </w:rPr>
        <w:t>
          49) в статье 332:
</w:t>
      </w:r>
      <w:r>
        <w:br/>
      </w:r>
      <w:r>
        <w:rPr>
          <w:rFonts w:ascii="Times New Roman"/>
          <w:b w:val="false"/>
          <w:i w:val="false"/>
          <w:color w:val="000000"/>
          <w:sz w:val="28"/>
        </w:rPr>
        <w:t>
          в заголовке слова "и кассационного" исключить;
</w:t>
      </w:r>
      <w:r>
        <w:br/>
      </w:r>
      <w:r>
        <w:rPr>
          <w:rFonts w:ascii="Times New Roman"/>
          <w:b w:val="false"/>
          <w:i w:val="false"/>
          <w:color w:val="000000"/>
          <w:sz w:val="28"/>
        </w:rPr>
        <w:t>
          в тексте статьи слова "или кассационном", "или кассационного", "или 
кассационную" исключить;
</w:t>
      </w:r>
      <w:r>
        <w:br/>
      </w:r>
      <w:r>
        <w:rPr>
          <w:rFonts w:ascii="Times New Roman"/>
          <w:b w:val="false"/>
          <w:i w:val="false"/>
          <w:color w:val="000000"/>
          <w:sz w:val="28"/>
        </w:rPr>
        <w:t>
          часть первую после слова "суда" дополнить словами "первой инстанции,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кроме решений Верховного Суда Республики Казахстан";
     50) статью 333 изложить в следующей редакции:
     "Статья 333. Суды, рассматривающие апелляционные жалобы, протесты на 
                  не вступившие в законную силу решения 
     Апелляционные жалобы и протесты рассматриваются:
     1) коллегией по гражданским делам областного и приравненного к нему 
суда - на решения, вынесенные районными и приравненными к ним судами;
     2) коллегией по гражданским делам Верховного Суда Республики 
Казахстан - на решения, вынесенные областными и приравненными к ним судами 
по первой инстанции.";
     51) в заголовке и части первой статьи 334 слова "или кассационных", 
"или кассационную" исключить;
     52) в статье 335:
     в заголовке и части первой слова ", кассационных", ", кассационные" 
исключить;
     часть четвертую исключить;
     53) в статье 336:
     в заголовке и части первой слово ", кассационных" исключить;
     в части второй слова ", а равно на постановление суда первой или 
апелляционной инстанции об оставлении кассационной жалобы или протеста без 
движения" исключить;
     54) в заголовке и тексте статьи 337 слова ", кассационных", ", 
кассационные", ", кассационной" исключить;
     55) в статье 338:
     заголовок изложить в следующей редакции:
     "Статья 338. Действия суда первой инстанции после получения 
                  апелляционных жалобы, протеста";
     в тексте слова ", кассационной", "или кассационную", 
", кассационного" исключить;
     часть первую дополнить подпунктом 3)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известить надлежащим образом участвующих в деле лиц о месте и 
времени рассмотрения дела в апелляционной инстанции. Извещение о дате 
рассмотрения дела апелляционной инстанции должно быть сделано с таким 
расчетом, чтобы дело могло быть изучено в суде апелляционной инстанции, а 
участвующие в деле лица имели реальную возможность воспользоваться правом 
участия в заседании суда апелляционной инстанции.";
</w:t>
      </w:r>
      <w:r>
        <w:br/>
      </w:r>
      <w:r>
        <w:rPr>
          <w:rFonts w:ascii="Times New Roman"/>
          <w:b w:val="false"/>
          <w:i w:val="false"/>
          <w:color w:val="000000"/>
          <w:sz w:val="28"/>
        </w:rPr>
        <w:t>
          56) в заголовке и тексте статьи 339 слова ", кассационной", ", 
кассационную" исключить;
</w:t>
      </w:r>
      <w:r>
        <w:br/>
      </w:r>
      <w:r>
        <w:rPr>
          <w:rFonts w:ascii="Times New Roman"/>
          <w:b w:val="false"/>
          <w:i w:val="false"/>
          <w:color w:val="000000"/>
          <w:sz w:val="28"/>
        </w:rPr>
        <w:t>
          57) в заголовке и части первой статьи 340 слово ", кассационные" 
исключить;
</w:t>
      </w:r>
      <w:r>
        <w:br/>
      </w:r>
      <w:r>
        <w:rPr>
          <w:rFonts w:ascii="Times New Roman"/>
          <w:b w:val="false"/>
          <w:i w:val="false"/>
          <w:color w:val="000000"/>
          <w:sz w:val="28"/>
        </w:rPr>
        <w:t>
          58) в заголовке и тексте статьи 341 слова ", кассационной", ", 
</w:t>
      </w:r>
      <w:r>
        <w:rPr>
          <w:rFonts w:ascii="Times New Roman"/>
          <w:b w:val="false"/>
          <w:i w:val="false"/>
          <w:color w:val="000000"/>
          <w:sz w:val="28"/>
        </w:rPr>
        <w:t>
</w:t>
      </w:r>
    </w:p>
    <w:p>
      <w:pPr>
        <w:spacing w:after="0"/>
        <w:ind w:left="0"/>
        <w:jc w:val="left"/>
      </w:pPr>
      <w:r>
        <w:rPr>
          <w:rFonts w:ascii="Times New Roman"/>
          <w:b w:val="false"/>
          <w:i w:val="false"/>
          <w:color w:val="000000"/>
          <w:sz w:val="28"/>
        </w:rPr>
        <w:t>
кассационную", ", кассационный", ", кассационное" исключить;
     59) в статье 342:
     в части первой слово ", кассационной" исключить;
     в части второй слова ", а кассационная инстанция - вынесенное судом 
первой или апелляционной инстанции" исключить;
     60) в статье 343:
     слово "кассационной" заменить словом "апелляционной", слово ", 
постановления," исключить, слово "принятых" заменить словом "принятого";
     дополнить статью словами ", кроме решений по делам, перечисленным в 
статье 237 настоящего Кодекса.";
     61) в статье 344:
     в заголовке слово ", апелляционной" исключить;
     в части первой:
     в первом предложении слова "или апелляционной" исключить;
     дополнить абзацем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"Постановления Верховного Суда Республики Казахстан, вынесенные при 
рассмотрении дел в качестве суда первой инстанции, обжалованию, 
опротестованию в апелляционном порядке не подлежат и вступают в силу со 
дня их оглашения.";
</w:t>
      </w:r>
      <w:r>
        <w:br/>
      </w:r>
      <w:r>
        <w:rPr>
          <w:rFonts w:ascii="Times New Roman"/>
          <w:b w:val="false"/>
          <w:i w:val="false"/>
          <w:color w:val="000000"/>
          <w:sz w:val="28"/>
        </w:rPr>
        <w:t>
          в части второй слова "или апелляционной" и ", кассационные" исключить;
</w:t>
      </w:r>
      <w:r>
        <w:br/>
      </w:r>
      <w:r>
        <w:rPr>
          <w:rFonts w:ascii="Times New Roman"/>
          <w:b w:val="false"/>
          <w:i w:val="false"/>
          <w:color w:val="000000"/>
          <w:sz w:val="28"/>
        </w:rPr>
        <w:t>
          в части третьей слова "или кассационные" и "или кассационном" 
исключить;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"4. Частные жалобы, протесты на постановления районных или областных 
и приравненных к ним судов при рассмотрении дел по первой инстанции 
подаются в суд апелляционной инстанции в течение десяти дней со дня 
вынесения обжалуемого постановления. Частная жалоба или протест подается 
через суд, вынесший постановление, с приобщением всех документов, бывших 
предметом рассмотрения при вынесении постановления. Частная жалоба, 
протест рассматриваются в апелляционном порядке по правилам, установленным 
главой 41 настоящего Кодекса.";
</w:t>
      </w:r>
      <w:r>
        <w:br/>
      </w:r>
      <w:r>
        <w:rPr>
          <w:rFonts w:ascii="Times New Roman"/>
          <w:b w:val="false"/>
          <w:i w:val="false"/>
          <w:color w:val="000000"/>
          <w:sz w:val="28"/>
        </w:rPr>
        <w:t>
          в части пятой слово ", кассационной" исключить;
</w:t>
      </w:r>
      <w:r>
        <w:br/>
      </w:r>
      <w:r>
        <w:rPr>
          <w:rFonts w:ascii="Times New Roman"/>
          <w:b w:val="false"/>
          <w:i w:val="false"/>
          <w:color w:val="000000"/>
          <w:sz w:val="28"/>
        </w:rPr>
        <w:t>
          дополнить частью шестой следующего содержания:
</w:t>
      </w:r>
      <w:r>
        <w:br/>
      </w:r>
      <w:r>
        <w:rPr>
          <w:rFonts w:ascii="Times New Roman"/>
          <w:b w:val="false"/>
          <w:i w:val="false"/>
          <w:color w:val="000000"/>
          <w:sz w:val="28"/>
        </w:rPr>
        <w:t>
          "6. По результатам рассмотрения частной жалобы, протеста выносится 
постановление:
</w:t>
      </w:r>
      <w:r>
        <w:br/>
      </w:r>
      <w:r>
        <w:rPr>
          <w:rFonts w:ascii="Times New Roman"/>
          <w:b w:val="false"/>
          <w:i w:val="false"/>
          <w:color w:val="000000"/>
          <w:sz w:val="28"/>
        </w:rPr>
        <w:t>
          1) об оставлении постановления без изменения, а жалобы, протеста - 
без удовлетворения;
</w:t>
      </w:r>
      <w:r>
        <w:br/>
      </w:r>
      <w:r>
        <w:rPr>
          <w:rFonts w:ascii="Times New Roman"/>
          <w:b w:val="false"/>
          <w:i w:val="false"/>
          <w:color w:val="000000"/>
          <w:sz w:val="28"/>
        </w:rPr>
        <w:t>
          2) об отмене постановления полностью или в части и передаче вопроса 
на новое рассмотрение в суд первой, апелляционной инстанции;
</w:t>
      </w:r>
      <w:r>
        <w:br/>
      </w:r>
      <w:r>
        <w:rPr>
          <w:rFonts w:ascii="Times New Roman"/>
          <w:b w:val="false"/>
          <w:i w:val="false"/>
          <w:color w:val="000000"/>
          <w:sz w:val="28"/>
        </w:rPr>
        <w:t>
          3) об отмене постановления полностью или в части и разрешении вопроса 
по существу.";
</w:t>
      </w:r>
      <w:r>
        <w:br/>
      </w:r>
      <w:r>
        <w:rPr>
          <w:rFonts w:ascii="Times New Roman"/>
          <w:b w:val="false"/>
          <w:i w:val="false"/>
          <w:color w:val="000000"/>
          <w:sz w:val="28"/>
        </w:rPr>
        <w:t>
          62) статью 345 изложить в следующей редакции:
</w:t>
      </w:r>
      <w:r>
        <w:br/>
      </w:r>
      <w:r>
        <w:rPr>
          <w:rFonts w:ascii="Times New Roman"/>
          <w:b w:val="false"/>
          <w:i w:val="false"/>
          <w:color w:val="000000"/>
          <w:sz w:val="28"/>
        </w:rPr>
        <w:t>
          "Статья 345. Пределы рассмотрения дела в апелляционном порядке
</w:t>
      </w:r>
      <w:r>
        <w:br/>
      </w:r>
      <w:r>
        <w:rPr>
          <w:rFonts w:ascii="Times New Roman"/>
          <w:b w:val="false"/>
          <w:i w:val="false"/>
          <w:color w:val="000000"/>
          <w:sz w:val="28"/>
        </w:rPr>
        <w:t>
          1. При рассмотрении дела в апелляционном порядке суд проверяет 
законность и обоснованность решения суда первой инстанции в полном объеме.
</w:t>
      </w:r>
      <w:r>
        <w:br/>
      </w:r>
      <w:r>
        <w:rPr>
          <w:rFonts w:ascii="Times New Roman"/>
          <w:b w:val="false"/>
          <w:i w:val="false"/>
          <w:color w:val="000000"/>
          <w:sz w:val="28"/>
        </w:rPr>
        <w:t>
          2. Суд апелляционной инстанции может устанавливать новые факты в 
пределах заявленного иска и исследовать новые доказательства, которые 
сторона по уважительным причинам не имела реальной возможности представить 
суду первой инстанции.";
</w:t>
      </w:r>
      <w:r>
        <w:br/>
      </w:r>
      <w:r>
        <w:rPr>
          <w:rFonts w:ascii="Times New Roman"/>
          <w:b w:val="false"/>
          <w:i w:val="false"/>
          <w:color w:val="000000"/>
          <w:sz w:val="28"/>
        </w:rPr>
        <w:t>
          63) статью 346 изложить в следующей редакции:
</w:t>
      </w:r>
      <w:r>
        <w:br/>
      </w:r>
      <w:r>
        <w:rPr>
          <w:rFonts w:ascii="Times New Roman"/>
          <w:b w:val="false"/>
          <w:i w:val="false"/>
          <w:color w:val="000000"/>
          <w:sz w:val="28"/>
        </w:rPr>
        <w:t>
          "Статья 346. Частное определение суда апелляционной инстанции
</w:t>
      </w:r>
      <w:r>
        <w:br/>
      </w:r>
      <w:r>
        <w:rPr>
          <w:rFonts w:ascii="Times New Roman"/>
          <w:b w:val="false"/>
          <w:i w:val="false"/>
          <w:color w:val="000000"/>
          <w:sz w:val="28"/>
        </w:rPr>
        <w:t>
          Суд апелляционной инстанции по основаниям и в порядке, 
предусмотренным статьей 253 настоящего Кодекса, может вынести частное 
определение.";
</w:t>
      </w:r>
      <w:r>
        <w:br/>
      </w:r>
      <w:r>
        <w:rPr>
          <w:rFonts w:ascii="Times New Roman"/>
          <w:b w:val="false"/>
          <w:i w:val="false"/>
          <w:color w:val="000000"/>
          <w:sz w:val="28"/>
        </w:rPr>
        <w:t>
          64) статью 348 изложить в следующей редакции:
</w:t>
      </w:r>
      <w:r>
        <w:br/>
      </w:r>
      <w:r>
        <w:rPr>
          <w:rFonts w:ascii="Times New Roman"/>
          <w:b w:val="false"/>
          <w:i w:val="false"/>
          <w:color w:val="000000"/>
          <w:sz w:val="28"/>
        </w:rPr>
        <w:t>
          "Статья 348. Подготовка дела к рассмотрению судом апелляционной 
</w:t>
      </w:r>
      <w:r>
        <w:br/>
      </w:r>
      <w:r>
        <w:rPr>
          <w:rFonts w:ascii="Times New Roman"/>
          <w:b w:val="false"/>
          <w:i w:val="false"/>
          <w:color w:val="000000"/>
          <w:sz w:val="28"/>
        </w:rPr>
        <w:t>
                                    инстанции
</w:t>
      </w:r>
      <w:r>
        <w:br/>
      </w:r>
      <w:r>
        <w:rPr>
          <w:rFonts w:ascii="Times New Roman"/>
          <w:b w:val="false"/>
          <w:i w:val="false"/>
          <w:color w:val="000000"/>
          <w:sz w:val="28"/>
        </w:rPr>
        <w:t>
          Судья апелляционной инстанции после получения дела с апелляционной 
жалобой или протестом проверяет выполнение судом первой инстанции 
требований статьи 338 настоящего Кодекса, изучает материалы дела, доводы 
апелляционной жалобы, протеста и приобщенные к ним материалы; при 
невозможности рассмотрения дела в назначенный срок извещает участвующих в 
деле лиц о новой дате рассмотрения дела.";
</w:t>
      </w:r>
      <w:r>
        <w:br/>
      </w:r>
      <w:r>
        <w:rPr>
          <w:rFonts w:ascii="Times New Roman"/>
          <w:b w:val="false"/>
          <w:i w:val="false"/>
          <w:color w:val="000000"/>
          <w:sz w:val="28"/>
        </w:rPr>
        <w:t>
          65) статью 349 изложить в следующей редакции:
</w:t>
      </w:r>
      <w:r>
        <w:br/>
      </w:r>
      <w:r>
        <w:rPr>
          <w:rFonts w:ascii="Times New Roman"/>
          <w:b w:val="false"/>
          <w:i w:val="false"/>
          <w:color w:val="000000"/>
          <w:sz w:val="28"/>
        </w:rPr>
        <w:t>
          "Статья 349. Сроки рассмотрения дела
</w:t>
      </w:r>
      <w:r>
        <w:br/>
      </w:r>
      <w:r>
        <w:rPr>
          <w:rFonts w:ascii="Times New Roman"/>
          <w:b w:val="false"/>
          <w:i w:val="false"/>
          <w:color w:val="000000"/>
          <w:sz w:val="28"/>
        </w:rPr>
        <w:t>
          Дело в апелляционной инстанции подлежит рассмотрению не позднее 
месячного срока со дня его поступления из суда первой инстанции.";
</w:t>
      </w:r>
      <w:r>
        <w:br/>
      </w:r>
      <w:r>
        <w:rPr>
          <w:rFonts w:ascii="Times New Roman"/>
          <w:b w:val="false"/>
          <w:i w:val="false"/>
          <w:color w:val="000000"/>
          <w:sz w:val="28"/>
        </w:rPr>
        <w:t>
          66) статью 350 изложить в следующей редакции:
</w:t>
      </w:r>
      <w:r>
        <w:br/>
      </w:r>
      <w:r>
        <w:rPr>
          <w:rFonts w:ascii="Times New Roman"/>
          <w:b w:val="false"/>
          <w:i w:val="false"/>
          <w:color w:val="000000"/>
          <w:sz w:val="28"/>
        </w:rPr>
        <w:t>
          "Статья 350. Производство в суде апелляционной инстанции
</w:t>
      </w:r>
      <w:r>
        <w:br/>
      </w:r>
      <w:r>
        <w:rPr>
          <w:rFonts w:ascii="Times New Roman"/>
          <w:b w:val="false"/>
          <w:i w:val="false"/>
          <w:color w:val="000000"/>
          <w:sz w:val="28"/>
        </w:rPr>
        <w:t>
          1. В суде апелляционной инстанции производство по делам 
осуществляется по правилам, предусмотренным главой 41 настоящего Кодекса.
</w:t>
      </w:r>
      <w:r>
        <w:br/>
      </w:r>
      <w:r>
        <w:rPr>
          <w:rFonts w:ascii="Times New Roman"/>
          <w:b w:val="false"/>
          <w:i w:val="false"/>
          <w:color w:val="000000"/>
          <w:sz w:val="28"/>
        </w:rPr>
        <w:t>
          2. В заседании суда апелляционной инстанции обязательно принимает 
участие прокурор, который дает по делу заключение.";
</w:t>
      </w:r>
      <w:r>
        <w:br/>
      </w:r>
      <w:r>
        <w:rPr>
          <w:rFonts w:ascii="Times New Roman"/>
          <w:b w:val="false"/>
          <w:i w:val="false"/>
          <w:color w:val="000000"/>
          <w:sz w:val="28"/>
        </w:rPr>
        <w:t>
          67) статью 351 изложить в следующей редакции:
</w:t>
      </w:r>
      <w:r>
        <w:br/>
      </w:r>
      <w:r>
        <w:rPr>
          <w:rFonts w:ascii="Times New Roman"/>
          <w:b w:val="false"/>
          <w:i w:val="false"/>
          <w:color w:val="000000"/>
          <w:sz w:val="28"/>
        </w:rPr>
        <w:t>
          "Статья 351. Начало разбирательства дела
</w:t>
      </w:r>
      <w:r>
        <w:br/>
      </w:r>
      <w:r>
        <w:rPr>
          <w:rFonts w:ascii="Times New Roman"/>
          <w:b w:val="false"/>
          <w:i w:val="false"/>
          <w:color w:val="000000"/>
          <w:sz w:val="28"/>
        </w:rPr>
        <w:t>
          1. Председательствующий открывает судебное заседание суда 
апелляционной инстанции и объявляет: какое дело рассматривается, по чьей 
жалобе или протесту и на решение какого суда, а также состав суда 
апелляционной инстанции и прокурора, экспертов, специалистов, 
переводчиков, если они участвуют в рассмотрении дела.
</w:t>
      </w:r>
      <w:r>
        <w:br/>
      </w:r>
      <w:r>
        <w:rPr>
          <w:rFonts w:ascii="Times New Roman"/>
          <w:b w:val="false"/>
          <w:i w:val="false"/>
          <w:color w:val="000000"/>
          <w:sz w:val="28"/>
        </w:rPr>
        <w:t>
          Председательствующий выясняет, кто из участвующих в деле лиц явился, 
устанавливает личность явившихся, проверяет полномочия представителей и 
выясняет наличие у них отводов судьям, прокурору, переводчику, эксперту, 
специалисту, наличие ходатайств. Если заявлены отводы, они разрешаются в 
порядке, установленном статьей 42 настоящего Кодекса.
</w:t>
      </w:r>
      <w:r>
        <w:br/>
      </w:r>
      <w:r>
        <w:rPr>
          <w:rFonts w:ascii="Times New Roman"/>
          <w:b w:val="false"/>
          <w:i w:val="false"/>
          <w:color w:val="000000"/>
          <w:sz w:val="28"/>
        </w:rPr>
        <w:t>
          2. Рассмотрение дела по существу начинается докладом судьи существа 
обжалованного решения, доводов апелляционной жалобы, протеста и материалов 
дела.";
</w:t>
      </w:r>
      <w:r>
        <w:br/>
      </w:r>
      <w:r>
        <w:rPr>
          <w:rFonts w:ascii="Times New Roman"/>
          <w:b w:val="false"/>
          <w:i w:val="false"/>
          <w:color w:val="000000"/>
          <w:sz w:val="28"/>
        </w:rPr>
        <w:t>
          68) статью 352 дополнить частью третьей следующего содержания:
</w:t>
      </w:r>
      <w:r>
        <w:br/>
      </w:r>
      <w:r>
        <w:rPr>
          <w:rFonts w:ascii="Times New Roman"/>
          <w:b w:val="false"/>
          <w:i w:val="false"/>
          <w:color w:val="000000"/>
          <w:sz w:val="28"/>
        </w:rPr>
        <w:t>
          "3. При отложении разбирательства дела суд апелляционной инстанции 
извещает надлежащим образом участвующих в деле лиц о времени и месте 
рассмотрения дела в повторном заседании суда. Разбирательство дела в этом 
случае производится с начала.";
</w:t>
      </w:r>
      <w:r>
        <w:br/>
      </w:r>
      <w:r>
        <w:rPr>
          <w:rFonts w:ascii="Times New Roman"/>
          <w:b w:val="false"/>
          <w:i w:val="false"/>
          <w:color w:val="000000"/>
          <w:sz w:val="28"/>
        </w:rPr>
        <w:t>
          69) часть вторую статьи 355 дополнить словами ", которые по 
уважительным причинам не могли ими быть представлены на рассмотрение суда 
первой инстанции. Лица, представляющие суду дополнительные доказательства, 
обязаны указать, каким путем они получены и в связи с какими 
обстоятельствами возникла необходимость в представлении дополнительных 
доказательств.";
</w:t>
      </w:r>
      <w:r>
        <w:br/>
      </w:r>
      <w:r>
        <w:rPr>
          <w:rFonts w:ascii="Times New Roman"/>
          <w:b w:val="false"/>
          <w:i w:val="false"/>
          <w:color w:val="000000"/>
          <w:sz w:val="28"/>
        </w:rPr>
        <w:t>
          70) в статье 356:
</w:t>
      </w:r>
      <w:r>
        <w:br/>
      </w:r>
      <w:r>
        <w:rPr>
          <w:rFonts w:ascii="Times New Roman"/>
          <w:b w:val="false"/>
          <w:i w:val="false"/>
          <w:color w:val="000000"/>
          <w:sz w:val="28"/>
        </w:rPr>
        <w:t>
          в части первой слово "судья" заменить словом "председательствующий";
</w:t>
      </w:r>
      <w:r>
        <w:br/>
      </w:r>
      <w:r>
        <w:rPr>
          <w:rFonts w:ascii="Times New Roman"/>
          <w:b w:val="false"/>
          <w:i w:val="false"/>
          <w:color w:val="000000"/>
          <w:sz w:val="28"/>
        </w:rPr>
        <w:t>
          часть третью после слова "прений" дополнить словами "и заслушивания 
заключения прокурора";
</w:t>
      </w:r>
      <w:r>
        <w:br/>
      </w:r>
      <w:r>
        <w:rPr>
          <w:rFonts w:ascii="Times New Roman"/>
          <w:b w:val="false"/>
          <w:i w:val="false"/>
          <w:color w:val="000000"/>
          <w:sz w:val="28"/>
        </w:rPr>
        <w:t>
          71) статью 357 изложить в следующей редакции:
</w:t>
      </w:r>
      <w:r>
        <w:br/>
      </w:r>
      <w:r>
        <w:rPr>
          <w:rFonts w:ascii="Times New Roman"/>
          <w:b w:val="false"/>
          <w:i w:val="false"/>
          <w:color w:val="000000"/>
          <w:sz w:val="28"/>
        </w:rPr>
        <w:t>
          "Статья 357. Вынесение апелляционного постановления
</w:t>
      </w:r>
      <w:r>
        <w:br/>
      </w:r>
      <w:r>
        <w:rPr>
          <w:rFonts w:ascii="Times New Roman"/>
          <w:b w:val="false"/>
          <w:i w:val="false"/>
          <w:color w:val="000000"/>
          <w:sz w:val="28"/>
        </w:rPr>
        <w:t>
          1. Апелляционное постановление выносится в совещательной комнате, 
подписывается всем составом судей и оглашается в зале заседания после 
возвращения судей из совещательной комнаты.
</w:t>
      </w:r>
      <w:r>
        <w:br/>
      </w:r>
      <w:r>
        <w:rPr>
          <w:rFonts w:ascii="Times New Roman"/>
          <w:b w:val="false"/>
          <w:i w:val="false"/>
          <w:color w:val="000000"/>
          <w:sz w:val="28"/>
        </w:rPr>
        <w:t>
          2. Суд может с соблюдением требований части первой настоящей статьи 
вынести резолютивную часть постановления. В этом случае полный текст 
постановления составляется и подписывается всеми судьями в пятидневный 
срок со дня рассмотрения дела.";
</w:t>
      </w:r>
      <w:r>
        <w:br/>
      </w:r>
      <w:r>
        <w:rPr>
          <w:rFonts w:ascii="Times New Roman"/>
          <w:b w:val="false"/>
          <w:i w:val="false"/>
          <w:color w:val="000000"/>
          <w:sz w:val="28"/>
        </w:rPr>
        <w:t>
          72) в подпункте 4) статьи 358 после слова "норм" дополнить словами 
"материального или", цифру "366" заменить цифрой "364";
</w:t>
      </w:r>
      <w:r>
        <w:br/>
      </w:r>
      <w:r>
        <w:rPr>
          <w:rFonts w:ascii="Times New Roman"/>
          <w:b w:val="false"/>
          <w:i w:val="false"/>
          <w:color w:val="000000"/>
          <w:sz w:val="28"/>
        </w:rPr>
        <w:t>
          73) статью 359 изложить в следующей редакции:
</w:t>
      </w:r>
      <w:r>
        <w:br/>
      </w:r>
      <w:r>
        <w:rPr>
          <w:rFonts w:ascii="Times New Roman"/>
          <w:b w:val="false"/>
          <w:i w:val="false"/>
          <w:color w:val="000000"/>
          <w:sz w:val="28"/>
        </w:rPr>
        <w:t>
          "Статья 359. Судебные акты апелляционной инстанции
</w:t>
      </w:r>
      <w:r>
        <w:br/>
      </w:r>
      <w:r>
        <w:rPr>
          <w:rFonts w:ascii="Times New Roman"/>
          <w:b w:val="false"/>
          <w:i w:val="false"/>
          <w:color w:val="000000"/>
          <w:sz w:val="28"/>
        </w:rPr>
        <w:t>
          Апелляционная инстанция по результатам рассмотрения дела выносит 
судебный акт в форме постановления.";
</w:t>
      </w:r>
      <w:r>
        <w:br/>
      </w:r>
      <w:r>
        <w:rPr>
          <w:rFonts w:ascii="Times New Roman"/>
          <w:b w:val="false"/>
          <w:i w:val="false"/>
          <w:color w:val="000000"/>
          <w:sz w:val="28"/>
        </w:rPr>
        <w:t>
          74) статью 360 изложить в следующей редакции:
</w:t>
      </w:r>
      <w:r>
        <w:br/>
      </w:r>
      <w:r>
        <w:rPr>
          <w:rFonts w:ascii="Times New Roman"/>
          <w:b w:val="false"/>
          <w:i w:val="false"/>
          <w:color w:val="000000"/>
          <w:sz w:val="28"/>
        </w:rPr>
        <w:t>
          "Статья 360. Содержание апелляционного постановления
</w:t>
      </w:r>
      <w:r>
        <w:br/>
      </w:r>
      <w:r>
        <w:rPr>
          <w:rFonts w:ascii="Times New Roman"/>
          <w:b w:val="false"/>
          <w:i w:val="false"/>
          <w:color w:val="000000"/>
          <w:sz w:val="28"/>
        </w:rPr>
        <w:t>
          1. В постановлении суда апелляционной инстанции должны быть указаны:
</w:t>
      </w:r>
      <w:r>
        <w:br/>
      </w:r>
      <w:r>
        <w:rPr>
          <w:rFonts w:ascii="Times New Roman"/>
          <w:b w:val="false"/>
          <w:i w:val="false"/>
          <w:color w:val="000000"/>
          <w:sz w:val="28"/>
        </w:rPr>
        <w:t>
          1) время и место вынесения постановления;
</w:t>
      </w:r>
      <w:r>
        <w:br/>
      </w:r>
      <w:r>
        <w:rPr>
          <w:rFonts w:ascii="Times New Roman"/>
          <w:b w:val="false"/>
          <w:i w:val="false"/>
          <w:color w:val="000000"/>
          <w:sz w:val="28"/>
        </w:rPr>
        <w:t>
          2) наименование суда, состав суда;
</w:t>
      </w:r>
      <w:r>
        <w:br/>
      </w:r>
      <w:r>
        <w:rPr>
          <w:rFonts w:ascii="Times New Roman"/>
          <w:b w:val="false"/>
          <w:i w:val="false"/>
          <w:color w:val="000000"/>
          <w:sz w:val="28"/>
        </w:rPr>
        <w:t>
          3) лицо, подавшее апелляционные жалобу или протест;
</w:t>
      </w:r>
      <w:r>
        <w:br/>
      </w:r>
      <w:r>
        <w:rPr>
          <w:rFonts w:ascii="Times New Roman"/>
          <w:b w:val="false"/>
          <w:i w:val="false"/>
          <w:color w:val="000000"/>
          <w:sz w:val="28"/>
        </w:rPr>
        <w:t>
          4) краткое содержание решения, апелляционных жалобы или протеста, 
представленных доказательств, объяснений лиц, участвующих при рассмотрении 
дела в апелляционной инстанции;
</w:t>
      </w:r>
      <w:r>
        <w:br/>
      </w:r>
      <w:r>
        <w:rPr>
          <w:rFonts w:ascii="Times New Roman"/>
          <w:b w:val="false"/>
          <w:i w:val="false"/>
          <w:color w:val="000000"/>
          <w:sz w:val="28"/>
        </w:rPr>
        <w:t>
          5) мотивы, по которым суд пришел к своим выводам, и ссылка на законы, 
которыми суд руководствовался;
</w:t>
      </w:r>
      <w:r>
        <w:br/>
      </w:r>
      <w:r>
        <w:rPr>
          <w:rFonts w:ascii="Times New Roman"/>
          <w:b w:val="false"/>
          <w:i w:val="false"/>
          <w:color w:val="000000"/>
          <w:sz w:val="28"/>
        </w:rPr>
        <w:t>
          6) постановление суда.
</w:t>
      </w:r>
      <w:r>
        <w:br/>
      </w:r>
      <w:r>
        <w:rPr>
          <w:rFonts w:ascii="Times New Roman"/>
          <w:b w:val="false"/>
          <w:i w:val="false"/>
          <w:color w:val="000000"/>
          <w:sz w:val="28"/>
        </w:rPr>
        <w:t>
          2. При оставлении апелляционных жалобы или протеста без 
удовлетворения суд обязан указать мотивы, по которым доводы жалобы или 
протеста признаны неправильными или не являющимися основанием к отмене 
решения.
</w:t>
      </w:r>
      <w:r>
        <w:br/>
      </w:r>
      <w:r>
        <w:rPr>
          <w:rFonts w:ascii="Times New Roman"/>
          <w:b w:val="false"/>
          <w:i w:val="false"/>
          <w:color w:val="000000"/>
          <w:sz w:val="28"/>
        </w:rPr>
        <w:t>
          3. При отмене решения полностью или в части и передаче дела на новое 
рассмотрение суд обязан указать, какие обстоятельства дела необходимо 
выяснить, какие доказательства следует исследовать, указать другие 
действия, которые должен совершить суд первой инстанции.
</w:t>
      </w:r>
      <w:r>
        <w:br/>
      </w:r>
      <w:r>
        <w:rPr>
          <w:rFonts w:ascii="Times New Roman"/>
          <w:b w:val="false"/>
          <w:i w:val="false"/>
          <w:color w:val="000000"/>
          <w:sz w:val="28"/>
        </w:rPr>
        <w:t>
          4. При отмене решения суда первой инстанции и вынесении нового 
решения в постановлении суда апелляционной инстанции должны быть указаны 
основания, по которым отменено решение суда первой инстанции, выводы суда 
апелляционной инстанции и его решение.
</w:t>
      </w:r>
      <w:r>
        <w:br/>
      </w:r>
      <w:r>
        <w:rPr>
          <w:rFonts w:ascii="Times New Roman"/>
          <w:b w:val="false"/>
          <w:i w:val="false"/>
          <w:color w:val="000000"/>
          <w:sz w:val="28"/>
        </w:rPr>
        <w:t>
          5. В случаях и порядке, предусмотренных статьями 230-232 настоящего 
Кодекса, суд апелляционной инстанции вправе рассмотреть вопрос об 
исправлении описок и явных арифметических ошибок, вынести дополнительное 
постановление или разъяснить вынесенное постановление, не изменяя его 
существа. Постановление суда апелляционной инстанции по указанным вопросам 
вступает в силу со дня вынесения.";
</w:t>
      </w:r>
      <w:r>
        <w:br/>
      </w:r>
      <w:r>
        <w:rPr>
          <w:rFonts w:ascii="Times New Roman"/>
          <w:b w:val="false"/>
          <w:i w:val="false"/>
          <w:color w:val="000000"/>
          <w:sz w:val="28"/>
        </w:rPr>
        <w:t>
          75) статью 361 исключить;
</w:t>
      </w:r>
      <w:r>
        <w:br/>
      </w:r>
      <w:r>
        <w:rPr>
          <w:rFonts w:ascii="Times New Roman"/>
          <w:b w:val="false"/>
          <w:i w:val="false"/>
          <w:color w:val="000000"/>
          <w:sz w:val="28"/>
        </w:rPr>
        <w:t>
          76) статью 368 изложить в следующей редакции:
</w:t>
      </w:r>
      <w:r>
        <w:br/>
      </w:r>
      <w:r>
        <w:rPr>
          <w:rFonts w:ascii="Times New Roman"/>
          <w:b w:val="false"/>
          <w:i w:val="false"/>
          <w:color w:val="000000"/>
          <w:sz w:val="28"/>
        </w:rPr>
        <w:t>
          "Статья 368. Вступление в законную силу постановлений суда  
</w:t>
      </w:r>
      <w:r>
        <w:br/>
      </w:r>
      <w:r>
        <w:rPr>
          <w:rFonts w:ascii="Times New Roman"/>
          <w:b w:val="false"/>
          <w:i w:val="false"/>
          <w:color w:val="000000"/>
          <w:sz w:val="28"/>
        </w:rPr>
        <w:t>
                                    апелляционной инстанции
</w:t>
      </w:r>
      <w:r>
        <w:br/>
      </w:r>
      <w:r>
        <w:rPr>
          <w:rFonts w:ascii="Times New Roman"/>
          <w:b w:val="false"/>
          <w:i w:val="false"/>
          <w:color w:val="000000"/>
          <w:sz w:val="28"/>
        </w:rPr>
        <w:t>
          Постановления суда апелляционной инстанции вступают в законную силу 
со дня их принятия.";
</w:t>
      </w:r>
      <w:r>
        <w:br/>
      </w:r>
      <w:r>
        <w:rPr>
          <w:rFonts w:ascii="Times New Roman"/>
          <w:b w:val="false"/>
          <w:i w:val="false"/>
          <w:color w:val="000000"/>
          <w:sz w:val="28"/>
        </w:rPr>
        <w:t>
          77) главу 42 исключить;
</w:t>
      </w:r>
      <w:r>
        <w:br/>
      </w:r>
      <w:r>
        <w:rPr>
          <w:rFonts w:ascii="Times New Roman"/>
          <w:b w:val="false"/>
          <w:i w:val="false"/>
          <w:color w:val="000000"/>
          <w:sz w:val="28"/>
        </w:rPr>
        <w:t>
          78) статью 384 изложить в следующей редакции:
</w:t>
      </w:r>
      <w:r>
        <w:br/>
      </w:r>
      <w:r>
        <w:rPr>
          <w:rFonts w:ascii="Times New Roman"/>
          <w:b w:val="false"/>
          <w:i w:val="false"/>
          <w:color w:val="000000"/>
          <w:sz w:val="28"/>
        </w:rPr>
        <w:t>
          "Статья 384. Пересмотр постановлений судов в порядке надзора
</w:t>
      </w:r>
      <w:r>
        <w:br/>
      </w:r>
      <w:r>
        <w:rPr>
          <w:rFonts w:ascii="Times New Roman"/>
          <w:b w:val="false"/>
          <w:i w:val="false"/>
          <w:color w:val="000000"/>
          <w:sz w:val="28"/>
        </w:rPr>
        <w:t>
          1. Вступившие в законную силу акты всех судов Республики Казахстан, 
кроме постановлений надзорной коллегии Верховного Суда Республики 
Казахстан, могут быть пересмотрены в порядке судебного надзора при наличии 
предусмотренных настоящей главой оснований.
</w:t>
      </w:r>
      <w:r>
        <w:br/>
      </w:r>
      <w:r>
        <w:rPr>
          <w:rFonts w:ascii="Times New Roman"/>
          <w:b w:val="false"/>
          <w:i w:val="false"/>
          <w:color w:val="000000"/>
          <w:sz w:val="28"/>
        </w:rPr>
        <w:t>
          2. Пересмотр постановлений надзорной коллегии Верховного Суда 
Республики Казахстан и повторное рассмотрение дела в надзорной коллегии 
Верховного Суда Республики Казахстан допускаются в исключительных случаях 
по представлению Председателя Верховного Суда Республики Казахстан или 
протесту Генерального прокурора Республики Казахстан, внесенными в связи с 
установлением данных о том, что принятое этой коллегией постановление 
может привести к тяжким необратимым последствиям для жизни, здоровья людей 
либо для экономики и безопасности Республики Казахстан.";
</w:t>
      </w:r>
      <w:r>
        <w:br/>
      </w:r>
      <w:r>
        <w:rPr>
          <w:rFonts w:ascii="Times New Roman"/>
          <w:b w:val="false"/>
          <w:i w:val="false"/>
          <w:color w:val="000000"/>
          <w:sz w:val="28"/>
        </w:rPr>
        <w:t>
          79) в статье 385:
</w:t>
      </w:r>
      <w:r>
        <w:br/>
      </w:r>
      <w:r>
        <w:rPr>
          <w:rFonts w:ascii="Times New Roman"/>
          <w:b w:val="false"/>
          <w:i w:val="false"/>
          <w:color w:val="000000"/>
          <w:sz w:val="28"/>
        </w:rPr>
        <w:t>
          части первую и вторую изложить в следующей редакции:
</w:t>
      </w:r>
      <w:r>
        <w:br/>
      </w:r>
      <w:r>
        <w:rPr>
          <w:rFonts w:ascii="Times New Roman"/>
          <w:b w:val="false"/>
          <w:i w:val="false"/>
          <w:color w:val="000000"/>
          <w:sz w:val="28"/>
        </w:rPr>
        <w:t>
          "1. Вступившие в законную силу решения, определения, постановления 
суда и судебные приказы могут быть обжалованы сторонами и другими 
участвовавшими в деле и имеющими право на подачу апелляционной жалобы 
лицами непосредственно в суд, полномочный пересматривать дело в порядке 
надзора.
</w:t>
      </w:r>
      <w:r>
        <w:br/>
      </w:r>
      <w:r>
        <w:rPr>
          <w:rFonts w:ascii="Times New Roman"/>
          <w:b w:val="false"/>
          <w:i w:val="false"/>
          <w:color w:val="000000"/>
          <w:sz w:val="28"/>
        </w:rPr>
        <w:t>
          2. Протест на вступивший в законную силу судебный акт вправе 
приносить:
</w:t>
      </w:r>
      <w:r>
        <w:br/>
      </w:r>
      <w:r>
        <w:rPr>
          <w:rFonts w:ascii="Times New Roman"/>
          <w:b w:val="false"/>
          <w:i w:val="false"/>
          <w:color w:val="000000"/>
          <w:sz w:val="28"/>
        </w:rPr>
        <w:t>
          1) Генеральный прокурор Республики Казахстан - в надзорную коллегию 
областного и приравненного к нему суда, коллегию по гражданским делам и 
надзорную коллегию Верховного Суда Республики Казахстан;
</w:t>
      </w:r>
      <w:r>
        <w:br/>
      </w:r>
      <w:r>
        <w:rPr>
          <w:rFonts w:ascii="Times New Roman"/>
          <w:b w:val="false"/>
          <w:i w:val="false"/>
          <w:color w:val="000000"/>
          <w:sz w:val="28"/>
        </w:rPr>
        <w:t>
          2) заместители Генерального прокурора Республики Казахстан - в 
надзорную коллегию областного и приравненного к нему суда и коллегию по 
гражданским делам Верховного Суда Республики Казахстан;
</w:t>
      </w:r>
      <w:r>
        <w:br/>
      </w:r>
      <w:r>
        <w:rPr>
          <w:rFonts w:ascii="Times New Roman"/>
          <w:b w:val="false"/>
          <w:i w:val="false"/>
          <w:color w:val="000000"/>
          <w:sz w:val="28"/>
        </w:rPr>
        <w:t>
          3) прокуроры областей и приравненные к ним прокуроры - в надзорную 
коллегию областного и приравненного к нему суда.";
</w:t>
      </w:r>
      <w:r>
        <w:br/>
      </w:r>
      <w:r>
        <w:rPr>
          <w:rFonts w:ascii="Times New Roman"/>
          <w:b w:val="false"/>
          <w:i w:val="false"/>
          <w:color w:val="000000"/>
          <w:sz w:val="28"/>
        </w:rPr>
        <w:t>
          дополнить частью 4-1 следующего содержания:
</w:t>
      </w:r>
      <w:r>
        <w:br/>
      </w:r>
      <w:r>
        <w:rPr>
          <w:rFonts w:ascii="Times New Roman"/>
          <w:b w:val="false"/>
          <w:i w:val="false"/>
          <w:color w:val="000000"/>
          <w:sz w:val="28"/>
        </w:rPr>
        <w:t>
          "4-1. При наличии оснований, указанных в настоящем Кодексе, по 
жалобам участников процесса Председатель Верховного Суда Республики 
Казахстан, председатель коллегии Верховного Суда Республики Казахстан, 
судьи надзорной коллегии областного и приравненного к нему суда вносят в 
соответствующую судебную инстанцию представления о пересмотре обжалуемого 
судебного постановления.";
</w:t>
      </w:r>
      <w:r>
        <w:br/>
      </w:r>
      <w:r>
        <w:rPr>
          <w:rFonts w:ascii="Times New Roman"/>
          <w:b w:val="false"/>
          <w:i w:val="false"/>
          <w:color w:val="000000"/>
          <w:sz w:val="28"/>
        </w:rPr>
        <w:t>
          80) статью 386 изложить в следующей редакции:
</w:t>
      </w:r>
      <w:r>
        <w:br/>
      </w:r>
      <w:r>
        <w:rPr>
          <w:rFonts w:ascii="Times New Roman"/>
          <w:b w:val="false"/>
          <w:i w:val="false"/>
          <w:color w:val="000000"/>
          <w:sz w:val="28"/>
        </w:rPr>
        <w:t>
          "Статья 386. Суды, рассматривающие дела в порядке надзора
</w:t>
      </w:r>
      <w:r>
        <w:br/>
      </w:r>
      <w:r>
        <w:rPr>
          <w:rFonts w:ascii="Times New Roman"/>
          <w:b w:val="false"/>
          <w:i w:val="false"/>
          <w:color w:val="000000"/>
          <w:sz w:val="28"/>
        </w:rPr>
        <w:t>
          1. Надзорная коллегия областного и приравненного к нему суда 
рассматривает дела по надзорным протестам, представлениям на:
</w:t>
      </w:r>
      <w:r>
        <w:br/>
      </w:r>
      <w:r>
        <w:rPr>
          <w:rFonts w:ascii="Times New Roman"/>
          <w:b w:val="false"/>
          <w:i w:val="false"/>
          <w:color w:val="000000"/>
          <w:sz w:val="28"/>
        </w:rPr>
        <w:t>
          1) вступившие в законную силу решения, постановления, определения 
районных и приравненных к ним судов;
</w:t>
      </w:r>
      <w:r>
        <w:br/>
      </w:r>
      <w:r>
        <w:rPr>
          <w:rFonts w:ascii="Times New Roman"/>
          <w:b w:val="false"/>
          <w:i w:val="false"/>
          <w:color w:val="000000"/>
          <w:sz w:val="28"/>
        </w:rPr>
        <w:t>
          2) апелляционные постановления коллегии по гражданским делам 
областного и приравненного к нему суда.
</w:t>
      </w:r>
      <w:r>
        <w:br/>
      </w:r>
      <w:r>
        <w:rPr>
          <w:rFonts w:ascii="Times New Roman"/>
          <w:b w:val="false"/>
          <w:i w:val="false"/>
          <w:color w:val="000000"/>
          <w:sz w:val="28"/>
        </w:rPr>
        <w:t>
          2. Коллегия по гражданским делам Верховного Суда Республики Казахстан 
рассматривает дела по надзорным протестам и представлениям на:
</w:t>
      </w:r>
      <w:r>
        <w:br/>
      </w:r>
      <w:r>
        <w:rPr>
          <w:rFonts w:ascii="Times New Roman"/>
          <w:b w:val="false"/>
          <w:i w:val="false"/>
          <w:color w:val="000000"/>
          <w:sz w:val="28"/>
        </w:rPr>
        <w:t>
          1) решения, постановления, определения областных и приравненных к ним 
судов, вынесенные при рассмотрении дел по первой инстанции, которые не 
рассматривались в апелляционном порядке;
</w:t>
      </w:r>
      <w:r>
        <w:br/>
      </w:r>
      <w:r>
        <w:rPr>
          <w:rFonts w:ascii="Times New Roman"/>
          <w:b w:val="false"/>
          <w:i w:val="false"/>
          <w:color w:val="000000"/>
          <w:sz w:val="28"/>
        </w:rPr>
        <w:t>
          2) постановления надзорной коллегии областных и приравненных к ним 
судов.
</w:t>
      </w:r>
      <w:r>
        <w:br/>
      </w:r>
      <w:r>
        <w:rPr>
          <w:rFonts w:ascii="Times New Roman"/>
          <w:b w:val="false"/>
          <w:i w:val="false"/>
          <w:color w:val="000000"/>
          <w:sz w:val="28"/>
        </w:rPr>
        <w:t>
          3. Надзорная коллегия Верховного Суда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рассматривает дела по надзорным протестам и представлениям на:
     1) решения, постановления, определения коллегии по гражданским делам 
Верховного Суда Республики Казахстан, вынесенные при рассмотрении дела по 
первой инстанции;
     2) постановления коллегии по гражданским делам Верховного Суда 
Республики Казахстан, вынесенные при рассмотрении дел в апелляционном и 
надзорном порядке;
     3) постановления надзорной коллегии Верховного Суда Республики 
Казахстан по основаниям, указанным в части второй статьи 384 настоящего 
Кодекса.";
     81) в части первой статьи 388 слова "трех лет" заменить словами 
"одного года";
     82) часть вторую статьи 389 дополнить словами ", тем прокурором, 
которым вносится протест";
     83) в подпункте 3) статьи 390 слово "постановления" заменить словом 
"акты";
     84) в статье 391:
     в подпункте 4) части первой слово ", кассационной" исключить; 
     в части второй слово "кассационном" заменить словом "апелляционном";
     85) статью 393 изложить в следующей редакции:
     "Статья 393. Предварительное рассмотрение надзорных жалоб в суде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Предварительное рассмотрение надзорной жалобы в областных и 
приравненных к ним судах осуществляется в течение 15 суток со дня ее 
поступления единолично судьей надзорной коллегии по поручению председателя 
этого суда.
</w:t>
      </w:r>
      <w:r>
        <w:br/>
      </w:r>
      <w:r>
        <w:rPr>
          <w:rFonts w:ascii="Times New Roman"/>
          <w:b w:val="false"/>
          <w:i w:val="false"/>
          <w:color w:val="000000"/>
          <w:sz w:val="28"/>
        </w:rPr>
        <w:t>
          2. Предварительное рассмотрение надзорных жалоб в Верховном Суде 
Республики Казахстан осуществляется в соответствующих коллегиях в течение 
15 суток со дня ее поступления по поручению Председателя этого суда.
</w:t>
      </w:r>
      <w:r>
        <w:br/>
      </w:r>
      <w:r>
        <w:rPr>
          <w:rFonts w:ascii="Times New Roman"/>
          <w:b w:val="false"/>
          <w:i w:val="false"/>
          <w:color w:val="000000"/>
          <w:sz w:val="28"/>
        </w:rPr>
        <w:t>
          3. Если содержание надзорной жалобы и приложенных к ней документов 
вызывает сомнения в законности обжалуемых судебных постановлений, лица, 
правомочные осуществлять предварительное рассмотрение надзорной жалобы, 
вправе истребовать дело. В этом случае сроки предварительного рассмотрения 
надзорной жалобы в течение одного месяца исчисляются со дня поступления в 
надзорную инстанцию истребованного дела.
</w:t>
      </w:r>
      <w:r>
        <w:br/>
      </w:r>
      <w:r>
        <w:rPr>
          <w:rFonts w:ascii="Times New Roman"/>
          <w:b w:val="false"/>
          <w:i w:val="false"/>
          <w:color w:val="000000"/>
          <w:sz w:val="28"/>
        </w:rPr>
        <w:t>
          4. Установленные частями второй и третьей настоящей статьи сроки 
предварительного рассмотрения надзорной жалобы при наличии уважительных 
причин могут быть продлены председателем либо председателем коллегии 
соответствующего суда, но не более чем на 1 месяц.";
</w:t>
      </w:r>
      <w:r>
        <w:br/>
      </w:r>
      <w:r>
        <w:rPr>
          <w:rFonts w:ascii="Times New Roman"/>
          <w:b w:val="false"/>
          <w:i w:val="false"/>
          <w:color w:val="000000"/>
          <w:sz w:val="28"/>
        </w:rPr>
        <w:t>
          86) статью 394 изложить в следующей редакции:
</w:t>
      </w:r>
      <w:r>
        <w:br/>
      </w:r>
      <w:r>
        <w:rPr>
          <w:rFonts w:ascii="Times New Roman"/>
          <w:b w:val="false"/>
          <w:i w:val="false"/>
          <w:color w:val="000000"/>
          <w:sz w:val="28"/>
        </w:rPr>
        <w:t>
          "Статья 394. Решения, принимаемые по предварительному рассмотрению 
</w:t>
      </w:r>
      <w:r>
        <w:br/>
      </w:r>
      <w:r>
        <w:rPr>
          <w:rFonts w:ascii="Times New Roman"/>
          <w:b w:val="false"/>
          <w:i w:val="false"/>
          <w:color w:val="000000"/>
          <w:sz w:val="28"/>
        </w:rPr>
        <w:t>
                                    жалобы
</w:t>
      </w:r>
      <w:r>
        <w:br/>
      </w:r>
      <w:r>
        <w:rPr>
          <w:rFonts w:ascii="Times New Roman"/>
          <w:b w:val="false"/>
          <w:i w:val="false"/>
          <w:color w:val="000000"/>
          <w:sz w:val="28"/>
        </w:rPr>
        <w:t>
          1. По итогам предварительного рассмотрения надзорной жалобы 
принимается одно из следующих решений:
</w:t>
      </w:r>
      <w:r>
        <w:br/>
      </w:r>
      <w:r>
        <w:rPr>
          <w:rFonts w:ascii="Times New Roman"/>
          <w:b w:val="false"/>
          <w:i w:val="false"/>
          <w:color w:val="000000"/>
          <w:sz w:val="28"/>
        </w:rPr>
        <w:t>
          1) о пересмотре в порядке надзора обжалованных судебных актов;
</w:t>
      </w:r>
      <w:r>
        <w:br/>
      </w:r>
      <w:r>
        <w:rPr>
          <w:rFonts w:ascii="Times New Roman"/>
          <w:b w:val="false"/>
          <w:i w:val="false"/>
          <w:color w:val="000000"/>
          <w:sz w:val="28"/>
        </w:rPr>
        <w:t>
          2) об отказе в пересмотре обжалованных судебных актов.
</w:t>
      </w:r>
      <w:r>
        <w:br/>
      </w:r>
      <w:r>
        <w:rPr>
          <w:rFonts w:ascii="Times New Roman"/>
          <w:b w:val="false"/>
          <w:i w:val="false"/>
          <w:color w:val="000000"/>
          <w:sz w:val="28"/>
        </w:rPr>
        <w:t>
          2. Представления о пересмотре обжалуемого судебного акта вносят:
</w:t>
      </w:r>
      <w:r>
        <w:br/>
      </w:r>
      <w:r>
        <w:rPr>
          <w:rFonts w:ascii="Times New Roman"/>
          <w:b w:val="false"/>
          <w:i w:val="false"/>
          <w:color w:val="000000"/>
          <w:sz w:val="28"/>
        </w:rPr>
        <w:t>
          1) Председатель Верховного Суда Республики Казахстан - в надзорную 
коллегию областного и приравненного к нему суда, в коллегии Верховного 
Суда Республики Казахстан;
</w:t>
      </w:r>
      <w:r>
        <w:br/>
      </w:r>
      <w:r>
        <w:rPr>
          <w:rFonts w:ascii="Times New Roman"/>
          <w:b w:val="false"/>
          <w:i w:val="false"/>
          <w:color w:val="000000"/>
          <w:sz w:val="28"/>
        </w:rPr>
        <w:t>
          2) председатель коллегии Верховного Суда Республики Казахстан - 
в надзорную коллегию областного и приравненного к нему суда, в коллегию по 
гражданским делам Верховного Суда Республики Казахстан;
</w:t>
      </w:r>
      <w:r>
        <w:br/>
      </w:r>
      <w:r>
        <w:rPr>
          <w:rFonts w:ascii="Times New Roman"/>
          <w:b w:val="false"/>
          <w:i w:val="false"/>
          <w:color w:val="000000"/>
          <w:sz w:val="28"/>
        </w:rPr>
        <w:t>
          3) судьи надзорной коллегии областного и приравненного к нему суда - 
в надзорную коллегию этого же суда.";
</w:t>
      </w:r>
      <w:r>
        <w:br/>
      </w:r>
      <w:r>
        <w:rPr>
          <w:rFonts w:ascii="Times New Roman"/>
          <w:b w:val="false"/>
          <w:i w:val="false"/>
          <w:color w:val="000000"/>
          <w:sz w:val="28"/>
        </w:rPr>
        <w:t>
          87) статью 395 изложить в следующей редакции:
</w:t>
      </w:r>
      <w:r>
        <w:br/>
      </w:r>
      <w:r>
        <w:rPr>
          <w:rFonts w:ascii="Times New Roman"/>
          <w:b w:val="false"/>
          <w:i w:val="false"/>
          <w:color w:val="000000"/>
          <w:sz w:val="28"/>
        </w:rPr>
        <w:t>
          "Статья 395. Процессуальные последствия предварительного 
</w:t>
      </w:r>
      <w:r>
        <w:br/>
      </w:r>
      <w:r>
        <w:rPr>
          <w:rFonts w:ascii="Times New Roman"/>
          <w:b w:val="false"/>
          <w:i w:val="false"/>
          <w:color w:val="000000"/>
          <w:sz w:val="28"/>
        </w:rPr>
        <w:t>
                                    рассмотрения надзорной жалобы
</w:t>
      </w:r>
      <w:r>
        <w:br/>
      </w:r>
      <w:r>
        <w:rPr>
          <w:rFonts w:ascii="Times New Roman"/>
          <w:b w:val="false"/>
          <w:i w:val="false"/>
          <w:color w:val="000000"/>
          <w:sz w:val="28"/>
        </w:rPr>
        <w:t>
          1. Представление о пересмотре решения, постановления, определения, 
вступивших в законную силу вместе с делом, жалобой и приложенными к ней 
материалами, Председатель, председатель коллегии Верховного Суда, 
председатель областного и приравненного к нему суда направляют в 
соответствующую надзорную инстанцию для рассмотрения.
</w:t>
      </w:r>
      <w:r>
        <w:br/>
      </w:r>
      <w:r>
        <w:rPr>
          <w:rFonts w:ascii="Times New Roman"/>
          <w:b w:val="false"/>
          <w:i w:val="false"/>
          <w:color w:val="000000"/>
          <w:sz w:val="28"/>
        </w:rPr>
        <w:t>
          2. Представление о пересмотре вступившего в законную силу судебного 
акта обязательно для суда надзорной инстанции, в компетенцию которого 
входит рассмотрение данного дела.
</w:t>
      </w:r>
      <w:r>
        <w:br/>
      </w:r>
      <w:r>
        <w:rPr>
          <w:rFonts w:ascii="Times New Roman"/>
          <w:b w:val="false"/>
          <w:i w:val="false"/>
          <w:color w:val="000000"/>
          <w:sz w:val="28"/>
        </w:rPr>
        <w:t>
          3. Дело в надзорной инстанции должно быть рассмотрено в течение 
месяца со дня его поступления. При наличии уважительных причин срок 
рассмотрения дела может быть продлен мотивированным постановлением 
надзорной инстанции, в производстве которой находится дело. Сторонам и 
иным лицам, в отношении которых вынесено обжалуемое судебное решение, 
направляются извещение о времени и месте рассмотрения дела в порядке 
надзора, а также копии надзорной жалобы, представления, протеста.
</w:t>
      </w:r>
      <w:r>
        <w:br/>
      </w:r>
      <w:r>
        <w:rPr>
          <w:rFonts w:ascii="Times New Roman"/>
          <w:b w:val="false"/>
          <w:i w:val="false"/>
          <w:color w:val="000000"/>
          <w:sz w:val="28"/>
        </w:rPr>
        <w:t>
          4. При отсутствии оснований для пересмотра обжалуемых судебных 
постановлений автору надзорной жалобы направляется письменное сообщение.
</w:t>
      </w:r>
      <w:r>
        <w:br/>
      </w:r>
      <w:r>
        <w:rPr>
          <w:rFonts w:ascii="Times New Roman"/>
          <w:b w:val="false"/>
          <w:i w:val="false"/>
          <w:color w:val="000000"/>
          <w:sz w:val="28"/>
        </w:rPr>
        <w:t>
          5. Лицами, указанными в части первой статьи 385 настоящего Кодекса, в 
ту же надзорную инстанцию могут быть поданы повторные надзорные жалобы, 
которые влекут процедуру их предварительного рассмотрения в тех случаях, 
когда в них приведены новые доводы, которые не обсуждались при 
рассмотрении первичной жалобы этих же лиц. Повторная надзорная жалоба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рассматривается только в пределах новых доводов. При несогласии с решением 
об отсутствии оснований пересмотра обжалуемых судебных постановлений 
указанные в части первой статьи 385 настоящего Кодекса лица вправе подать 
аналогичную жалобу в вышестоящую надзорную инстанцию.";
     88) в статье 396 слова ", кроме постановления Пленума Верховного Суда 
Республики Казахстан," исключить, слово "их" заменить словом "его";
     89) в статье 397:
     в части первой слово ", кассационной" исключить;
     в части второй слово ", кассационной" исключить;
     90) в статье 398:
     часть первую дополнить предложением следующего содержания:
     "Участие прокурора в суде надзорной инстанции при рассмотрении дела 
обязательно.";
     часть третью дополнить абзацем следующего содержания:
     "После выступления участвующих в суде лиц прокурор дает по делу 
заключение.";
     в части четвертой:
     в подпункте 1) слово ", кассационной" исключить;
     в подпункте 2) слова "или кассационной" исключить;
     в подпункте 3) слова "и кассационной" исключить;
     в подпункте 5) слово ", кассационной" исключить;
     91) в статье 399:
     часть первую обозначить цифрой "1", слово "кассационной" заменить 
словом "апелляционной";
     третье предложение исключить;
     дополнить частью второй следующего содержания:
     "2. В случаях и порядке, предусмотренных статьями 230-232 настоящего 
Кодекса, суд надзорной инстанции вправе рассмотреть вопрос об исправлении 
описок и явных арифметических ошибок, вынести дополнительное постановление 
или разъяснить ранее вынесенное надзорной инстанцией постановление.";
     92) в части второй статьи 403 слово "кассационном" заменить словом 
"апелляционном";
     93) в части второй статьи 405 слово ", кассационной" исключить;
     94) в абзаце первом части второй статьи 416 слова "вправе также 
рассматривать" заменить словами "также рассматривают".
     2. В  
</w:t>
      </w:r>
      <w:r>
        <w:rPr>
          <w:rFonts w:ascii="Times New Roman"/>
          <w:b w:val="false"/>
          <w:i w:val="false"/>
          <w:color w:val="000000"/>
          <w:sz w:val="28"/>
        </w:rPr>
        <w:t xml:space="preserve"> Z970206_ </w:t>
      </w:r>
      <w:r>
        <w:rPr>
          <w:rFonts w:ascii="Times New Roman"/>
          <w:b w:val="false"/>
          <w:i w:val="false"/>
          <w:color w:val="000000"/>
          <w:sz w:val="28"/>
        </w:rPr>
        <w:t>
  Уголовно-процессуальный кодекс Республики Казахстан от 
13 декабря 1997 г. (Ведомости Парламента Республики Казахстан, 1997 г., N 
23, ст. 335; 1998 г., N 23, ст. 416; 2000 г., N 3-4, ст. 66; N 6, ст. 141; 
2001 г., N 8, ст. 53):
     1) пункт четвертый статьи 7 исключить;
     2) в части десятой статьи 23 слово ", кассационной" исключить;
     3) в части четвертой статьи 43 слова "кассационном или" исключить;
     4) в статье 58:
     часть третью исключить;
     в части четвертой слово "кассационном" заменить словом 
"апелляционном";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в части третьей статьи 82 слова "заявлять ходатайства и" 
исключить, а после слова "суда" дополнить словами ", заявлять ходатайства, 
касающиеся его прав и законных интересов";
</w:t>
      </w:r>
      <w:r>
        <w:br/>
      </w:r>
      <w:r>
        <w:rPr>
          <w:rFonts w:ascii="Times New Roman"/>
          <w:b w:val="false"/>
          <w:i w:val="false"/>
          <w:color w:val="000000"/>
          <w:sz w:val="28"/>
        </w:rPr>
        <w:t>
          6) в части десятой статьи 90 слово ", кассационную" исключить;
</w:t>
      </w:r>
      <w:r>
        <w:br/>
      </w:r>
      <w:r>
        <w:rPr>
          <w:rFonts w:ascii="Times New Roman"/>
          <w:b w:val="false"/>
          <w:i w:val="false"/>
          <w:color w:val="000000"/>
          <w:sz w:val="28"/>
        </w:rPr>
        <w:t>
          7) в статье 112 слова "и апелляционной" исключить;
</w:t>
      </w:r>
      <w:r>
        <w:br/>
      </w:r>
      <w:r>
        <w:rPr>
          <w:rFonts w:ascii="Times New Roman"/>
          <w:b w:val="false"/>
          <w:i w:val="false"/>
          <w:color w:val="000000"/>
          <w:sz w:val="28"/>
        </w:rPr>
        <w:t>
          8) в части второй статьи 186 после слова "кого" дополнить словами 
"или по какому факту";
</w:t>
      </w:r>
      <w:r>
        <w:br/>
      </w:r>
      <w:r>
        <w:rPr>
          <w:rFonts w:ascii="Times New Roman"/>
          <w:b w:val="false"/>
          <w:i w:val="false"/>
          <w:color w:val="000000"/>
          <w:sz w:val="28"/>
        </w:rPr>
        <w:t>
          9) в части пятой статьи 223 слова "препровождаются вместе с делом" 
заменить словами "препровождаются в соответствии с установленным порядком";
</w:t>
      </w:r>
      <w:r>
        <w:br/>
      </w:r>
      <w:r>
        <w:rPr>
          <w:rFonts w:ascii="Times New Roman"/>
          <w:b w:val="false"/>
          <w:i w:val="false"/>
          <w:color w:val="000000"/>
          <w:sz w:val="28"/>
        </w:rPr>
        <w:t>
          10) в статье 237:
</w:t>
      </w:r>
      <w:r>
        <w:br/>
      </w:r>
      <w:r>
        <w:rPr>
          <w:rFonts w:ascii="Times New Roman"/>
          <w:b w:val="false"/>
          <w:i w:val="false"/>
          <w:color w:val="000000"/>
          <w:sz w:val="28"/>
        </w:rPr>
        <w:t>
          в части первой слова "Прослушивание и запись переговоров, в том 
числе" заменить словами "Негласное прослушивание и запись разговоров с 
использованием видео-, аудиотехники или иных специальных технических 
средств, а также прослушивание и запись переговоров";
</w:t>
      </w:r>
      <w:r>
        <w:br/>
      </w:r>
      <w:r>
        <w:rPr>
          <w:rFonts w:ascii="Times New Roman"/>
          <w:b w:val="false"/>
          <w:i w:val="false"/>
          <w:color w:val="000000"/>
          <w:sz w:val="28"/>
        </w:rPr>
        <w:t>
          в части второй после слова "производиться" дополнить словами 
"негласное прослушивание и запись разговоров с использованием видео-, 
аудиотехники или иных специальных технических средств, а также";
</w:t>
      </w:r>
      <w:r>
        <w:br/>
      </w:r>
      <w:r>
        <w:rPr>
          <w:rFonts w:ascii="Times New Roman"/>
          <w:b w:val="false"/>
          <w:i w:val="false"/>
          <w:color w:val="000000"/>
          <w:sz w:val="28"/>
        </w:rPr>
        <w:t>
          в частях третьей, четвертой, пятой, шестой, седьмой после слова 
"переговоров" дополнить словом "разговоров";
</w:t>
      </w:r>
      <w:r>
        <w:br/>
      </w:r>
      <w:r>
        <w:rPr>
          <w:rFonts w:ascii="Times New Roman"/>
          <w:b w:val="false"/>
          <w:i w:val="false"/>
          <w:color w:val="000000"/>
          <w:sz w:val="28"/>
        </w:rPr>
        <w:t>
          11) в статье 291:
</w:t>
      </w:r>
      <w:r>
        <w:br/>
      </w:r>
      <w:r>
        <w:rPr>
          <w:rFonts w:ascii="Times New Roman"/>
          <w:b w:val="false"/>
          <w:i w:val="false"/>
          <w:color w:val="000000"/>
          <w:sz w:val="28"/>
        </w:rPr>
        <w:t>
          в части первой слова "кассационной и" исключить;
</w:t>
      </w:r>
      <w:r>
        <w:br/>
      </w:r>
      <w:r>
        <w:rPr>
          <w:rFonts w:ascii="Times New Roman"/>
          <w:b w:val="false"/>
          <w:i w:val="false"/>
          <w:color w:val="000000"/>
          <w:sz w:val="28"/>
        </w:rPr>
        <w:t>
          части вторую, третью и четвертую изложить в следующей редакции:
</w:t>
      </w:r>
      <w:r>
        <w:br/>
      </w:r>
      <w:r>
        <w:rPr>
          <w:rFonts w:ascii="Times New Roman"/>
          <w:b w:val="false"/>
          <w:i w:val="false"/>
          <w:color w:val="000000"/>
          <w:sz w:val="28"/>
        </w:rPr>
        <w:t>
          "2. Областному и приравненным к нему судам подсудны по первой 
инстанции уголовные дела о преступлениях, за совершение которых уголовным 
законом предусмотрена смертная казнь (статьями 96 (частью второй), 156, 
159 (частью второй), 160, 162 (частью четвертой), 165, 167, 171, 340, 367 
(частью третьей), 368 (частью третьей), 369 (частью третьей), 373 (частью 
третьей), 374 (частью третьей), 375 (частью третьей), 380 (частью 
третьей), 383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а также 
дела о применении принудительных мер медицинского характера к лицам, 
совершившим в состоянии невменяемости указанные выше деяния либо 
заболевшим душевной болезнью после их совершения.
</w:t>
      </w:r>
      <w:r>
        <w:br/>
      </w:r>
      <w:r>
        <w:rPr>
          <w:rFonts w:ascii="Times New Roman"/>
          <w:b w:val="false"/>
          <w:i w:val="false"/>
          <w:color w:val="000000"/>
          <w:sz w:val="28"/>
        </w:rPr>
        <w:t>
          3. В апелляционном порядке в коллегии по уголовным делам областной и 
приравненные к нему суды рассматривают дела по апелляционным жалобам, 
протестам на не вступившие в законную силу приговоры и постановления 
районных и приравненных к ним судов.
</w:t>
      </w:r>
      <w:r>
        <w:br/>
      </w:r>
      <w:r>
        <w:rPr>
          <w:rFonts w:ascii="Times New Roman"/>
          <w:b w:val="false"/>
          <w:i w:val="false"/>
          <w:color w:val="000000"/>
          <w:sz w:val="28"/>
        </w:rPr>
        <w:t>
          4. Надзорная коллегия областного и приравненного к нему суда 
рассматривает дела по надзорным протестам, представлениям на вступившие в 
законную силу приговоры, постановления районных и приравненных к ним 
судов, а также на апелляционные постановления коллегии по уголовным делам 
этого же суда.";
</w:t>
      </w:r>
      <w:r>
        <w:br/>
      </w:r>
      <w:r>
        <w:rPr>
          <w:rFonts w:ascii="Times New Roman"/>
          <w:b w:val="false"/>
          <w:i w:val="false"/>
          <w:color w:val="000000"/>
          <w:sz w:val="28"/>
        </w:rPr>
        <w:t>
          12) в статье 292:
</w:t>
      </w:r>
      <w:r>
        <w:br/>
      </w:r>
      <w:r>
        <w:rPr>
          <w:rFonts w:ascii="Times New Roman"/>
          <w:b w:val="false"/>
          <w:i w:val="false"/>
          <w:color w:val="000000"/>
          <w:sz w:val="28"/>
        </w:rPr>
        <w:t>
          в части первой слово "кассационной" заменить словом "апелляционной";
</w:t>
      </w:r>
      <w:r>
        <w:br/>
      </w:r>
      <w:r>
        <w:rPr>
          <w:rFonts w:ascii="Times New Roman"/>
          <w:b w:val="false"/>
          <w:i w:val="false"/>
          <w:color w:val="000000"/>
          <w:sz w:val="28"/>
        </w:rPr>
        <w:t>
          части третью, четвертую изложить в следующей редакции:
</w:t>
      </w:r>
      <w:r>
        <w:br/>
      </w:r>
      <w:r>
        <w:rPr>
          <w:rFonts w:ascii="Times New Roman"/>
          <w:b w:val="false"/>
          <w:i w:val="false"/>
          <w:color w:val="000000"/>
          <w:sz w:val="28"/>
        </w:rPr>
        <w:t>
          "3. В апелляционном порядке коллегия по уголовным делам Верховного 
Суда Республики Казахстан рассматривает дела по апелляционным жалобам, 
протестам на не вступившие в законную силу приговоры, постановления 
областных и приравненных к ним судов, вынесенные при рассмотрении дел по 
первой инстанции.
</w:t>
      </w:r>
      <w:r>
        <w:br/>
      </w:r>
      <w:r>
        <w:rPr>
          <w:rFonts w:ascii="Times New Roman"/>
          <w:b w:val="false"/>
          <w:i w:val="false"/>
          <w:color w:val="000000"/>
          <w:sz w:val="28"/>
        </w:rPr>
        <w:t>
          4. В надзорном порядке коллегия по уголовным делам Верховного Суда 
Республики Казахстан рассматривает дела по надзорным протестам, 
представлениям на:
</w:t>
      </w:r>
      <w:r>
        <w:br/>
      </w:r>
      <w:r>
        <w:rPr>
          <w:rFonts w:ascii="Times New Roman"/>
          <w:b w:val="false"/>
          <w:i w:val="false"/>
          <w:color w:val="000000"/>
          <w:sz w:val="28"/>
        </w:rPr>
        <w:t>
          1) приговоры, постановления областных и приравненных к ним судов, 
вынесенные при рассмотрении дел по первой инстанции, которые не были 
рассмотрены в апелляционном порядке;
</w:t>
      </w:r>
      <w:r>
        <w:br/>
      </w:r>
      <w:r>
        <w:rPr>
          <w:rFonts w:ascii="Times New Roman"/>
          <w:b w:val="false"/>
          <w:i w:val="false"/>
          <w:color w:val="000000"/>
          <w:sz w:val="28"/>
        </w:rPr>
        <w:t>
          2) постановления надзорных коллегий областных и приравненных к ним 
судов.";
</w:t>
      </w:r>
      <w:r>
        <w:br/>
      </w:r>
      <w:r>
        <w:rPr>
          <w:rFonts w:ascii="Times New Roman"/>
          <w:b w:val="false"/>
          <w:i w:val="false"/>
          <w:color w:val="000000"/>
          <w:sz w:val="28"/>
        </w:rPr>
        <w:t>
          дополнить частью 4-1 следующего содержания:
</w:t>
      </w:r>
      <w:r>
        <w:br/>
      </w:r>
      <w:r>
        <w:rPr>
          <w:rFonts w:ascii="Times New Roman"/>
          <w:b w:val="false"/>
          <w:i w:val="false"/>
          <w:color w:val="000000"/>
          <w:sz w:val="28"/>
        </w:rPr>
        <w:t>
          "4-1. Надзорная коллегия Верховного Суда Республики Казахстан 
рассматривает дела по надзорным протестам, представлениям на:
</w:t>
      </w:r>
      <w:r>
        <w:br/>
      </w:r>
      <w:r>
        <w:rPr>
          <w:rFonts w:ascii="Times New Roman"/>
          <w:b w:val="false"/>
          <w:i w:val="false"/>
          <w:color w:val="000000"/>
          <w:sz w:val="28"/>
        </w:rPr>
        <w:t>
          1) приговоры, постановления коллегии Верховного Суда Республики 
Казахстан, вынесенные при рассмотрении дел по первой инстанции;
</w:t>
      </w:r>
      <w:r>
        <w:br/>
      </w:r>
      <w:r>
        <w:rPr>
          <w:rFonts w:ascii="Times New Roman"/>
          <w:b w:val="false"/>
          <w:i w:val="false"/>
          <w:color w:val="000000"/>
          <w:sz w:val="28"/>
        </w:rPr>
        <w:t>
          2) постановления коллегии по уголовным делам Верховного Суда 
Республики Казахстан, вынесенные при рассмотрении дел в апелляционном и 
надзорном порядке;
</w:t>
      </w:r>
      <w:r>
        <w:br/>
      </w:r>
      <w:r>
        <w:rPr>
          <w:rFonts w:ascii="Times New Roman"/>
          <w:b w:val="false"/>
          <w:i w:val="false"/>
          <w:color w:val="000000"/>
          <w:sz w:val="28"/>
        </w:rPr>
        <w:t>
          3) постановления надзорной коллегии Верховного Суда Республики 
Казахстан по основаниям, указанным в части третьей статьи 458 настоящего 
Кодекса.";
</w:t>
      </w:r>
      <w:r>
        <w:br/>
      </w:r>
      <w:r>
        <w:rPr>
          <w:rFonts w:ascii="Times New Roman"/>
          <w:b w:val="false"/>
          <w:i w:val="false"/>
          <w:color w:val="000000"/>
          <w:sz w:val="28"/>
        </w:rPr>
        <w:t>
          части пятую, шестую исключить;
</w:t>
      </w:r>
      <w:r>
        <w:br/>
      </w:r>
      <w:r>
        <w:rPr>
          <w:rFonts w:ascii="Times New Roman"/>
          <w:b w:val="false"/>
          <w:i w:val="false"/>
          <w:color w:val="000000"/>
          <w:sz w:val="28"/>
        </w:rPr>
        <w:t>
          13) пункт 4) статьи 300 исключить;
</w:t>
      </w:r>
      <w:r>
        <w:br/>
      </w:r>
      <w:r>
        <w:rPr>
          <w:rFonts w:ascii="Times New Roman"/>
          <w:b w:val="false"/>
          <w:i w:val="false"/>
          <w:color w:val="000000"/>
          <w:sz w:val="28"/>
        </w:rPr>
        <w:t>
          14) статью 301 изложить в следующей редакции:
</w:t>
      </w:r>
      <w:r>
        <w:br/>
      </w:r>
      <w:r>
        <w:rPr>
          <w:rFonts w:ascii="Times New Roman"/>
          <w:b w:val="false"/>
          <w:i w:val="false"/>
          <w:color w:val="000000"/>
          <w:sz w:val="28"/>
        </w:rPr>
        <w:t>
          "Статья 301. Проведение предварительного слушания
</w:t>
      </w:r>
      <w:r>
        <w:br/>
      </w:r>
      <w:r>
        <w:rPr>
          <w:rFonts w:ascii="Times New Roman"/>
          <w:b w:val="false"/>
          <w:i w:val="false"/>
          <w:color w:val="000000"/>
          <w:sz w:val="28"/>
        </w:rPr>
        <w:t>
          1. Судья проводит предварительное слушание дела с участием сторон для 
принятия решений, указанных в пунктах 2)-6) части второй статьи 299 
настоящего Кодекса, а также для рассмотрения ходатайств сторон и решения 
вопроса о проведении судебного разбирательства в сокращенном порядке.
</w:t>
      </w:r>
      <w:r>
        <w:br/>
      </w:r>
      <w:r>
        <w:rPr>
          <w:rFonts w:ascii="Times New Roman"/>
          <w:b w:val="false"/>
          <w:i w:val="false"/>
          <w:color w:val="000000"/>
          <w:sz w:val="28"/>
        </w:rPr>
        <w:t>
          2. Предварительное слушание дела производится судьей единолично в 
закрытом судебном заседании. О времени и месте проведения предварительного 
слушания дела извещаются стороны. В ходе предварительного слушания дела 
ведется протокол.
</w:t>
      </w:r>
      <w:r>
        <w:br/>
      </w:r>
      <w:r>
        <w:rPr>
          <w:rFonts w:ascii="Times New Roman"/>
          <w:b w:val="false"/>
          <w:i w:val="false"/>
          <w:color w:val="000000"/>
          <w:sz w:val="28"/>
        </w:rPr>
        <w:t>
          3. Участие в судебном заседании подсудимого, его защитника и 
государственного обвинителя обязательно. В отсутствие подсудимого 
предварительное слушание производится, когда он ходатайствует об этом.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
</w:t>
      </w:r>
      <w:r>
        <w:br/>
      </w:r>
      <w:r>
        <w:rPr>
          <w:rFonts w:ascii="Times New Roman"/>
          <w:b w:val="false"/>
          <w:i w:val="false"/>
          <w:color w:val="000000"/>
          <w:sz w:val="28"/>
        </w:rPr>
        <w:t>
          4.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приостановления производства по делу, для 
прекращения дела или возвращения дела для дополнительного расследования 
суд выносит постановление о назначении главного судебного разбирательства.
</w:t>
      </w:r>
      <w:r>
        <w:br/>
      </w:r>
      <w:r>
        <w:rPr>
          <w:rFonts w:ascii="Times New Roman"/>
          <w:b w:val="false"/>
          <w:i w:val="false"/>
          <w:color w:val="000000"/>
          <w:sz w:val="28"/>
        </w:rPr>
        <w:t>
          5. Если в ходе предварительного слушания прокурор изменяет обвинение,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заключения, протокола обвинения и 
направления дела по подсудности.";
</w:t>
      </w:r>
      <w:r>
        <w:br/>
      </w:r>
      <w:r>
        <w:rPr>
          <w:rFonts w:ascii="Times New Roman"/>
          <w:b w:val="false"/>
          <w:i w:val="false"/>
          <w:color w:val="000000"/>
          <w:sz w:val="28"/>
        </w:rPr>
        <w:t>
          15) в статье 317:
</w:t>
      </w:r>
      <w:r>
        <w:br/>
      </w:r>
      <w:r>
        <w:rPr>
          <w:rFonts w:ascii="Times New Roman"/>
          <w:b w:val="false"/>
          <w:i w:val="false"/>
          <w:color w:val="000000"/>
          <w:sz w:val="28"/>
        </w:rPr>
        <w:t>
          часть шестую дополнить предложением следующего содержания:
</w:t>
      </w:r>
      <w:r>
        <w:br/>
      </w:r>
      <w:r>
        <w:rPr>
          <w:rFonts w:ascii="Times New Roman"/>
          <w:b w:val="false"/>
          <w:i w:val="false"/>
          <w:color w:val="000000"/>
          <w:sz w:val="28"/>
        </w:rPr>
        <w:t>
          "Отказ государственного обвинителя от обвинения допускается в ходе 
судебного следствия или судебных прений.";
</w:t>
      </w:r>
      <w:r>
        <w:br/>
      </w:r>
      <w:r>
        <w:rPr>
          <w:rFonts w:ascii="Times New Roman"/>
          <w:b w:val="false"/>
          <w:i w:val="false"/>
          <w:color w:val="000000"/>
          <w:sz w:val="28"/>
        </w:rPr>
        <w:t>
          часть седьмую изложить в следующей редакции:
</w:t>
      </w:r>
      <w:r>
        <w:br/>
      </w:r>
      <w:r>
        <w:rPr>
          <w:rFonts w:ascii="Times New Roman"/>
          <w:b w:val="false"/>
          <w:i w:val="false"/>
          <w:color w:val="000000"/>
          <w:sz w:val="28"/>
        </w:rPr>
        <w:t>
          "7.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которого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
</w:t>
      </w:r>
      <w:r>
        <w:br/>
      </w:r>
      <w:r>
        <w:rPr>
          <w:rFonts w:ascii="Times New Roman"/>
          <w:b w:val="false"/>
          <w:i w:val="false"/>
          <w:color w:val="000000"/>
          <w:sz w:val="28"/>
        </w:rPr>
        <w:t>
          16) часть вторую статьи 345 изложить в следующей редакции:
</w:t>
      </w:r>
      <w:r>
        <w:br/>
      </w:r>
      <w:r>
        <w:rPr>
          <w:rFonts w:ascii="Times New Roman"/>
          <w:b w:val="false"/>
          <w:i w:val="false"/>
          <w:color w:val="000000"/>
          <w:sz w:val="28"/>
        </w:rPr>
        <w:t>
          "2. В случае изменения обвинения на менее тяжкое или при отказе от 
части обвинения обвинитель обязан изложить суду новую мотивированную 
формулировку обвинения в письменном виде.";
</w:t>
      </w:r>
      <w:r>
        <w:br/>
      </w:r>
      <w:r>
        <w:rPr>
          <w:rFonts w:ascii="Times New Roman"/>
          <w:b w:val="false"/>
          <w:i w:val="false"/>
          <w:color w:val="000000"/>
          <w:sz w:val="28"/>
        </w:rPr>
        <w:t>
          17) в части первой статьи 353 слова "по ходатайству сторон" исключить;
</w:t>
      </w:r>
      <w:r>
        <w:br/>
      </w:r>
      <w:r>
        <w:rPr>
          <w:rFonts w:ascii="Times New Roman"/>
          <w:b w:val="false"/>
          <w:i w:val="false"/>
          <w:color w:val="000000"/>
          <w:sz w:val="28"/>
        </w:rPr>
        <w:t>
          18) в части первой статьи 363 слова ", по которым производилось 
дознание," заменить словами "о преступлениях небольшой и средней тяжести";
</w:t>
      </w:r>
      <w:r>
        <w:br/>
      </w:r>
      <w:r>
        <w:rPr>
          <w:rFonts w:ascii="Times New Roman"/>
          <w:b w:val="false"/>
          <w:i w:val="false"/>
          <w:color w:val="000000"/>
          <w:sz w:val="28"/>
        </w:rPr>
        <w:t>
          19) часть первую статьи 371 дополнить пунктом 18) следующего 
содержания:
</w:t>
      </w:r>
      <w:r>
        <w:br/>
      </w:r>
      <w:r>
        <w:rPr>
          <w:rFonts w:ascii="Times New Roman"/>
          <w:b w:val="false"/>
          <w:i w:val="false"/>
          <w:color w:val="000000"/>
          <w:sz w:val="28"/>
        </w:rPr>
        <w:t>
          "18) об отмене или сохранении условного осуждения по предыдущему 
приговору.";
</w:t>
      </w:r>
      <w:r>
        <w:br/>
      </w:r>
      <w:r>
        <w:rPr>
          <w:rFonts w:ascii="Times New Roman"/>
          <w:b w:val="false"/>
          <w:i w:val="false"/>
          <w:color w:val="000000"/>
          <w:sz w:val="28"/>
        </w:rPr>
        <w:t>
          20) в части пятой статьи 373 слова "кассационной или" исключить;
</w:t>
      </w:r>
      <w:r>
        <w:br/>
      </w:r>
      <w:r>
        <w:rPr>
          <w:rFonts w:ascii="Times New Roman"/>
          <w:b w:val="false"/>
          <w:i w:val="false"/>
          <w:color w:val="000000"/>
          <w:sz w:val="28"/>
        </w:rPr>
        <w:t>
          21) в статье 380:
</w:t>
      </w:r>
      <w:r>
        <w:br/>
      </w:r>
      <w:r>
        <w:rPr>
          <w:rFonts w:ascii="Times New Roman"/>
          <w:b w:val="false"/>
          <w:i w:val="false"/>
          <w:color w:val="000000"/>
          <w:sz w:val="28"/>
        </w:rPr>
        <w:t>
          пункт 4) части первой после слов "а также" дополнить словами "решение 
об отмене или сохранении условного осуждения по предыдущему приговору и";
</w:t>
      </w:r>
      <w:r>
        <w:br/>
      </w:r>
      <w:r>
        <w:rPr>
          <w:rFonts w:ascii="Times New Roman"/>
          <w:b w:val="false"/>
          <w:i w:val="false"/>
          <w:color w:val="000000"/>
          <w:sz w:val="28"/>
        </w:rPr>
        <w:t>
          часть вторую дополнить предложением следующего содержания:
</w:t>
      </w:r>
      <w:r>
        <w:br/>
      </w:r>
      <w:r>
        <w:rPr>
          <w:rFonts w:ascii="Times New Roman"/>
          <w:b w:val="false"/>
          <w:i w:val="false"/>
          <w:color w:val="000000"/>
          <w:sz w:val="28"/>
        </w:rPr>
        <w:t>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
</w:t>
      </w:r>
      <w:r>
        <w:br/>
      </w:r>
      <w:r>
        <w:rPr>
          <w:rFonts w:ascii="Times New Roman"/>
          <w:b w:val="false"/>
          <w:i w:val="false"/>
          <w:color w:val="000000"/>
          <w:sz w:val="28"/>
        </w:rPr>
        <w:t>
          22) в пункте 4) статьи 383 слова "или кассационного" исключить;
</w:t>
      </w:r>
      <w:r>
        <w:br/>
      </w:r>
      <w:r>
        <w:rPr>
          <w:rFonts w:ascii="Times New Roman"/>
          <w:b w:val="false"/>
          <w:i w:val="false"/>
          <w:color w:val="000000"/>
          <w:sz w:val="28"/>
        </w:rPr>
        <w:t>
          23) в части третьей статьи 384 слова "а также право участвовать в 
апелляционном (ходатайствовать об участии в апелляционном и кассационном) 
рассмотрении дела" заменить словами "а также право ходатайствовать об 
участии в апелляционном рассмотрении дела";
</w:t>
      </w:r>
      <w:r>
        <w:br/>
      </w:r>
      <w:r>
        <w:rPr>
          <w:rFonts w:ascii="Times New Roman"/>
          <w:b w:val="false"/>
          <w:i w:val="false"/>
          <w:color w:val="000000"/>
          <w:sz w:val="28"/>
        </w:rPr>
        <w:t>
          24) в заголовке главы 46 слова "и кассационное" исключить;
</w:t>
      </w:r>
      <w:r>
        <w:br/>
      </w:r>
      <w:r>
        <w:rPr>
          <w:rFonts w:ascii="Times New Roman"/>
          <w:b w:val="false"/>
          <w:i w:val="false"/>
          <w:color w:val="000000"/>
          <w:sz w:val="28"/>
        </w:rPr>
        <w:t>
          25) в статье 396:
</w:t>
      </w:r>
      <w:r>
        <w:br/>
      </w:r>
      <w:r>
        <w:rPr>
          <w:rFonts w:ascii="Times New Roman"/>
          <w:b w:val="false"/>
          <w:i w:val="false"/>
          <w:color w:val="000000"/>
          <w:sz w:val="28"/>
        </w:rPr>
        <w:t>
          в заголовке слова "и кассационного" исключить;
</w:t>
      </w:r>
      <w:r>
        <w:br/>
      </w:r>
      <w:r>
        <w:rPr>
          <w:rFonts w:ascii="Times New Roman"/>
          <w:b w:val="false"/>
          <w:i w:val="false"/>
          <w:color w:val="000000"/>
          <w:sz w:val="28"/>
        </w:rPr>
        <w:t>
          в части первой после слов "в законную силу" дополнить словами ", 
кроме приговоров Верховного Суда Республики Казахстан" и слова "или 
кассационном" исключить;
</w:t>
      </w:r>
      <w:r>
        <w:br/>
      </w:r>
      <w:r>
        <w:rPr>
          <w:rFonts w:ascii="Times New Roman"/>
          <w:b w:val="false"/>
          <w:i w:val="false"/>
          <w:color w:val="000000"/>
          <w:sz w:val="28"/>
        </w:rPr>
        <w:t>
          26) статью 397 изложить в следующей редакции:
</w:t>
      </w:r>
      <w:r>
        <w:br/>
      </w:r>
      <w:r>
        <w:rPr>
          <w:rFonts w:ascii="Times New Roman"/>
          <w:b w:val="false"/>
          <w:i w:val="false"/>
          <w:color w:val="000000"/>
          <w:sz w:val="28"/>
        </w:rPr>
        <w:t>
          "Статья 397. Суды, рассматривающие жалобы, протесты на не 
</w:t>
      </w:r>
      <w:r>
        <w:br/>
      </w:r>
      <w:r>
        <w:rPr>
          <w:rFonts w:ascii="Times New Roman"/>
          <w:b w:val="false"/>
          <w:i w:val="false"/>
          <w:color w:val="000000"/>
          <w:sz w:val="28"/>
        </w:rPr>
        <w:t>
                                    вступившие в законную силу приговоры
</w:t>
      </w:r>
      <w:r>
        <w:br/>
      </w:r>
      <w:r>
        <w:rPr>
          <w:rFonts w:ascii="Times New Roman"/>
          <w:b w:val="false"/>
          <w:i w:val="false"/>
          <w:color w:val="000000"/>
          <w:sz w:val="28"/>
        </w:rPr>
        <w:t>
          1. Апелляционные жалобы, протесты на не вступившие в законную силу 
приговоры районных и приравненных к ним судов рассматриваются коллегией по 
уголовным делам областных и приравненных к ним судов.
</w:t>
      </w:r>
      <w:r>
        <w:br/>
      </w:r>
      <w:r>
        <w:rPr>
          <w:rFonts w:ascii="Times New Roman"/>
          <w:b w:val="false"/>
          <w:i w:val="false"/>
          <w:color w:val="000000"/>
          <w:sz w:val="28"/>
        </w:rPr>
        <w:t>
          2. Апелляционные жалобы, протесты на не вступившие в законную силу 
приговоры областных и приравненных к ним судов рассматриваются коллегией 
по уголовным делам Верховного Суда Республики Казахстан.";
</w:t>
      </w:r>
      <w:r>
        <w:br/>
      </w:r>
      <w:r>
        <w:rPr>
          <w:rFonts w:ascii="Times New Roman"/>
          <w:b w:val="false"/>
          <w:i w:val="false"/>
          <w:color w:val="000000"/>
          <w:sz w:val="28"/>
        </w:rPr>
        <w:t>
          27) в части первой статьи 398 слова "или кассационную" исключить;
</w:t>
      </w:r>
      <w:r>
        <w:br/>
      </w:r>
      <w:r>
        <w:rPr>
          <w:rFonts w:ascii="Times New Roman"/>
          <w:b w:val="false"/>
          <w:i w:val="false"/>
          <w:color w:val="000000"/>
          <w:sz w:val="28"/>
        </w:rPr>
        <w:t>
          28) в части первой статьи 399 слова "или кассационном" исключить;
</w:t>
      </w:r>
      <w:r>
        <w:br/>
      </w:r>
      <w:r>
        <w:rPr>
          <w:rFonts w:ascii="Times New Roman"/>
          <w:b w:val="false"/>
          <w:i w:val="false"/>
          <w:color w:val="000000"/>
          <w:sz w:val="28"/>
        </w:rPr>
        <w:t>
          29) в статье 402: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Суд первой инстанции не позднее суток после истечения срока, 
</w:t>
      </w:r>
      <w:r>
        <w:rPr>
          <w:rFonts w:ascii="Times New Roman"/>
          <w:b w:val="false"/>
          <w:i w:val="false"/>
          <w:color w:val="000000"/>
          <w:sz w:val="28"/>
        </w:rPr>
        <w:t>
</w:t>
      </w:r>
    </w:p>
    <w:p>
      <w:pPr>
        <w:spacing w:after="0"/>
        <w:ind w:left="0"/>
        <w:jc w:val="left"/>
      </w:pPr>
      <w:r>
        <w:rPr>
          <w:rFonts w:ascii="Times New Roman"/>
          <w:b w:val="false"/>
          <w:i w:val="false"/>
          <w:color w:val="000000"/>
          <w:sz w:val="28"/>
        </w:rPr>
        <w:t>
установленного для обжалования, опротестования приговора (постановления), 
выполняет требования статьи 401 настоящего Кодекса, после чего направляет 
дело с поступившими жалобами, протестом и возражениями на них в 
апелляционную инстанцию и извещает участников процесса о времени и месте 
рассмотрения дела в апелляционной инстанции.";
     в части третьей слова "или кассационной" исключить;
     30) в статье 403:
     в части второй слова "или кассационном" исключить;
     в части третьей слово "кассационного" заменить словом 
"апелляционного";
     в части четвертой слова "или кассационная", "или кассационном" 
исключить;
     31) в статье 404:
     в заголовке слова "и кассационной" исключить, слово "инстанциях" 
заменить словом "инстанции";
     в части первой слова "или кассационном" исключить;
     32) главу 47 изложить в следующей редакции:
     "Глава 47. Рассмотрение дел по апелляционным жалобам, протестам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405. Предмет апелляционного рассмотрения
</w:t>
      </w:r>
      <w:r>
        <w:br/>
      </w:r>
      <w:r>
        <w:rPr>
          <w:rFonts w:ascii="Times New Roman"/>
          <w:b w:val="false"/>
          <w:i w:val="false"/>
          <w:color w:val="000000"/>
          <w:sz w:val="28"/>
        </w:rPr>
        <w:t>
          По апелляционным жалобам, протестам суд апелляционной инстанции в 
полном объеме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законность и обоснованность приговора или постановления суда первой 
инстанции по имеющимся в деле и дополнительно представленным материалам.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406. Сроки рассмотрения дела в апелляционной инстанции 
</w:t>
      </w:r>
      <w:r>
        <w:br/>
      </w:r>
      <w:r>
        <w:rPr>
          <w:rFonts w:ascii="Times New Roman"/>
          <w:b w:val="false"/>
          <w:i w:val="false"/>
          <w:color w:val="000000"/>
          <w:sz w:val="28"/>
        </w:rPr>
        <w:t>
          Дело в апелляционном порядке должно быть рассмотрено не позднее 
одного месяца со дня его поступления. Этот срок при наличии уважительных 
причин может быть продлен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по 
уголовным делам или председателя соответствующего суда.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407. Апелляционная жалоба, протест 
</w:t>
      </w:r>
      <w:r>
        <w:br/>
      </w:r>
      <w:r>
        <w:rPr>
          <w:rFonts w:ascii="Times New Roman"/>
          <w:b w:val="false"/>
          <w:i w:val="false"/>
          <w:color w:val="000000"/>
          <w:sz w:val="28"/>
        </w:rPr>
        <w:t>
          1. Апелляционная жалоба, протест должны содержать:
</w:t>
      </w:r>
      <w:r>
        <w:br/>
      </w:r>
      <w:r>
        <w:rPr>
          <w:rFonts w:ascii="Times New Roman"/>
          <w:b w:val="false"/>
          <w:i w:val="false"/>
          <w:color w:val="000000"/>
          <w:sz w:val="28"/>
        </w:rPr>
        <w:t>
          1) наименование суда, которому адресуется жалоба, протест;
</w:t>
      </w:r>
      <w:r>
        <w:br/>
      </w:r>
      <w:r>
        <w:rPr>
          <w:rFonts w:ascii="Times New Roman"/>
          <w:b w:val="false"/>
          <w:i w:val="false"/>
          <w:color w:val="000000"/>
          <w:sz w:val="28"/>
        </w:rPr>
        <w:t>
          2) данные о лице, подавшем жалобу или принесшем протест, с указанием 
его процессуального положения, места жительства или места нахождения;
</w:t>
      </w:r>
      <w:r>
        <w:br/>
      </w:r>
      <w:r>
        <w:rPr>
          <w:rFonts w:ascii="Times New Roman"/>
          <w:b w:val="false"/>
          <w:i w:val="false"/>
          <w:color w:val="000000"/>
          <w:sz w:val="28"/>
        </w:rPr>
        <w:t>
          3) приговор или постановление, которое обжалуется, опротестовывается, 
и наименование суда, постановившего это решение;
</w:t>
      </w:r>
      <w:r>
        <w:br/>
      </w:r>
      <w:r>
        <w:rPr>
          <w:rFonts w:ascii="Times New Roman"/>
          <w:b w:val="false"/>
          <w:i w:val="false"/>
          <w:color w:val="000000"/>
          <w:sz w:val="28"/>
        </w:rPr>
        <w:t>
          4) указание о том, обжалуется, опротестовывается приговор, 
постановление полностью или в части;
</w:t>
      </w:r>
      <w:r>
        <w:br/>
      </w:r>
      <w:r>
        <w:rPr>
          <w:rFonts w:ascii="Times New Roman"/>
          <w:b w:val="false"/>
          <w:i w:val="false"/>
          <w:color w:val="000000"/>
          <w:sz w:val="28"/>
        </w:rPr>
        <w:t>
          5) доводы лица, подавшего жалобу, протест, в чем заключается, по его 
мнению, неправильность приговора, постановления суда и существо его 
просьбы;
</w:t>
      </w:r>
      <w:r>
        <w:br/>
      </w:r>
      <w:r>
        <w:rPr>
          <w:rFonts w:ascii="Times New Roman"/>
          <w:b w:val="false"/>
          <w:i w:val="false"/>
          <w:color w:val="000000"/>
          <w:sz w:val="28"/>
        </w:rPr>
        <w:t>
          6) доказательства, которыми заявитель обосновывает свои требования, в 
том числе и те, которые не были исследованы судом первой инстанции;
</w:t>
      </w:r>
      <w:r>
        <w:br/>
      </w:r>
      <w:r>
        <w:rPr>
          <w:rFonts w:ascii="Times New Roman"/>
          <w:b w:val="false"/>
          <w:i w:val="false"/>
          <w:color w:val="000000"/>
          <w:sz w:val="28"/>
        </w:rPr>
        <w:t>
          7) перечень прилагаемых к жалобе, протесту материалов;
</w:t>
      </w:r>
      <w:r>
        <w:br/>
      </w:r>
      <w:r>
        <w:rPr>
          <w:rFonts w:ascii="Times New Roman"/>
          <w:b w:val="false"/>
          <w:i w:val="false"/>
          <w:color w:val="000000"/>
          <w:sz w:val="28"/>
        </w:rPr>
        <w:t>
          8) дату подачи жалобы, протеста и подпись лица, подающего жалобу, 
протест.
</w:t>
      </w:r>
      <w:r>
        <w:br/>
      </w:r>
      <w:r>
        <w:rPr>
          <w:rFonts w:ascii="Times New Roman"/>
          <w:b w:val="false"/>
          <w:i w:val="false"/>
          <w:color w:val="000000"/>
          <w:sz w:val="28"/>
        </w:rPr>
        <w:t>
          2. В случае, если принесенные жалоба, протест не соответствуют 
настоящим требованиям, они считаются поданными, но возвращаются с 
указанием срока для дооформления. Если в течение указанного срока 
апелляционная жалоба, протест после пересоставления суду не предоставлены, 
они считаются не поданными.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408. Назначение заседания суда апелляционной инстанции
</w:t>
      </w:r>
      <w:r>
        <w:br/>
      </w:r>
      <w:r>
        <w:rPr>
          <w:rFonts w:ascii="Times New Roman"/>
          <w:b w:val="false"/>
          <w:i w:val="false"/>
          <w:color w:val="000000"/>
          <w:sz w:val="28"/>
        </w:rPr>
        <w:t>
          1. Суд первой инстанции по истечении срока для подачи апелляционных 
жалоб и протеста и после выполнения требований статьи 401 настоящего 
Кодекса направляет дело в соответствующую апелляционную инстанцию с 
указанием времени и места рассмотрения дела, устанавливаемых по 
согласованию с вышестоящим судом.
</w:t>
      </w:r>
      <w:r>
        <w:br/>
      </w:r>
      <w:r>
        <w:rPr>
          <w:rFonts w:ascii="Times New Roman"/>
          <w:b w:val="false"/>
          <w:i w:val="false"/>
          <w:color w:val="000000"/>
          <w:sz w:val="28"/>
        </w:rPr>
        <w:t>
          2. О времени и месте рассмотрения дела суд первой инстанции извещает 
стороны. Вопрос о вызове в судебное заседание осужденного, содержащегося 
под стражей, решается судом апелляционной инстанции.
</w:t>
      </w:r>
      <w:r>
        <w:br/>
      </w:r>
      <w:r>
        <w:rPr>
          <w:rFonts w:ascii="Times New Roman"/>
          <w:b w:val="false"/>
          <w:i w:val="false"/>
          <w:color w:val="000000"/>
          <w:sz w:val="28"/>
        </w:rPr>
        <w:t>
          Если в жалобе, протесте стороны обвинения ставится вопрос об 
ухудшении положения осужденного, его ходатайство об участии в 
апелляционной инстанции подлежит удовлетворению.
</w:t>
      </w:r>
      <w:r>
        <w:br/>
      </w:r>
      <w:r>
        <w:rPr>
          <w:rFonts w:ascii="Times New Roman"/>
          <w:b w:val="false"/>
          <w:i w:val="false"/>
          <w:color w:val="000000"/>
          <w:sz w:val="28"/>
        </w:rPr>
        <w:t>
          3. Неявка лиц, своевременно извещенных о месте и времени 
апелляционного заседания, не препятствует рассмотрению дела. Участие 
прокурора в апелляционной инстанции обязательно.
</w:t>
      </w:r>
      <w:r>
        <w:br/>
      </w:r>
      <w:r>
        <w:rPr>
          <w:rFonts w:ascii="Times New Roman"/>
          <w:b w:val="false"/>
          <w:i w:val="false"/>
          <w:color w:val="000000"/>
          <w:sz w:val="28"/>
        </w:rPr>
        <w:t>
          4. Лица, которым в соответствии с частью второй статьи 396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409. Порядок рассмотрения дела в апелляционной инстанции
</w:t>
      </w:r>
      <w:r>
        <w:br/>
      </w:r>
      <w:r>
        <w:rPr>
          <w:rFonts w:ascii="Times New Roman"/>
          <w:b w:val="false"/>
          <w:i w:val="false"/>
          <w:color w:val="000000"/>
          <w:sz w:val="28"/>
        </w:rPr>
        <w:t>
          1. Председательствующий открывает судебное заседание, объявляет, 
какое дело рассматривается и по чьим апелляционным жалобам или протесту. 
После этого председательствующий объявляет состав суда, фамилии 
присутствующих лиц, являющихся сторонами по делу, а также фамилии 
переводчиков.
</w:t>
      </w:r>
      <w:r>
        <w:br/>
      </w:r>
      <w:r>
        <w:rPr>
          <w:rFonts w:ascii="Times New Roman"/>
          <w:b w:val="false"/>
          <w:i w:val="false"/>
          <w:color w:val="000000"/>
          <w:sz w:val="28"/>
        </w:rPr>
        <w:t>
          2. Председательствующий разъясняет участвующим в заседании лицам их 
процессуальные права при рассмотрении дела в апелляционной инстанции.
</w:t>
      </w:r>
      <w:r>
        <w:br/>
      </w:r>
      <w:r>
        <w:rPr>
          <w:rFonts w:ascii="Times New Roman"/>
          <w:b w:val="false"/>
          <w:i w:val="false"/>
          <w:color w:val="000000"/>
          <w:sz w:val="28"/>
        </w:rPr>
        <w:t>
          3. Председательствующий опрашивает стороны о наличии у них отводов и 
ходатайств и, если они заявлены, выносит постановление по результатам их 
рассмотрения.
</w:t>
      </w:r>
      <w:r>
        <w:br/>
      </w:r>
      <w:r>
        <w:rPr>
          <w:rFonts w:ascii="Times New Roman"/>
          <w:b w:val="false"/>
          <w:i w:val="false"/>
          <w:color w:val="000000"/>
          <w:sz w:val="28"/>
        </w:rPr>
        <w:t>
          4. Рассмотрение дела начинается с изложения судьей-докладчиком 
существа дела, содержания апелляционных жалоб. Мотивы и доводы 
апелляционного протеста излагаются прокурором. После этого суд заслушивает 
выступления сторон в обоснование своих доводов, приведенных в жалобах, и 
противной стороны с возражениями на них. Последовательность выступлений 
определяется судом с учетом мнения участвующих в деле сторон.
</w:t>
      </w:r>
      <w:r>
        <w:br/>
      </w:r>
      <w:r>
        <w:rPr>
          <w:rFonts w:ascii="Times New Roman"/>
          <w:b w:val="false"/>
          <w:i w:val="false"/>
          <w:color w:val="000000"/>
          <w:sz w:val="28"/>
        </w:rPr>
        <w:t>
          5. В подтверждение или опровержение доводов, приведенных в 
апелляционных жалобах или протесте, выступающие вправе представить в 
апелляционную инстанцию до начала рассмотрения дела дополнительные 
материалы. Дополнительные материалы не могут быть получены путем 
производства следственных действий. Лицо, представляющее суду 
дополнительные материалы, обязано указать, каким путем они получены и в 
связи с чем возникла необходимость их представления. О принятии или 
отклонении дополнительных материалов суд выносит постановление. Имеющие 
значение для правильного разрешения дела представленные дополнительные 
материалы могут служить основанием для изменения приговора, постановления, 
если содержащиеся в них сведения не требуют дополнительной проверки и 
оценки судом первой инстанции. В иных случаях дополнительные материалы 
могут служить основанием для отмены приговора, постановления суда и 
направления дела на новое рассмотрение по первой инстанции.
</w:t>
      </w:r>
      <w:r>
        <w:br/>
      </w:r>
      <w:r>
        <w:rPr>
          <w:rFonts w:ascii="Times New Roman"/>
          <w:b w:val="false"/>
          <w:i w:val="false"/>
          <w:color w:val="000000"/>
          <w:sz w:val="28"/>
        </w:rPr>
        <w:t>
          6. Распорядок судебного заседания и меры, принимаемые в отношении 
нарушителей, определяются правилами статей 326, 327 настоящего Кодекса. 
Порядок совещания судей и принятия решений определяется правилами статей 
370 и 373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410. Полномочия апелляционной инстанции
</w:t>
      </w:r>
      <w:r>
        <w:br/>
      </w:r>
      <w:r>
        <w:rPr>
          <w:rFonts w:ascii="Times New Roman"/>
          <w:b w:val="false"/>
          <w:i w:val="false"/>
          <w:color w:val="000000"/>
          <w:sz w:val="28"/>
        </w:rPr>
        <w:t>
          1. При рассмотрении дела, поступившего с апелляционной жалобой или 
протестом, суд по ходатайству сторон или по собственной инициативе вправе:
</w:t>
      </w:r>
      <w:r>
        <w:br/>
      </w:r>
      <w:r>
        <w:rPr>
          <w:rFonts w:ascii="Times New Roman"/>
          <w:b w:val="false"/>
          <w:i w:val="false"/>
          <w:color w:val="000000"/>
          <w:sz w:val="28"/>
        </w:rPr>
        <w:t>
          1) назначить судебно-психиатрическую экспертизу;
</w:t>
      </w:r>
      <w:r>
        <w:br/>
      </w:r>
      <w:r>
        <w:rPr>
          <w:rFonts w:ascii="Times New Roman"/>
          <w:b w:val="false"/>
          <w:i w:val="false"/>
          <w:color w:val="000000"/>
          <w:sz w:val="28"/>
        </w:rPr>
        <w:t>
          2) назначить иную экспертизу, если ее проведение возможно по 
имеющимся в деле и дополнительно представленным материалам;
</w:t>
      </w:r>
      <w:r>
        <w:br/>
      </w:r>
      <w:r>
        <w:rPr>
          <w:rFonts w:ascii="Times New Roman"/>
          <w:b w:val="false"/>
          <w:i w:val="false"/>
          <w:color w:val="000000"/>
          <w:sz w:val="28"/>
        </w:rPr>
        <w:t>
          3) истребовать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w:t>
      </w:r>
      <w:r>
        <w:br/>
      </w:r>
      <w:r>
        <w:rPr>
          <w:rFonts w:ascii="Times New Roman"/>
          <w:b w:val="false"/>
          <w:i w:val="false"/>
          <w:color w:val="000000"/>
          <w:sz w:val="28"/>
        </w:rPr>
        <w:t>
          2. При наличии неясностей и изложении показаний свидетелей 
(потерпевших) в протоколе судебного заседания, дающих возможность 
различного толкования, суд по собственной инициативе или по ходатайству 
сторон вправе допросить этих лиц. В этом случае участие осужденного в 
заседании суда обязательно. Свидетель, потерпевший в порядке, 
установленном частью второй статьи 351 настоящего Кодекса, перед допросом 
предупреждаются об ответственности за дачу ложных показаний и отказ от 
дачи показаний, их показания протоколируются и рассматриваются в 
дальнейшем как доказательство.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411. Решения, принимаемые апелляционной инстанцией
</w:t>
      </w:r>
      <w:r>
        <w:br/>
      </w:r>
      <w:r>
        <w:rPr>
          <w:rFonts w:ascii="Times New Roman"/>
          <w:b w:val="false"/>
          <w:i w:val="false"/>
          <w:color w:val="000000"/>
          <w:sz w:val="28"/>
        </w:rPr>
        <w:t>
          В результате рассмотрения дела в апелляционном порядке суд своим 
постановлением принимает одно из следующих решений, основанное на 
доказательствах, исследованных судом первой инстанции, в совокупности с 
дополнительными материалами, исследованными при рассмотрении апелляционных 
жалоб, протеста:
</w:t>
      </w:r>
      <w:r>
        <w:br/>
      </w:r>
      <w:r>
        <w:rPr>
          <w:rFonts w:ascii="Times New Roman"/>
          <w:b w:val="false"/>
          <w:i w:val="false"/>
          <w:color w:val="000000"/>
          <w:sz w:val="28"/>
        </w:rPr>
        <w:t>
          1) оставляет приговор, постановление без изменения, а жалобу или 
протест без удовлетворения;
</w:t>
      </w:r>
      <w:r>
        <w:br/>
      </w:r>
      <w:r>
        <w:rPr>
          <w:rFonts w:ascii="Times New Roman"/>
          <w:b w:val="false"/>
          <w:i w:val="false"/>
          <w:color w:val="000000"/>
          <w:sz w:val="28"/>
        </w:rPr>
        <w:t>
          2) отменяет приговор и прекращает дело;
</w:t>
      </w:r>
      <w:r>
        <w:br/>
      </w:r>
      <w:r>
        <w:rPr>
          <w:rFonts w:ascii="Times New Roman"/>
          <w:b w:val="false"/>
          <w:i w:val="false"/>
          <w:color w:val="000000"/>
          <w:sz w:val="28"/>
        </w:rPr>
        <w:t>
          3) изменяет приговор (постановление);
</w:t>
      </w:r>
      <w:r>
        <w:br/>
      </w:r>
      <w:r>
        <w:rPr>
          <w:rFonts w:ascii="Times New Roman"/>
          <w:b w:val="false"/>
          <w:i w:val="false"/>
          <w:color w:val="000000"/>
          <w:sz w:val="28"/>
        </w:rPr>
        <w:t>
          4) отменяет приговор (постановление) и направляет дело на новое 
судебное рассмотрение в суд первой инстанции;
</w:t>
      </w:r>
      <w:r>
        <w:br/>
      </w:r>
      <w:r>
        <w:rPr>
          <w:rFonts w:ascii="Times New Roman"/>
          <w:b w:val="false"/>
          <w:i w:val="false"/>
          <w:color w:val="000000"/>
          <w:sz w:val="28"/>
        </w:rPr>
        <w:t>
          5) отменяет приговор (постановление) и направляет дело для 
дополнительного расследования по основаниям, указанным в статье 303 
настоящего Кодекса;
</w:t>
      </w:r>
      <w:r>
        <w:br/>
      </w:r>
      <w:r>
        <w:rPr>
          <w:rFonts w:ascii="Times New Roman"/>
          <w:b w:val="false"/>
          <w:i w:val="false"/>
          <w:color w:val="000000"/>
          <w:sz w:val="28"/>
        </w:rPr>
        <w:t>
          6) при установлении обстоятельств, указанных в статье 387 настоящего 
Кодекса, выносит частное постановление.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412. Основания к отмене или изменению приговора
</w:t>
      </w:r>
      <w:r>
        <w:br/>
      </w:r>
      <w:r>
        <w:rPr>
          <w:rFonts w:ascii="Times New Roman"/>
          <w:b w:val="false"/>
          <w:i w:val="false"/>
          <w:color w:val="000000"/>
          <w:sz w:val="28"/>
        </w:rPr>
        <w:t>
          Основаниями к отмене либо к изменению приговора суда первой инстанции 
являются:
</w:t>
      </w:r>
      <w:r>
        <w:br/>
      </w:r>
      <w:r>
        <w:rPr>
          <w:rFonts w:ascii="Times New Roman"/>
          <w:b w:val="false"/>
          <w:i w:val="false"/>
          <w:color w:val="000000"/>
          <w:sz w:val="28"/>
        </w:rPr>
        <w:t>
          1) односторонность и неполнота судебного следствия;
</w:t>
      </w:r>
      <w:r>
        <w:br/>
      </w:r>
      <w:r>
        <w:rPr>
          <w:rFonts w:ascii="Times New Roman"/>
          <w:b w:val="false"/>
          <w:i w:val="false"/>
          <w:color w:val="000000"/>
          <w:sz w:val="28"/>
        </w:rPr>
        <w:t>
          2) несоответствие выводов суда, изложенных в приговоре 
(постановлении), фактическим обстоятельствам дела;
</w:t>
      </w:r>
      <w:r>
        <w:br/>
      </w:r>
      <w:r>
        <w:rPr>
          <w:rFonts w:ascii="Times New Roman"/>
          <w:b w:val="false"/>
          <w:i w:val="false"/>
          <w:color w:val="000000"/>
          <w:sz w:val="28"/>
        </w:rPr>
        <w:t>
          3) существенное нарушение уголовно-процессуального закона;
</w:t>
      </w:r>
      <w:r>
        <w:br/>
      </w:r>
      <w:r>
        <w:rPr>
          <w:rFonts w:ascii="Times New Roman"/>
          <w:b w:val="false"/>
          <w:i w:val="false"/>
          <w:color w:val="000000"/>
          <w:sz w:val="28"/>
        </w:rPr>
        <w:t>
          4) неправильное применение уголовного закона;
</w:t>
      </w:r>
      <w:r>
        <w:br/>
      </w:r>
      <w:r>
        <w:rPr>
          <w:rFonts w:ascii="Times New Roman"/>
          <w:b w:val="false"/>
          <w:i w:val="false"/>
          <w:color w:val="000000"/>
          <w:sz w:val="28"/>
        </w:rPr>
        <w:t>
          5) несоответствие наказания тяжести преступления и личности 
осужденного.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413. Односторонность или неполнота судебного следствия
</w:t>
      </w:r>
      <w:r>
        <w:br/>
      </w:r>
      <w:r>
        <w:rPr>
          <w:rFonts w:ascii="Times New Roman"/>
          <w:b w:val="false"/>
          <w:i w:val="false"/>
          <w:color w:val="000000"/>
          <w:sz w:val="28"/>
        </w:rPr>
        <w:t>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
</w:t>
      </w:r>
      <w:r>
        <w:br/>
      </w:r>
      <w:r>
        <w:rPr>
          <w:rFonts w:ascii="Times New Roman"/>
          <w:b w:val="false"/>
          <w:i w:val="false"/>
          <w:color w:val="000000"/>
          <w:sz w:val="28"/>
        </w:rPr>
        <w:t>
          2. Судебное следствие признается неполным во всяком случае, когда по 
делу:
</w:t>
      </w:r>
      <w:r>
        <w:br/>
      </w:r>
      <w:r>
        <w:rPr>
          <w:rFonts w:ascii="Times New Roman"/>
          <w:b w:val="false"/>
          <w:i w:val="false"/>
          <w:color w:val="000000"/>
          <w:sz w:val="28"/>
        </w:rPr>
        <w:t>
          1)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
</w:t>
      </w:r>
      <w:r>
        <w:br/>
      </w:r>
      <w:r>
        <w:rPr>
          <w:rFonts w:ascii="Times New Roman"/>
          <w:b w:val="false"/>
          <w:i w:val="false"/>
          <w:color w:val="000000"/>
          <w:sz w:val="28"/>
        </w:rPr>
        <w:t>
          2) не были исследованы доказательства, указанные в постановлении 
суда, передавшего дело на новое судебное рассмотрение;
</w:t>
      </w:r>
      <w:r>
        <w:br/>
      </w:r>
      <w:r>
        <w:rPr>
          <w:rFonts w:ascii="Times New Roman"/>
          <w:b w:val="false"/>
          <w:i w:val="false"/>
          <w:color w:val="000000"/>
          <w:sz w:val="28"/>
        </w:rPr>
        <w:t>
          3) не установлены с достаточной полнотой данные о личности 
осужденного, которые не могут быть установлены апелляционной инстанцией.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414. Несоответствие выводов суда, изложенных в приговоре 
</w:t>
      </w:r>
      <w:r>
        <w:br/>
      </w:r>
      <w:r>
        <w:rPr>
          <w:rFonts w:ascii="Times New Roman"/>
          <w:b w:val="false"/>
          <w:i w:val="false"/>
          <w:color w:val="000000"/>
          <w:sz w:val="28"/>
        </w:rPr>
        <w:t>
                                  (постановлении), фактическим обстоятельствам дела
</w:t>
      </w:r>
      <w:r>
        <w:br/>
      </w:r>
      <w:r>
        <w:rPr>
          <w:rFonts w:ascii="Times New Roman"/>
          <w:b w:val="false"/>
          <w:i w:val="false"/>
          <w:color w:val="000000"/>
          <w:sz w:val="28"/>
        </w:rPr>
        <w:t>
          Приговор (постановление) признается несоответствующим фактическим 
обстоятельствам дела, если:
</w:t>
      </w:r>
      <w:r>
        <w:br/>
      </w:r>
      <w:r>
        <w:rPr>
          <w:rFonts w:ascii="Times New Roman"/>
          <w:b w:val="false"/>
          <w:i w:val="false"/>
          <w:color w:val="000000"/>
          <w:sz w:val="28"/>
        </w:rPr>
        <w:t>
          1) выводы суда не подтверждаются доказательствами, рассмотренными в 
судебном заседании;
</w:t>
      </w:r>
      <w:r>
        <w:br/>
      </w:r>
      <w:r>
        <w:rPr>
          <w:rFonts w:ascii="Times New Roman"/>
          <w:b w:val="false"/>
          <w:i w:val="false"/>
          <w:color w:val="000000"/>
          <w:sz w:val="28"/>
        </w:rPr>
        <w:t>
          2) суд не учел обстоятельств, которые могли существенно повлиять на 
выводы суда;
</w:t>
      </w:r>
      <w:r>
        <w:br/>
      </w:r>
      <w:r>
        <w:rPr>
          <w:rFonts w:ascii="Times New Roman"/>
          <w:b w:val="false"/>
          <w:i w:val="false"/>
          <w:color w:val="000000"/>
          <w:sz w:val="28"/>
        </w:rPr>
        <w:t>
          3) при наличии противоречивых доказательств, имеющих существенное 
значение для выводов суда, в приговоре (постановлении) не указано, по 
каким основаниям суд принял одни из этих доказательств и отверг другие;
</w:t>
      </w:r>
      <w:r>
        <w:br/>
      </w:r>
      <w:r>
        <w:rPr>
          <w:rFonts w:ascii="Times New Roman"/>
          <w:b w:val="false"/>
          <w:i w:val="false"/>
          <w:color w:val="000000"/>
          <w:sz w:val="28"/>
        </w:rPr>
        <w:t>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на правильность применения 
уголовного закона или на определение меры наказания.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415. Существенное нарушение уголовно-процессуального закона
</w:t>
      </w:r>
      <w:r>
        <w:br/>
      </w: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при судебном рассмотрении дела,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
</w:t>
      </w:r>
      <w:r>
        <w:br/>
      </w:r>
      <w:r>
        <w:rPr>
          <w:rFonts w:ascii="Times New Roman"/>
          <w:b w:val="false"/>
          <w:i w:val="false"/>
          <w:color w:val="000000"/>
          <w:sz w:val="28"/>
        </w:rPr>
        <w:t>
          2. Приговор подлежит отмене, когда односторонность или неполнота 
судебного следствия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неисследования доказательств, подлежащих обязательному 
исследованию.
</w:t>
      </w:r>
      <w:r>
        <w:br/>
      </w:r>
      <w:r>
        <w:rPr>
          <w:rFonts w:ascii="Times New Roman"/>
          <w:b w:val="false"/>
          <w:i w:val="false"/>
          <w:color w:val="000000"/>
          <w:sz w:val="28"/>
        </w:rPr>
        <w:t>
          3. Приговор подлежит отмене во всяком случае, если:
</w:t>
      </w:r>
      <w:r>
        <w:br/>
      </w:r>
      <w:r>
        <w:rPr>
          <w:rFonts w:ascii="Times New Roman"/>
          <w:b w:val="false"/>
          <w:i w:val="false"/>
          <w:color w:val="000000"/>
          <w:sz w:val="28"/>
        </w:rPr>
        <w:t>
          1) судом при наличии оснований, предусмотренных статьей 37 настоящего 
Кодекса, уголовное дело не было прекращено;
</w:t>
      </w:r>
      <w:r>
        <w:br/>
      </w:r>
      <w:r>
        <w:rPr>
          <w:rFonts w:ascii="Times New Roman"/>
          <w:b w:val="false"/>
          <w:i w:val="false"/>
          <w:color w:val="000000"/>
          <w:sz w:val="28"/>
        </w:rPr>
        <w:t>
          2) приговор постановлен незаконным составом суда;
</w:t>
      </w:r>
      <w:r>
        <w:br/>
      </w:r>
      <w:r>
        <w:rPr>
          <w:rFonts w:ascii="Times New Roman"/>
          <w:b w:val="false"/>
          <w:i w:val="false"/>
          <w:color w:val="000000"/>
          <w:sz w:val="28"/>
        </w:rPr>
        <w:t>
          3) дело рассмотрено в отсутствие подсудимого, кроме случаев, 
предусмотренных частью второй статьи 315 настоящего Кодекса;
</w:t>
      </w:r>
      <w:r>
        <w:br/>
      </w:r>
      <w:r>
        <w:rPr>
          <w:rFonts w:ascii="Times New Roman"/>
          <w:b w:val="false"/>
          <w:i w:val="false"/>
          <w:color w:val="000000"/>
          <w:sz w:val="28"/>
        </w:rPr>
        <w:t>
          4) дело рассмотрено без участия защитника, когда его участие по 
закону является обязательным, или иным путем нарушено право подсудимого 
иметь защитника;
</w:t>
      </w:r>
      <w:r>
        <w:br/>
      </w:r>
      <w:r>
        <w:rPr>
          <w:rFonts w:ascii="Times New Roman"/>
          <w:b w:val="false"/>
          <w:i w:val="false"/>
          <w:color w:val="000000"/>
          <w:sz w:val="28"/>
        </w:rPr>
        <w:t>
          5) в суде нарушено право подсудимого пользоваться родным языком или 
языком, которым он владеет, либо услугами переводчика;
</w:t>
      </w:r>
      <w:r>
        <w:br/>
      </w:r>
      <w:r>
        <w:rPr>
          <w:rFonts w:ascii="Times New Roman"/>
          <w:b w:val="false"/>
          <w:i w:val="false"/>
          <w:color w:val="000000"/>
          <w:sz w:val="28"/>
        </w:rPr>
        <w:t>
          6) подсудимому не предоставлено право участия в судебных прениях;
</w:t>
      </w:r>
      <w:r>
        <w:br/>
      </w:r>
      <w:r>
        <w:rPr>
          <w:rFonts w:ascii="Times New Roman"/>
          <w:b w:val="false"/>
          <w:i w:val="false"/>
          <w:color w:val="000000"/>
          <w:sz w:val="28"/>
        </w:rPr>
        <w:t>
          7) подсудимому не предоставлено последнее слово;
</w:t>
      </w:r>
      <w:r>
        <w:br/>
      </w:r>
      <w:r>
        <w:rPr>
          <w:rFonts w:ascii="Times New Roman"/>
          <w:b w:val="false"/>
          <w:i w:val="false"/>
          <w:color w:val="000000"/>
          <w:sz w:val="28"/>
        </w:rPr>
        <w:t>
          8) нарушена тайна совещания судей при постановлении приговора;
</w:t>
      </w:r>
      <w:r>
        <w:br/>
      </w:r>
      <w:r>
        <w:rPr>
          <w:rFonts w:ascii="Times New Roman"/>
          <w:b w:val="false"/>
          <w:i w:val="false"/>
          <w:color w:val="000000"/>
          <w:sz w:val="28"/>
        </w:rPr>
        <w:t>
          9) приговор не подписан кем-либо из судей;
</w:t>
      </w:r>
      <w:r>
        <w:br/>
      </w:r>
      <w:r>
        <w:rPr>
          <w:rFonts w:ascii="Times New Roman"/>
          <w:b w:val="false"/>
          <w:i w:val="false"/>
          <w:color w:val="000000"/>
          <w:sz w:val="28"/>
        </w:rPr>
        <w:t>
          10) в деле отсутствует протокол судебного заседания.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416. Неправильное применение уголовного закона 
</w:t>
      </w:r>
      <w:r>
        <w:br/>
      </w:r>
      <w:r>
        <w:rPr>
          <w:rFonts w:ascii="Times New Roman"/>
          <w:b w:val="false"/>
          <w:i w:val="false"/>
          <w:color w:val="000000"/>
          <w:sz w:val="28"/>
        </w:rPr>
        <w:t>
          Неправильным применением уголовного закона является:
</w:t>
      </w:r>
      <w:r>
        <w:br/>
      </w:r>
      <w:r>
        <w:rPr>
          <w:rFonts w:ascii="Times New Roman"/>
          <w:b w:val="false"/>
          <w:i w:val="false"/>
          <w:color w:val="000000"/>
          <w:sz w:val="28"/>
        </w:rPr>
        <w:t>
          1) нарушение требований общей части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w:t>
      </w:r>
      <w:r>
        <w:br/>
      </w:r>
      <w:r>
        <w:rPr>
          <w:rFonts w:ascii="Times New Roman"/>
          <w:b w:val="false"/>
          <w:i w:val="false"/>
          <w:color w:val="000000"/>
          <w:sz w:val="28"/>
        </w:rPr>
        <w:t>
          2) применение не той статьи, части статьи, пункта части статьи 
Особенной части Уголовного кодекса Республики Казахстан, которые подлежали 
применению;
</w:t>
      </w:r>
      <w:r>
        <w:br/>
      </w:r>
      <w:r>
        <w:rPr>
          <w:rFonts w:ascii="Times New Roman"/>
          <w:b w:val="false"/>
          <w:i w:val="false"/>
          <w:color w:val="000000"/>
          <w:sz w:val="28"/>
        </w:rPr>
        <w:t>
          3) назначение наказания более строгого, чем предусмотрено санкцией 
данной статьи Особенной части Уголовного кодекса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417. Несоответствие назначенного судом наказания тяжести 
</w:t>
      </w:r>
      <w:r>
        <w:br/>
      </w:r>
      <w:r>
        <w:rPr>
          <w:rFonts w:ascii="Times New Roman"/>
          <w:b w:val="false"/>
          <w:i w:val="false"/>
          <w:color w:val="000000"/>
          <w:sz w:val="28"/>
        </w:rPr>
        <w:t>
                                  преступления и личности осужденного
</w:t>
      </w:r>
      <w:r>
        <w:br/>
      </w:r>
      <w:r>
        <w:rPr>
          <w:rFonts w:ascii="Times New Roman"/>
          <w:b w:val="false"/>
          <w:i w:val="false"/>
          <w:color w:val="000000"/>
          <w:sz w:val="28"/>
        </w:rPr>
        <w:t>
          Несоответствующим тяжести преступления и личности осужденного 
признается наказание, которое хотя и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418. Отмена обвинительного приговора с прекращением дела
</w:t>
      </w:r>
      <w:r>
        <w:br/>
      </w:r>
      <w:r>
        <w:rPr>
          <w:rFonts w:ascii="Times New Roman"/>
          <w:b w:val="false"/>
          <w:i w:val="false"/>
          <w:color w:val="000000"/>
          <w:sz w:val="28"/>
        </w:rPr>
        <w:t>
          При рассмотрении апелляционных жалоб, протеста суд апелляционной 
инстанции отменяет приговор и прекращает дело при наличии оснований, 
предусмотренных пунктами 1)-12) части первой статьи 37 и частью первой 
статьи 38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419. Отмена оправдательного приговора
</w:t>
      </w:r>
      <w:r>
        <w:br/>
      </w:r>
      <w:r>
        <w:rPr>
          <w:rFonts w:ascii="Times New Roman"/>
          <w:b w:val="false"/>
          <w:i w:val="false"/>
          <w:color w:val="000000"/>
          <w:sz w:val="28"/>
        </w:rPr>
        <w:t>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протесту прокурора либо по жалобе 
потерпевшего или его представителя, а также оправданного по суду, не 
согласного с основаниями оправдания.
</w:t>
      </w:r>
      <w:r>
        <w:br/>
      </w:r>
      <w:r>
        <w:rPr>
          <w:rFonts w:ascii="Times New Roman"/>
          <w:b w:val="false"/>
          <w:i w:val="false"/>
          <w:color w:val="000000"/>
          <w:sz w:val="28"/>
        </w:rPr>
        <w:t>
          2. Оправдательный приговор, постановление о прекращении дела или иное 
решение, вынесенные в пользу подсудимого, не могут быть отменены по 
мотивам существенного нарушения уголовно-процессуального закона, если 
невиновность оправданного или сущность иного решения, вынесенного в пользу 
подсудимого, не оспаривается.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420. Отмена приговора с направлением дела на новое судебное 
</w:t>
      </w:r>
      <w:r>
        <w:br/>
      </w:r>
      <w:r>
        <w:rPr>
          <w:rFonts w:ascii="Times New Roman"/>
          <w:b w:val="false"/>
          <w:i w:val="false"/>
          <w:color w:val="000000"/>
          <w:sz w:val="28"/>
        </w:rPr>
        <w:t>
                                  разбирательство
</w:t>
      </w:r>
      <w:r>
        <w:br/>
      </w:r>
      <w:r>
        <w:rPr>
          <w:rFonts w:ascii="Times New Roman"/>
          <w:b w:val="false"/>
          <w:i w:val="false"/>
          <w:color w:val="000000"/>
          <w:sz w:val="28"/>
        </w:rPr>
        <w:t>
          Приговор подлежит отмене полностью или в части с направлением дела на 
новое судебное разбирательство в суд, постановивший приговор, но в ином 
составе судей, если апелляционной инстанцией установлены:
</w:t>
      </w:r>
      <w:r>
        <w:br/>
      </w:r>
      <w:r>
        <w:rPr>
          <w:rFonts w:ascii="Times New Roman"/>
          <w:b w:val="false"/>
          <w:i w:val="false"/>
          <w:color w:val="000000"/>
          <w:sz w:val="28"/>
        </w:rPr>
        <w:t>
          1) существенные нарушения уголовно-процессуального закона, допущенные 
судом первой инстанции, которые повлияли или могли повлиять на законность 
приговора;
</w:t>
      </w:r>
      <w:r>
        <w:br/>
      </w:r>
      <w:r>
        <w:rPr>
          <w:rFonts w:ascii="Times New Roman"/>
          <w:b w:val="false"/>
          <w:i w:val="false"/>
          <w:color w:val="000000"/>
          <w:sz w:val="28"/>
        </w:rPr>
        <w:t>
          2) односторонность или неполнота судебного следствия;
</w:t>
      </w:r>
      <w:r>
        <w:br/>
      </w:r>
      <w:r>
        <w:rPr>
          <w:rFonts w:ascii="Times New Roman"/>
          <w:b w:val="false"/>
          <w:i w:val="false"/>
          <w:color w:val="000000"/>
          <w:sz w:val="28"/>
        </w:rPr>
        <w:t>
          3) не разрешен или неправильно разрешен гражданский иск.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421. Изменение приговора
</w:t>
      </w:r>
      <w:r>
        <w:br/>
      </w:r>
      <w:r>
        <w:rPr>
          <w:rFonts w:ascii="Times New Roman"/>
          <w:b w:val="false"/>
          <w:i w:val="false"/>
          <w:color w:val="000000"/>
          <w:sz w:val="28"/>
        </w:rPr>
        <w:t>
          1. В случае неправильного применения закона суд апелляционной 
инстанции вправе:
</w:t>
      </w:r>
      <w:r>
        <w:br/>
      </w:r>
      <w:r>
        <w:rPr>
          <w:rFonts w:ascii="Times New Roman"/>
          <w:b w:val="false"/>
          <w:i w:val="false"/>
          <w:color w:val="000000"/>
          <w:sz w:val="28"/>
        </w:rPr>
        <w:t>
          1) смягчить назначенное судом наказание и вид исправительного 
учреждения;
</w:t>
      </w:r>
      <w:r>
        <w:br/>
      </w:r>
      <w:r>
        <w:rPr>
          <w:rFonts w:ascii="Times New Roman"/>
          <w:b w:val="false"/>
          <w:i w:val="false"/>
          <w:color w:val="000000"/>
          <w:sz w:val="28"/>
        </w:rPr>
        <w:t>
          2) применить закон о менее тяжком преступлении и назначить наказание 
в соответствии с измененной квалификацией, а также заменить вид 
исправительного учреждения на более мягкий;
</w:t>
      </w:r>
      <w:r>
        <w:br/>
      </w:r>
      <w:r>
        <w:rPr>
          <w:rFonts w:ascii="Times New Roman"/>
          <w:b w:val="false"/>
          <w:i w:val="false"/>
          <w:color w:val="000000"/>
          <w:sz w:val="28"/>
        </w:rPr>
        <w:t>
          3) не выходя за пределы предъявленного обвинения или за пределы 
обвинения, которое при главном судебном разбирательстве поддержал 
государственный или частный обвинитель, применить закон о более тяжком 
преступлении и назначить в связи с этим более строгое наказание;
</w:t>
      </w:r>
      <w:r>
        <w:br/>
      </w:r>
      <w:r>
        <w:rPr>
          <w:rFonts w:ascii="Times New Roman"/>
          <w:b w:val="false"/>
          <w:i w:val="false"/>
          <w:color w:val="000000"/>
          <w:sz w:val="28"/>
        </w:rPr>
        <w:t>
          4) увеличить размер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преступлений 
или по совокупности приговоров, а также при рецидиве преступлений;
</w:t>
      </w:r>
      <w:r>
        <w:br/>
      </w:r>
      <w:r>
        <w:rPr>
          <w:rFonts w:ascii="Times New Roman"/>
          <w:b w:val="false"/>
          <w:i w:val="false"/>
          <w:color w:val="000000"/>
          <w:sz w:val="28"/>
        </w:rPr>
        <w:t>
          5) применить дополнительное наказание в соответствии с санкцией 
статьи уголовного закона, если оно не было применено судом первой 
инстанции;
</w:t>
      </w:r>
      <w:r>
        <w:br/>
      </w:r>
      <w:r>
        <w:rPr>
          <w:rFonts w:ascii="Times New Roman"/>
          <w:b w:val="false"/>
          <w:i w:val="false"/>
          <w:color w:val="000000"/>
          <w:sz w:val="28"/>
        </w:rPr>
        <w:t>
          6) отменить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Уголовным кодексом Республики Казахстан;
</w:t>
      </w:r>
      <w:r>
        <w:br/>
      </w:r>
      <w:r>
        <w:rPr>
          <w:rFonts w:ascii="Times New Roman"/>
          <w:b w:val="false"/>
          <w:i w:val="false"/>
          <w:color w:val="000000"/>
          <w:sz w:val="28"/>
        </w:rPr>
        <w:t>
          7) признать наличие соответствующего рецидива преступлений, если это 
не было сделано или сделано неверно судом первой инстанции;
</w:t>
      </w:r>
      <w:r>
        <w:br/>
      </w:r>
      <w:r>
        <w:rPr>
          <w:rFonts w:ascii="Times New Roman"/>
          <w:b w:val="false"/>
          <w:i w:val="false"/>
          <w:color w:val="000000"/>
          <w:sz w:val="28"/>
        </w:rPr>
        <w:t>
          8) отменить в соответствии с частью пятой статьи 64 Уголовного 
кодекса Республики Казахстан условное осуждение по предыдущему приговору и 
в связи с этим назначить наказание по правилам статьи 60 Уголовного 
кодекса Республики Казахстан, если это не было сделано судом первой 
инстанции.
</w:t>
      </w:r>
      <w:r>
        <w:br/>
      </w:r>
      <w:r>
        <w:rPr>
          <w:rFonts w:ascii="Times New Roman"/>
          <w:b w:val="false"/>
          <w:i w:val="false"/>
          <w:color w:val="000000"/>
          <w:sz w:val="28"/>
        </w:rPr>
        <w:t>
          2. Суд апелляционной инстанции вправе принять решение, указанное в 
пунктах 3)-8) части первой настоящей статьи, только в том случае, если по 
этим основаниям был принесен протест прокурором или подана жалоба частным 
обвинителем, потерпевшим, их представителями.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422. Содержание апелляционного постановления
</w:t>
      </w:r>
      <w:r>
        <w:br/>
      </w:r>
      <w:r>
        <w:rPr>
          <w:rFonts w:ascii="Times New Roman"/>
          <w:b w:val="false"/>
          <w:i w:val="false"/>
          <w:color w:val="000000"/>
          <w:sz w:val="28"/>
        </w:rPr>
        <w:t>
          1. Апелляционное постановление состоит из вводной, 
описательно-мотивировочной и резолютивной частей.
</w:t>
      </w:r>
      <w:r>
        <w:br/>
      </w:r>
      <w:r>
        <w:rPr>
          <w:rFonts w:ascii="Times New Roman"/>
          <w:b w:val="false"/>
          <w:i w:val="false"/>
          <w:color w:val="000000"/>
          <w:sz w:val="28"/>
        </w:rPr>
        <w:t>
          2. Во вводной части постановления должны быть указаны:
</w:t>
      </w:r>
      <w:r>
        <w:br/>
      </w:r>
      <w:r>
        <w:rPr>
          <w:rFonts w:ascii="Times New Roman"/>
          <w:b w:val="false"/>
          <w:i w:val="false"/>
          <w:color w:val="000000"/>
          <w:sz w:val="28"/>
        </w:rPr>
        <w:t>
          1) время и место вынесения постановления;
</w:t>
      </w:r>
      <w:r>
        <w:br/>
      </w:r>
      <w:r>
        <w:rPr>
          <w:rFonts w:ascii="Times New Roman"/>
          <w:b w:val="false"/>
          <w:i w:val="false"/>
          <w:color w:val="000000"/>
          <w:sz w:val="28"/>
        </w:rPr>
        <w:t>
          2) наименование суда и состав апелляционной коллегии, вынесшей 
постановление;
</w:t>
      </w:r>
      <w:r>
        <w:br/>
      </w:r>
      <w:r>
        <w:rPr>
          <w:rFonts w:ascii="Times New Roman"/>
          <w:b w:val="false"/>
          <w:i w:val="false"/>
          <w:color w:val="000000"/>
          <w:sz w:val="28"/>
        </w:rPr>
        <w:t>
          3) лица, подавшие апелляционный протест или апелляционную жалобу;
</w:t>
      </w:r>
      <w:r>
        <w:br/>
      </w:r>
      <w:r>
        <w:rPr>
          <w:rFonts w:ascii="Times New Roman"/>
          <w:b w:val="false"/>
          <w:i w:val="false"/>
          <w:color w:val="000000"/>
          <w:sz w:val="28"/>
        </w:rPr>
        <w:t>
          4) лица, участвовавшие в рассмотрении дела в апелляционной инстанции.
</w:t>
      </w:r>
      <w:r>
        <w:br/>
      </w:r>
      <w:r>
        <w:rPr>
          <w:rFonts w:ascii="Times New Roman"/>
          <w:b w:val="false"/>
          <w:i w:val="false"/>
          <w:color w:val="000000"/>
          <w:sz w:val="28"/>
        </w:rPr>
        <w:t>
          3. Описательно-мотивировочная часть постановления должна содержать 
краткое изложение доводов поданных апелляционных жалоб, протеста, 
возражений на них, мнения лиц, участвовавших в суде апелляционной 
инстанции, а также мотивы принятого решения.
</w:t>
      </w:r>
      <w:r>
        <w:br/>
      </w:r>
      <w:r>
        <w:rPr>
          <w:rFonts w:ascii="Times New Roman"/>
          <w:b w:val="false"/>
          <w:i w:val="false"/>
          <w:color w:val="000000"/>
          <w:sz w:val="28"/>
        </w:rPr>
        <w:t>
          4. Если жалобы, протест оставлены без удовлетворения, в 
описательно-мотивировочной части постановления должны быть указаны 
основания, по которым доводы жалоб, протеста признаны необоснованными или 
несущественными.
</w:t>
      </w:r>
      <w:r>
        <w:br/>
      </w:r>
      <w:r>
        <w:rPr>
          <w:rFonts w:ascii="Times New Roman"/>
          <w:b w:val="false"/>
          <w:i w:val="false"/>
          <w:color w:val="000000"/>
          <w:sz w:val="28"/>
        </w:rPr>
        <w:t>
          5. При отмене или изменении приговора в постановлении должно быть 
указано, требования каких статей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
</w:t>
      </w:r>
      <w:r>
        <w:br/>
      </w:r>
      <w:r>
        <w:rPr>
          <w:rFonts w:ascii="Times New Roman"/>
          <w:b w:val="false"/>
          <w:i w:val="false"/>
          <w:color w:val="000000"/>
          <w:sz w:val="28"/>
        </w:rPr>
        <w:t>
          6. Если суд апелляционной инстанции принимает решения, 
предусмотренные частью первой статьи 421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
</w:t>
      </w:r>
      <w:r>
        <w:br/>
      </w:r>
      <w:r>
        <w:rPr>
          <w:rFonts w:ascii="Times New Roman"/>
          <w:b w:val="false"/>
          <w:i w:val="false"/>
          <w:color w:val="000000"/>
          <w:sz w:val="28"/>
        </w:rPr>
        <w:t>
          7. В случае направления дела на новое судебное разбирательство в 
постановлении должно быть указано, какие нарушения закона при новом 
рассмотрении дела должны быть устранены. При этом апелляционная инстанция 
не вправе предрешать вопросы о доказанности или недоказанности обвинения, 
о достоверности доказательств или о преимуществе одних доказательств перед 
другими, о применении судом первой инстанции уголовного закона и о мере 
наказания.
</w:t>
      </w:r>
      <w:r>
        <w:br/>
      </w:r>
      <w:r>
        <w:rPr>
          <w:rFonts w:ascii="Times New Roman"/>
          <w:b w:val="false"/>
          <w:i w:val="false"/>
          <w:color w:val="000000"/>
          <w:sz w:val="28"/>
        </w:rPr>
        <w:t>
          8. В резолютивной части постановления указывается решение суда 
апелляционной инстанции по жалобе или протесту.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423. Вынесение апелляционного постановления
</w:t>
      </w:r>
      <w:r>
        <w:br/>
      </w:r>
      <w:r>
        <w:rPr>
          <w:rFonts w:ascii="Times New Roman"/>
          <w:b w:val="false"/>
          <w:i w:val="false"/>
          <w:color w:val="000000"/>
          <w:sz w:val="28"/>
        </w:rPr>
        <w:t>
          1. Апелляционное постановление выносится в совещательной комнате, 
подписывается всем составом судей и оглашается в зале заседания после 
возвращения судей из совещательной комнаты.
</w:t>
      </w:r>
      <w:r>
        <w:br/>
      </w:r>
      <w:r>
        <w:rPr>
          <w:rFonts w:ascii="Times New Roman"/>
          <w:b w:val="false"/>
          <w:i w:val="false"/>
          <w:color w:val="000000"/>
          <w:sz w:val="28"/>
        </w:rPr>
        <w:t>
          2. Суд может с соблюдением требований части первой настоящей статьи 
вынести резолютивную часть постановления. В этом случае полный текст 
постановления составляется и подписывается всеми судьями в семидневный 
срок со дня рассмотрения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423-1. Обращение к исполнению постановления суда 
</w:t>
      </w:r>
      <w:r>
        <w:br/>
      </w:r>
      <w:r>
        <w:rPr>
          <w:rFonts w:ascii="Times New Roman"/>
          <w:b w:val="false"/>
          <w:i w:val="false"/>
          <w:color w:val="000000"/>
          <w:sz w:val="28"/>
        </w:rPr>
        <w:t>
                                      апелляционной инстанции
</w:t>
      </w:r>
      <w:r>
        <w:br/>
      </w:r>
      <w:r>
        <w:rPr>
          <w:rFonts w:ascii="Times New Roman"/>
          <w:b w:val="false"/>
          <w:i w:val="false"/>
          <w:color w:val="000000"/>
          <w:sz w:val="28"/>
        </w:rPr>
        <w:t>
          1. Постановление апелляционной инстанции не позднее трех суток со дня 
его вынесения, а в случае, предусмотренном частью второй статьи 423 
настоящего Кодекса, со дня изготовления его полного текста направляется 
вместе с делом в суд, постановивший приговор.
</w:t>
      </w:r>
      <w:r>
        <w:br/>
      </w:r>
      <w:r>
        <w:rPr>
          <w:rFonts w:ascii="Times New Roman"/>
          <w:b w:val="false"/>
          <w:i w:val="false"/>
          <w:color w:val="000000"/>
          <w:sz w:val="28"/>
        </w:rPr>
        <w:t>
          2. При возвращении дела для дополнительного расследования в 
соответствии со статьей 303 настоящего Кодекса постановление апелляционной 
инстанции вместе с делом направляется соответствующему прокурору. В этом 
случае в суд первой инстанции направляется копия постановления 
апелляционной инстанции.
</w:t>
      </w:r>
      <w:r>
        <w:br/>
      </w:r>
      <w:r>
        <w:rPr>
          <w:rFonts w:ascii="Times New Roman"/>
          <w:b w:val="false"/>
          <w:i w:val="false"/>
          <w:color w:val="000000"/>
          <w:sz w:val="28"/>
        </w:rPr>
        <w:t>
          3.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суда апелляционной инстанции. В иных 
случаях копия апелляционного постановления или выписка из его резолютивной 
части немедленно направляется администрации места заключения для 
исполнения решения об освобождении осужденного из-под стражи.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423-2. Повторное рассмотрение дела в апелляционной 
</w:t>
      </w:r>
      <w:r>
        <w:br/>
      </w:r>
      <w:r>
        <w:rPr>
          <w:rFonts w:ascii="Times New Roman"/>
          <w:b w:val="false"/>
          <w:i w:val="false"/>
          <w:color w:val="000000"/>
          <w:sz w:val="28"/>
        </w:rPr>
        <w:t>
                                      инстанции
</w:t>
      </w:r>
      <w:r>
        <w:br/>
      </w:r>
      <w:r>
        <w:rPr>
          <w:rFonts w:ascii="Times New Roman"/>
          <w:b w:val="false"/>
          <w:i w:val="false"/>
          <w:color w:val="000000"/>
          <w:sz w:val="28"/>
        </w:rPr>
        <w:t>
          1. Повторное рассмотрение дела в апелляционной инстанции без отмены 
апелляционного постановления допускается, если:
</w:t>
      </w:r>
      <w:r>
        <w:br/>
      </w:r>
      <w:r>
        <w:rPr>
          <w:rFonts w:ascii="Times New Roman"/>
          <w:b w:val="false"/>
          <w:i w:val="false"/>
          <w:color w:val="000000"/>
          <w:sz w:val="28"/>
        </w:rPr>
        <w:t>
          1) апелляционные жалобы, протест в отношении некоторых осужденных, 
поданные в установленный срок, поступят в суд апелляционной инстанции 
после рассмотрения дела в отношении других осужденных;
</w:t>
      </w:r>
      <w:r>
        <w:br/>
      </w:r>
      <w:r>
        <w:rPr>
          <w:rFonts w:ascii="Times New Roman"/>
          <w:b w:val="false"/>
          <w:i w:val="false"/>
          <w:color w:val="000000"/>
          <w:sz w:val="28"/>
        </w:rPr>
        <w:t>
          2) пропущенный срок для обжалования, опротестования восстановлен 
судом в порядке, предусмотренном настоящим Кодексом, после рассмотрения 
дела в отношении других осужденных.
</w:t>
      </w:r>
      <w:r>
        <w:br/>
      </w: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жалобам, протесту других 
участников процесса.
</w:t>
      </w:r>
      <w:r>
        <w:br/>
      </w:r>
      <w:r>
        <w:rPr>
          <w:rFonts w:ascii="Times New Roman"/>
          <w:b w:val="false"/>
          <w:i w:val="false"/>
          <w:color w:val="000000"/>
          <w:sz w:val="28"/>
        </w:rPr>
        <w:t>
          3. В случае, если вновь вынесенное постановление войдет в 
противоречие с ранее вынесенным постановлением апелляционной инстанции, 
председатель соответственно Верховного Суда или областного и к 
приравненного к нему суда вносит представление в надзорную инстанцию об 
отмене одного из апелляционных постановлений.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423-3. Рассмотрение дела по первой инстанции после отмены 
</w:t>
      </w:r>
      <w:r>
        <w:br/>
      </w:r>
      <w:r>
        <w:rPr>
          <w:rFonts w:ascii="Times New Roman"/>
          <w:b w:val="false"/>
          <w:i w:val="false"/>
          <w:color w:val="000000"/>
          <w:sz w:val="28"/>
        </w:rPr>
        <w:t>
                                      первоначального приговора
</w:t>
      </w:r>
      <w:r>
        <w:br/>
      </w:r>
      <w:r>
        <w:rPr>
          <w:rFonts w:ascii="Times New Roman"/>
          <w:b w:val="false"/>
          <w:i w:val="false"/>
          <w:color w:val="000000"/>
          <w:sz w:val="28"/>
        </w:rPr>
        <w:t>
          1. После отмены первоначального приговора дело подлежит рассмотрению 
в общем порядке.
</w:t>
      </w:r>
      <w:r>
        <w:br/>
      </w:r>
      <w:r>
        <w:rPr>
          <w:rFonts w:ascii="Times New Roman"/>
          <w:b w:val="false"/>
          <w:i w:val="false"/>
          <w:color w:val="000000"/>
          <w:sz w:val="28"/>
        </w:rPr>
        <w:t>
          2. Усиление наказания или применение закона о более тяжком 
преступлении при новом рассмотрении дела допускается, если такая просьба 
содержалась в апелляционной жалобе, протесте стороны обвинения и судом 
апелляционной инстанции указана в качестве основания отмены 
первоначального приговора.
</w:t>
      </w:r>
      <w:r>
        <w:br/>
      </w:r>
      <w:r>
        <w:rPr>
          <w:rFonts w:ascii="Times New Roman"/>
          <w:b w:val="false"/>
          <w:i w:val="false"/>
          <w:color w:val="000000"/>
          <w:sz w:val="28"/>
        </w:rPr>
        <w:t>
          3. При новом рассмотрении дела суд первой инстанции не вправе:
</w:t>
      </w:r>
      <w:r>
        <w:br/>
      </w:r>
      <w:r>
        <w:rPr>
          <w:rFonts w:ascii="Times New Roman"/>
          <w:b w:val="false"/>
          <w:i w:val="false"/>
          <w:color w:val="000000"/>
          <w:sz w:val="28"/>
        </w:rPr>
        <w:t>
          1) признать осужденного виновным в той части обвинения, которая была 
исключена первоначальным приговором, если приговор в этой части не был 
отменен по жалобе, протесту стороны обвинения;
</w:t>
      </w:r>
      <w:r>
        <w:br/>
      </w:r>
      <w:r>
        <w:rPr>
          <w:rFonts w:ascii="Times New Roman"/>
          <w:b w:val="false"/>
          <w:i w:val="false"/>
          <w:color w:val="000000"/>
          <w:sz w:val="28"/>
        </w:rPr>
        <w:t>
          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преступлении, если первоначальный приговор отменен не по этим основаниям, 
хотя и по жалобе, протесту стороны обвинения.
</w:t>
      </w:r>
      <w:r>
        <w:br/>
      </w:r>
      <w:r>
        <w:rPr>
          <w:rFonts w:ascii="Times New Roman"/>
          <w:b w:val="false"/>
          <w:i w:val="false"/>
          <w:color w:val="000000"/>
          <w:sz w:val="28"/>
        </w:rPr>
        <w:t>
          4. Приговор, постановленный судом первой инстанции, при новом 
рассмотрении дела может быть обжалован, опротестован в общем порядке. При 
этом, если первый приговор отменен по жалобе, протесту в защиту 
осужденного, а второй приговор отменен ввиду мягкости наказания или 
необходимости применить закон о более тяжком преступлении, суд, 
рассматривающий дело в третий раз, может назначить более суровое наказание 
или применить закон о более тяжком преступлении, чем по второму приговору, 
но не вправе усилить наказание или применить закон о более тяжком 
преступлении по сравнению с первым приговором.";
</w:t>
      </w:r>
      <w:r>
        <w:br/>
      </w:r>
      <w:r>
        <w:rPr>
          <w:rFonts w:ascii="Times New Roman"/>
          <w:b w:val="false"/>
          <w:i w:val="false"/>
          <w:color w:val="000000"/>
          <w:sz w:val="28"/>
        </w:rPr>
        <w:t>
          33) главу 48 исключить;
</w:t>
      </w:r>
      <w:r>
        <w:br/>
      </w:r>
      <w:r>
        <w:rPr>
          <w:rFonts w:ascii="Times New Roman"/>
          <w:b w:val="false"/>
          <w:i w:val="false"/>
          <w:color w:val="000000"/>
          <w:sz w:val="28"/>
        </w:rPr>
        <w:t>
          34) в статье 447:
</w:t>
      </w:r>
      <w:r>
        <w:br/>
      </w:r>
      <w:r>
        <w:rPr>
          <w:rFonts w:ascii="Times New Roman"/>
          <w:b w:val="false"/>
          <w:i w:val="false"/>
          <w:color w:val="000000"/>
          <w:sz w:val="28"/>
        </w:rPr>
        <w:t>
          части первую и вторую изложить в следующей редакции:
</w:t>
      </w:r>
      <w:r>
        <w:br/>
      </w:r>
      <w:r>
        <w:rPr>
          <w:rFonts w:ascii="Times New Roman"/>
          <w:b w:val="false"/>
          <w:i w:val="false"/>
          <w:color w:val="000000"/>
          <w:sz w:val="28"/>
        </w:rPr>
        <w:t>
          "1. Приговоры суда первой инстанции, постановленные районным и 
приравненным к нему судом, областным и приравненным к нему судом, вступают 
в законную силу и подлежат обращению к исполнению по истечении срока на 
апелляционное обжалование или опротестование, если они не были обжалованы 
или опротестованы. Приговор суда первой инстанции, постановленный 
Верховным Судом Республики Казахстан, вступает в законную силу по его 
оглашению.
</w:t>
      </w:r>
      <w:r>
        <w:br/>
      </w:r>
      <w:r>
        <w:rPr>
          <w:rFonts w:ascii="Times New Roman"/>
          <w:b w:val="false"/>
          <w:i w:val="false"/>
          <w:color w:val="000000"/>
          <w:sz w:val="28"/>
        </w:rPr>
        <w:t>
          2. В случае принесения апелляционной жалобы или протеста приговор 
</w:t>
      </w:r>
      <w:r>
        <w:rPr>
          <w:rFonts w:ascii="Times New Roman"/>
          <w:b w:val="false"/>
          <w:i w:val="false"/>
          <w:color w:val="000000"/>
          <w:sz w:val="28"/>
        </w:rPr>
        <w:t>
</w:t>
      </w:r>
    </w:p>
    <w:p>
      <w:pPr>
        <w:spacing w:after="0"/>
        <w:ind w:left="0"/>
        <w:jc w:val="left"/>
      </w:pPr>
      <w:r>
        <w:rPr>
          <w:rFonts w:ascii="Times New Roman"/>
          <w:b w:val="false"/>
          <w:i w:val="false"/>
          <w:color w:val="000000"/>
          <w:sz w:val="28"/>
        </w:rPr>
        <w:t>
районного или областного суда, если он не отменен, вступает в силу в день 
вынесения апелляционного постановления. Если апелляционная жалоба, протест 
были отозваны до начала заседания суда апелляционной инстанции, приговор 
вступает в законную силу в день вынесения постановления апелляционной 
инстанцией о прекращении апелляционного производства в связи с отзывом 
жалобы, протеста.";
     в части третьей слово "кассационной" заменить словом "апелляционной";
     35) в статье 448:
     в части первой слова "и апелляционной" исключить;
     в частях четвертой и пятой слово "кассационной" заменить словом 
"апелляционной";
     36) последнее предложение части второй статьи 449 изложить в 
следующей редакции: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
     37) в статье 457 слово "кассационном" заменить словом 
"апелляционном", цифру "48" заменить цифрой "47";
     38) в статье 458:
     в части второй:
     в пункте 2) слова "и кассационному" исключить;
     в пункте 3) слова "кассационной и" исключить;
     дополнить частью третьей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Пересмотр постановлений надзорной коллегии Верховного Суда 
Республики Казахстан и повторное рассмотрение дела в надзорной коллегии 
Верховного Суда Республики Казахстан допускаются в исключительных случаях 
по представлению Председателя Верховного Суда Республики Казахстан или 
протесту Генерального прокурора Республики Казахстан, внесенными в связи с 
</w:t>
      </w:r>
      <w:r>
        <w:rPr>
          <w:rFonts w:ascii="Times New Roman"/>
          <w:b w:val="false"/>
          <w:i w:val="false"/>
          <w:color w:val="000000"/>
          <w:sz w:val="28"/>
        </w:rPr>
        <w:t>
</w:t>
      </w:r>
    </w:p>
    <w:p>
      <w:pPr>
        <w:spacing w:after="0"/>
        <w:ind w:left="0"/>
        <w:jc w:val="left"/>
      </w:pPr>
      <w:r>
        <w:rPr>
          <w:rFonts w:ascii="Times New Roman"/>
          <w:b w:val="false"/>
          <w:i w:val="false"/>
          <w:color w:val="000000"/>
          <w:sz w:val="28"/>
        </w:rPr>
        <w:t>
установлением данных о том, что принятое этой коллегией постановление 
может привести к тяжким необратимым последствиям для жизни, здоровья людей 
либо для экономики и безопасности Республики Казахстан.";
     39) в статье 459:
     в части первой:
     в пункте 2) после слова "совершении" дополнить словами 
"преступления средней тяжести,";
     дополнить пунктами 5) и 6) следующего содержания:
     "5) неправильное разрешение гражданского иска;
     6) незаконное направление дела на новое судебное рассмотрение.";
     в части второй:
     в пункте 3) слово "кассационного" заменить словом "апелляционного";
     40) в статье 460:
     в части первой слово "кассационной" заменить словом "апелляционной";
     часть вторую изложить в следующей редакции:
     "2. Протест на вступившие в законную силу приговоры и постановления 
вправе приносить: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Генеральный прокурор Республики Казахстан - в надзорную коллегию 
областного и приравненного к нему суда, коллегию по уголовным делам и 
надзорную коллегию Верховного Суда Республики Казахстан;
</w:t>
      </w:r>
      <w:r>
        <w:br/>
      </w:r>
      <w:r>
        <w:rPr>
          <w:rFonts w:ascii="Times New Roman"/>
          <w:b w:val="false"/>
          <w:i w:val="false"/>
          <w:color w:val="000000"/>
          <w:sz w:val="28"/>
        </w:rPr>
        <w:t>
          2) заместители Генерального прокурора Республики Казахстан - в 
надзорную коллегию областного и приравненного к нему суда и коллегию по 
уголовным делам Верховного Суда Республики Казахстан;
</w:t>
      </w:r>
      <w:r>
        <w:br/>
      </w:r>
      <w:r>
        <w:rPr>
          <w:rFonts w:ascii="Times New Roman"/>
          <w:b w:val="false"/>
          <w:i w:val="false"/>
          <w:color w:val="000000"/>
          <w:sz w:val="28"/>
        </w:rPr>
        <w:t>
          3) прокуроры областей и приравненные к ним прокуроры - в надзорную 
коллегию областного и приравненного к нему суда.";
</w:t>
      </w:r>
      <w:r>
        <w:br/>
      </w:r>
      <w:r>
        <w:rPr>
          <w:rFonts w:ascii="Times New Roman"/>
          <w:b w:val="false"/>
          <w:i w:val="false"/>
          <w:color w:val="000000"/>
          <w:sz w:val="28"/>
        </w:rPr>
        <w:t>
          дополнить частью 3-1 следующего содержания:
</w:t>
      </w:r>
      <w:r>
        <w:br/>
      </w:r>
      <w:r>
        <w:rPr>
          <w:rFonts w:ascii="Times New Roman"/>
          <w:b w:val="false"/>
          <w:i w:val="false"/>
          <w:color w:val="000000"/>
          <w:sz w:val="28"/>
        </w:rPr>
        <w:t>
          "3-1. При наличии оснований, указанных в настоящем Кодексе, по 
жалобам участников процесса Председатель Верховного Суда Республики 
Казахстан, председатель коллегии Верховного Суда Республики Казахстан, 
судьи надзорной коллегии областного и приравненного к нему суда вносят в 
соответствующую судебную инстанцию представления о пересмотре обжалуемого 
судебного постановления.";
</w:t>
      </w:r>
      <w:r>
        <w:br/>
      </w:r>
      <w:r>
        <w:rPr>
          <w:rFonts w:ascii="Times New Roman"/>
          <w:b w:val="false"/>
          <w:i w:val="false"/>
          <w:color w:val="000000"/>
          <w:sz w:val="28"/>
        </w:rPr>
        <w:t>
          41) статью 463 изложить в следующей редакции:
</w:t>
      </w:r>
      <w:r>
        <w:br/>
      </w:r>
      <w:r>
        <w:rPr>
          <w:rFonts w:ascii="Times New Roman"/>
          <w:b w:val="false"/>
          <w:i w:val="false"/>
          <w:color w:val="000000"/>
          <w:sz w:val="28"/>
        </w:rPr>
        <w:t>
          "Статья 463. Предварительное рассмотрение надзорных жалоб в суде
</w:t>
      </w:r>
      <w:r>
        <w:br/>
      </w:r>
      <w:r>
        <w:rPr>
          <w:rFonts w:ascii="Times New Roman"/>
          <w:b w:val="false"/>
          <w:i w:val="false"/>
          <w:color w:val="000000"/>
          <w:sz w:val="28"/>
        </w:rPr>
        <w:t>
          1. Предварительное рассмотрение надзорной жалобы в областных и 
приравненных к ним судах осуществляется в течение 15 суток со дня ее 
поступления единолично судьей надзорной коллегии по поручению председателя 
этого суда.
</w:t>
      </w:r>
      <w:r>
        <w:br/>
      </w:r>
      <w:r>
        <w:rPr>
          <w:rFonts w:ascii="Times New Roman"/>
          <w:b w:val="false"/>
          <w:i w:val="false"/>
          <w:color w:val="000000"/>
          <w:sz w:val="28"/>
        </w:rPr>
        <w:t>
          2. Предварительное рассмотрение надзорных жалоб в Верховном Суде 
Республики Казахстан осуществляется в соответствующих коллегиях в течение 
15 суток со дня их поступления по поручению председателя этого суда.
</w:t>
      </w:r>
      <w:r>
        <w:br/>
      </w:r>
      <w:r>
        <w:rPr>
          <w:rFonts w:ascii="Times New Roman"/>
          <w:b w:val="false"/>
          <w:i w:val="false"/>
          <w:color w:val="000000"/>
          <w:sz w:val="28"/>
        </w:rPr>
        <w:t>
          3. Если содержание надзорной жалобы и приложенных к ней документов 
вызывает сомнения в законности обжалуемых судебных постановлений, лица, 
правомочные осуществлять предварительное рассмотрение надзорной жалобы, 
вправе истребовать дело. В этом случае сроки предварительного рассмотрения 
надзорной жалобы в течение одного месяца исчисляются со дня поступления в 
надзорную инстанцию истребованного дела.
</w:t>
      </w:r>
      <w:r>
        <w:br/>
      </w:r>
      <w:r>
        <w:rPr>
          <w:rFonts w:ascii="Times New Roman"/>
          <w:b w:val="false"/>
          <w:i w:val="false"/>
          <w:color w:val="000000"/>
          <w:sz w:val="28"/>
        </w:rPr>
        <w:t>
          4. Установленные частями второй и третьей настоящей статьи сроки 
предварительного рассмотрения надзорной жалобы при наличии уважительных 
причин могут быть продлены председателем, председателем коллегии 
соответствующего суда, но не более чем на 1 месяц.";
</w:t>
      </w:r>
      <w:r>
        <w:br/>
      </w:r>
      <w:r>
        <w:rPr>
          <w:rFonts w:ascii="Times New Roman"/>
          <w:b w:val="false"/>
          <w:i w:val="false"/>
          <w:color w:val="000000"/>
          <w:sz w:val="28"/>
        </w:rPr>
        <w:t>
          42) статью 464 изложить в следующей редакции:
</w:t>
      </w:r>
      <w:r>
        <w:br/>
      </w:r>
      <w:r>
        <w:rPr>
          <w:rFonts w:ascii="Times New Roman"/>
          <w:b w:val="false"/>
          <w:i w:val="false"/>
          <w:color w:val="000000"/>
          <w:sz w:val="28"/>
        </w:rPr>
        <w:t>
          "Статья 464. Решения, принимаемые по результатам рассмотрения жалобы
</w:t>
      </w:r>
      <w:r>
        <w:br/>
      </w:r>
      <w:r>
        <w:rPr>
          <w:rFonts w:ascii="Times New Roman"/>
          <w:b w:val="false"/>
          <w:i w:val="false"/>
          <w:color w:val="000000"/>
          <w:sz w:val="28"/>
        </w:rPr>
        <w:t>
          1. По итогам предварительного рассмотрения надзорной жалобы 
принимается одно из следующих решений:
</w:t>
      </w:r>
      <w:r>
        <w:br/>
      </w:r>
      <w:r>
        <w:rPr>
          <w:rFonts w:ascii="Times New Roman"/>
          <w:b w:val="false"/>
          <w:i w:val="false"/>
          <w:color w:val="000000"/>
          <w:sz w:val="28"/>
        </w:rPr>
        <w:t>
          1) о пересмотре в порядке надзора обжалуемого судебного акта;
</w:t>
      </w:r>
      <w:r>
        <w:br/>
      </w:r>
      <w:r>
        <w:rPr>
          <w:rFonts w:ascii="Times New Roman"/>
          <w:b w:val="false"/>
          <w:i w:val="false"/>
          <w:color w:val="000000"/>
          <w:sz w:val="28"/>
        </w:rPr>
        <w:t>
          2) об отсутствии оснований для пересмотра обжалуемого судебного акта.
</w:t>
      </w:r>
      <w:r>
        <w:br/>
      </w:r>
      <w:r>
        <w:rPr>
          <w:rFonts w:ascii="Times New Roman"/>
          <w:b w:val="false"/>
          <w:i w:val="false"/>
          <w:color w:val="000000"/>
          <w:sz w:val="28"/>
        </w:rPr>
        <w:t>
          2. Представления о пересмотре обжалуемого судебного акта вносят:
</w:t>
      </w:r>
      <w:r>
        <w:br/>
      </w:r>
      <w:r>
        <w:rPr>
          <w:rFonts w:ascii="Times New Roman"/>
          <w:b w:val="false"/>
          <w:i w:val="false"/>
          <w:color w:val="000000"/>
          <w:sz w:val="28"/>
        </w:rPr>
        <w:t>
          1) Председатель Верховного Суда Республики Казахстан - в надзорную 
коллегию областного и приравненного к нему суда, в коллегии Верховного 
Суда Республики Казахстан;
</w:t>
      </w:r>
      <w:r>
        <w:br/>
      </w:r>
      <w:r>
        <w:rPr>
          <w:rFonts w:ascii="Times New Roman"/>
          <w:b w:val="false"/>
          <w:i w:val="false"/>
          <w:color w:val="000000"/>
          <w:sz w:val="28"/>
        </w:rPr>
        <w:t>
          2) председатель коллегии Верховного Суда Республики Казахстан - в 
надзорные коллегии областных и приравненных к ним судов, в коллегию по 
уголовным делам Верховного Суда Республики Казахстан;
</w:t>
      </w:r>
      <w:r>
        <w:br/>
      </w:r>
      <w:r>
        <w:rPr>
          <w:rFonts w:ascii="Times New Roman"/>
          <w:b w:val="false"/>
          <w:i w:val="false"/>
          <w:color w:val="000000"/>
          <w:sz w:val="28"/>
        </w:rPr>
        <w:t>
          3) судьи надзорной коллегии областного и приравненного к нему суда - 
в надзорную коллегию этого же суда.";
</w:t>
      </w:r>
      <w:r>
        <w:br/>
      </w:r>
      <w:r>
        <w:rPr>
          <w:rFonts w:ascii="Times New Roman"/>
          <w:b w:val="false"/>
          <w:i w:val="false"/>
          <w:color w:val="000000"/>
          <w:sz w:val="28"/>
        </w:rPr>
        <w:t>
          43) статью 465 изложить в следующей редакции:
</w:t>
      </w:r>
      <w:r>
        <w:br/>
      </w:r>
      <w:r>
        <w:rPr>
          <w:rFonts w:ascii="Times New Roman"/>
          <w:b w:val="false"/>
          <w:i w:val="false"/>
          <w:color w:val="000000"/>
          <w:sz w:val="28"/>
        </w:rPr>
        <w:t>
          "Статья 465. Процессуальные последствия предварительного рассмотрения 
</w:t>
      </w:r>
      <w:r>
        <w:br/>
      </w:r>
      <w:r>
        <w:rPr>
          <w:rFonts w:ascii="Times New Roman"/>
          <w:b w:val="false"/>
          <w:i w:val="false"/>
          <w:color w:val="000000"/>
          <w:sz w:val="28"/>
        </w:rPr>
        <w:t>
                                    надзорной жалобы
</w:t>
      </w:r>
      <w:r>
        <w:br/>
      </w:r>
      <w:r>
        <w:rPr>
          <w:rFonts w:ascii="Times New Roman"/>
          <w:b w:val="false"/>
          <w:i w:val="false"/>
          <w:color w:val="000000"/>
          <w:sz w:val="28"/>
        </w:rPr>
        <w:t>
          1. Представление о пересмотре приговора, постановления, вступивших в 
законную силу, вместе с делом, жалобой и приложенными к ней материалами 
Председатель, председатель коллегии Верховного Суда, председатель 
областного и приравненного к нему суда направляют в соответствующую 
надзорную инстанцию для рассмотрения.
</w:t>
      </w:r>
      <w:r>
        <w:br/>
      </w:r>
      <w:r>
        <w:rPr>
          <w:rFonts w:ascii="Times New Roman"/>
          <w:b w:val="false"/>
          <w:i w:val="false"/>
          <w:color w:val="000000"/>
          <w:sz w:val="28"/>
        </w:rPr>
        <w:t>
          2. Представление о пересмотре вступившего в законную силу судебного 
акта обязательно для суда надзорной инстанции, в компетенцию которого 
входит рассмотрение данного дела.
</w:t>
      </w:r>
      <w:r>
        <w:br/>
      </w:r>
      <w:r>
        <w:rPr>
          <w:rFonts w:ascii="Times New Roman"/>
          <w:b w:val="false"/>
          <w:i w:val="false"/>
          <w:color w:val="000000"/>
          <w:sz w:val="28"/>
        </w:rPr>
        <w:t>
          3. Дело в надзорной инстанции должно быть рассмотрено в течение 
месяца со дня его поступления. При наличии уважительных причин срок 
рассмотрения дела может быть продлен мотивированным постановлением 
надзорной инстанции, в производстве которой находится дело. Сторонам и 
иным лицам, в отношении которых вынесено обжалуемое судебное решение, 
направляются извещение о времени и месте рассмотрения дела в порядке 
надзора, а также копии надзорной жалобы, представления протеста.
</w:t>
      </w:r>
      <w:r>
        <w:br/>
      </w:r>
      <w:r>
        <w:rPr>
          <w:rFonts w:ascii="Times New Roman"/>
          <w:b w:val="false"/>
          <w:i w:val="false"/>
          <w:color w:val="000000"/>
          <w:sz w:val="28"/>
        </w:rPr>
        <w:t>
          4. При отсутствии оснований для пересмотра обжалуемых судебных 
постановлений автору надзорной жалобы направляется письменное сообщение.
</w:t>
      </w:r>
      <w:r>
        <w:br/>
      </w:r>
      <w:r>
        <w:rPr>
          <w:rFonts w:ascii="Times New Roman"/>
          <w:b w:val="false"/>
          <w:i w:val="false"/>
          <w:color w:val="000000"/>
          <w:sz w:val="28"/>
        </w:rPr>
        <w:t>
          5. Лицами, указанными в части первой статьи 460 настоящего Кодекса, в 
ту же надзорную инстанцию могут быть поданы повторные надзорные жалобы, 
которые влекут процедуру их предварительного рассмотрения в тех случаях, 
когда в них приведены новые доводы, которые не обсуждались при 
рассмотрении первичной жалобы этих же лиц. Повторная надзорная жалоба 
рассматривается только в пределах новых доводов. При несогласии с решением 
об отсутствии оснований пересмотра обжалуемых судебных постановлений 
указанные в части первой статьи 460 настоящего Кодекса лица вправе подать 
аналогичную жалобу в вышестоящую надзорную инстанцию.";
</w:t>
      </w:r>
      <w:r>
        <w:br/>
      </w:r>
      <w:r>
        <w:rPr>
          <w:rFonts w:ascii="Times New Roman"/>
          <w:b w:val="false"/>
          <w:i w:val="false"/>
          <w:color w:val="000000"/>
          <w:sz w:val="28"/>
        </w:rPr>
        <w:t>
          44) в статье 467:
</w:t>
      </w:r>
      <w:r>
        <w:br/>
      </w:r>
      <w:r>
        <w:rPr>
          <w:rFonts w:ascii="Times New Roman"/>
          <w:b w:val="false"/>
          <w:i w:val="false"/>
          <w:color w:val="000000"/>
          <w:sz w:val="28"/>
        </w:rPr>
        <w:t>
          в части шестой:
</w:t>
      </w:r>
      <w:r>
        <w:br/>
      </w:r>
      <w:r>
        <w:rPr>
          <w:rFonts w:ascii="Times New Roman"/>
          <w:b w:val="false"/>
          <w:i w:val="false"/>
          <w:color w:val="000000"/>
          <w:sz w:val="28"/>
        </w:rPr>
        <w:t>
          в пункте 2) слово "кассационной" заменить словом "апелляционной";
</w:t>
      </w:r>
      <w:r>
        <w:br/>
      </w:r>
      <w:r>
        <w:rPr>
          <w:rFonts w:ascii="Times New Roman"/>
          <w:b w:val="false"/>
          <w:i w:val="false"/>
          <w:color w:val="000000"/>
          <w:sz w:val="28"/>
        </w:rPr>
        <w:t>
          в пункте 5) слово "кассационном" заменить словом "апелляционном", 
а слова "оставляя приговор суда без изменения" заменить словами "изменив 
приговор суда или оставив его без изменения";
</w:t>
      </w:r>
      <w:r>
        <w:br/>
      </w:r>
      <w:r>
        <w:rPr>
          <w:rFonts w:ascii="Times New Roman"/>
          <w:b w:val="false"/>
          <w:i w:val="false"/>
          <w:color w:val="000000"/>
          <w:sz w:val="28"/>
        </w:rPr>
        <w:t>
          в пункте 6) слово "кассационной" заменить словом "апелляционной";
</w:t>
      </w:r>
      <w:r>
        <w:br/>
      </w:r>
      <w:r>
        <w:rPr>
          <w:rFonts w:ascii="Times New Roman"/>
          <w:b w:val="false"/>
          <w:i w:val="false"/>
          <w:color w:val="000000"/>
          <w:sz w:val="28"/>
        </w:rPr>
        <w:t>
          в части седьмой цифру "432" заменить на цифру "412";
</w:t>
      </w:r>
      <w:r>
        <w:br/>
      </w:r>
      <w:r>
        <w:rPr>
          <w:rFonts w:ascii="Times New Roman"/>
          <w:b w:val="false"/>
          <w:i w:val="false"/>
          <w:color w:val="000000"/>
          <w:sz w:val="28"/>
        </w:rPr>
        <w:t>
          в части восьмой слово "кассационной" заменить словом "апелляционной";
</w:t>
      </w:r>
      <w:r>
        <w:br/>
      </w:r>
      <w:r>
        <w:rPr>
          <w:rFonts w:ascii="Times New Roman"/>
          <w:b w:val="false"/>
          <w:i w:val="false"/>
          <w:color w:val="000000"/>
          <w:sz w:val="28"/>
        </w:rPr>
        <w:t>
          в части девятой слова "приговор суда апелляционной инстанции и 
кассационное постановление" заменить словами "апелляционное постановление";
</w:t>
      </w:r>
      <w:r>
        <w:br/>
      </w:r>
      <w:r>
        <w:rPr>
          <w:rFonts w:ascii="Times New Roman"/>
          <w:b w:val="false"/>
          <w:i w:val="false"/>
          <w:color w:val="000000"/>
          <w:sz w:val="28"/>
        </w:rPr>
        <w:t>
          часть десятую изложить в следующей редакции:
</w:t>
      </w:r>
      <w:r>
        <w:br/>
      </w:r>
      <w:r>
        <w:rPr>
          <w:rFonts w:ascii="Times New Roman"/>
          <w:b w:val="false"/>
          <w:i w:val="false"/>
          <w:color w:val="000000"/>
          <w:sz w:val="28"/>
        </w:rPr>
        <w:t>
          "10. Суд, рассматривающий дело в надзорном порядке, может смягчить 
назначенное осужденному наказание или применить закон о менее тяжком 
преступлении. Суд вправе также, не выходя за пределы предъявленного 
обвинения осужденному, применить закон о более тяжком преступлении либо 
усилить наказание, если об этом указывается в протесте прокурора или 
жалобе потерпевшего и его представителя. Суд надзорной инстанции не вправе 
устанавливать или считать доказанными факты, которые не были предметом 
судебного разбирательства.";
</w:t>
      </w:r>
      <w:r>
        <w:br/>
      </w:r>
      <w:r>
        <w:rPr>
          <w:rFonts w:ascii="Times New Roman"/>
          <w:b w:val="false"/>
          <w:i w:val="false"/>
          <w:color w:val="000000"/>
          <w:sz w:val="28"/>
        </w:rPr>
        <w:t>
          в части одиннадцатой слова "второй инстанции, если дело направлено на 
новое кассационное рассмотрение" исключить;
</w:t>
      </w:r>
      <w:r>
        <w:br/>
      </w:r>
      <w:r>
        <w:rPr>
          <w:rFonts w:ascii="Times New Roman"/>
          <w:b w:val="false"/>
          <w:i w:val="false"/>
          <w:color w:val="000000"/>
          <w:sz w:val="28"/>
        </w:rPr>
        <w:t>
          дополнить частью двенадцатой следующего содержания:
</w:t>
      </w:r>
      <w:r>
        <w:br/>
      </w:r>
      <w:r>
        <w:rPr>
          <w:rFonts w:ascii="Times New Roman"/>
          <w:b w:val="false"/>
          <w:i w:val="false"/>
          <w:color w:val="000000"/>
          <w:sz w:val="28"/>
        </w:rPr>
        <w:t>
          "12. Суд, рассматривающий дело, проверяет законность, обоснованность 
и справедливость приговора суда в полном объеме как в отношении лиц, 
подавших надзорные жалобы, так и в отношении всех осужденных по делу при 
условии, что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жалобе потерпевшего и его представителя. 
Суд не вправе ухудшить положение осужденного по его надзорной жалобе.";
</w:t>
      </w:r>
      <w:r>
        <w:br/>
      </w:r>
      <w:r>
        <w:rPr>
          <w:rFonts w:ascii="Times New Roman"/>
          <w:b w:val="false"/>
          <w:i w:val="false"/>
          <w:color w:val="000000"/>
          <w:sz w:val="28"/>
        </w:rPr>
        <w:t>
          45) в статье 468:
</w:t>
      </w:r>
      <w:r>
        <w:br/>
      </w:r>
      <w:r>
        <w:rPr>
          <w:rFonts w:ascii="Times New Roman"/>
          <w:b w:val="false"/>
          <w:i w:val="false"/>
          <w:color w:val="000000"/>
          <w:sz w:val="28"/>
        </w:rPr>
        <w:t>
          слово "кассационного" заменить словом "апелляционного";
</w:t>
      </w:r>
      <w:r>
        <w:br/>
      </w:r>
      <w:r>
        <w:rPr>
          <w:rFonts w:ascii="Times New Roman"/>
          <w:b w:val="false"/>
          <w:i w:val="false"/>
          <w:color w:val="000000"/>
          <w:sz w:val="28"/>
        </w:rPr>
        <w:t>
          предложение "Постановление Пленума Верховного Суда Республики 
Казахстан подписывается председательствующим в Пленуме." исключить;
</w:t>
      </w:r>
      <w:r>
        <w:br/>
      </w:r>
      <w:r>
        <w:rPr>
          <w:rFonts w:ascii="Times New Roman"/>
          <w:b w:val="false"/>
          <w:i w:val="false"/>
          <w:color w:val="000000"/>
          <w:sz w:val="28"/>
        </w:rPr>
        <w:t>
          46) в части второй статьи 469 слова "кассационной или" исключить;
</w:t>
      </w:r>
      <w:r>
        <w:br/>
      </w:r>
      <w:r>
        <w:rPr>
          <w:rFonts w:ascii="Times New Roman"/>
          <w:b w:val="false"/>
          <w:i w:val="false"/>
          <w:color w:val="000000"/>
          <w:sz w:val="28"/>
        </w:rPr>
        <w:t>
          47) в статье 470 слово "кассационном" заменить словом "апелляционном";
</w:t>
      </w:r>
      <w:r>
        <w:br/>
      </w:r>
      <w:r>
        <w:rPr>
          <w:rFonts w:ascii="Times New Roman"/>
          <w:b w:val="false"/>
          <w:i w:val="false"/>
          <w:color w:val="000000"/>
          <w:sz w:val="28"/>
        </w:rPr>
        <w:t>
          48) пункт 3) статьи 472 изложить в следующей редакции:
</w:t>
      </w:r>
      <w:r>
        <w:br/>
      </w:r>
      <w:r>
        <w:rPr>
          <w:rFonts w:ascii="Times New Roman"/>
          <w:b w:val="false"/>
          <w:i w:val="false"/>
          <w:color w:val="000000"/>
          <w:sz w:val="28"/>
        </w:rPr>
        <w:t>
          "3) постановление о прекращении дела";
</w:t>
      </w:r>
      <w:r>
        <w:br/>
      </w:r>
      <w:r>
        <w:rPr>
          <w:rFonts w:ascii="Times New Roman"/>
          <w:b w:val="false"/>
          <w:i w:val="false"/>
          <w:color w:val="000000"/>
          <w:sz w:val="28"/>
        </w:rPr>
        <w:t>
          49) в статье 474:
</w:t>
      </w:r>
      <w:r>
        <w:br/>
      </w:r>
      <w:r>
        <w:rPr>
          <w:rFonts w:ascii="Times New Roman"/>
          <w:b w:val="false"/>
          <w:i w:val="false"/>
          <w:color w:val="000000"/>
          <w:sz w:val="28"/>
        </w:rPr>
        <w:t>
          в части второй после слова "граждан" дополнить словами "в том числе и 
участников процесса по данному делу,";
</w:t>
      </w:r>
      <w:r>
        <w:br/>
      </w:r>
      <w:r>
        <w:rPr>
          <w:rFonts w:ascii="Times New Roman"/>
          <w:b w:val="false"/>
          <w:i w:val="false"/>
          <w:color w:val="000000"/>
          <w:sz w:val="28"/>
        </w:rPr>
        <w:t>
          в части четвертой цифру "460" заменить цифрой "471";
</w:t>
      </w:r>
      <w:r>
        <w:br/>
      </w:r>
      <w:r>
        <w:rPr>
          <w:rFonts w:ascii="Times New Roman"/>
          <w:b w:val="false"/>
          <w:i w:val="false"/>
          <w:color w:val="000000"/>
          <w:sz w:val="28"/>
        </w:rPr>
        <w:t>
          50) в статье 476:
</w:t>
      </w:r>
      <w:r>
        <w:br/>
      </w:r>
      <w:r>
        <w:rPr>
          <w:rFonts w:ascii="Times New Roman"/>
          <w:b w:val="false"/>
          <w:i w:val="false"/>
          <w:color w:val="000000"/>
          <w:sz w:val="28"/>
        </w:rPr>
        <w:t>
          в части первой слово "президиумом" заменить словами "надзорной 
коллегией" и слова "Президиумом или Пленумом Верховного Суда Республики 
Казахстан" заменить словами "коллегией по уголовным делам или надзорной 
коллегией Верховного Суда Республики Казахстан";
</w:t>
      </w:r>
      <w:r>
        <w:br/>
      </w:r>
      <w:r>
        <w:rPr>
          <w:rFonts w:ascii="Times New Roman"/>
          <w:b w:val="false"/>
          <w:i w:val="false"/>
          <w:color w:val="000000"/>
          <w:sz w:val="28"/>
        </w:rPr>
        <w:t>
          в части второй слова "или кассационном порядке или в порядке надзора" 
заменить словами "или надзорном порядке";
</w:t>
      </w:r>
      <w:r>
        <w:br/>
      </w:r>
      <w:r>
        <w:rPr>
          <w:rFonts w:ascii="Times New Roman"/>
          <w:b w:val="false"/>
          <w:i w:val="false"/>
          <w:color w:val="000000"/>
          <w:sz w:val="28"/>
        </w:rPr>
        <w:t>
          в части третьей цифру "430" заменить цифрой "467";
</w:t>
      </w:r>
      <w:r>
        <w:br/>
      </w:r>
      <w:r>
        <w:rPr>
          <w:rFonts w:ascii="Times New Roman"/>
          <w:b w:val="false"/>
          <w:i w:val="false"/>
          <w:color w:val="000000"/>
          <w:sz w:val="28"/>
        </w:rPr>
        <w:t>
          51) в части первой статьи 492 слова "и кассационном" исключить;
</w:t>
      </w:r>
      <w:r>
        <w:br/>
      </w:r>
      <w:r>
        <w:rPr>
          <w:rFonts w:ascii="Times New Roman"/>
          <w:b w:val="false"/>
          <w:i w:val="false"/>
          <w:color w:val="000000"/>
          <w:sz w:val="28"/>
        </w:rPr>
        <w:t>
          52) в части третьей статьи 515 слова "судом в составе трех судей" 
заменить словами "в районном и приравненном к нему суде единолично судьей, 
в областном и приравненном к нему суде в составе трех судей";
</w:t>
      </w:r>
      <w:r>
        <w:br/>
      </w:r>
      <w:r>
        <w:rPr>
          <w:rFonts w:ascii="Times New Roman"/>
          <w:b w:val="false"/>
          <w:i w:val="false"/>
          <w:color w:val="000000"/>
          <w:sz w:val="28"/>
        </w:rPr>
        <w:t>
          53) в статье 518:
</w:t>
      </w:r>
      <w:r>
        <w:br/>
      </w:r>
      <w:r>
        <w:rPr>
          <w:rFonts w:ascii="Times New Roman"/>
          <w:b w:val="false"/>
          <w:i w:val="false"/>
          <w:color w:val="000000"/>
          <w:sz w:val="28"/>
        </w:rPr>
        <w:t>
          часть первую обозначить цифрой "1.", слово "кассационном" заменить 
словом "апелляционном", цифру "48" на цифру "47;";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"2. Постановление о применении принудительной меры медицинского 
характера обращается к исполнению в порядке, предусмотренном главой 49 
настоящего Кодекса.".
</w:t>
      </w:r>
      <w:r>
        <w:br/>
      </w:r>
      <w:r>
        <w:rPr>
          <w:rFonts w:ascii="Times New Roman"/>
          <w:b w:val="false"/>
          <w:i w:val="false"/>
          <w:color w:val="000000"/>
          <w:sz w:val="28"/>
        </w:rPr>
        <w:t>
          3. В Закон Республики Казахстан от 13 июля 1999 г.  
</w:t>
      </w:r>
      <w:r>
        <w:rPr>
          <w:rFonts w:ascii="Times New Roman"/>
          <w:b w:val="false"/>
          <w:i w:val="false"/>
          <w:color w:val="000000"/>
          <w:sz w:val="28"/>
        </w:rPr>
        <w:t xml:space="preserve"> Z990412_ </w:t>
      </w:r>
      <w:r>
        <w:rPr>
          <w:rFonts w:ascii="Times New Roman"/>
          <w:b w:val="false"/>
          <w:i w:val="false"/>
          <w:color w:val="000000"/>
          <w:sz w:val="28"/>
        </w:rPr>
        <w:t>
  "О 
введении в действие Гражданского процессуального кодекса Республики 
Казахстан" (Ведомости Парламента Республики Казахстан, 1999 г., N 18, ст. 
645; 2000 г., N 6, ст. 141):
</w:t>
      </w:r>
      <w:r>
        <w:br/>
      </w:r>
      <w:r>
        <w:rPr>
          <w:rFonts w:ascii="Times New Roman"/>
          <w:b w:val="false"/>
          <w:i w:val="false"/>
          <w:color w:val="000000"/>
          <w:sz w:val="28"/>
        </w:rPr>
        <w:t>
          1) статью 4 исключить;
</w:t>
      </w:r>
      <w:r>
        <w:br/>
      </w:r>
      <w:r>
        <w:rPr>
          <w:rFonts w:ascii="Times New Roman"/>
          <w:b w:val="false"/>
          <w:i w:val="false"/>
          <w:color w:val="000000"/>
          <w:sz w:val="28"/>
        </w:rPr>
        <w:t>
          2) дополнить статьями 5 и 6 следующего содержания:
</w:t>
      </w:r>
      <w:r>
        <w:br/>
      </w:r>
      <w:r>
        <w:rPr>
          <w:rFonts w:ascii="Times New Roman"/>
          <w:b w:val="false"/>
          <w:i w:val="false"/>
          <w:color w:val="000000"/>
          <w:sz w:val="28"/>
        </w:rPr>
        <w:t>
          "Статья 5. Установленная статьей 30 Гражданского процессуального 
кодекса Республики Казахстан подсудность дел специализированным 
межрайонным экономическим судам применяется по мере образования таких 
судов. До образования межрайонных специализированных экономических судов 
подсудность дел судам первой инстанции определяется по правилам, 
установленным статьей 27 настоящего Кодекса.
</w:t>
      </w:r>
      <w:r>
        <w:br/>
      </w:r>
      <w:r>
        <w:rPr>
          <w:rFonts w:ascii="Times New Roman"/>
          <w:b w:val="false"/>
          <w:i w:val="false"/>
          <w:color w:val="000000"/>
          <w:sz w:val="28"/>
        </w:rPr>
        <w:t>
          Статья 6. Процессуальные действия и процессуальные решения, принятые 
в соответствии с процессуальным законодательством Республики Казахстан 
соответствующими органами, в связи с их переименованием настоящим Законом 
не утрачивают юридическую силу.".
</w:t>
      </w:r>
      <w:r>
        <w:br/>
      </w:r>
      <w:r>
        <w:rPr>
          <w:rFonts w:ascii="Times New Roman"/>
          <w:b w:val="false"/>
          <w:i w:val="false"/>
          <w:color w:val="000000"/>
          <w:sz w:val="28"/>
        </w:rPr>
        <w:t>
          4. В Закон Республики Казахстан от 13 декабря 1997 г.  
</w:t>
      </w:r>
      <w:r>
        <w:rPr>
          <w:rFonts w:ascii="Times New Roman"/>
          <w:b w:val="false"/>
          <w:i w:val="false"/>
          <w:color w:val="000000"/>
          <w:sz w:val="28"/>
        </w:rPr>
        <w:t xml:space="preserve"> Z970207_ </w:t>
      </w:r>
      <w:r>
        <w:rPr>
          <w:rFonts w:ascii="Times New Roman"/>
          <w:b w:val="false"/>
          <w:i w:val="false"/>
          <w:color w:val="000000"/>
          <w:sz w:val="28"/>
        </w:rPr>
        <w:t>
  "О 
введении в действие Уголовно-процессуального кодекса Республики Казахстан" 
(Ведомости Парламента Республики Казахстан, 1997 г., N 23, ст. 336; 1998 
г., N 23, ст. 416; 2000 г., N 6, ст. 141):
</w:t>
      </w:r>
      <w:r>
        <w:br/>
      </w:r>
      <w:r>
        <w:rPr>
          <w:rFonts w:ascii="Times New Roman"/>
          <w:b w:val="false"/>
          <w:i w:val="false"/>
          <w:color w:val="000000"/>
          <w:sz w:val="28"/>
        </w:rPr>
        <w:t>
          1) статьи 4, 5, 5-1 исключить;
</w:t>
      </w:r>
      <w:r>
        <w:br/>
      </w:r>
      <w:r>
        <w:rPr>
          <w:rFonts w:ascii="Times New Roman"/>
          <w:b w:val="false"/>
          <w:i w:val="false"/>
          <w:color w:val="000000"/>
          <w:sz w:val="28"/>
        </w:rPr>
        <w:t>
          2) дополнить статьей 6 следующего содержания: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6. Процессуальные действия и процессуальные решения, принятые 
в соответствии с процессуальным законодательством Республики Казахстан 
соответствующими органами, в связи с их переименованием настоящим Законом 
не утрачивают юридическую силу.".
     Президент 
     Республики Казахстан 
(Специалисты: Умбетова А.М.,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