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4934" w14:textId="265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премии мира и прогресса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2001 года N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11.07.2017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слова "Первого Президента Республики Казахстан", "Первом Президенте Республики Казахстан" дополнены соответственно словами "- Лидера Нации", "- Лидере Нации" Законом РК от 14.06.2010 </w:t>
      </w:r>
      <w:r>
        <w:rPr>
          <w:rFonts w:ascii="Times New Roman"/>
          <w:b w:val="false"/>
          <w:i w:val="false"/>
          <w:color w:val="ff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отношения, связанные с поощрением Президентом Республики Казахстан лиц, внесших особый вклад в развитие демократии и социального прогресса, за укрепление мира и дружбы между народами.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Законом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20 июля 2000 года "О Первом Президенте Республики Казахстан – Елбасы", в ознаменование особых заслуг Первого Президента Республики Казахстан – Елбасы перед Отечеством, учреждается Государственная премия мира и прогресса Первого Президента Республики Казахстан – Елбасы (далее – Государственная премия).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премия присуждается ежегодно Президентом Республики Казахстан гражданам Республики Казахстан, иностранцам: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развитие демократии и социального прогресса;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активную деятельность, направленную на укрепление мира и дружбы, взаимного доверия между народами, равенства и одинаковой безопасности в межгосударственных отношениях;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особый вклад в утверждение общественного, межнационального и межконфессионального согласия, укрепление единства многонационального народа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глубокие публицистические произведения, формирующие уважение к культуре и историческим традициям наций и народностей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премия может быть присуждена отечественным, международным и иностранным организациям.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Лицам, удостоенным Государственной премии, присваивается звание "Лауреат Государственной премии мира и прогресса Первого Президента Республики Казахстан – Елбасы", вручаются диплом, нагрудный знак, удостоверение и денежное вознаграждение.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премия вручается в торжественной обстановке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премия может присуждаться одновременно нескольким соискателям, в этом случае ее денежная часть делится поровну между ними. Повторное присуждение Государственной премии не допускается.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выдвижения на соискание Государственной премии обладают: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Сената и Мажилиса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непосредственно подчиненные и подотчетные 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областей (городов республиканского значения и столицы) по согласованию с маслихатами;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отечественные, иностранные и международные организации.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Государственной премии, количество и размер премии, а также состав комиссии по ее присуждению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 по представлению Правительства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диплома лауреата Государственной премии, нагрудного знака и удостоверения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по согласованию с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