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7993a" w14:textId="a3799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Закон Республики Казахстан "О налогах и других обязательных платежах в бюджет"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22 июня 2001 года N 213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Статья 1. Внести в Закон Республики Казахстан от 24 апреля 1995 г. 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Z952235_ </w:t>
      </w:r>
      <w:r>
        <w:rPr>
          <w:rFonts w:ascii="Times New Roman"/>
          <w:b w:val="false"/>
          <w:i w:val="false"/>
          <w:color w:val="000000"/>
          <w:sz w:val="28"/>
        </w:rPr>
        <w:t>
  "О налогах и других обязательных платежах в бюджет" (Ведомости 
Верховного Совета Республики Казахстан, 1995 г., N 6, ст. 43; N 12, ст. 
88; N 23, ст. 152; Ведомости Парламента Республики Казахстан, 1996 г., N 
1, ст. 180, 181; N 11-12, ст. 257; N 15, ст. 281; N 23-24, ст. 416; 1997 
г., N 4, ст. 51; N 7, ст. 82; N 10, ст. 112; N 11, ст. 144; N 12, ст. 184, 
188; N 13-14, ст. 195, 205; N 20, ст. 263; N 22, ст. 333; 1998 г., N 4, 
ст. 45; N 14, ст. 197, 201, 202; N 23, ст. 425; N 24, ст. 436, 442, 445; 
1999 г., N 6, ст. 192, 193; N 20, ст. 731; N 21, ст. 786; N 23, ст. 928; N 
24, ст. 1067; 2000 г., N 3-4, ст. 65, 66; N 10, ст. 234; 2001 г., N 3, ст. 
16; Закон Республики Казахстан от 3 мая 2001 г.  
</w:t>
      </w:r>
      <w:r>
        <w:rPr>
          <w:rFonts w:ascii="Times New Roman"/>
          <w:b w:val="false"/>
          <w:i w:val="false"/>
          <w:color w:val="000000"/>
          <w:sz w:val="28"/>
        </w:rPr>
        <w:t xml:space="preserve"> Z010183_ </w:t>
      </w:r>
      <w:r>
        <w:rPr>
          <w:rFonts w:ascii="Times New Roman"/>
          <w:b w:val="false"/>
          <w:i w:val="false"/>
          <w:color w:val="000000"/>
          <w:sz w:val="28"/>
        </w:rPr>
        <w:t>
  "О внесении 
изменений и дополнений в Закон Республики Казахстан "О налогах и других 
обязательных платежах в бюджет", опубликованный в газетах "Егемен 
Казакстан" 5 мая 2001 г. и "Казахстанская правда" 9 мая 2001 г.) следующие 
изменение и дополнение: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Пункт 5 статьи 34 дополнить подпунктом 9)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"9) деньги физических лиц, легализованные в соответствии с Законом 
Республики Казахстан от 2 апреля 2001 г.  
</w:t>
      </w:r>
      <w:r>
        <w:rPr>
          <w:rFonts w:ascii="Times New Roman"/>
          <w:b w:val="false"/>
          <w:i w:val="false"/>
          <w:color w:val="000000"/>
          <w:sz w:val="28"/>
        </w:rPr>
        <w:t xml:space="preserve"> Z010173_ </w:t>
      </w:r>
      <w:r>
        <w:rPr>
          <w:rFonts w:ascii="Times New Roman"/>
          <w:b w:val="false"/>
          <w:i w:val="false"/>
          <w:color w:val="000000"/>
          <w:sz w:val="28"/>
        </w:rPr>
        <w:t>
  "Об амнистии граждан 
Республики Казахстан в связи с легализацией ими денег".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Пункт 1 статьи 58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"1. Экспорт товаров облагается по нулевой ставке, за исключением 
экспорта лома цветных и черных металлов, а также случаев, предусмотренных 
в пункте 5 настоящей статьи, и экспорта товаров в государства, которые при 
экспорте товаров в Республику Казахстан применяют цены с учетом налога на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добавленную стоимость.".
     Статья 2. Пункт 1 статьи 1 настоящего Закона вводится в действие со 
дня официального опубликования.
     Пункт 2 статьи 1 настоящего Закона вводится в действие с 1 июля 2001 
года.
     Президент
Республики Казахстан          
(Специалисты: Умбетова А.М.,
              Склярова И.В.) 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