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cf5" w14:textId="bca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Кодекса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2001 года N 210. Утратил силу Законом Республики Казахстан от 10 декабря 2008 года N 100-IV, за исключением статьи 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Законом РК от 10.12.2008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за исключением статьи 5-3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Ввести в действие Кодекс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 с 1 января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Признать утратившими силу с 1 января 2002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 Республики Казахстан от 24 апреля 1995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 N 10, ст. 234; 2001 г., N 3, ст. 16; Закон Республики Казахстан от 3 мая 2001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Z010183_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Закон Республики Казахстан "О налогах и других обязательных платежах в бюджет", опубликованный в газетах "Егемен Казакстан" 5 мая 2001 г. и "Казахстанская правда" 9 мая 2001 г.),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23) статьи 5, подпунктов 11), 16), 22) пункта 1 статьи 57, статьи 59, пункта 2 статьи 71-1, утрачивающих силу с 1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17) пункта 1 статьи 57, статьи 61-1, утрачивающих силу с 1 января 2004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12) пункта 1 статьи 57, действующего до 1 января 2004 года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обороты по реализации товаров (работ, услуг) (кроме оборотов по реализации товаров (работ, услуг) от торгово-посреднической деятельности и оборотов по производству и реализации подакцизных товаров и видов деятельности) общественных объединений инвалидов, а также производственных организаций освобождаются от налога на добавленную стоимость, если такие объединения и организации соответствуют следующим условиям: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составляют не менее 51 процента от общего числа работников таких производственных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инвалидов составляют не менее 51 процента (в специализированных организациях, в которых работают инвалиды по потере слуха, речи, зрения, - не менее 35 процентов) от общих расходов по оплате труда;";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15) статьи 57, действующего до 1 января 2004 года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обороты по производству и (или) реализации школьных учебников и школьных учебных пособий, школьных тетрадей, детской литературы, а также учебных пособий для среднеспециальных и высших учебных заведений, допущенных к использованию уполномоченным государственным органом;";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17) пункта 1 статьи 57, статьи 61-1, утрачивающих силу с 1 января 2005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9 статьи 179, действующего до 1 января 2005 года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Продлеваются сроки уплаты суммы налогов и штрафных санкций (кроме налогов, поступающих в полном объеме в местные бюджеты, и акцизов), образовавшейся по состоянию на 3 августа 1999 года у юридических лиц, осуществляющих деятельность в отраслях машиностроения, текстильной, швейной, кожевенно-обувной, производства резиновых и пластмассовых изделий или химической промышленности, при условии, что доходы от такой деятельности составляют не менее пятидесяти одного процента в объеме совокупного годового дохода, и не погашенной по состоянию на 1 января 2004 года. При этом с 1 января 2003 года на сумму налогов (кроме налогов, поступающих в полном объеме в местные бюджеты, и акцизов), образовавшуюся по состоянию на 3 августа 1999 года, пеня не начисляется.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(абзацы одиннадцатый, двенадцатый данной статьи вводятся с 1 января 2003 г. - Закон РК от 29.11.2003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19) пункта 1 статьи 57, утрачивающего силу с 1 января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7) пункта 1 статьи 34, действующего до 1 января  2008 года,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банков и организаций, осуществляющих отдельные виды банковских операций, по вознаграждению, полученному (подлежащему получению) по ипотечным займам, выданным физическим лицам на срок более трех лет для приобретения и строительства жилья для собственных нужд";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4-1 статьи 179, утрачивающего силу с 1 января 2007 года;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28) пункта 1 статьи 57, пункта 2-1 статьи 58, статьи 60-1, подпункта 5) пункта 2 статьи 123 и части второй статьи 132, действующих в течение срока функционирования специальной экономической зоны "Астана  новый 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10 статьи 179, утрачивающего силу с 1 января 2008 года. При этом сумма задолженности по налогам и штрафным санкциям, образовавшаяся по состоянию на 1 января 2000 года и не погашенная по состоянию на 1 января 2003 года, подлежит уплате в течение пяти лет равными долями.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 Республики Казахстан от 31 декабря 1996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Z960065_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пошлине" (Ведомости Парламента Республики Казахстан, 1996 г., N 23-24, ст. 420; 1998 г., N 23, ст. 417; 1999 г., N 23, ст. 932; Закон Республики Казахстан от 25 апреля 2001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в некоторые законодательные акты Республики Казахстан по вопросам деятельности Банка Развития Казахстана", опубликованный в газетах "Егемен Казакстан" и "Казахстанская правда" 3 мая 2001 г.).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Закон Республики Казахстан от 15 декабря 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Z000122_ </w:t>
      </w:r>
      <w:r>
        <w:rPr>
          <w:rFonts w:ascii="Times New Roman"/>
          <w:b w:val="false"/>
          <w:i w:val="false"/>
          <w:color w:val="000000"/>
          <w:sz w:val="28"/>
        </w:rPr>
        <w:t>
 "О гербовом сборе в отношении переводных и простых векселей в Республике Казахстан" (Ведомости Парламента Республики Казахстан, 2000 г., № 21, ст. 394).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статью 2 внесены изменения - Законом РК от 5 июля 2001 г. N 223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Z010223_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24 декабря 2001 г. N 276 (вводится в действие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января 2002 г. N 279 (вводится в действие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Z020279_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 ноября 2002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500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2004 г. (см. ст.2); от 23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ст.2 Закона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7 июля 2006 года N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Законом РК от 24 декабря 2001 г. N 276 (вводится в действие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4. Нормативные правовые акты, действующие на территории Республики Казахстан, подлежат приведению в соответствие с Кодексом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5. Приостановить до 1 января 2004 года действие статьи 33 Кодекса Республики Казахстан "О налогах и других обязательных платежах в бюджет" (Налоговый кодекс), установив следующую очередность погашения задолженности перед государственным бюджетом: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недоимки;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начисленные пени;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начисленные штрафы.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5-1. Приостановить до 1 января 2003 года действие статьи 224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 статьей 5-1 - Законом РК от 15 января 2002 г. N 279 (вводится в действие с 1 января 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Z020279_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5-2. Приостановить до 1 января 2003 года действие подпункта 1) пункта 1 статьи 498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 статьей 5-2 - Законом РК от 21 марта 2002 г. N 310 (вводится в действие с 1 января 2002 г.)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5-3. Уплата причитающихся сумм налогов в бюджет и взносов на обязательное социальное страхование в Пенсионный фонд Республики Казахстан по дебиторской задолженности, образовавшейся в результате приостановления удовлетворения требований кредиторов по отдельным решениям Правительства Республики Казахстан, принятым в соответствии с законодательством Республики Казахстан, производится по мере их погашения без начисления пени за несвоевременный взнос налогов и обязательных страховых взносов в Пенсионный фонд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 статьей 5-3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Законом РК от 29 ноября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500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2002 г. (см. ст.2).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6. Установить следующий порядок постановки на учет по налогу на добавленную стоимость: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Налогоплательщики, зарегистрированные в налоговых органах до 1 января 2002 года, обязаны до 1 февраля 2002 года выполнить требования, установленные статьей 208 Кодекса Республики Казахстан "О налогах и других обязательных платежах в бюджет" (Налоговый кодекс).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Налоговые органы выдают налогоплательщикам, обратившимся с заявлением о постановке на учет по налогу на добавленную стоимость, свидетельство о постановке их на учет по налогу на добавленную стоимость, предусмотренное статьей 209 Кодекса Республики Казахстан "О налогах и других обязательных платежах в бюджет" (Налоговый кодекс). Указанные налогоплательщики признаются плательщиками налога на добавленную стоимость с 1 января 2002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Налогоплательщики, указанные в пункте 1 настоящей статьи и не обратившиеся до 1 февраля 2002 года в налоговый орган с заявлением о постановке их на учет по налогу на добавленную стоимость, не являются плательщиками налога на добавленную стоимость с 1 февраля 2002 года и осуществляют выписку счетов-фактур на реализованные товары (работы, услуги) без налога на добавленную стоимость. В случае непостановки на учет по налогу на добавленную стоимость при наличии условий, установленных статьей 208 Кодекса Республики Казахстан "О налогах и других обязательных платежах в бюджет" (Налоговый кодекс), налогоплательщики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