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0fc96d" w14:textId="00fc96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некоторые законодательные акты Республики Казахстан по вопросам разграничения полномочий Министра внутренних дел Республики Казахстан и Командующего внутренними войсками МВД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Закон Республики Казахстан от 11 июня 2001 года N 208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    Внести изменения и дополнения в следующие законодательные акты 
Республики Казахстан: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1. В Закон Республики Казахстан от 23 июня 1992 г.  
</w:t>
      </w:r>
      <w:r>
        <w:rPr>
          <w:rFonts w:ascii="Times New Roman"/>
          <w:b w:val="false"/>
          <w:i w:val="false"/>
          <w:color w:val="000000"/>
          <w:sz w:val="28"/>
        </w:rPr>
        <w:t xml:space="preserve"> Z922200_ </w:t>
      </w:r>
      <w:r>
        <w:rPr>
          <w:rFonts w:ascii="Times New Roman"/>
          <w:b w:val="false"/>
          <w:i w:val="false"/>
          <w:color w:val="000000"/>
          <w:sz w:val="28"/>
        </w:rPr>
        <w:t>
  "О 
внутренних войсках Министерства внутренних дел Республики Казахстан" 
(Ведомости Верховного Совета Республики Казахстан, 1992 г., N 11-12, ст. 
290; N 24, ст. 592; 1993 г., N 8, ст. 179; 1995 г., N 1-2, ст. 17; N 23, 
ст. 155; Ведомости Парламента Республики Казахстан, 1997 г., N 7, ст. 79; 
N 12, ст.1 84; N 13-14, ст. 205; 1998 г., N 23, ст. 416; N 24, ст. 436; 
1999 г., N 8, ст. 233, 247):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1) в части второй статьи 4 слова "Министр внутренних дел -" 
исключить;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2) в абзаце третьем статьи 7 слова "Министра внутренних дел -" 
исключить;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3) в статье 10: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в заголовке слова "- Командующий внутренними войсками Республики 
Казахстан" исключить;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в абзаце первом слова "- Командующий внутренними войсками" исключить;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дополнить абзацем вторым следующего содержания: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"осуществляет оперативное руководство служебно-боевой деятельностью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внутренних войск, принимает меры по обеспечению военнослужащих жильем и 
решению других социально-бытовых вопросов;"; 
     абзац пятый после слов "дислокацию и" дополнить словом "утверждает";  
     абзац шестой изложить в следующей редакции: 
     "принимает меры по поддержанию постоянной боевой и мобилизационной 
готовности внутренних войск;"; 
     абзац седьмой исключить; 
     абзац восьмой изложить в следующей редакции: 
     "утверждает планы комплектования войск военнослужащими срочной службы 
по призыву и по контракту, по организации их увольнения в запас в 
соответствии с законодательством Республики Казахстан;"; 
     абзацы девятый и десятый исключить; 
     дополнить абзацем следующего содержания: 
     "назначает на должности и освобождает от должностей начальников 
высших военных учебных заведений внутренних войск, командиров соединений 
внутренних войск, увольняет офицеров внутренних войск со службы, 
присваивает первое воинское звание офицерского состава и воинское звание 
"полковник";"; 
     абзац двенадцатый исключить; 
     4) дополнить статьей 10-1 следующего содержания: 
     "Статья 10-1. Командующий внутренними войсками 
     Командующий внутренними войсками: 
     поддерживает постоянную боевую и мобилизационную готовность 
внутренних войск;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руководит служебно-боевой деятельностью, оперативной и боевой 
подготовкой войск, внедрением передового опыта, развитием материальной 
базы и созданием необходимых социально-бытовых условий для личного 
состава;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разрабатывает планы комплектования войск военнослужащими срочной 
службы по призыву и по контракту, по организации их увольнения в запас в 
соответствии с законодательством Республики Казахстан;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издает приказы, директивы, распоряжения и утверждает штаты 
соединений, воинских частей;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решает вопросы прохождения военной службы офицерами внутренних войск 
в соответствии с законодательством Республики Казахстан, назначает на 
должности, освобождает от должностей, присваивает очередные воинские 
звания, увольняет в запас или в отставку до подполковника включительно;   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вносит Министру внутренних дел предложения о награждении 
государственными наградами военнослужащих, служащих внутренних войск;     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принимает на вооружение (снабжение) войск боевую и иную технику и 
другое имущество, списывает пришедшие в негодное состояние или утраченные 
материальные ценности и денежные средства войскового (бюджетного) учета в 
порядке, установленном Правительством Республики Казахстан.";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5) в абзаце втором статьи 11 слова "- Командующего внутренними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войсками" исключить; 
     6) в абзаце втором статьи 13 слова "Министра внутренних дел 
Республики Казахстан -" исключить. 
     2. В Указ Президента Республики Казахстан, имеющий силу Закона, от 21 
декабря 1995 г. N 2707  
</w:t>
      </w:r>
      <w:r>
        <w:rPr>
          <w:rFonts w:ascii="Times New Roman"/>
          <w:b w:val="false"/>
          <w:i w:val="false"/>
          <w:color w:val="000000"/>
          <w:sz w:val="28"/>
        </w:rPr>
        <w:t xml:space="preserve"> U952707_ </w:t>
      </w:r>
      <w:r>
        <w:rPr>
          <w:rFonts w:ascii="Times New Roman"/>
          <w:b w:val="false"/>
          <w:i w:val="false"/>
          <w:color w:val="000000"/>
          <w:sz w:val="28"/>
        </w:rPr>
        <w:t>
  "Об органах внутренних дел Республики 
Казахстан" (Ведомости Верховного Совета Республики Казахстан, 1995 г., N 
23, ст. 154; Ведомости Парламента Республики Казахстан, 1997 г., N 7, ст. 
79; N 12, ст. 184; 1998 г., N 17-18, ст. 225; N 23, ст. 416; N 24, ст. 
436; 1999 г., N 8, ст. 233, 247; N 23, ст. 920; 2000 г., N 3-4, ст. 66):
     1) в статье 6: 
     в заголовке слова "- Командующий внутренними войсками" исключить; 
     в пункте 1 слова "- Командующий внутренними войсками (в дальнейшем - 
Министр внутренних дел)" исключить; 
     пункт 2 дополнить подпунктом 3-1) следующего содержания: 
     "3-1) представляет Президенту Республики Казахстан кандидатуру для 
назначения на должность Командующего внутренними войсками;"; 
     2) пункт 1 статьи 7 исключить.
     Президент
     Республики Казахстан
(Специалисты: Умбетова А.М.,
              Склярова И.В.)     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