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bd95" w14:textId="e2eb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взаимном обеспечении сохранности межгосударственных секретов в области правовой охраны изобретений</w:t>
      </w:r>
    </w:p>
    <w:p>
      <w:pPr>
        <w:spacing w:after="0"/>
        <w:ind w:left="0"/>
        <w:jc w:val="both"/>
      </w:pPr>
      <w:r>
        <w:rPr>
          <w:rFonts w:ascii="Times New Roman"/>
          <w:b w:val="false"/>
          <w:i w:val="false"/>
          <w:color w:val="000000"/>
          <w:sz w:val="28"/>
        </w:rPr>
        <w:t>Закон Республики Казахстан от 7 мая 2001 года N 190</w:t>
      </w:r>
    </w:p>
    <w:p>
      <w:pPr>
        <w:spacing w:after="0"/>
        <w:ind w:left="0"/>
        <w:jc w:val="both"/>
      </w:pPr>
      <w:bookmarkStart w:name="z31" w:id="0"/>
      <w:r>
        <w:rPr>
          <w:rFonts w:ascii="Times New Roman"/>
          <w:b w:val="false"/>
          <w:i w:val="false"/>
          <w:color w:val="000000"/>
          <w:sz w:val="28"/>
        </w:rPr>
        <w:t xml:space="preserve">
      Ратифицировать Соглашение о взаимном обеспечении сохранности межгосударственных секретов в области правовой охраны изобретений, совершенное в Минске 4 июня 1999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Официально заверенный текст </w:t>
      </w:r>
    </w:p>
    <w:bookmarkEnd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о взаимном обеспечении сохранности межгосударственных </w:t>
      </w:r>
      <w:r>
        <w:br/>
      </w:r>
      <w:r>
        <w:rPr>
          <w:rFonts w:ascii="Times New Roman"/>
          <w:b/>
          <w:i w:val="false"/>
          <w:color w:val="000000"/>
        </w:rPr>
        <w:t xml:space="preserve">
секретов в области правовой охраны изобретений </w:t>
      </w:r>
    </w:p>
    <w:p>
      <w:pPr>
        <w:spacing w:after="0"/>
        <w:ind w:left="0"/>
        <w:jc w:val="both"/>
      </w:pPr>
      <w:r>
        <w:rPr>
          <w:rFonts w:ascii="Times New Roman"/>
          <w:b w:val="false"/>
          <w:i w:val="false"/>
          <w:color w:val="ff0000"/>
          <w:sz w:val="28"/>
        </w:rPr>
        <w:t xml:space="preserve">*(Вступило в силу 5 июня 2001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5, ст. 44) </w:t>
      </w:r>
    </w:p>
    <w:p>
      <w:pPr>
        <w:spacing w:after="0"/>
        <w:ind w:left="0"/>
        <w:jc w:val="both"/>
      </w:pPr>
      <w:r>
        <w:rPr>
          <w:rFonts w:ascii="Times New Roman"/>
          <w:b w:val="false"/>
          <w:i w:val="false"/>
          <w:color w:val="000000"/>
          <w:sz w:val="28"/>
          <w:u w:val="single"/>
        </w:rPr>
        <w:t xml:space="preserve">вступает в силу со дня сдачи на хранение депозитарию третьего уведомления о выполнении </w:t>
      </w:r>
      <w:r>
        <w:rPr>
          <w:rFonts w:ascii="Times New Roman"/>
          <w:b w:val="false"/>
          <w:i/>
          <w:color w:val="000000"/>
          <w:sz w:val="28"/>
        </w:rPr>
        <w:t xml:space="preserve">подписавшими его Сторонами </w:t>
      </w:r>
      <w:r>
        <w:rPr>
          <w:rFonts w:ascii="Times New Roman"/>
          <w:b w:val="false"/>
          <w:i w:val="false"/>
          <w:color w:val="000000"/>
          <w:sz w:val="28"/>
          <w:u w:val="single"/>
        </w:rPr>
        <w:t xml:space="preserve">необходимых внутригосударственных процедур </w:t>
      </w:r>
      <w:r>
        <w:rPr>
          <w:rFonts w:ascii="Times New Roman"/>
          <w:b w:val="false"/>
          <w:i/>
          <w:color w:val="000000"/>
          <w:sz w:val="28"/>
        </w:rPr>
        <w:t xml:space="preserve">. Для Сторон, выполнивших необходимые процедуры позднее, оно вступает в силу со дня сдачи соответствующих документов депозитарию </w:t>
      </w:r>
    </w:p>
    <w:p>
      <w:pPr>
        <w:spacing w:after="0"/>
        <w:ind w:left="0"/>
        <w:jc w:val="both"/>
      </w:pPr>
      <w:r>
        <w:rPr>
          <w:rFonts w:ascii="Times New Roman"/>
          <w:b w:val="false"/>
          <w:i w:val="false"/>
          <w:color w:val="ff0000"/>
          <w:sz w:val="28"/>
        </w:rPr>
        <w:t xml:space="preserve">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Республика Беларусь         -     депонировано 10 декабря 1999 года; </w:t>
      </w:r>
      <w:r>
        <w:br/>
      </w:r>
      <w:r>
        <w:rPr>
          <w:rFonts w:ascii="Times New Roman"/>
          <w:b w:val="false"/>
          <w:i w:val="false"/>
          <w:color w:val="ff0000"/>
          <w:sz w:val="28"/>
        </w:rPr>
        <w:t xml:space="preserve">
Кыргызская Республика       -     депонировано 27 декабря 1999 года; </w:t>
      </w:r>
      <w:r>
        <w:br/>
      </w:r>
      <w:r>
        <w:rPr>
          <w:rFonts w:ascii="Times New Roman"/>
          <w:b w:val="false"/>
          <w:i w:val="false"/>
          <w:color w:val="ff0000"/>
          <w:sz w:val="28"/>
        </w:rPr>
        <w:t xml:space="preserve">
Украина                     -     депонировано 31 января 2000 года; </w:t>
      </w:r>
      <w:r>
        <w:br/>
      </w:r>
      <w:r>
        <w:rPr>
          <w:rFonts w:ascii="Times New Roman"/>
          <w:b w:val="false"/>
          <w:i w:val="false"/>
          <w:color w:val="ff0000"/>
          <w:sz w:val="28"/>
        </w:rPr>
        <w:t xml:space="preserve">
Республика Таджикистан      -     депонировано 9 августа 2000 года; </w:t>
      </w:r>
      <w:r>
        <w:br/>
      </w:r>
      <w:r>
        <w:rPr>
          <w:rFonts w:ascii="Times New Roman"/>
          <w:b w:val="false"/>
          <w:i w:val="false"/>
          <w:color w:val="ff0000"/>
          <w:sz w:val="28"/>
        </w:rPr>
        <w:t xml:space="preserve">
Республика Армения          -     депонировано 25 января 2001 года; </w:t>
      </w:r>
      <w:r>
        <w:br/>
      </w:r>
      <w:r>
        <w:rPr>
          <w:rFonts w:ascii="Times New Roman"/>
          <w:b w:val="false"/>
          <w:i w:val="false"/>
          <w:color w:val="ff0000"/>
          <w:sz w:val="28"/>
        </w:rPr>
        <w:t xml:space="preserve">
Республика Казахстан        -     депонировано 5 июня 2001 года; </w:t>
      </w:r>
      <w:r>
        <w:br/>
      </w:r>
      <w:r>
        <w:rPr>
          <w:rFonts w:ascii="Times New Roman"/>
          <w:b w:val="false"/>
          <w:i w:val="false"/>
          <w:color w:val="ff0000"/>
          <w:sz w:val="28"/>
        </w:rPr>
        <w:t xml:space="preserve">
Республика Молдова          -     депонировано 3 января 2002 года; </w:t>
      </w:r>
      <w:r>
        <w:br/>
      </w:r>
      <w:r>
        <w:rPr>
          <w:rFonts w:ascii="Times New Roman"/>
          <w:b w:val="false"/>
          <w:i w:val="false"/>
          <w:color w:val="ff0000"/>
          <w:sz w:val="28"/>
        </w:rPr>
        <w:t xml:space="preserve">
Азербайджанская Республика  -     депонировано 23 октября 2003 года; </w:t>
      </w:r>
      <w:r>
        <w:br/>
      </w:r>
      <w:r>
        <w:rPr>
          <w:rFonts w:ascii="Times New Roman"/>
          <w:b w:val="false"/>
          <w:i w:val="false"/>
          <w:color w:val="ff0000"/>
          <w:sz w:val="28"/>
        </w:rPr>
        <w:t xml:space="preserve">
Российская Федерация        -     депонировано 31 декабря 2004 года </w:t>
      </w:r>
      <w:r>
        <w:br/>
      </w:r>
      <w:r>
        <w:rPr>
          <w:rFonts w:ascii="Times New Roman"/>
          <w:b w:val="false"/>
          <w:i w:val="false"/>
          <w:color w:val="ff0000"/>
          <w:sz w:val="28"/>
        </w:rPr>
        <w:t xml:space="preserve">
                                  (внутригосударственные процедуры </w:t>
      </w:r>
      <w:r>
        <w:br/>
      </w:r>
      <w:r>
        <w:rPr>
          <w:rFonts w:ascii="Times New Roman"/>
          <w:b w:val="false"/>
          <w:i w:val="false"/>
          <w:color w:val="ff0000"/>
          <w:sz w:val="28"/>
        </w:rPr>
        <w:t xml:space="preserve">
                                  выполняются). </w:t>
      </w:r>
    </w:p>
    <w:p>
      <w:pPr>
        <w:spacing w:after="0"/>
        <w:ind w:left="0"/>
        <w:jc w:val="both"/>
      </w:pPr>
      <w:r>
        <w:rPr>
          <w:rFonts w:ascii="Times New Roman"/>
          <w:b w:val="false"/>
          <w:i w:val="false"/>
          <w:color w:val="ff0000"/>
          <w:sz w:val="28"/>
        </w:rPr>
        <w:t xml:space="preserve">сдали ратификационные грамоты: </w:t>
      </w:r>
    </w:p>
    <w:p>
      <w:pPr>
        <w:spacing w:after="0"/>
        <w:ind w:left="0"/>
        <w:jc w:val="both"/>
      </w:pPr>
      <w:r>
        <w:rPr>
          <w:rFonts w:ascii="Times New Roman"/>
          <w:b w:val="false"/>
          <w:i w:val="false"/>
          <w:color w:val="ff0000"/>
          <w:sz w:val="28"/>
        </w:rPr>
        <w:t xml:space="preserve">Грузия                      -     депонировано 10 мая 2001 года. </w:t>
      </w:r>
    </w:p>
    <w:p>
      <w:pPr>
        <w:spacing w:after="0"/>
        <w:ind w:left="0"/>
        <w:jc w:val="both"/>
      </w:pPr>
      <w:r>
        <w:rPr>
          <w:rFonts w:ascii="Times New Roman"/>
          <w:b w:val="false"/>
          <w:i w:val="false"/>
          <w:color w:val="ff0000"/>
          <w:sz w:val="28"/>
        </w:rPr>
        <w:t xml:space="preserve">Соглашение  вступило в силу 31 января 2000 года </w:t>
      </w:r>
    </w:p>
    <w:p>
      <w:pPr>
        <w:spacing w:after="0"/>
        <w:ind w:left="0"/>
        <w:jc w:val="both"/>
      </w:pPr>
      <w:r>
        <w:rPr>
          <w:rFonts w:ascii="Times New Roman"/>
          <w:b w:val="false"/>
          <w:i w:val="false"/>
          <w:color w:val="ff0000"/>
          <w:sz w:val="28"/>
        </w:rPr>
        <w:t xml:space="preserve">вступило в силу для государств: </w:t>
      </w:r>
    </w:p>
    <w:p>
      <w:pPr>
        <w:spacing w:after="0"/>
        <w:ind w:left="0"/>
        <w:jc w:val="both"/>
      </w:pPr>
      <w:r>
        <w:rPr>
          <w:rFonts w:ascii="Times New Roman"/>
          <w:b w:val="false"/>
          <w:i w:val="false"/>
          <w:color w:val="ff0000"/>
          <w:sz w:val="28"/>
        </w:rPr>
        <w:t xml:space="preserve">Республика Беларусь         -     31 января 2000 года; </w:t>
      </w:r>
      <w:r>
        <w:br/>
      </w:r>
      <w:r>
        <w:rPr>
          <w:rFonts w:ascii="Times New Roman"/>
          <w:b w:val="false"/>
          <w:i w:val="false"/>
          <w:color w:val="000000"/>
          <w:sz w:val="28"/>
        </w:rPr>
        <w:t>
</w:t>
      </w:r>
      <w:r>
        <w:rPr>
          <w:rFonts w:ascii="Times New Roman"/>
          <w:b w:val="false"/>
          <w:i w:val="false"/>
          <w:color w:val="ff0000"/>
          <w:sz w:val="28"/>
        </w:rPr>
        <w:t xml:space="preserve">Кыргызская Республика       -     31 января 2000 года; </w:t>
      </w:r>
      <w:r>
        <w:br/>
      </w:r>
      <w:r>
        <w:rPr>
          <w:rFonts w:ascii="Times New Roman"/>
          <w:b w:val="false"/>
          <w:i w:val="false"/>
          <w:color w:val="000000"/>
          <w:sz w:val="28"/>
        </w:rPr>
        <w:t>
</w:t>
      </w:r>
      <w:r>
        <w:rPr>
          <w:rFonts w:ascii="Times New Roman"/>
          <w:b w:val="false"/>
          <w:i w:val="false"/>
          <w:color w:val="ff0000"/>
          <w:sz w:val="28"/>
        </w:rPr>
        <w:t xml:space="preserve">Украина                     -     31 января 2000 года; </w:t>
      </w:r>
      <w:r>
        <w:br/>
      </w:r>
      <w:r>
        <w:rPr>
          <w:rFonts w:ascii="Times New Roman"/>
          <w:b w:val="false"/>
          <w:i w:val="false"/>
          <w:color w:val="000000"/>
          <w:sz w:val="28"/>
        </w:rPr>
        <w:t>
</w:t>
      </w:r>
      <w:r>
        <w:rPr>
          <w:rFonts w:ascii="Times New Roman"/>
          <w:b w:val="false"/>
          <w:i w:val="false"/>
          <w:color w:val="ff0000"/>
          <w:sz w:val="28"/>
        </w:rPr>
        <w:t xml:space="preserve">Республика Таджикистан      -     9 августа 2000 года; </w:t>
      </w:r>
      <w:r>
        <w:br/>
      </w:r>
      <w:r>
        <w:rPr>
          <w:rFonts w:ascii="Times New Roman"/>
          <w:b w:val="false"/>
          <w:i w:val="false"/>
          <w:color w:val="000000"/>
          <w:sz w:val="28"/>
        </w:rPr>
        <w:t>
</w:t>
      </w:r>
      <w:r>
        <w:rPr>
          <w:rFonts w:ascii="Times New Roman"/>
          <w:b w:val="false"/>
          <w:i w:val="false"/>
          <w:color w:val="ff0000"/>
          <w:sz w:val="28"/>
        </w:rPr>
        <w:t xml:space="preserve">Республика Армения          -     25 января 2001 года; </w:t>
      </w:r>
      <w:r>
        <w:br/>
      </w:r>
      <w:r>
        <w:rPr>
          <w:rFonts w:ascii="Times New Roman"/>
          <w:b w:val="false"/>
          <w:i w:val="false"/>
          <w:color w:val="000000"/>
          <w:sz w:val="28"/>
        </w:rPr>
        <w:t>
</w:t>
      </w:r>
      <w:r>
        <w:rPr>
          <w:rFonts w:ascii="Times New Roman"/>
          <w:b w:val="false"/>
          <w:i w:val="false"/>
          <w:color w:val="ff0000"/>
          <w:sz w:val="28"/>
        </w:rPr>
        <w:t xml:space="preserve">Грузия                      -     10 мая 2001 года; </w:t>
      </w:r>
      <w:r>
        <w:br/>
      </w:r>
      <w:r>
        <w:rPr>
          <w:rFonts w:ascii="Times New Roman"/>
          <w:b w:val="false"/>
          <w:i w:val="false"/>
          <w:color w:val="000000"/>
          <w:sz w:val="28"/>
        </w:rPr>
        <w:t>
</w:t>
      </w:r>
      <w:r>
        <w:rPr>
          <w:rFonts w:ascii="Times New Roman"/>
          <w:b/>
          <w:i w:val="false"/>
          <w:color w:val="000000"/>
          <w:sz w:val="28"/>
        </w:rPr>
        <w:t xml:space="preserve">Республика Казахстан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 xml:space="preserve">5 июня 2001 года; </w:t>
      </w:r>
      <w:r>
        <w:br/>
      </w:r>
      <w:r>
        <w:rPr>
          <w:rFonts w:ascii="Times New Roman"/>
          <w:b w:val="false"/>
          <w:i w:val="false"/>
          <w:color w:val="000000"/>
          <w:sz w:val="28"/>
        </w:rPr>
        <w:t>
</w:t>
      </w:r>
      <w:r>
        <w:rPr>
          <w:rFonts w:ascii="Times New Roman"/>
          <w:b w:val="false"/>
          <w:i w:val="false"/>
          <w:color w:val="ff0000"/>
          <w:sz w:val="28"/>
        </w:rPr>
        <w:t xml:space="preserve">Республика Молдова          -     3 января 2002 года; </w:t>
      </w:r>
      <w:r>
        <w:br/>
      </w:r>
      <w:r>
        <w:rPr>
          <w:rFonts w:ascii="Times New Roman"/>
          <w:b w:val="false"/>
          <w:i w:val="false"/>
          <w:color w:val="000000"/>
          <w:sz w:val="28"/>
        </w:rPr>
        <w:t>
</w:t>
      </w:r>
      <w:r>
        <w:rPr>
          <w:rFonts w:ascii="Times New Roman"/>
          <w:b w:val="false"/>
          <w:i w:val="false"/>
          <w:color w:val="ff0000"/>
          <w:sz w:val="28"/>
        </w:rPr>
        <w:t xml:space="preserve">Азербайджанская Республика  -     23 октября 2003 года.  </w:t>
      </w:r>
    </w:p>
    <w:p>
      <w:pPr>
        <w:spacing w:after="0"/>
        <w:ind w:left="0"/>
        <w:jc w:val="both"/>
      </w:pPr>
      <w:r>
        <w:rPr>
          <w:rFonts w:ascii="Times New Roman"/>
          <w:b w:val="false"/>
          <w:i w:val="false"/>
          <w:color w:val="000000"/>
          <w:sz w:val="28"/>
        </w:rPr>
        <w:t xml:space="preserve">      Государства-участники настоящего Соглашения в лице правительств, далее - Стороны, </w:t>
      </w:r>
      <w:r>
        <w:br/>
      </w:r>
      <w:r>
        <w:rPr>
          <w:rFonts w:ascii="Times New Roman"/>
          <w:b w:val="false"/>
          <w:i w:val="false"/>
          <w:color w:val="000000"/>
          <w:sz w:val="28"/>
        </w:rPr>
        <w:t xml:space="preserve">
      основываясь на Соглашении о взаимном обеспечении сохранности межгосударственных секретов от 22 января 1993 года и Соглашении о мерах по охране промышленной собственности и создании Межгосударственного совета по вопросам охраны промышленной собственности от 12 марта 1993 года, </w:t>
      </w:r>
      <w:r>
        <w:br/>
      </w:r>
      <w:r>
        <w:rPr>
          <w:rFonts w:ascii="Times New Roman"/>
          <w:b w:val="false"/>
          <w:i w:val="false"/>
          <w:color w:val="000000"/>
          <w:sz w:val="28"/>
        </w:rPr>
        <w:t xml:space="preserve">
      исходя из необходимости правовой охраны секретных изобретений, созданных в бывшем Союзе ССР, </w:t>
      </w:r>
      <w:r>
        <w:br/>
      </w:r>
      <w:r>
        <w:rPr>
          <w:rFonts w:ascii="Times New Roman"/>
          <w:b w:val="false"/>
          <w:i w:val="false"/>
          <w:color w:val="000000"/>
          <w:sz w:val="28"/>
        </w:rPr>
        <w:t xml:space="preserve">
      учитывая взаимные интересы Сторон в обеспечении их государственной безопасности,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секретные изобретения - изобретения, в которых содержатся сведения, составляющие в соответствии с национальным законодательством Сторон государственную тайну (межгосударственные секреты); </w:t>
      </w:r>
      <w:r>
        <w:br/>
      </w:r>
      <w:r>
        <w:rPr>
          <w:rFonts w:ascii="Times New Roman"/>
          <w:b w:val="false"/>
          <w:i w:val="false"/>
          <w:color w:val="000000"/>
          <w:sz w:val="28"/>
        </w:rPr>
        <w:t xml:space="preserve">
      рассекречивание секретных изобретений - процедура снятия грифа секретности с документов, имеющих отношение к секретным изобретениям; </w:t>
      </w:r>
      <w:r>
        <w:br/>
      </w:r>
      <w:r>
        <w:rPr>
          <w:rFonts w:ascii="Times New Roman"/>
          <w:b w:val="false"/>
          <w:i w:val="false"/>
          <w:color w:val="000000"/>
          <w:sz w:val="28"/>
        </w:rPr>
        <w:t xml:space="preserve">
      охранный документ на секретное изобретение - документ, который в соответствии с национальным законодательством Сторон обеспечивает правовую охрану секретного изобретения; </w:t>
      </w:r>
      <w:r>
        <w:br/>
      </w:r>
      <w:r>
        <w:rPr>
          <w:rFonts w:ascii="Times New Roman"/>
          <w:b w:val="false"/>
          <w:i w:val="false"/>
          <w:color w:val="000000"/>
          <w:sz w:val="28"/>
        </w:rPr>
        <w:t xml:space="preserve">
      заявители - проживающие или находящиеся на территориях Сторон авторы, а также предприятия, учреждения, организации, подавшие заявки на выдачу авторского свидетельства или патента СССР на секретное изобретение; </w:t>
      </w:r>
      <w:r>
        <w:br/>
      </w:r>
      <w:r>
        <w:rPr>
          <w:rFonts w:ascii="Times New Roman"/>
          <w:b w:val="false"/>
          <w:i w:val="false"/>
          <w:color w:val="000000"/>
          <w:sz w:val="28"/>
        </w:rPr>
        <w:t xml:space="preserve">
      заинтересованная Сторона - Сторона, на территории которой находятся заявители; </w:t>
      </w:r>
      <w:r>
        <w:br/>
      </w:r>
      <w:r>
        <w:rPr>
          <w:rFonts w:ascii="Times New Roman"/>
          <w:b w:val="false"/>
          <w:i w:val="false"/>
          <w:color w:val="000000"/>
          <w:sz w:val="28"/>
        </w:rPr>
        <w:t xml:space="preserve">
      компетентные органы - государственные органы, определяемые Сторонами для выполнения настоящего Соглашения. </w:t>
      </w:r>
    </w:p>
    <w:bookmarkStart w:name="z3"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обеспечивают режим секретности в отношении имеющихся у них сведений о секретных изобретениях в соответствии с Соглашением о взаимном обеспечении сохранности межгосударственных секретов от 22 января 1993 года. </w:t>
      </w:r>
    </w:p>
    <w:bookmarkStart w:name="z4"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обязуются при рассекречивании секретных изобретений, на которые выданы авторские свидетельства СССР или поданы заявки на их выдачу, руководствоваться Правилами рассекречивания секретных изобретений, на которые выданы авторские свидетельства СССР или поданы заявки на выдачу авторских свидетельств или патентов СССР (приложение 1), являющимися неотъемлемой частью настоящего Соглашения. </w:t>
      </w:r>
      <w:r>
        <w:br/>
      </w:r>
      <w:r>
        <w:rPr>
          <w:rFonts w:ascii="Times New Roman"/>
          <w:b w:val="false"/>
          <w:i w:val="false"/>
          <w:color w:val="000000"/>
          <w:sz w:val="28"/>
        </w:rPr>
        <w:t xml:space="preserve">
      Для рассмотрения представлений Сторон о необходимости рассекречивания секретных изобретений и принятия по ним решений, предусмотренных указанными Правилами, Стороны создают Временную рабочую группу (далее - ВРГ), организационно-техническое обеспечение которой возлагается на Российское агентство по патентным и товарным знакам (далее - Роспатент). </w:t>
      </w:r>
    </w:p>
    <w:bookmarkStart w:name="z5"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признают право заявителей ходатайствовать о выдаче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и по которым не истекли сроки действия охранного документа на секретное изобретение, в порядке, предусмотренном Правилами подачи ходатайств о выдаче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(приложение 2), являющимися неотъемлемой частью настоящего Соглашения, если иное не предусмотрено национальным законодательством. </w:t>
      </w:r>
    </w:p>
    <w:bookmarkStart w:name="z6"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Действие на территории любой из Сторон авторского свидетельства СССР на секретное изобретение по ходатайству заявителей, подаваемому в порядке, установленном национальным законодательством, может быть прекращено, при этом одновременно производится выдача охранного документа на секретное изобретение на оставшийся срок действия авторского свидетельства, если иное не предусмотрено национальным законодательством. </w:t>
      </w:r>
    </w:p>
    <w:bookmarkStart w:name="z7"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консультаций и переговоров между компетентными органами заинтересованных Сторон. </w:t>
      </w:r>
    </w:p>
    <w:bookmarkStart w:name="z8"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В настоящее Соглашение могут быть внесены с общего согласия Сторон изменения и дополнения в виде отдельных протоколов, которые вступают в силу в порядке, предусмотренном статьей 10 настоящего Соглашения. </w:t>
      </w:r>
    </w:p>
    <w:bookmarkStart w:name="z9"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6 месяцев до выхода. </w:t>
      </w:r>
    </w:p>
    <w:bookmarkStart w:name="z10"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Настоящее Соглашение действует в течение 5-ти лет со дня его вступления в силу. По истечении этого срока настоящее Соглашение автоматически продлевается на последующие 5-летние периоды, если Стороны не примут иного решения. </w:t>
      </w:r>
    </w:p>
    <w:bookmarkStart w:name="z11"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Настоящее Соглашение вступает в силу со дня сдачи на хранение депозитарию третьего уведомления о выполнении подписавшими его Сторонами необходимых внутригосударственных процедур. </w:t>
      </w:r>
      <w:r>
        <w:br/>
      </w:r>
      <w:r>
        <w:rPr>
          <w:rFonts w:ascii="Times New Roman"/>
          <w:b w:val="false"/>
          <w:i w:val="false"/>
          <w:color w:val="000000"/>
          <w:sz w:val="28"/>
        </w:rPr>
        <w:t xml:space="preserve">
      Для Сторон, выполнивших необходимые процедуры позднее, оно вступает в силу со дня сдачи соответствующих документов депозитарию. </w:t>
      </w:r>
    </w:p>
    <w:bookmarkStart w:name="z12"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Настоящее Соглашение открыто для присоединения к нему государств-участников СНГ, разделяющих его цели и принципы, путем передачи депозитарию документов о таком присоединении. </w:t>
      </w:r>
    </w:p>
    <w:p>
      <w:pPr>
        <w:spacing w:after="0"/>
        <w:ind w:left="0"/>
        <w:jc w:val="both"/>
      </w:pPr>
      <w:r>
        <w:rPr>
          <w:rFonts w:ascii="Times New Roman"/>
          <w:b w:val="false"/>
          <w:i w:val="false"/>
          <w:color w:val="000000"/>
          <w:sz w:val="28"/>
        </w:rPr>
        <w:t xml:space="preserve">      Совершено в городе Минске 4 июня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Азербайджанской Республики                  Республики Молдова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Армения                          Российской Федерации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Беларусь                         Республики Таджикистан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Грузии                                      Туркменистана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Узбекистан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Кыргызской Республики                       Украины </w:t>
      </w:r>
    </w:p>
    <w:bookmarkStart w:name="z1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взаимном обеспечении  </w:t>
      </w:r>
      <w:r>
        <w:br/>
      </w:r>
      <w:r>
        <w:rPr>
          <w:rFonts w:ascii="Times New Roman"/>
          <w:b w:val="false"/>
          <w:i w:val="false"/>
          <w:color w:val="000000"/>
          <w:sz w:val="28"/>
        </w:rPr>
        <w:t xml:space="preserve">
сохранности межгосударственных    </w:t>
      </w:r>
      <w:r>
        <w:br/>
      </w:r>
      <w:r>
        <w:rPr>
          <w:rFonts w:ascii="Times New Roman"/>
          <w:b w:val="false"/>
          <w:i w:val="false"/>
          <w:color w:val="000000"/>
          <w:sz w:val="28"/>
        </w:rPr>
        <w:t xml:space="preserve">
секретов в области правовой охраны   </w:t>
      </w:r>
      <w:r>
        <w:br/>
      </w:r>
      <w:r>
        <w:rPr>
          <w:rFonts w:ascii="Times New Roman"/>
          <w:b w:val="false"/>
          <w:i w:val="false"/>
          <w:color w:val="000000"/>
          <w:sz w:val="28"/>
        </w:rPr>
        <w:t xml:space="preserve">
изобретений                </w:t>
      </w:r>
    </w:p>
    <w:bookmarkEnd w:id="13"/>
    <w:bookmarkStart w:name="z14" w:id="1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рассекречивания секретных изобретений, на которые </w:t>
      </w:r>
      <w:r>
        <w:br/>
      </w:r>
      <w:r>
        <w:rPr>
          <w:rFonts w:ascii="Times New Roman"/>
          <w:b/>
          <w:i w:val="false"/>
          <w:color w:val="000000"/>
        </w:rPr>
        <w:t xml:space="preserve">
выданы авторские свидетельства СССР или поданы заявки </w:t>
      </w:r>
      <w:r>
        <w:br/>
      </w:r>
      <w:r>
        <w:rPr>
          <w:rFonts w:ascii="Times New Roman"/>
          <w:b/>
          <w:i w:val="false"/>
          <w:color w:val="000000"/>
        </w:rPr>
        <w:t xml:space="preserve">
на выдачу авторских свидетельств или патентов СССР </w:t>
      </w:r>
    </w:p>
    <w:bookmarkEnd w:id="14"/>
    <w:bookmarkStart w:name="z18" w:id="15"/>
    <w:p>
      <w:pPr>
        <w:spacing w:after="0"/>
        <w:ind w:left="0"/>
        <w:jc w:val="both"/>
      </w:pPr>
      <w:r>
        <w:rPr>
          <w:rFonts w:ascii="Times New Roman"/>
          <w:b w:val="false"/>
          <w:i w:val="false"/>
          <w:color w:val="000000"/>
          <w:sz w:val="28"/>
        </w:rPr>
        <w:t xml:space="preserve">
      1. Настоящие Правила предусматривают порядок рассекречивания секретных изобретений, на которые выданы авторские свидетельства СССР или поданы заявки на выдачу авторских свидетельств или патентов СССР в соответствии с патентным законодательством СССР. </w:t>
      </w:r>
    </w:p>
    <w:bookmarkEnd w:id="15"/>
    <w:bookmarkStart w:name="z19" w:id="16"/>
    <w:p>
      <w:pPr>
        <w:spacing w:after="0"/>
        <w:ind w:left="0"/>
        <w:jc w:val="both"/>
      </w:pPr>
      <w:r>
        <w:rPr>
          <w:rFonts w:ascii="Times New Roman"/>
          <w:b w:val="false"/>
          <w:i w:val="false"/>
          <w:color w:val="000000"/>
          <w:sz w:val="28"/>
        </w:rPr>
        <w:t xml:space="preserve">
      2. Рассмотрение возможности рассекречивания секретных изобретений, на которые выданы авторские свидетельства СССР, может быть осуществлено по инициативе любой Стороны. </w:t>
      </w:r>
    </w:p>
    <w:bookmarkEnd w:id="16"/>
    <w:bookmarkStart w:name="z20" w:id="17"/>
    <w:p>
      <w:pPr>
        <w:spacing w:after="0"/>
        <w:ind w:left="0"/>
        <w:jc w:val="both"/>
      </w:pPr>
      <w:r>
        <w:rPr>
          <w:rFonts w:ascii="Times New Roman"/>
          <w:b w:val="false"/>
          <w:i w:val="false"/>
          <w:color w:val="000000"/>
          <w:sz w:val="28"/>
        </w:rPr>
        <w:t xml:space="preserve">
      3. Решение о необходимости рассекречивания секретного изобретения принимается заинтересованной Стороной в порядке, предусмотренном ее национальным законодательством, регулирующим рассекречивание сведений, относящихся к государственным секретам. </w:t>
      </w:r>
    </w:p>
    <w:bookmarkEnd w:id="17"/>
    <w:bookmarkStart w:name="z21" w:id="18"/>
    <w:p>
      <w:pPr>
        <w:spacing w:after="0"/>
        <w:ind w:left="0"/>
        <w:jc w:val="both"/>
      </w:pPr>
      <w:r>
        <w:rPr>
          <w:rFonts w:ascii="Times New Roman"/>
          <w:b w:val="false"/>
          <w:i w:val="false"/>
          <w:color w:val="000000"/>
          <w:sz w:val="28"/>
        </w:rPr>
        <w:t xml:space="preserve">
      4. Представление о необходимости рассекречивания секретного изобретения направляется заинтересованной Стороной на заключение каждой из Сторон в ВРГ. </w:t>
      </w:r>
      <w:r>
        <w:br/>
      </w:r>
      <w:r>
        <w:rPr>
          <w:rFonts w:ascii="Times New Roman"/>
          <w:b w:val="false"/>
          <w:i w:val="false"/>
          <w:color w:val="000000"/>
          <w:sz w:val="28"/>
        </w:rPr>
        <w:t xml:space="preserve">
      Представление о рассекречивании должно быть мотивированным, содержать номера авторского свидетельства и заявки, по которой оно выдано, фамилию (фамилии) автора (авторов), его (их) местожительство на дату подачи заявки, наименование организации-заявителя, ее месторасположение и формулу изобретения. </w:t>
      </w:r>
    </w:p>
    <w:bookmarkEnd w:id="18"/>
    <w:bookmarkStart w:name="z22" w:id="19"/>
    <w:p>
      <w:pPr>
        <w:spacing w:after="0"/>
        <w:ind w:left="0"/>
        <w:jc w:val="both"/>
      </w:pPr>
      <w:r>
        <w:rPr>
          <w:rFonts w:ascii="Times New Roman"/>
          <w:b w:val="false"/>
          <w:i w:val="false"/>
          <w:color w:val="000000"/>
          <w:sz w:val="28"/>
        </w:rPr>
        <w:t xml:space="preserve">
      5. ВРГ направляет представление о рассекречивании секретного изобретения в адрес компетентного органа каждой из Сторон. </w:t>
      </w:r>
      <w:r>
        <w:br/>
      </w:r>
      <w:r>
        <w:rPr>
          <w:rFonts w:ascii="Times New Roman"/>
          <w:b w:val="false"/>
          <w:i w:val="false"/>
          <w:color w:val="000000"/>
          <w:sz w:val="28"/>
        </w:rPr>
        <w:t xml:space="preserve">
      Заключение на представление о рассекречивании секретного изобретения направляется каждой Стороной в ВРГ в течение 4-х месяцев с даты направления ВРГ этого представления. В необходимых случаях заключение может быть направлено Стороной в более поздний срок, но не позднее 2-х месяцев со дня истечения указанного 4-месячного срока. В этом случае Сторона должна в течение указанного 4-месячного срока уведомить ВРГ о том, что заключение будет направлено позже. </w:t>
      </w:r>
      <w:r>
        <w:br/>
      </w:r>
      <w:r>
        <w:rPr>
          <w:rFonts w:ascii="Times New Roman"/>
          <w:b w:val="false"/>
          <w:i w:val="false"/>
          <w:color w:val="000000"/>
          <w:sz w:val="28"/>
        </w:rPr>
        <w:t xml:space="preserve">
      Если заключение не будет направлено Стороной в ВРГ в указанный 4- или 6-месячный срок с предварительным уведомлением, как это предусмотрено выше, признается, что эта Сторона согласна с представлением о рассекречивании сведений. </w:t>
      </w:r>
    </w:p>
    <w:bookmarkEnd w:id="19"/>
    <w:bookmarkStart w:name="z23" w:id="20"/>
    <w:p>
      <w:pPr>
        <w:spacing w:after="0"/>
        <w:ind w:left="0"/>
        <w:jc w:val="both"/>
      </w:pPr>
      <w:r>
        <w:rPr>
          <w:rFonts w:ascii="Times New Roman"/>
          <w:b w:val="false"/>
          <w:i w:val="false"/>
          <w:color w:val="000000"/>
          <w:sz w:val="28"/>
        </w:rPr>
        <w:t xml:space="preserve">
      6. ВРГ рассматривает представление о рассекречивании с учетом мнений заинтересованных Сторон и принимает решение о возможности рассекречивания секретного изобретения. </w:t>
      </w:r>
      <w:r>
        <w:br/>
      </w:r>
      <w:r>
        <w:rPr>
          <w:rFonts w:ascii="Times New Roman"/>
          <w:b w:val="false"/>
          <w:i w:val="false"/>
          <w:color w:val="000000"/>
          <w:sz w:val="28"/>
        </w:rPr>
        <w:t xml:space="preserve">
      О принятом решении ВРГ сообщает каждой из Сторон в течение одного месяца с даты поступления последнего заключения путем направления каждой Стороне копий всех полученных заключений. </w:t>
      </w:r>
      <w:r>
        <w:br/>
      </w:r>
      <w:r>
        <w:rPr>
          <w:rFonts w:ascii="Times New Roman"/>
          <w:b w:val="false"/>
          <w:i w:val="false"/>
          <w:color w:val="000000"/>
          <w:sz w:val="28"/>
        </w:rPr>
        <w:t xml:space="preserve">
      Решение о рассекречивании секретного изобретения считается принятым только в случае подтверждения каждой из Сторон возможности рассекречивания этого изобретения. В этом случае заинтересованная Сторона организует работы по рассекречиванию секретного изобретения в порядке, предусмотренном национальным законодательством, и в месячный срок сообщает ВРГ о результатах рассекречивания этого изобретения. </w:t>
      </w:r>
      <w:r>
        <w:br/>
      </w:r>
      <w:r>
        <w:rPr>
          <w:rFonts w:ascii="Times New Roman"/>
          <w:b w:val="false"/>
          <w:i w:val="false"/>
          <w:color w:val="000000"/>
          <w:sz w:val="28"/>
        </w:rPr>
        <w:t xml:space="preserve">
      В случае несогласия с рассекречиванием секретного изобретения заключение должно содержать конкретные мотивы, по которым Сторона считает невозможным рассекречивание секретного изобретения. Возникшие разногласия разрешаются компетентными органами заинтересованных Сторон. </w:t>
      </w:r>
    </w:p>
    <w:bookmarkEnd w:id="20"/>
    <w:bookmarkStart w:name="z24" w:id="21"/>
    <w:p>
      <w:pPr>
        <w:spacing w:after="0"/>
        <w:ind w:left="0"/>
        <w:jc w:val="both"/>
      </w:pPr>
      <w:r>
        <w:rPr>
          <w:rFonts w:ascii="Times New Roman"/>
          <w:b w:val="false"/>
          <w:i w:val="false"/>
          <w:color w:val="000000"/>
          <w:sz w:val="28"/>
        </w:rPr>
        <w:t xml:space="preserve">
      7. В случае принятия решения о рассекречивании секретного изобретения сведения о нем могут быть опубликованы или переданы третьим странам только заинтересованными Сторонами. </w:t>
      </w:r>
    </w:p>
    <w:bookmarkEnd w:id="21"/>
    <w:bookmarkStart w:name="z25" w:id="22"/>
    <w:p>
      <w:pPr>
        <w:spacing w:after="0"/>
        <w:ind w:left="0"/>
        <w:jc w:val="both"/>
      </w:pPr>
      <w:r>
        <w:rPr>
          <w:rFonts w:ascii="Times New Roman"/>
          <w:b w:val="false"/>
          <w:i w:val="false"/>
          <w:color w:val="000000"/>
          <w:sz w:val="28"/>
        </w:rPr>
        <w:t xml:space="preserve">
      8. Рассекречивание секретных изобретений, на которые поданы заявки, но не выданы по ним авторские свидетельства или патенты СССР, может быть осуществлено по инициативе любой из заинтересованных Сторон в порядке, предусмотренном пунктами 3, 4, 5 и 6 настоящих Правил. При этом согласование рассекречивания указанных изобретений осуществляется только между этими Сторонами, для чего ВРГ направляет представление о рассекречивании секретного изобретения в компетентные органы Российской Федерации, на территории которой находится поданная заявка, и заинтересованной Стороны (Сторон). В этих случаях в представлении о необходимости рассекречивания секретного изобретения наряду со сведениями, предусмотренными пунктом 4 настоящих Правил, вместо номеров авторского свидетельства и заявки, по которой оно выдано, указывается номер заявки. </w:t>
      </w:r>
    </w:p>
    <w:bookmarkEnd w:id="22"/>
    <w:bookmarkStart w:name="z26" w:id="23"/>
    <w:p>
      <w:pPr>
        <w:spacing w:after="0"/>
        <w:ind w:left="0"/>
        <w:jc w:val="both"/>
      </w:pPr>
      <w:r>
        <w:rPr>
          <w:rFonts w:ascii="Times New Roman"/>
          <w:b w:val="false"/>
          <w:i w:val="false"/>
          <w:color w:val="000000"/>
          <w:sz w:val="28"/>
        </w:rPr>
        <w:t xml:space="preserve">
      9. Рассекречивание сведений о секретных изобретениях с грифом "Совершенно секретно", на которые выданы авторские свидетельства СССР на основании решений министерств и ведомств СССР и сведения о которых распространялись в СССР в специальных отраслевых и межотраслевых изданиях, осуществляется в порядке, предусмотренном пунктами 2, 3, 4, 5 и 6 настоящих Правил. </w:t>
      </w:r>
    </w:p>
    <w:bookmarkEnd w:id="23"/>
    <w:bookmarkStart w:name="z27" w:id="24"/>
    <w:p>
      <w:pPr>
        <w:spacing w:after="0"/>
        <w:ind w:left="0"/>
        <w:jc w:val="both"/>
      </w:pPr>
      <w:r>
        <w:rPr>
          <w:rFonts w:ascii="Times New Roman"/>
          <w:b w:val="false"/>
          <w:i w:val="false"/>
          <w:color w:val="000000"/>
          <w:sz w:val="28"/>
        </w:rPr>
        <w:t xml:space="preserve">
      10. Рассекречивание сведений о секретных изобретениях с грифом "Совершенно секретно", на которые выданы авторские свидетельства СССР на основании решений министерств и ведомств СССР и сведения о которых не распространялись в СССР в специальных отраслевых и межотраслевых изданиях, осуществляется в порядке, предусмотренном пунктом 8 настоящих Правил. </w:t>
      </w:r>
    </w:p>
    <w:bookmarkEnd w:id="24"/>
    <w:bookmarkStart w:name="z15"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взаимном обеспечении  </w:t>
      </w:r>
      <w:r>
        <w:br/>
      </w:r>
      <w:r>
        <w:rPr>
          <w:rFonts w:ascii="Times New Roman"/>
          <w:b w:val="false"/>
          <w:i w:val="false"/>
          <w:color w:val="000000"/>
          <w:sz w:val="28"/>
        </w:rPr>
        <w:t xml:space="preserve">
сохранности межгосударственных    </w:t>
      </w:r>
      <w:r>
        <w:br/>
      </w:r>
      <w:r>
        <w:rPr>
          <w:rFonts w:ascii="Times New Roman"/>
          <w:b w:val="false"/>
          <w:i w:val="false"/>
          <w:color w:val="000000"/>
          <w:sz w:val="28"/>
        </w:rPr>
        <w:t xml:space="preserve">
секретов в области правовой охраны  </w:t>
      </w:r>
      <w:r>
        <w:br/>
      </w:r>
      <w:r>
        <w:rPr>
          <w:rFonts w:ascii="Times New Roman"/>
          <w:b w:val="false"/>
          <w:i w:val="false"/>
          <w:color w:val="000000"/>
          <w:sz w:val="28"/>
        </w:rPr>
        <w:t xml:space="preserve">
изобретений               </w:t>
      </w:r>
    </w:p>
    <w:bookmarkEnd w:id="25"/>
    <w:bookmarkStart w:name="z16" w:id="2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подачи ходатайств о выдаче охранных документов </w:t>
      </w:r>
      <w:r>
        <w:br/>
      </w:r>
      <w:r>
        <w:rPr>
          <w:rFonts w:ascii="Times New Roman"/>
          <w:b/>
          <w:i w:val="false"/>
          <w:color w:val="000000"/>
        </w:rPr>
        <w:t xml:space="preserve">
на секретные изобретения по заявкам на выдачу авторского </w:t>
      </w:r>
      <w:r>
        <w:br/>
      </w:r>
      <w:r>
        <w:rPr>
          <w:rFonts w:ascii="Times New Roman"/>
          <w:b/>
          <w:i w:val="false"/>
          <w:color w:val="000000"/>
        </w:rPr>
        <w:t xml:space="preserve">
свидетельства или патента СССР на секретные изобретения, </w:t>
      </w:r>
      <w:r>
        <w:br/>
      </w:r>
      <w:r>
        <w:rPr>
          <w:rFonts w:ascii="Times New Roman"/>
          <w:b/>
          <w:i w:val="false"/>
          <w:color w:val="000000"/>
        </w:rPr>
        <w:t xml:space="preserve">
делопроизводство по которым не завершено в СССР </w:t>
      </w:r>
    </w:p>
    <w:bookmarkEnd w:id="26"/>
    <w:bookmarkStart w:name="z28" w:id="27"/>
    <w:p>
      <w:pPr>
        <w:spacing w:after="0"/>
        <w:ind w:left="0"/>
        <w:jc w:val="both"/>
      </w:pPr>
      <w:r>
        <w:rPr>
          <w:rFonts w:ascii="Times New Roman"/>
          <w:b w:val="false"/>
          <w:i w:val="false"/>
          <w:color w:val="000000"/>
          <w:sz w:val="28"/>
        </w:rPr>
        <w:t xml:space="preserve">
      1. Настоящие Правила устанавливают порядок подачи ходатайств о выдаче предусмотренных национальным законодательством охранных документов на секретные изобретения по заявкам на выдачу авторского свидетельства или патента СССР на секретные изобретения, делопроизводство по которым не завершено в СССР. </w:t>
      </w:r>
    </w:p>
    <w:bookmarkEnd w:id="27"/>
    <w:bookmarkStart w:name="z29" w:id="28"/>
    <w:p>
      <w:pPr>
        <w:spacing w:after="0"/>
        <w:ind w:left="0"/>
        <w:jc w:val="both"/>
      </w:pPr>
      <w:r>
        <w:rPr>
          <w:rFonts w:ascii="Times New Roman"/>
          <w:b w:val="false"/>
          <w:i w:val="false"/>
          <w:color w:val="000000"/>
          <w:sz w:val="28"/>
        </w:rPr>
        <w:t xml:space="preserve">
      2. По заявкам, указанным в пункте 1 настоящих Правил, по ходатайству заявителей совместно с авторами Сторонами могут быть выданы предусмотренные их законодательством охранные документы на секретные изобретения с сохранением приоритета по ранее поданной в СССР заявке на секретное изобретение. </w:t>
      </w:r>
    </w:p>
    <w:bookmarkEnd w:id="28"/>
    <w:bookmarkStart w:name="z30" w:id="29"/>
    <w:p>
      <w:pPr>
        <w:spacing w:after="0"/>
        <w:ind w:left="0"/>
        <w:jc w:val="both"/>
      </w:pPr>
      <w:r>
        <w:rPr>
          <w:rFonts w:ascii="Times New Roman"/>
          <w:b w:val="false"/>
          <w:i w:val="false"/>
          <w:color w:val="000000"/>
          <w:sz w:val="28"/>
        </w:rPr>
        <w:t xml:space="preserve">
      3. Ходатайство подается в компетентный орган Стороны, на территории которой испрашивается выдача охранного документа. Делопроизводство ведется в соответствии с законодательством Сторон. </w:t>
      </w:r>
      <w:r>
        <w:br/>
      </w:r>
      <w:r>
        <w:rPr>
          <w:rFonts w:ascii="Times New Roman"/>
          <w:b w:val="false"/>
          <w:i w:val="false"/>
          <w:color w:val="000000"/>
          <w:sz w:val="28"/>
        </w:rPr>
        <w:t xml:space="preserve">
      К ходатайству прилагается документ о разрешении Стороны ее физическим и/или юридическим лицам на получение правовой охраны на секретное изобретение на территории другой Стороны. </w:t>
      </w:r>
      <w:r>
        <w:br/>
      </w:r>
      <w:r>
        <w:rPr>
          <w:rFonts w:ascii="Times New Roman"/>
          <w:b w:val="false"/>
          <w:i w:val="false"/>
          <w:color w:val="000000"/>
          <w:sz w:val="28"/>
        </w:rPr>
        <w:t xml:space="preserve">
      По просьбе компетентного органа Стороны, в который подано ходатайство, Роспатент представляет этому компетентному органу заверенную копию материалов заявки на выдачу авторского свидетельства или патента СССР на секретное изобретение. </w:t>
      </w:r>
      <w:r>
        <w:br/>
      </w:r>
      <w:r>
        <w:rPr>
          <w:rFonts w:ascii="Times New Roman"/>
          <w:b w:val="false"/>
          <w:i w:val="false"/>
          <w:color w:val="000000"/>
          <w:sz w:val="28"/>
        </w:rPr>
        <w:t xml:space="preserve">
      В случае, если договоренность между заявителями о совместной подаче ходатайства не достигнута, выдача охранного документа не производится. </w:t>
      </w:r>
    </w:p>
    <w:bookmarkEnd w:id="29"/>
    <w:bookmarkStart w:name="z17" w:id="30"/>
    <w:p>
      <w:pPr>
        <w:spacing w:after="0"/>
        <w:ind w:left="0"/>
        <w:jc w:val="left"/>
      </w:pPr>
      <w:r>
        <w:rPr>
          <w:rFonts w:ascii="Times New Roman"/>
          <w:b/>
          <w:i w:val="false"/>
          <w:color w:val="000000"/>
        </w:rPr>
        <w:t xml:space="preserve"> 
Оговорки Украины </w:t>
      </w:r>
      <w:r>
        <w:br/>
      </w:r>
      <w:r>
        <w:rPr>
          <w:rFonts w:ascii="Times New Roman"/>
          <w:b/>
          <w:i w:val="false"/>
          <w:color w:val="000000"/>
        </w:rPr>
        <w:t xml:space="preserve">
по пункту III-10 повестки дня заседания </w:t>
      </w:r>
      <w:r>
        <w:br/>
      </w:r>
      <w:r>
        <w:rPr>
          <w:rFonts w:ascii="Times New Roman"/>
          <w:b/>
          <w:i w:val="false"/>
          <w:color w:val="000000"/>
        </w:rPr>
        <w:t xml:space="preserve">
Совета глав правительств государств-участников СНГ </w:t>
      </w:r>
    </w:p>
    <w:bookmarkEnd w:id="30"/>
    <w:p>
      <w:pPr>
        <w:spacing w:after="0"/>
        <w:ind w:left="0"/>
        <w:jc w:val="both"/>
      </w:pPr>
      <w:r>
        <w:rPr>
          <w:rFonts w:ascii="Times New Roman"/>
          <w:b w:val="false"/>
          <w:i w:val="false"/>
          <w:color w:val="000000"/>
          <w:sz w:val="28"/>
        </w:rPr>
        <w:t xml:space="preserve">      "О Соглашении о взаимном обеспечении сохранности межгосударственных секретов в области правовой охраны изобретений." </w:t>
      </w:r>
    </w:p>
    <w:p>
      <w:pPr>
        <w:spacing w:after="0"/>
        <w:ind w:left="0"/>
        <w:jc w:val="both"/>
      </w:pPr>
      <w:r>
        <w:rPr>
          <w:rFonts w:ascii="Times New Roman"/>
          <w:b w:val="false"/>
          <w:i w:val="false"/>
          <w:color w:val="000000"/>
          <w:sz w:val="28"/>
        </w:rPr>
        <w:t xml:space="preserve">                                             4 июня 1999 года </w:t>
      </w:r>
    </w:p>
    <w:p>
      <w:pPr>
        <w:spacing w:after="0"/>
        <w:ind w:left="0"/>
        <w:jc w:val="both"/>
      </w:pPr>
      <w:r>
        <w:rPr>
          <w:rFonts w:ascii="Times New Roman"/>
          <w:b w:val="false"/>
          <w:i w:val="false"/>
          <w:color w:val="000000"/>
          <w:sz w:val="28"/>
        </w:rPr>
        <w:t xml:space="preserve">      Для Украины Соглашение действует с дополнениями: </w:t>
      </w:r>
    </w:p>
    <w:p>
      <w:pPr>
        <w:spacing w:after="0"/>
        <w:ind w:left="0"/>
        <w:jc w:val="both"/>
      </w:pPr>
      <w:r>
        <w:rPr>
          <w:rFonts w:ascii="Times New Roman"/>
          <w:b w:val="false"/>
          <w:i w:val="false"/>
          <w:color w:val="000000"/>
          <w:sz w:val="28"/>
        </w:rPr>
        <w:t xml:space="preserve">      статьи 4 - абзацем в редакции: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"Каждая Сторона вправе отозвать из Роспатента материалы заявки на выдачу авторского свидетельства или патента СССР на секретное изобретение, поданные на ее территории организацией, через которую была подана заявка автором (авторами) изобретения. В таком случае материалы высылаются Роспатентом Стороне-заявителю в течение 4-х месяцев." </w:t>
      </w:r>
      <w:r>
        <w:br/>
      </w:r>
      <w:r>
        <w:rPr>
          <w:rFonts w:ascii="Times New Roman"/>
          <w:b w:val="false"/>
          <w:i w:val="false"/>
          <w:color w:val="000000"/>
          <w:sz w:val="28"/>
        </w:rPr>
        <w:t xml:space="preserve">
      пункта 6 Приложения 1 - абзацем в редакции: </w:t>
      </w:r>
      <w:r>
        <w:br/>
      </w:r>
      <w:r>
        <w:rPr>
          <w:rFonts w:ascii="Times New Roman"/>
          <w:b w:val="false"/>
          <w:i w:val="false"/>
          <w:color w:val="000000"/>
          <w:sz w:val="28"/>
        </w:rPr>
        <w:t xml:space="preserve">
      "В случае, если решение о снижении степени секретности или рассекречивании материалов заявки на выдачу авторского свидетельства или патента СССР на секретное изобретение принято Стороной, отозвавшей эти материалы из Российского агентства по патентным и товарным знакам, эта Сторона сообщает в 3-х месячный срок о своем решении временной рабочей группе. О рассекречивании Стороной-заявителем материалов заявки на авторское свидетельство или патент СССР на секретное изобретение временная рабочая группа сообщает заинтересованным Сторонам, которые располагают сведениями об этом изобретении." </w:t>
      </w:r>
    </w:p>
    <w:p>
      <w:pPr>
        <w:spacing w:after="0"/>
        <w:ind w:left="0"/>
        <w:jc w:val="both"/>
      </w:pPr>
      <w:r>
        <w:rPr>
          <w:rFonts w:ascii="Times New Roman"/>
          <w:b w:val="false"/>
          <w:i/>
          <w:color w:val="000000"/>
          <w:sz w:val="28"/>
        </w:rPr>
        <w:t xml:space="preserve">      Глава делегации Украины, </w:t>
      </w:r>
    </w:p>
    <w:p>
      <w:pPr>
        <w:spacing w:after="0"/>
        <w:ind w:left="0"/>
        <w:jc w:val="both"/>
      </w:pPr>
      <w:r>
        <w:rPr>
          <w:rFonts w:ascii="Times New Roman"/>
          <w:b w:val="false"/>
          <w:i/>
          <w:color w:val="000000"/>
          <w:sz w:val="28"/>
        </w:rPr>
        <w:t xml:space="preserve">      Премьер-министр Украины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Соглашения о взаимном обеспечении сохранности межгосударственных секретов, подписанного в Минске 22 января 1993 года, подлинный экземпляр которого хранится в Архиве Правительства Республики Беларусь. </w:t>
      </w:r>
    </w:p>
    <w:p>
      <w:pPr>
        <w:spacing w:after="0"/>
        <w:ind w:left="0"/>
        <w:jc w:val="both"/>
      </w:pPr>
      <w:r>
        <w:rPr>
          <w:rFonts w:ascii="Times New Roman"/>
          <w:b w:val="false"/>
          <w:i/>
          <w:color w:val="000000"/>
          <w:sz w:val="28"/>
        </w:rPr>
        <w:t xml:space="preserve">      Начальник </w:t>
      </w:r>
      <w:r>
        <w:br/>
      </w:r>
      <w:r>
        <w:rPr>
          <w:rFonts w:ascii="Times New Roman"/>
          <w:b w:val="false"/>
          <w:i w:val="false"/>
          <w:color w:val="000000"/>
          <w:sz w:val="28"/>
        </w:rPr>
        <w:t>
</w:t>
      </w:r>
      <w:r>
        <w:rPr>
          <w:rFonts w:ascii="Times New Roman"/>
          <w:b w:val="false"/>
          <w:i/>
          <w:color w:val="000000"/>
          <w:sz w:val="28"/>
        </w:rPr>
        <w:t xml:space="preserve">      Договорно-правового отдела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