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935" w14:textId="aaa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2001 года N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2335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2 дополнить словами ", за исключением контрольных и надзорных функций.";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Запрещается осуществление государственным предприятием деятельности, а также совершение сделок, не отвечающих предмету и целям его деятельности, закрепленным в его Уставе.";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деятельности, обеспечивающей ведение государственного правового кадастра.";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"Запрещается создание государственных предприятий на праве хозяйственного ведения в целях эксплуатации служебного здания и выполнения снабженческих функций государственных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32 дополнить подпунктами 6), 7),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осуществления эксплуатации служебных зданий и выполнения снабженческих функций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содержания и развития судоходных путей и гидротехнических сооружений (шлюзов);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осуществления деятельности в сферах, отнесенных к государственной монополии.";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статьи 39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иной хозяйственной деятельности не допускается.".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Учредительные документы государственных предприятий, созданных до введения в действие настоящего Закона, в течение шести месяцев со дня введения в действие настоящего Закона должны быть приведены в соответствие с настоящим Законом.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