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6cd3" w14:textId="6c76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2001 года N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23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Z990451_ </w:t>
      </w:r>
      <w:r>
        <w:rPr>
          <w:rFonts w:ascii="Times New Roman"/>
          <w:b w:val="false"/>
          <w:i w:val="false"/>
          <w:color w:val="000000"/>
          <w:sz w:val="28"/>
        </w:rPr>
        <w:t>
  "О 
средствах массовой информации" (Ведомости Парламента Республики Казахстан, 
1999 г., N 21, ст. 771)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дополнить словами ", включая WЕВ-сайты в общедоступных 
телекоммуникационных сетях (интернет и другие);";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6) дополнить словами ", информация, размещенная на WЕВ-сайте 
в общедоступных телекоммуникационных сетях;";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15), 16), 17), 18) и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"15) WЕВ-сайт - подготовленная при помощи специальных технических и 
программных средств электронная представительская страница физического 
либо юридического лица Республики Казахстан, на которой собственник 
размещает информацию в целях массового распространения;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ретрансляция - прием и одновременное либо в записи независимо от 
использования технических средств полное и неизменяемое распространение 
теле- или радиопрограмм (совокупность теле- или радиопередач) другого 
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комплекс - совокупность зданий, связанных общим предназначением и
составляющих единую структуру;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аккредитация - процедура назначения журналиста и признание его 
полномочий государственным органом, общественным объединением и 
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уполномоченный орган по делам средств массовой информации (далее 
- уполномоченный орган) - центральный исполнительный орган, осуществляющий 
государственное регулирование деятельности средств массовой информации и 
информационных агентств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1 статьи 5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"Свидетельство о постановке на учет средства массовой информации 
является основанием для осуществления выпуска (выхода в эфир) продукции 
средства массовой информации, распространения сообщений и материалов 
информационного характера. Данное требование не распространяется на 
WЕВ-сайты.";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после слов "Средства массовой информации," словами "кроме 
WЕВ-сайтов,";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"Республики Казахстан по делам средств массовой информации 
(далее - уполномоченный орган)"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3-1,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"3-1. Собственник периодического печатного издания сохраняет за собой 
право приступить к выпуску продукции средства массовой информации в 
течение шести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Собственник теле-, радио-, видео-, кинохроникальной программы, 
информационного агентства сохраняет за собой право приступить к выпуску 
продукции средства массовой информации, распространению сообщений и 
материалов информационного характера в течение года со дня получения 
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в указанный период не начат выпуск продукции средства 
массовой информации, свидетельство о постановке на учет решением 
уполномоченного органа признается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3-2. Средство массовой информации, информационное агентство подлежат 
переучету в случаях смены собственника либо его организационно-правовой 
формы, наименования, а также названия средства массовой информации, 
изменения языка издания либо вещания, территории распространения, основной 
тематической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Переучет средства массовой информации или информационного агентства 
осуществляется в том же порядке, что и постановка на учет.";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статью 12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"теле-, радио-, видео-, кинохроникальных программ, распространяемых 
по кабельным сетям, если зона обслуживания ограничена одним зданием или 
комплексом";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после слова "допускается" дополнить словами "только в 
запечатанных прозрачных упаковках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"3-1. Ретрансляция теле- и радиопрограмм иностранных средств массовой 
информации не должна превышать с 1 января 2002 года пятидесяти процентов, 
с 1 января 2003 года - двадцати процентов от общего объема передач по 
телерадиовещательным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Данное требование не распространяется на вещание кабельного и 
эфирно-кабельного телевидения.";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пункте 2 статьи 15 слово "(телерадиовещание)"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статью 18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Запрашиваемую информацию государственные органы и иные 
организации обязаны представить не позднее трех дней со дня поступления 
обращения либо дать ответ с указанием срока представления или мотива 
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обращение, требующее дополнительного изучения и проверки, ответ 
должен быть дан в срок не позднее одного месяца со дня его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поступления обращения от средства массовой информации в 
государственные органы или иные организации, в компетенцию которых не 
входит разрешение поставленных вопросов, в срок не позднее пяти дней 
данное обращение должно быть направлено в соответствующие органы с 
сообщением об этом средству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статью 21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"4-1) получить согласие на использование аудио- или видеозаписи при 
проведении интервью с гражданами;";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статью 24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На распространение продукции иностранных средств массовой 
информации, нарушающей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Конституцию Республики Казахстан и нормы 
настоящего Закона, в судебном порядке налагается запрет.";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статью 25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Собственник, главный редактор (редактор) средства массовой 
информации несут установленную законодательными актами Республики 
Казахстан ответственность за распространение сообщений и материалов, 
содержащих пропаганду или агитацию насильственного изменения 
конституционного строя, нарушения целостности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подрыва безопасности государства, войны, социального, расового, 
национального, религиозного, сословного и родового превосходства, культа 
жестокости, насилия и порнографии, независимо от источника их получения.";
     11) в подпункте 2) статьи 26 слова "и иных организаций" исключить.
     Президент 
    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