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af4d" w14:textId="b3ca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об учреждении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2 апреля 2001 года N 172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Договора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Ратифицировать Договор об учреждении Евразийского экономического сообщества, совершенный в Астане 10 октября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об учреждении Евразийского экономического сообщества </w:t>
      </w:r>
    </w:p>
    <w:bookmarkEnd w:id="0"/>
    <w:p>
      <w:pPr>
        <w:spacing w:after="0"/>
        <w:ind w:left="0"/>
        <w:jc w:val="both"/>
      </w:pPr>
      <w:r>
        <w:rPr>
          <w:rFonts w:ascii="Times New Roman"/>
          <w:b w:val="false"/>
          <w:i w:val="false"/>
          <w:color w:val="ff0000"/>
          <w:sz w:val="28"/>
        </w:rPr>
        <w:t>(Вступил в силу 30 мая 2001 года - Бюллетень международных</w:t>
      </w:r>
      <w:r>
        <w:br/>
      </w:r>
      <w:r>
        <w:rPr>
          <w:rFonts w:ascii="Times New Roman"/>
          <w:b w:val="false"/>
          <w:i w:val="false"/>
          <w:color w:val="ff0000"/>
          <w:sz w:val="28"/>
        </w:rPr>
        <w:t>
договоров РК, 2004 г., N 6, ст. 31)</w:t>
      </w:r>
    </w:p>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xml:space="preserve">
      движимые стремлением обеспечить свое динамичное развитие путем согласования проводимых социально-экономических преобразований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xml:space="preserve">
      исполненные решимости повышать эффективность взаимодействия в целях развития процессов интеграции между ними и углублять взаимное сотрудничество в различных областях; </w:t>
      </w:r>
      <w:r>
        <w:br/>
      </w:r>
      <w:r>
        <w:rPr>
          <w:rFonts w:ascii="Times New Roman"/>
          <w:b w:val="false"/>
          <w:i w:val="false"/>
          <w:color w:val="000000"/>
          <w:sz w:val="28"/>
        </w:rPr>
        <w:t xml:space="preserve">
      осознавая необходимость координации подходов при интеграции в мировую экономику и международную торговую систему; </w:t>
      </w:r>
      <w:r>
        <w:br/>
      </w:r>
      <w:r>
        <w:rPr>
          <w:rFonts w:ascii="Times New Roman"/>
          <w:b w:val="false"/>
          <w:i w:val="false"/>
          <w:color w:val="000000"/>
          <w:sz w:val="28"/>
        </w:rPr>
        <w:t>
      выражая готовность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w:t>
      </w:r>
      <w:r>
        <w:rPr>
          <w:rFonts w:ascii="Times New Roman"/>
          <w:b w:val="false"/>
          <w:i w:val="false"/>
          <w:color w:val="000000"/>
          <w:sz w:val="28"/>
        </w:rPr>
        <w:t>Соглашением</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Договором</w:t>
      </w:r>
      <w:r>
        <w:rPr>
          <w:rFonts w:ascii="Times New Roman"/>
          <w:b w:val="false"/>
          <w:i w:val="false"/>
          <w:color w:val="000000"/>
          <w:sz w:val="28"/>
        </w:rPr>
        <w:t> об углублении интеграции в экономической и гуманитарной областях от 29 марта 1996 года и </w:t>
      </w:r>
      <w:r>
        <w:rPr>
          <w:rFonts w:ascii="Times New Roman"/>
          <w:b w:val="false"/>
          <w:i w:val="false"/>
          <w:color w:val="000000"/>
          <w:sz w:val="28"/>
        </w:rPr>
        <w:t>Договором</w:t>
      </w:r>
      <w:r>
        <w:rPr>
          <w:rFonts w:ascii="Times New Roman"/>
          <w:b w:val="false"/>
          <w:i w:val="false"/>
          <w:color w:val="ff0000"/>
          <w:sz w:val="28"/>
        </w:rPr>
        <w:t> </w:t>
      </w:r>
      <w:r>
        <w:rPr>
          <w:rFonts w:ascii="Times New Roman"/>
          <w:b w:val="false"/>
          <w:i w:val="false"/>
          <w:color w:val="000000"/>
          <w:sz w:val="28"/>
        </w:rPr>
        <w:t xml:space="preserve">о Таможенном союзе и Едином экономическом пространстве от 26 февраля 1999 года; </w:t>
      </w:r>
      <w:r>
        <w:br/>
      </w:r>
      <w:r>
        <w:rPr>
          <w:rFonts w:ascii="Times New Roman"/>
          <w:b w:val="false"/>
          <w:i w:val="false"/>
          <w:color w:val="000000"/>
          <w:sz w:val="28"/>
        </w:rPr>
        <w:t xml:space="preserve">
      подтверждая свою приверженность принципам Устава Организации Объединенных Наций, а также общепризнанным принципам и нормам международного права, </w:t>
      </w:r>
      <w:r>
        <w:br/>
      </w:r>
      <w:r>
        <w:rPr>
          <w:rFonts w:ascii="Times New Roman"/>
          <w:b w:val="false"/>
          <w:i w:val="false"/>
          <w:color w:val="000000"/>
          <w:sz w:val="28"/>
        </w:rPr>
        <w:t xml:space="preserve">
      договорились о следующем: </w:t>
      </w:r>
    </w:p>
    <w:bookmarkStart w:name="z5"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Учреждение международной организации </w:t>
      </w:r>
    </w:p>
    <w:bookmarkEnd w:id="1"/>
    <w:p>
      <w:pPr>
        <w:spacing w:after="0"/>
        <w:ind w:left="0"/>
        <w:jc w:val="both"/>
      </w:pPr>
      <w:r>
        <w:rPr>
          <w:rFonts w:ascii="Times New Roman"/>
          <w:b w:val="false"/>
          <w:i w:val="false"/>
          <w:color w:val="000000"/>
          <w:sz w:val="28"/>
        </w:rPr>
        <w:t xml:space="preserve">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xml:space="preserve">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w:t>
      </w:r>
    </w:p>
    <w:bookmarkStart w:name="z7"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w:t>
      </w:r>
    </w:p>
    <w:bookmarkEnd w:id="2"/>
    <w:p>
      <w:pPr>
        <w:spacing w:after="0"/>
        <w:ind w:left="0"/>
        <w:jc w:val="both"/>
      </w:pPr>
      <w:r>
        <w:rPr>
          <w:rFonts w:ascii="Times New Roman"/>
          <w:b w:val="false"/>
          <w:i w:val="false"/>
          <w:color w:val="000000"/>
          <w:sz w:val="28"/>
        </w:rPr>
        <w:t>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w:t>
      </w:r>
      <w:r>
        <w:rPr>
          <w:rFonts w:ascii="Times New Roman"/>
          <w:b w:val="false"/>
          <w:i w:val="false"/>
          <w:color w:val="000000"/>
          <w:sz w:val="28"/>
        </w:rPr>
        <w:t>соглашениях</w:t>
      </w:r>
      <w:r>
        <w:rPr>
          <w:rFonts w:ascii="Times New Roman"/>
          <w:b w:val="false"/>
          <w:i w:val="false"/>
          <w:color w:val="000000"/>
          <w:sz w:val="28"/>
        </w:rPr>
        <w:t xml:space="preserve"> о таможенном союзе, </w:t>
      </w:r>
      <w:r>
        <w:rPr>
          <w:rFonts w:ascii="Times New Roman"/>
          <w:b w:val="false"/>
          <w:i w:val="false"/>
          <w:color w:val="000000"/>
          <w:sz w:val="28"/>
        </w:rPr>
        <w:t>Договоре</w:t>
      </w:r>
      <w:r>
        <w:rPr>
          <w:rFonts w:ascii="Times New Roman"/>
          <w:b w:val="false"/>
          <w:i w:val="false"/>
          <w:color w:val="000000"/>
          <w:sz w:val="28"/>
        </w:rPr>
        <w:t xml:space="preserve"> об углублении интеграции в экономической и гуманитарной областях и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в соответствии с намеченными в указанных документах этапами. </w:t>
      </w:r>
      <w:r>
        <w:br/>
      </w:r>
      <w:r>
        <w:rPr>
          <w:rFonts w:ascii="Times New Roman"/>
          <w:b w:val="false"/>
          <w:i w:val="false"/>
          <w:color w:val="000000"/>
          <w:sz w:val="28"/>
        </w:rPr>
        <w:t xml:space="preserve">
      Ранее заключенные Договаривающимися Сторонами между собой договоры, а также решения органов управления интеграцией продолжают действовать в части, не противоречащей настоящему Договору. </w:t>
      </w:r>
    </w:p>
    <w:bookmarkStart w:name="z45"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Органы </w:t>
      </w:r>
    </w:p>
    <w:bookmarkEnd w:id="3"/>
    <w:p>
      <w:pPr>
        <w:spacing w:after="0"/>
        <w:ind w:left="0"/>
        <w:jc w:val="both"/>
      </w:pPr>
      <w:r>
        <w:rPr>
          <w:rFonts w:ascii="Times New Roman"/>
          <w:b w:val="false"/>
          <w:i w:val="false"/>
          <w:color w:val="000000"/>
          <w:sz w:val="28"/>
        </w:rPr>
        <w:t xml:space="preserve">      Обеспечивая преемственность созданных ранее Договаривающимися Сторонами органов управления интеграцией, для выполнения целей и задач настоящего Договора в рамках ЕврАзЭС действуют: </w:t>
      </w:r>
      <w:r>
        <w:br/>
      </w:r>
      <w:r>
        <w:rPr>
          <w:rFonts w:ascii="Times New Roman"/>
          <w:b w:val="false"/>
          <w:i w:val="false"/>
          <w:color w:val="000000"/>
          <w:sz w:val="28"/>
        </w:rPr>
        <w:t xml:space="preserve">
      Межгосударственный Совет (Межгоссовет); </w:t>
      </w:r>
      <w:r>
        <w:br/>
      </w:r>
      <w:r>
        <w:rPr>
          <w:rFonts w:ascii="Times New Roman"/>
          <w:b w:val="false"/>
          <w:i w:val="false"/>
          <w:color w:val="000000"/>
          <w:sz w:val="28"/>
        </w:rPr>
        <w:t xml:space="preserve">
      Интеграционный Комитет; </w:t>
      </w:r>
      <w:r>
        <w:br/>
      </w:r>
      <w:r>
        <w:rPr>
          <w:rFonts w:ascii="Times New Roman"/>
          <w:b w:val="false"/>
          <w:i w:val="false"/>
          <w:color w:val="000000"/>
          <w:sz w:val="28"/>
        </w:rPr>
        <w:t xml:space="preserve">
      Межпарламентская Ассамблея (МПА); </w:t>
      </w:r>
      <w:r>
        <w:br/>
      </w:r>
      <w:r>
        <w:rPr>
          <w:rFonts w:ascii="Times New Roman"/>
          <w:b w:val="false"/>
          <w:i w:val="false"/>
          <w:color w:val="000000"/>
          <w:sz w:val="28"/>
        </w:rPr>
        <w:t>
      </w:t>
      </w:r>
      <w:r>
        <w:rPr>
          <w:rFonts w:ascii="Times New Roman"/>
          <w:b w:val="false"/>
          <w:i w:val="false"/>
          <w:color w:val="000000"/>
          <w:sz w:val="28"/>
        </w:rPr>
        <w:t>Суд Сообщества</w:t>
      </w:r>
      <w:r>
        <w:rPr>
          <w:rFonts w:ascii="Times New Roman"/>
          <w:b w:val="false"/>
          <w:i w:val="false"/>
          <w:color w:val="000000"/>
          <w:sz w:val="28"/>
        </w:rPr>
        <w:t xml:space="preserve">. </w:t>
      </w:r>
      <w:r>
        <w:br/>
      </w:r>
      <w:r>
        <w:rPr>
          <w:rFonts w:ascii="Times New Roman"/>
          <w:b w:val="false"/>
          <w:i w:val="false"/>
          <w:color w:val="000000"/>
          <w:sz w:val="28"/>
        </w:rPr>
        <w:t>
      Решение о прекращении деятельности органов управления интеграцией, учрежденных </w:t>
      </w:r>
      <w:r>
        <w:rPr>
          <w:rFonts w:ascii="Times New Roman"/>
          <w:b w:val="false"/>
          <w:i w:val="false"/>
          <w:color w:val="000000"/>
          <w:sz w:val="28"/>
        </w:rPr>
        <w:t>Договором</w:t>
      </w:r>
      <w:r>
        <w:rPr>
          <w:rFonts w:ascii="Times New Roman"/>
          <w:b w:val="false"/>
          <w:i w:val="false"/>
          <w:color w:val="000000"/>
          <w:sz w:val="28"/>
        </w:rPr>
        <w:t xml:space="preserve"> об углублении интеграции в экономической и гуманитарной областях от 29 марта 1996 года и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принимается Межгоссоветом. </w:t>
      </w:r>
    </w:p>
    <w:bookmarkStart w:name="z10"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Председательство </w:t>
      </w:r>
    </w:p>
    <w:bookmarkEnd w:id="4"/>
    <w:p>
      <w:pPr>
        <w:spacing w:after="0"/>
        <w:ind w:left="0"/>
        <w:jc w:val="both"/>
      </w:pPr>
      <w:r>
        <w:rPr>
          <w:rFonts w:ascii="Times New Roman"/>
          <w:b w:val="false"/>
          <w:i w:val="false"/>
          <w:color w:val="000000"/>
          <w:sz w:val="28"/>
        </w:rPr>
        <w:t xml:space="preserve">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xml:space="preserve">
      Порядок председательства в других органах Сообщества определяется соответствующими положениями. </w:t>
      </w:r>
    </w:p>
    <w:bookmarkStart w:name="z12"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Межгосударственный Совет </w:t>
      </w:r>
    </w:p>
    <w:bookmarkEnd w:id="5"/>
    <w:p>
      <w:pPr>
        <w:spacing w:after="0"/>
        <w:ind w:left="0"/>
        <w:jc w:val="both"/>
      </w:pPr>
      <w:r>
        <w:rPr>
          <w:rFonts w:ascii="Times New Roman"/>
          <w:b w:val="false"/>
          <w:i w:val="false"/>
          <w:color w:val="000000"/>
          <w:sz w:val="28"/>
        </w:rPr>
        <w:t xml:space="preserve">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xml:space="preserve">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xml:space="preserve">
      Межгосударственный Совет дает поручения Интеграционному Комитету, обращается с запросами и рекомендациями к Межпарламентской Ассамблее, с запросами к Суду Сообщества. </w:t>
      </w:r>
      <w:r>
        <w:br/>
      </w:r>
      <w:r>
        <w:rPr>
          <w:rFonts w:ascii="Times New Roman"/>
          <w:b w:val="false"/>
          <w:i w:val="false"/>
          <w:color w:val="000000"/>
          <w:sz w:val="28"/>
        </w:rPr>
        <w:t xml:space="preserve">
      Межгоссовет своими решениями может учреждать вспомогательные органы Сообщества. </w:t>
      </w:r>
      <w:r>
        <w:br/>
      </w:r>
      <w:r>
        <w:rPr>
          <w:rFonts w:ascii="Times New Roman"/>
          <w:b w:val="false"/>
          <w:i w:val="false"/>
          <w:color w:val="000000"/>
          <w:sz w:val="28"/>
        </w:rPr>
        <w:t xml:space="preserve">
      Межгоссовет собирается на уровне глав государств не реже одного раза в год и на уровне глав правительств не реже двух раз в год. Заседания проводятся под руководством представителя Договаривающейся Стороны, председательствующей в Межгоссовете. </w:t>
      </w:r>
      <w:r>
        <w:br/>
      </w:r>
      <w:r>
        <w:rPr>
          <w:rFonts w:ascii="Times New Roman"/>
          <w:b w:val="false"/>
          <w:i w:val="false"/>
          <w:color w:val="000000"/>
          <w:sz w:val="28"/>
        </w:rPr>
        <w:t xml:space="preserve">
      Функции и порядок работы Межгоссовета определяются Положением, которое утверждается Межгоссоветом на уровне глав государств-участников ЕврАзЭС. </w:t>
      </w:r>
      <w:r>
        <w:br/>
      </w:r>
      <w:r>
        <w:rPr>
          <w:rFonts w:ascii="Times New Roman"/>
          <w:b w:val="false"/>
          <w:i w:val="false"/>
          <w:color w:val="000000"/>
          <w:sz w:val="28"/>
        </w:rPr>
        <w:t xml:space="preserve">
      Межгосударственный Совет является высшим органом таможенного союза. Решения по вопросам таможенного союза принимаются членами Межгоссовета от Договаривающихся Сторон, формирующих таможенный союз. </w:t>
      </w:r>
      <w:r>
        <w:br/>
      </w:r>
      <w:r>
        <w:rPr>
          <w:rFonts w:ascii="Times New Roman"/>
          <w:b w:val="false"/>
          <w:i w:val="false"/>
          <w:color w:val="000000"/>
          <w:sz w:val="28"/>
        </w:rPr>
        <w:t xml:space="preserve">
      Особенности порядка работы Межгоссовета при выполнении им функций высшего органа таможенного союза определяются Положением, утверждаемым Межгосударственным Советом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22.04.2008 </w:t>
      </w:r>
      <w:r>
        <w:rPr>
          <w:rFonts w:ascii="Times New Roman"/>
          <w:b w:val="false"/>
          <w:i w:val="false"/>
          <w:color w:val="000000"/>
          <w:sz w:val="28"/>
        </w:rPr>
        <w:t>№ 26-IV</w:t>
      </w:r>
      <w:r>
        <w:rPr>
          <w:rFonts w:ascii="Times New Roman"/>
          <w:b w:val="false"/>
          <w:i w:val="false"/>
          <w:color w:val="ff0000"/>
          <w:sz w:val="28"/>
        </w:rPr>
        <w:t>.</w:t>
      </w:r>
    </w:p>
    <w:bookmarkStart w:name="z46"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Интеграционный Комитет </w:t>
      </w:r>
    </w:p>
    <w:bookmarkEnd w:id="6"/>
    <w:p>
      <w:pPr>
        <w:spacing w:after="0"/>
        <w:ind w:left="0"/>
        <w:jc w:val="both"/>
      </w:pPr>
      <w:r>
        <w:rPr>
          <w:rFonts w:ascii="Times New Roman"/>
          <w:b w:val="false"/>
          <w:i w:val="false"/>
          <w:color w:val="000000"/>
          <w:sz w:val="28"/>
        </w:rPr>
        <w:t xml:space="preserve">      Интеграционный Комитет является постоянно действующим органом ЕврАзЭС. </w:t>
      </w:r>
      <w:r>
        <w:br/>
      </w:r>
      <w:r>
        <w:rPr>
          <w:rFonts w:ascii="Times New Roman"/>
          <w:b w:val="false"/>
          <w:i w:val="false"/>
          <w:color w:val="000000"/>
          <w:sz w:val="28"/>
        </w:rPr>
        <w:t xml:space="preserve">
      1. Основные задачи Интеграционного Комитета: </w:t>
      </w:r>
      <w:r>
        <w:br/>
      </w:r>
      <w:r>
        <w:rPr>
          <w:rFonts w:ascii="Times New Roman"/>
          <w:b w:val="false"/>
          <w:i w:val="false"/>
          <w:color w:val="000000"/>
          <w:sz w:val="28"/>
        </w:rPr>
        <w:t xml:space="preserve">
      обеспечение взаимодействия органов ЕврАзЭС; </w:t>
      </w:r>
      <w:r>
        <w:br/>
      </w:r>
      <w:r>
        <w:rPr>
          <w:rFonts w:ascii="Times New Roman"/>
          <w:b w:val="false"/>
          <w:i w:val="false"/>
          <w:color w:val="000000"/>
          <w:sz w:val="28"/>
        </w:rPr>
        <w:t xml:space="preserve">
      подготовка предложений по повестке дня заседаний Межгоссовета и уровню их проведения, а также проектов решений и документов; </w:t>
      </w:r>
      <w:r>
        <w:br/>
      </w:r>
      <w:r>
        <w:rPr>
          <w:rFonts w:ascii="Times New Roman"/>
          <w:b w:val="false"/>
          <w:i w:val="false"/>
          <w:color w:val="000000"/>
          <w:sz w:val="28"/>
        </w:rPr>
        <w:t xml:space="preserve">
      подготовка предложений по формированию бюджета ЕврАзЭС и контроль за его </w:t>
      </w:r>
      <w:r>
        <w:br/>
      </w:r>
      <w:r>
        <w:rPr>
          <w:rFonts w:ascii="Times New Roman"/>
          <w:b w:val="false"/>
          <w:i w:val="false"/>
          <w:color w:val="000000"/>
          <w:sz w:val="28"/>
        </w:rPr>
        <w:t xml:space="preserve">
исполнением; </w:t>
      </w:r>
      <w:r>
        <w:br/>
      </w:r>
      <w:r>
        <w:rPr>
          <w:rFonts w:ascii="Times New Roman"/>
          <w:b w:val="false"/>
          <w:i w:val="false"/>
          <w:color w:val="000000"/>
          <w:sz w:val="28"/>
        </w:rPr>
        <w:t xml:space="preserve">
      контроль за реализацией решений, принятых Межгоссоветом. </w:t>
      </w:r>
      <w:r>
        <w:br/>
      </w:r>
      <w:r>
        <w:rPr>
          <w:rFonts w:ascii="Times New Roman"/>
          <w:b w:val="false"/>
          <w:i w:val="false"/>
          <w:color w:val="000000"/>
          <w:sz w:val="28"/>
        </w:rPr>
        <w:t xml:space="preserve">
      В целях выполнения своих задач Интеграционный Комитет: </w:t>
      </w:r>
      <w:r>
        <w:br/>
      </w:r>
      <w:r>
        <w:rPr>
          <w:rFonts w:ascii="Times New Roman"/>
          <w:b w:val="false"/>
          <w:i w:val="false"/>
          <w:color w:val="000000"/>
          <w:sz w:val="28"/>
        </w:rPr>
        <w:t xml:space="preserve">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xml:space="preserve">
      ежегодно представлять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xml:space="preserve">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 и готовит соответствующие предложения; </w:t>
      </w:r>
      <w:r>
        <w:br/>
      </w:r>
      <w:r>
        <w:rPr>
          <w:rFonts w:ascii="Times New Roman"/>
          <w:b w:val="false"/>
          <w:i w:val="false"/>
          <w:color w:val="000000"/>
          <w:sz w:val="28"/>
        </w:rPr>
        <w:t xml:space="preserve">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xml:space="preserve">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xml:space="preserve">
      Заседания Интеграционного Комитета проводятся не реже одного раза в три месяца. </w:t>
      </w:r>
      <w:r>
        <w:br/>
      </w:r>
      <w:r>
        <w:rPr>
          <w:rFonts w:ascii="Times New Roman"/>
          <w:b w:val="false"/>
          <w:i w:val="false"/>
          <w:color w:val="000000"/>
          <w:sz w:val="28"/>
        </w:rPr>
        <w:t xml:space="preserve">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xml:space="preserve">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xml:space="preserve">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xml:space="preserve">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xml:space="preserve">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xml:space="preserve">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xml:space="preserve">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xml:space="preserve">
      Функции и порядок работы Интеграционного Комитета определяются Положением, утверждаемым Межгосударственным Советом. </w:t>
      </w:r>
    </w:p>
    <w:bookmarkStart w:name="z15"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Межпарламентская Ассамблея </w:t>
      </w:r>
    </w:p>
    <w:bookmarkEnd w:id="7"/>
    <w:p>
      <w:pPr>
        <w:spacing w:after="0"/>
        <w:ind w:left="0"/>
        <w:jc w:val="both"/>
      </w:pPr>
      <w:r>
        <w:rPr>
          <w:rFonts w:ascii="Times New Roman"/>
          <w:b w:val="false"/>
          <w:i w:val="false"/>
          <w:color w:val="000000"/>
          <w:sz w:val="28"/>
        </w:rPr>
        <w:t xml:space="preserve">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xml:space="preserve">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xml:space="preserve">
      Межпарламентская Ассамблея в пределах своих полномочий: </w:t>
      </w:r>
      <w:r>
        <w:br/>
      </w:r>
      <w:r>
        <w:rPr>
          <w:rFonts w:ascii="Times New Roman"/>
          <w:b w:val="false"/>
          <w:i w:val="false"/>
          <w:color w:val="000000"/>
          <w:sz w:val="28"/>
        </w:rPr>
        <w:t xml:space="preserve">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xml:space="preserve">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xml:space="preserve">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xml:space="preserve">
      Положение о Межпарламентской Ассамблее утверждается Межгосударственным Советом. </w:t>
      </w:r>
    </w:p>
    <w:bookmarkStart w:name="z17"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Суд Сообщества </w:t>
      </w:r>
    </w:p>
    <w:bookmarkEnd w:id="8"/>
    <w:p>
      <w:pPr>
        <w:spacing w:after="0"/>
        <w:ind w:left="0"/>
        <w:jc w:val="both"/>
      </w:pPr>
      <w:r>
        <w:rPr>
          <w:rFonts w:ascii="Times New Roman"/>
          <w:b w:val="false"/>
          <w:i w:val="false"/>
          <w:color w:val="000000"/>
          <w:sz w:val="28"/>
        </w:rPr>
        <w:t xml:space="preserve">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xml:space="preserve">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xml:space="preserve">
      После объединения таможенных территорий Договаривающихся Сторон, формирующих таможенный союз, Суд Сообщества: </w:t>
      </w:r>
      <w:r>
        <w:br/>
      </w:r>
      <w:r>
        <w:rPr>
          <w:rFonts w:ascii="Times New Roman"/>
          <w:b w:val="false"/>
          <w:i w:val="false"/>
          <w:color w:val="000000"/>
          <w:sz w:val="28"/>
        </w:rPr>
        <w:t>
      1) рассматривает дела о соответствии актов органов таможенного союза </w:t>
      </w:r>
      <w:r>
        <w:rPr>
          <w:rFonts w:ascii="Times New Roman"/>
          <w:b w:val="false"/>
          <w:i w:val="false"/>
          <w:color w:val="000000"/>
          <w:sz w:val="28"/>
        </w:rPr>
        <w:t>международным договорам</w:t>
      </w:r>
      <w:r>
        <w:rPr>
          <w:rFonts w:ascii="Times New Roman"/>
          <w:b w:val="false"/>
          <w:i w:val="false"/>
          <w:color w:val="000000"/>
          <w:sz w:val="28"/>
        </w:rPr>
        <w:t xml:space="preserve">, формирующим правовую базу таможенного союза; </w:t>
      </w:r>
      <w:r>
        <w:br/>
      </w:r>
      <w:r>
        <w:rPr>
          <w:rFonts w:ascii="Times New Roman"/>
          <w:b w:val="false"/>
          <w:i w:val="false"/>
          <w:color w:val="000000"/>
          <w:sz w:val="28"/>
        </w:rPr>
        <w:t xml:space="preserve">
      2) рассматривает дела об оспаривании решений, действий (бездействия) органов таможенного союза; </w:t>
      </w:r>
      <w:r>
        <w:br/>
      </w:r>
      <w:r>
        <w:rPr>
          <w:rFonts w:ascii="Times New Roman"/>
          <w:b w:val="false"/>
          <w:i w:val="false"/>
          <w:color w:val="000000"/>
          <w:sz w:val="28"/>
        </w:rPr>
        <w:t xml:space="preserve">
      3) дает толкование международных договоров, формирующих правовую базу таможенного союза, актов, принятых органами таможенного союза; </w:t>
      </w:r>
      <w:r>
        <w:br/>
      </w:r>
      <w:r>
        <w:rPr>
          <w:rFonts w:ascii="Times New Roman"/>
          <w:b w:val="false"/>
          <w:i w:val="false"/>
          <w:color w:val="000000"/>
          <w:sz w:val="28"/>
        </w:rPr>
        <w:t xml:space="preserve">
      4) разрешает споры между Комиссией таможенного союза и государствами, входящими в таможенный союз, а также между государствами-членами таможенного союза по выполнению ими обязательств, принятых в рамках таможенного союза. </w:t>
      </w:r>
      <w:r>
        <w:br/>
      </w:r>
      <w:r>
        <w:rPr>
          <w:rFonts w:ascii="Times New Roman"/>
          <w:b w:val="false"/>
          <w:i w:val="false"/>
          <w:color w:val="000000"/>
          <w:sz w:val="28"/>
        </w:rPr>
        <w:t xml:space="preserve">
      К ведению Суда Сообщества могут быть отнесены и иные споры, разрешение которых предусмотрено международными договорами в рамках ЕврАзЭС. </w:t>
      </w:r>
      <w:r>
        <w:br/>
      </w:r>
      <w:r>
        <w:rPr>
          <w:rFonts w:ascii="Times New Roman"/>
          <w:b w:val="false"/>
          <w:i w:val="false"/>
          <w:color w:val="000000"/>
          <w:sz w:val="28"/>
        </w:rPr>
        <w:t xml:space="preserve">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В рассмотрении дел, основанных на применении или толковании международных договоров, формирующих правовую базу таможенного союза, актов органов таможенного союза, а также дел об оспаривании решений, действий (бездействия) органов таможенного союза участвуют судьи, являющиеся представителями Договаривающихся Сторон, формирующих таможенный союз. </w:t>
      </w:r>
      <w:r>
        <w:br/>
      </w:r>
      <w:r>
        <w:rPr>
          <w:rFonts w:ascii="Times New Roman"/>
          <w:b w:val="false"/>
          <w:i w:val="false"/>
          <w:color w:val="000000"/>
          <w:sz w:val="28"/>
        </w:rPr>
        <w:t>
      Правила производства и рассмотрения дел в Суде Сообщества, статус судей Суда Сообщества и организация деятельности Суда Сообщества определяются его </w:t>
      </w:r>
      <w:r>
        <w:rPr>
          <w:rFonts w:ascii="Times New Roman"/>
          <w:b w:val="false"/>
          <w:i w:val="false"/>
          <w:color w:val="000000"/>
          <w:sz w:val="28"/>
        </w:rPr>
        <w:t>Статутом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22.04.2008 </w:t>
      </w:r>
      <w:r>
        <w:rPr>
          <w:rFonts w:ascii="Times New Roman"/>
          <w:b w:val="false"/>
          <w:i w:val="false"/>
          <w:color w:val="000000"/>
          <w:sz w:val="28"/>
        </w:rPr>
        <w:t>№ 26-IV</w:t>
      </w:r>
      <w:r>
        <w:rPr>
          <w:rFonts w:ascii="Times New Roman"/>
          <w:b w:val="false"/>
          <w:i w:val="false"/>
          <w:color w:val="ff0000"/>
          <w:sz w:val="28"/>
        </w:rPr>
        <w:t>.</w:t>
      </w:r>
    </w:p>
    <w:bookmarkStart w:name="z19"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Членство </w:t>
      </w:r>
    </w:p>
    <w:bookmarkEnd w:id="9"/>
    <w:p>
      <w:pPr>
        <w:spacing w:after="0"/>
        <w:ind w:left="0"/>
        <w:jc w:val="both"/>
      </w:pPr>
      <w:r>
        <w:rPr>
          <w:rFonts w:ascii="Times New Roman"/>
          <w:b w:val="false"/>
          <w:i w:val="false"/>
          <w:color w:val="000000"/>
          <w:sz w:val="28"/>
        </w:rPr>
        <w:t xml:space="preserve">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xml:space="preserve">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xml:space="preserve">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p>
    <w:bookmarkStart w:name="z2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Наблюдатели </w:t>
      </w:r>
    </w:p>
    <w:bookmarkEnd w:id="10"/>
    <w:p>
      <w:pPr>
        <w:spacing w:after="0"/>
        <w:ind w:left="0"/>
        <w:jc w:val="both"/>
      </w:pPr>
      <w:r>
        <w:rPr>
          <w:rFonts w:ascii="Times New Roman"/>
          <w:b w:val="false"/>
          <w:i w:val="false"/>
          <w:color w:val="000000"/>
          <w:sz w:val="28"/>
        </w:rPr>
        <w:t xml:space="preserve">      Статус наблюдателя при ЕврАзЭС может предоставляться любому государству или международной межгосударственной (межправительственной) организации в случае обращения с соответствующей просьбой. </w:t>
      </w:r>
      <w:r>
        <w:br/>
      </w:r>
      <w:r>
        <w:rPr>
          <w:rFonts w:ascii="Times New Roman"/>
          <w:b w:val="false"/>
          <w:i w:val="false"/>
          <w:color w:val="000000"/>
          <w:sz w:val="28"/>
        </w:rPr>
        <w:t xml:space="preserve">
      Решения о предоставлении, приостановке или аннулировании статуса наблюдателя принимаются Межгосударственным Советом. </w:t>
      </w:r>
    </w:p>
    <w:bookmarkStart w:name="z23"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Правоспособность </w:t>
      </w:r>
    </w:p>
    <w:bookmarkEnd w:id="11"/>
    <w:p>
      <w:pPr>
        <w:spacing w:after="0"/>
        <w:ind w:left="0"/>
        <w:jc w:val="both"/>
      </w:pPr>
      <w:r>
        <w:rPr>
          <w:rFonts w:ascii="Times New Roman"/>
          <w:b w:val="false"/>
          <w:i w:val="false"/>
          <w:color w:val="000000"/>
          <w:sz w:val="28"/>
        </w:rPr>
        <w:t xml:space="preserve">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xml:space="preserve">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xml:space="preserve">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xml:space="preserve">
      - заключать договоры; </w:t>
      </w:r>
      <w:r>
        <w:br/>
      </w:r>
      <w:r>
        <w:rPr>
          <w:rFonts w:ascii="Times New Roman"/>
          <w:b w:val="false"/>
          <w:i w:val="false"/>
          <w:color w:val="000000"/>
          <w:sz w:val="28"/>
        </w:rPr>
        <w:t xml:space="preserve">
      - приобретать имущество и распоряжаться им; </w:t>
      </w:r>
      <w:r>
        <w:br/>
      </w:r>
      <w:r>
        <w:rPr>
          <w:rFonts w:ascii="Times New Roman"/>
          <w:b w:val="false"/>
          <w:i w:val="false"/>
          <w:color w:val="000000"/>
          <w:sz w:val="28"/>
        </w:rPr>
        <w:t xml:space="preserve">
      - выступать в суде; </w:t>
      </w:r>
      <w:r>
        <w:br/>
      </w:r>
      <w:r>
        <w:rPr>
          <w:rFonts w:ascii="Times New Roman"/>
          <w:b w:val="false"/>
          <w:i w:val="false"/>
          <w:color w:val="000000"/>
          <w:sz w:val="28"/>
        </w:rPr>
        <w:t xml:space="preserve">
      - открывать счета и совершать операции с денежными средствами. </w:t>
      </w:r>
    </w:p>
    <w:bookmarkStart w:name="z25"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Местонахождение органов </w:t>
      </w:r>
    </w:p>
    <w:bookmarkEnd w:id="12"/>
    <w:p>
      <w:pPr>
        <w:spacing w:after="0"/>
        <w:ind w:left="0"/>
        <w:jc w:val="both"/>
      </w:pPr>
      <w:r>
        <w:rPr>
          <w:rFonts w:ascii="Times New Roman"/>
          <w:b w:val="false"/>
          <w:i w:val="false"/>
          <w:color w:val="000000"/>
          <w:sz w:val="28"/>
        </w:rPr>
        <w:t xml:space="preserve">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xml:space="preserve">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xml:space="preserve">
      Местом нахождения Суда Сообщества является город Минск (Республика Беларусь). </w:t>
      </w:r>
      <w:r>
        <w:br/>
      </w:r>
      <w:r>
        <w:rPr>
          <w:rFonts w:ascii="Times New Roman"/>
          <w:b w:val="false"/>
          <w:i w:val="false"/>
          <w:color w:val="000000"/>
          <w:sz w:val="28"/>
        </w:rPr>
        <w:t xml:space="preserve">
      По решению Межгосударственного Совета в государствах-членах Сообщества могут открываться представительства Интеграционного Комитета. </w:t>
      </w:r>
    </w:p>
    <w:bookmarkStart w:name="z27"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Порядок принятия решений </w:t>
      </w:r>
    </w:p>
    <w:bookmarkEnd w:id="13"/>
    <w:bookmarkStart w:name="z1" w:id="14"/>
    <w:p>
      <w:pPr>
        <w:spacing w:after="0"/>
        <w:ind w:left="0"/>
        <w:jc w:val="both"/>
      </w:pPr>
      <w:r>
        <w:rPr>
          <w:rFonts w:ascii="Times New Roman"/>
          <w:b w:val="false"/>
          <w:i w:val="false"/>
          <w:color w:val="000000"/>
          <w:sz w:val="28"/>
        </w:rPr>
        <w:t xml:space="preserve">
      1. Межгосударственный Совет принимает все решения консенсусом, за исключением решений о приостановлении членства или об исключении из членов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2. В Интеграционном Комитете решения принимаются большинством в 2/3 голосов. В случае если за принятие решения проголосовали пять Договаривающихся Сторон,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долевому взносу в бюджет Сообщества на содержание органов ЕврАзЭС, финансирование проведения заседаний органов Сообщества и Комиссии Постоянных представителей при ЕврАзЭС, и составляет: </w:t>
      </w:r>
      <w:r>
        <w:br/>
      </w:r>
      <w:r>
        <w:rPr>
          <w:rFonts w:ascii="Times New Roman"/>
          <w:b w:val="false"/>
          <w:i w:val="false"/>
          <w:color w:val="000000"/>
          <w:sz w:val="28"/>
        </w:rPr>
        <w:t xml:space="preserve">
      Республика Беларусь - 15 голосов; </w:t>
      </w:r>
      <w:r>
        <w:br/>
      </w:r>
      <w:r>
        <w:rPr>
          <w:rFonts w:ascii="Times New Roman"/>
          <w:b w:val="false"/>
          <w:i w:val="false"/>
          <w:color w:val="000000"/>
          <w:sz w:val="28"/>
        </w:rPr>
        <w:t xml:space="preserve">
      Республика Казахстан - 15 голосов; </w:t>
      </w:r>
      <w:r>
        <w:br/>
      </w:r>
      <w:r>
        <w:rPr>
          <w:rFonts w:ascii="Times New Roman"/>
          <w:b w:val="false"/>
          <w:i w:val="false"/>
          <w:color w:val="000000"/>
          <w:sz w:val="28"/>
        </w:rPr>
        <w:t xml:space="preserve">
      Кыргызская Республика - 7,5 голосов;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- 7,5 голосов; </w:t>
      </w:r>
      <w:r>
        <w:br/>
      </w:r>
      <w:r>
        <w:rPr>
          <w:rFonts w:ascii="Times New Roman"/>
          <w:b w:val="false"/>
          <w:i w:val="false"/>
          <w:color w:val="000000"/>
          <w:sz w:val="28"/>
        </w:rPr>
        <w:t>
      Республика Узбекистан - 15 голосов.</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04.07.2006 </w:t>
      </w:r>
      <w:r>
        <w:rPr>
          <w:rFonts w:ascii="Times New Roman"/>
          <w:b w:val="false"/>
          <w:i w:val="false"/>
          <w:color w:val="000000"/>
          <w:sz w:val="28"/>
        </w:rPr>
        <w:t>№ 154</w:t>
      </w:r>
      <w:r>
        <w:rPr>
          <w:rFonts w:ascii="Times New Roman"/>
          <w:b w:val="false"/>
          <w:i w:val="false"/>
          <w:color w:val="ff0000"/>
          <w:sz w:val="28"/>
        </w:rPr>
        <w:t>.</w:t>
      </w:r>
    </w:p>
    <w:bookmarkEnd w:id="14"/>
    <w:bookmarkStart w:name="z29"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Исполнение решений </w:t>
      </w:r>
    </w:p>
    <w:bookmarkEnd w:id="15"/>
    <w:p>
      <w:pPr>
        <w:spacing w:after="0"/>
        <w:ind w:left="0"/>
        <w:jc w:val="both"/>
      </w:pPr>
      <w:r>
        <w:rPr>
          <w:rFonts w:ascii="Times New Roman"/>
          <w:b w:val="false"/>
          <w:i w:val="false"/>
          <w:color w:val="000000"/>
          <w:sz w:val="28"/>
        </w:rPr>
        <w:t>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решений органов ЕврАзЭС осуществляется органами Сообщества в пределах их компетенции. </w:t>
      </w:r>
    </w:p>
    <w:bookmarkStart w:name="z31"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Финансирование </w:t>
      </w:r>
    </w:p>
    <w:bookmarkEnd w:id="16"/>
    <w:bookmarkStart w:name="z4" w:id="17"/>
    <w:p>
      <w:pPr>
        <w:spacing w:after="0"/>
        <w:ind w:left="0"/>
        <w:jc w:val="both"/>
      </w:pPr>
      <w:r>
        <w:rPr>
          <w:rFonts w:ascii="Times New Roman"/>
          <w:b w:val="false"/>
          <w:i w:val="false"/>
          <w:color w:val="000000"/>
          <w:sz w:val="28"/>
        </w:rPr>
        <w:t xml:space="preserve">
      1. Финансирование деятельности органов ЕврАзЭС осуществляется за счет средств бюджета Сообщества. </w:t>
      </w:r>
      <w:r>
        <w:br/>
      </w:r>
      <w:r>
        <w:rPr>
          <w:rFonts w:ascii="Times New Roman"/>
          <w:b w:val="false"/>
          <w:i w:val="false"/>
          <w:color w:val="000000"/>
          <w:sz w:val="28"/>
        </w:rPr>
        <w:t xml:space="preserve">
      Бюджет Сообщества на очередной финансовый год разрабатывается Секретариатом Интеграционного Комитета ЕврАзЭС по согласованию с государствами-членами, рассматривается в установленном порядке и утверждается Межгоссоветом. </w:t>
      </w:r>
      <w:r>
        <w:br/>
      </w:r>
      <w:r>
        <w:rPr>
          <w:rFonts w:ascii="Times New Roman"/>
          <w:b w:val="false"/>
          <w:i w:val="false"/>
          <w:color w:val="000000"/>
          <w:sz w:val="28"/>
        </w:rPr>
        <w:t xml:space="preserve">
      Бюджет Сообщества не может иметь дефицит. </w:t>
      </w:r>
      <w:r>
        <w:br/>
      </w:r>
      <w:r>
        <w:rPr>
          <w:rFonts w:ascii="Times New Roman"/>
          <w:b w:val="false"/>
          <w:i w:val="false"/>
          <w:color w:val="000000"/>
          <w:sz w:val="28"/>
        </w:rPr>
        <w:t>
</w:t>
      </w:r>
      <w:r>
        <w:rPr>
          <w:rFonts w:ascii="Times New Roman"/>
          <w:b w:val="false"/>
          <w:i w:val="false"/>
          <w:color w:val="000000"/>
          <w:sz w:val="28"/>
        </w:rPr>
        <w:t xml:space="preserve">
      2. Бюджет Сообщества формируется за счет: </w:t>
      </w:r>
      <w:r>
        <w:br/>
      </w:r>
      <w:r>
        <w:rPr>
          <w:rFonts w:ascii="Times New Roman"/>
          <w:b w:val="false"/>
          <w:i w:val="false"/>
          <w:color w:val="000000"/>
          <w:sz w:val="28"/>
        </w:rPr>
        <w:t xml:space="preserve">
      1) долевых взносов Договаривающихся Сторон на содержание органов Сообщества, финансирование проведения заседаний органов Сообщества и Комиссии Постоянных представителей при ЕврАзЭС согласно следующей шкале: </w:t>
      </w:r>
      <w:r>
        <w:br/>
      </w:r>
      <w:r>
        <w:rPr>
          <w:rFonts w:ascii="Times New Roman"/>
          <w:b w:val="false"/>
          <w:i w:val="false"/>
          <w:color w:val="000000"/>
          <w:sz w:val="28"/>
        </w:rPr>
        <w:t xml:space="preserve">
      Республика Беларусь - 15 %; </w:t>
      </w:r>
      <w:r>
        <w:br/>
      </w:r>
      <w:r>
        <w:rPr>
          <w:rFonts w:ascii="Times New Roman"/>
          <w:b w:val="false"/>
          <w:i w:val="false"/>
          <w:color w:val="000000"/>
          <w:sz w:val="28"/>
        </w:rPr>
        <w:t xml:space="preserve">
      Республика Казахстан - 15 %; </w:t>
      </w:r>
      <w:r>
        <w:br/>
      </w:r>
      <w:r>
        <w:rPr>
          <w:rFonts w:ascii="Times New Roman"/>
          <w:b w:val="false"/>
          <w:i w:val="false"/>
          <w:color w:val="000000"/>
          <w:sz w:val="28"/>
        </w:rPr>
        <w:t xml:space="preserve">
      Кыргызская Республика - 7,5 %; </w:t>
      </w:r>
      <w:r>
        <w:br/>
      </w:r>
      <w:r>
        <w:rPr>
          <w:rFonts w:ascii="Times New Roman"/>
          <w:b w:val="false"/>
          <w:i w:val="false"/>
          <w:color w:val="000000"/>
          <w:sz w:val="28"/>
        </w:rPr>
        <w:t xml:space="preserve">
      Российская Федерация - 40 %; </w:t>
      </w:r>
      <w:r>
        <w:br/>
      </w:r>
      <w:r>
        <w:rPr>
          <w:rFonts w:ascii="Times New Roman"/>
          <w:b w:val="false"/>
          <w:i w:val="false"/>
          <w:color w:val="000000"/>
          <w:sz w:val="28"/>
        </w:rPr>
        <w:t xml:space="preserve">
      Республика Таджикистан - 7,5 %; </w:t>
      </w:r>
      <w:r>
        <w:br/>
      </w:r>
      <w:r>
        <w:rPr>
          <w:rFonts w:ascii="Times New Roman"/>
          <w:b w:val="false"/>
          <w:i w:val="false"/>
          <w:color w:val="000000"/>
          <w:sz w:val="28"/>
        </w:rPr>
        <w:t xml:space="preserve">
      Республика Узбекистан - 15 %; </w:t>
      </w:r>
      <w:r>
        <w:br/>
      </w:r>
      <w:r>
        <w:rPr>
          <w:rFonts w:ascii="Times New Roman"/>
          <w:b w:val="false"/>
          <w:i w:val="false"/>
          <w:color w:val="000000"/>
          <w:sz w:val="28"/>
        </w:rPr>
        <w:t xml:space="preserve">
      2) взносов Договаривающихся Сторон на финансирование межгосударственных целевых программ ЕврАзЭС и иных мероприятий, определяемых решениями Межгоссовета в пропорциях, соответствующих степени участия Договаривающихся Сторон, согласно решениям Межгоссовета по каждой программе. </w:t>
      </w:r>
      <w:r>
        <w:br/>
      </w:r>
      <w:r>
        <w:rPr>
          <w:rFonts w:ascii="Times New Roman"/>
          <w:b w:val="false"/>
          <w:i w:val="false"/>
          <w:color w:val="000000"/>
          <w:sz w:val="28"/>
        </w:rPr>
        <w:t>
</w:t>
      </w:r>
      <w:r>
        <w:rPr>
          <w:rFonts w:ascii="Times New Roman"/>
          <w:b w:val="false"/>
          <w:i w:val="false"/>
          <w:color w:val="000000"/>
          <w:sz w:val="28"/>
        </w:rPr>
        <w:t xml:space="preserve">
      3. Средства бюджета Сообщества направляются на: </w:t>
      </w:r>
      <w:r>
        <w:br/>
      </w:r>
      <w:r>
        <w:rPr>
          <w:rFonts w:ascii="Times New Roman"/>
          <w:b w:val="false"/>
          <w:i w:val="false"/>
          <w:color w:val="000000"/>
          <w:sz w:val="28"/>
        </w:rPr>
        <w:t xml:space="preserve">
      содержание органов Сообщества; </w:t>
      </w:r>
      <w:r>
        <w:br/>
      </w:r>
      <w:r>
        <w:rPr>
          <w:rFonts w:ascii="Times New Roman"/>
          <w:b w:val="false"/>
          <w:i w:val="false"/>
          <w:color w:val="000000"/>
          <w:sz w:val="28"/>
        </w:rPr>
        <w:t xml:space="preserve">
      финансирование проведения заседаний органов Сообщества и Комиссии Постоянных представителей при ЕврАзЭС; </w:t>
      </w:r>
      <w:r>
        <w:br/>
      </w:r>
      <w:r>
        <w:rPr>
          <w:rFonts w:ascii="Times New Roman"/>
          <w:b w:val="false"/>
          <w:i w:val="false"/>
          <w:color w:val="000000"/>
          <w:sz w:val="28"/>
        </w:rPr>
        <w:t xml:space="preserve">
      финансирование межгосударственных целевых программ ЕврАзЭС; </w:t>
      </w:r>
      <w:r>
        <w:br/>
      </w:r>
      <w:r>
        <w:rPr>
          <w:rFonts w:ascii="Times New Roman"/>
          <w:b w:val="false"/>
          <w:i w:val="false"/>
          <w:color w:val="000000"/>
          <w:sz w:val="28"/>
        </w:rPr>
        <w:t xml:space="preserve">
      иные мероприятия, не противоречащие целям и задачам ЕврАзЭС, утвержденные Межгоссоветом. </w:t>
      </w:r>
      <w:r>
        <w:br/>
      </w:r>
      <w:r>
        <w:rPr>
          <w:rFonts w:ascii="Times New Roman"/>
          <w:b w:val="false"/>
          <w:i w:val="false"/>
          <w:color w:val="000000"/>
          <w:sz w:val="28"/>
        </w:rPr>
        <w:t>
</w:t>
      </w:r>
      <w:r>
        <w:rPr>
          <w:rFonts w:ascii="Times New Roman"/>
          <w:b w:val="false"/>
          <w:i w:val="false"/>
          <w:color w:val="000000"/>
          <w:sz w:val="28"/>
        </w:rPr>
        <w:t>
      4. В случае если задолженность по долевым взносам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долевым взносам в бюджет Сообщества на содержание органов ЕврАзЭС и финансирование проведения заседаний органов Сообщества и Комиссии Постоянных представителей при ЕврАзЭС.</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04.07.2006 </w:t>
      </w:r>
      <w:r>
        <w:rPr>
          <w:rFonts w:ascii="Times New Roman"/>
          <w:b w:val="false"/>
          <w:i w:val="false"/>
          <w:color w:val="000000"/>
          <w:sz w:val="28"/>
        </w:rPr>
        <w:t>№ 154</w:t>
      </w:r>
      <w:r>
        <w:rPr>
          <w:rFonts w:ascii="Times New Roman"/>
          <w:b w:val="false"/>
          <w:i w:val="false"/>
          <w:color w:val="ff0000"/>
          <w:sz w:val="28"/>
        </w:rPr>
        <w:t>.</w:t>
      </w:r>
    </w:p>
    <w:bookmarkEnd w:id="17"/>
    <w:bookmarkStart w:name="z33"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Привилегии и иммунитеты </w:t>
      </w:r>
    </w:p>
    <w:bookmarkEnd w:id="18"/>
    <w:p>
      <w:pPr>
        <w:spacing w:after="0"/>
        <w:ind w:left="0"/>
        <w:jc w:val="both"/>
      </w:pPr>
      <w:r>
        <w:rPr>
          <w:rFonts w:ascii="Times New Roman"/>
          <w:b w:val="false"/>
          <w:i w:val="false"/>
          <w:color w:val="000000"/>
          <w:sz w:val="28"/>
        </w:rPr>
        <w:t xml:space="preserve">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w:t>
      </w:r>
      <w:r>
        <w:rPr>
          <w:rFonts w:ascii="Times New Roman"/>
          <w:b w:val="false"/>
          <w:i w:val="false"/>
          <w:color w:val="000000"/>
          <w:sz w:val="28"/>
        </w:rPr>
        <w:t>определяется</w:t>
      </w:r>
      <w:r>
        <w:rPr>
          <w:rFonts w:ascii="Times New Roman"/>
          <w:b w:val="false"/>
          <w:i w:val="false"/>
          <w:color w:val="000000"/>
          <w:sz w:val="28"/>
        </w:rPr>
        <w:t xml:space="preserve"> отдельными документами. </w:t>
      </w:r>
    </w:p>
    <w:bookmarkStart w:name="z35"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Рабочий язык </w:t>
      </w:r>
    </w:p>
    <w:bookmarkEnd w:id="19"/>
    <w:p>
      <w:pPr>
        <w:spacing w:after="0"/>
        <w:ind w:left="0"/>
        <w:jc w:val="both"/>
      </w:pPr>
      <w:r>
        <w:rPr>
          <w:rFonts w:ascii="Times New Roman"/>
          <w:b w:val="false"/>
          <w:i w:val="false"/>
          <w:color w:val="000000"/>
          <w:sz w:val="28"/>
        </w:rPr>
        <w:t xml:space="preserve">      Рабочим языком ЕврАзЭС является русский язык. </w:t>
      </w:r>
    </w:p>
    <w:bookmarkStart w:name="z37"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Срок действия и вступление в силу </w:t>
      </w:r>
    </w:p>
    <w:bookmarkEnd w:id="20"/>
    <w:p>
      <w:pPr>
        <w:spacing w:after="0"/>
        <w:ind w:left="0"/>
        <w:jc w:val="both"/>
      </w:pPr>
      <w:r>
        <w:rPr>
          <w:rFonts w:ascii="Times New Roman"/>
          <w:b w:val="false"/>
          <w:i w:val="false"/>
          <w:color w:val="000000"/>
          <w:sz w:val="28"/>
        </w:rPr>
        <w:t xml:space="preserve">      Настоящий Договор заключается на неопределенный срок.  </w:t>
      </w:r>
      <w:r>
        <w:br/>
      </w:r>
      <w:r>
        <w:rPr>
          <w:rFonts w:ascii="Times New Roman"/>
          <w:b w:val="false"/>
          <w:i w:val="false"/>
          <w:color w:val="000000"/>
          <w:sz w:val="28"/>
        </w:rPr>
        <w:t xml:space="preserve">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в случае необходимости, приводят свое национальное законодательство в соответствие с положениями настоящего Договора.  </w:t>
      </w:r>
    </w:p>
    <w:bookmarkStart w:name="z39"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Изменения и дополнения </w:t>
      </w:r>
    </w:p>
    <w:bookmarkEnd w:id="21"/>
    <w:p>
      <w:pPr>
        <w:spacing w:after="0"/>
        <w:ind w:left="0"/>
        <w:jc w:val="both"/>
      </w:pPr>
      <w:r>
        <w:rPr>
          <w:rFonts w:ascii="Times New Roman"/>
          <w:b w:val="false"/>
          <w:i w:val="false"/>
          <w:color w:val="000000"/>
          <w:sz w:val="28"/>
        </w:rPr>
        <w:t xml:space="preserve">      В настоящий Договор могут быть внесены изменения и дополнения, которые оформляются Договаривающимися Сторонами отдельным протоколом, являющимся неотъемлемой частью настоящего Договора. </w:t>
      </w:r>
    </w:p>
    <w:bookmarkStart w:name="z41"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2"/>
    <w:p>
      <w:pPr>
        <w:spacing w:after="0"/>
        <w:ind w:left="0"/>
        <w:jc w:val="both"/>
      </w:pPr>
      <w:r>
        <w:rPr>
          <w:rFonts w:ascii="Times New Roman"/>
          <w:b w:val="false"/>
          <w:i w:val="false"/>
          <w:color w:val="000000"/>
          <w:sz w:val="28"/>
        </w:rPr>
        <w:t xml:space="preserve">      Настоящий Договор в соответствии со статьей 102 Устава ООН подлежит регистрации в Секретариате Организации Объединенных Наций. </w:t>
      </w:r>
      <w:r>
        <w:br/>
      </w:r>
      <w:r>
        <w:rPr>
          <w:rFonts w:ascii="Times New Roman"/>
          <w:b w:val="false"/>
          <w:i w:val="false"/>
          <w:color w:val="000000"/>
          <w:sz w:val="28"/>
        </w:rPr>
        <w:t xml:space="preserve">
      Совершено в городе Астана 10 октября 2000 года в одном экземпляре на белорусском, казахском, кыргызском, русском и таджикском языках, причем все тексты имеют одинаковую силу. В случае возникновения разногласий по тексту настоящего Договора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Договора хранится в Интеграционном Комитете, который направит каждой Договаривающейся Стороне его заверенную копию. </w:t>
      </w:r>
    </w:p>
    <w:p>
      <w:pPr>
        <w:spacing w:after="0"/>
        <w:ind w:left="0"/>
        <w:jc w:val="both"/>
      </w:pPr>
      <w:r>
        <w:rPr>
          <w:rFonts w:ascii="Times New Roman"/>
          <w:b w:val="false"/>
          <w:i/>
          <w:color w:val="000000"/>
          <w:sz w:val="28"/>
        </w:rPr>
        <w:t xml:space="preserve">За            За            За            За            За </w:t>
      </w:r>
      <w:r>
        <w:br/>
      </w:r>
      <w:r>
        <w:rPr>
          <w:rFonts w:ascii="Times New Roman"/>
          <w:b w:val="false"/>
          <w:i w:val="false"/>
          <w:color w:val="000000"/>
          <w:sz w:val="28"/>
        </w:rPr>
        <w:t>
</w:t>
      </w:r>
      <w:r>
        <w:rPr>
          <w:rFonts w:ascii="Times New Roman"/>
          <w:b w:val="false"/>
          <w:i/>
          <w:color w:val="000000"/>
          <w:sz w:val="28"/>
        </w:rPr>
        <w:t xml:space="preserve">Республику   Республику    Кыргызскую    Российскую    Республику </w:t>
      </w:r>
      <w:r>
        <w:br/>
      </w:r>
      <w:r>
        <w:rPr>
          <w:rFonts w:ascii="Times New Roman"/>
          <w:b w:val="false"/>
          <w:i w:val="false"/>
          <w:color w:val="000000"/>
          <w:sz w:val="28"/>
        </w:rPr>
        <w:t>
</w:t>
      </w:r>
      <w:r>
        <w:rPr>
          <w:rFonts w:ascii="Times New Roman"/>
          <w:b w:val="false"/>
          <w:i/>
          <w:color w:val="000000"/>
          <w:sz w:val="28"/>
        </w:rPr>
        <w:t xml:space="preserve">Беларусь    Казахстан     Республику    Федерацию     Таджикистан </w:t>
      </w:r>
    </w:p>
    <w:p>
      <w:pPr>
        <w:spacing w:after="0"/>
        <w:ind w:left="0"/>
        <w:jc w:val="both"/>
      </w:pPr>
      <w:r>
        <w:rPr>
          <w:rFonts w:ascii="Times New Roman"/>
          <w:b w:val="false"/>
          <w:i w:val="false"/>
          <w:color w:val="000000"/>
          <w:sz w:val="28"/>
        </w:rPr>
        <w:t xml:space="preserve">      Настоящим удостоверяю, что прилагаемые тексты являются аутентичными копиями Решения N 78 "О Договоре об учреждении Евразийского экономического сообщества", принятого на заседании Межгосударственного Совета 10 октября 2000 года в городе Астане и Договора об учреждении Евразийского экономического сообщества, подписанного Президентом Республики Беларусь А.Г. Лукашенко, Президентом Республики Казахстан Н.А. Назарбаевым, Президентом Кыргызской Республики А.А. Акаевым, Президентом Российской Федерации В.В. Путиным и Президентом Республики Таджикистан Э.Ш. Рахмоновым. </w:t>
      </w:r>
      <w:r>
        <w:br/>
      </w:r>
      <w:r>
        <w:rPr>
          <w:rFonts w:ascii="Times New Roman"/>
          <w:b w:val="false"/>
          <w:i w:val="false"/>
          <w:color w:val="000000"/>
          <w:sz w:val="28"/>
        </w:rPr>
        <w:t xml:space="preserve">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 </w:t>
      </w:r>
    </w:p>
    <w:p>
      <w:pPr>
        <w:spacing w:after="0"/>
        <w:ind w:left="0"/>
        <w:jc w:val="both"/>
      </w:pPr>
      <w:r>
        <w:rPr>
          <w:rFonts w:ascii="Times New Roman"/>
          <w:b w:val="false"/>
          <w:i/>
          <w:color w:val="000000"/>
          <w:sz w:val="28"/>
        </w:rPr>
        <w:t xml:space="preserve">      Заместитель Управляющего делами </w:t>
      </w:r>
      <w:r>
        <w:br/>
      </w:r>
      <w:r>
        <w:rPr>
          <w:rFonts w:ascii="Times New Roman"/>
          <w:b w:val="false"/>
          <w:i w:val="false"/>
          <w:color w:val="000000"/>
          <w:sz w:val="28"/>
        </w:rPr>
        <w:t>
</w:t>
      </w:r>
      <w:r>
        <w:rPr>
          <w:rFonts w:ascii="Times New Roman"/>
          <w:b w:val="false"/>
          <w:i/>
          <w:color w:val="000000"/>
          <w:sz w:val="28"/>
        </w:rPr>
        <w:t xml:space="preserve">      Интеграционного Комитета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