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dee2" w14:textId="2c2d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марта 2001 года № 162-II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4 июля 1992 г. </w:t>
      </w:r>
      <w:r>
        <w:rPr>
          <w:rFonts w:ascii="Times New Roman"/>
          <w:b w:val="false"/>
          <w:i w:val="false"/>
          <w:color w:val="000000"/>
          <w:sz w:val="28"/>
        </w:rPr>
        <w:t>Z922500_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и поддержке частного предпринимательства" (Ведомости Верховного Совета Республики Казахстан, 1992 г., N 16, ст. 424; 1995 г., N 20, ст. 120, 121; Ведомости Парламента Республики Казахстан, 1996 г., N 14, ст. 274; 1997 г., N 13-14, ст. 195, 205; 1999 г., N 23, ст. 931):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является разглашением коммерческой тайны представление информации уполномоченным государственным органам в случаях, предусмотренных законодательными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"для выполнения стоящих перед ними задач" заменить словами "в целях реализации их контрольных и надзорных функций, установленных законодательными актами".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K941000_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 N 1-2, ст. 8; N 5, ст. 55; N 12, ст. 183, 184; N 13-14, ст. 195, 205; 1998 г., N 2-3, ст. 23; N 5-6, ст. 50; N 11-12, ст. 178; N 17-18, ст. 224, 225; N 23, ст. 429; 1999 г., N 20, ст. 727, 731; N 23, ст. 916):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192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Особенности правового режима государственного имущества, находящегося в ведении отдельных государственных учреждений, определяются законодательными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206 дополнить словами ", если иное не установлено законодательным актом";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5 статьи 328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331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Банки второго уровня могут осуществлять выдачу банковских гарантий и поручительств на основании лицензий Национального Банка Республики Казахстан в соответствии с нормами настоящего Кодекса и с учетом требований нормативных правовых актов Национального Банка Республики Казахстан, регулирующих порядок проведения указанных операций.".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Указ Президента Республики Казахстан, имеющий силу Закона, от 30 марта 1995 г. N 2155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Закон Республики Казахстан от 18 декабря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страхования и страховой деятельности", опубликованный в газетах "Егемен Казакстан" 22 декабря 2000 г. и "Казахстанская правда" 23 декабря 2000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 Республики Казахстан "О Национальном Банке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всему тексту слова "Указом", "Указа", "Указ" заменить соответственно словами "Законом", "Закона", "Закон";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2 и в части шестой статьи 19 слова "Указом Президента Республики Казахстан, имеющим силу Закона," заменить словами "Законом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статьи 3 дополнить абзацами четвертым и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"утверждение Президентом Республики Казахстан структуры и общей штатной численности Национального Банка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Положения о Национальном Банке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статьи 6 после слов "юридическим лицом" дополнить словами "в организационно-правовой форме государственного учреждения";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в) после слова "республики" дополнить словами "на приобретение физическими и юридическими лицами статуса крупного участника банка и банковского холдинга,";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"включая"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"действующим банковским законодательством" заменить словами "законодательными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е-1)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"е-1) осуществляет контроль за деятельностью ликвидационных комиссий добровольно и принудительно ликвидируемых банков;";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к) слово "законодательством" заменить словами "законодательными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л)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"л) по согласованию с Министерством финансов Республики Казахстан устанавливает стандарты бухгалтерского учета банков;";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л-1) и л-2)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"л-1) по согласованию с уполномоченным государственным органом по вопросам, входящим в его компетенцию, устанавливает перечень, формы, сроки представления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л-2) устанавливает перечень, соответствующие международным стандартам формы, сроки представления финансовой отчетности банками, организациями, осуществляющими отдельные виды банковских операций, а также их аффилиированными лицами в соответствии с законодательными актами для обеспечения своих контрольных и надзорных функций;";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с)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"с) имеет право изъятия денег с банковского счета клиента при установлении факта ошибочности их зачисления, вправе дебетовать банковский счет клиента при наличии документов, подтверждающих его согласие на изъятие денег с банковского счета;";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у-1) слова ", а также открываемых ломбардами приемных пунктов, расположенных вне местонахождения ломбардов"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 "ценных бумаг" дополнить словами "в виде долгосрочных финансовых инвестиций";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счет расходов Национального Банка Казахстана формируются специальные провизии (резервы) по сомнительным и безнадежным требованиям, включая кредиты, депозиты, ценные бумаги, убытки при расчетах, остатки на счетах и другие активы, включающие объемы незавершенного строительства, прочие требования по немонетарной деятельности Национального Банка Казахстана и выплаты социального характера, а за счет нераспределенного чистого дохода - общие провизии (резервы) по банковским активам.";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слова "расходами" дополнить словами "(за исключением образовавшейся суммы нереализованного дохода, относимой на счета переоценки золотовалютных активов)";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 "Чистый доход Национального Банка Казахстана" дополнить словами ", уменьшенный на сумму созданных общих провизий (резервов) по банковским активам,";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е)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"е) принятие решений о выдаче лицензий на проведение отдельных видов банковских операций, за исключением выдаваемых ломбардам, уполномоченным организациям на организацию обменных операций с наличной иностранной валютой, о приостановлении их действия и отзыве, применение иных санкций, предусмотренных банковским законодательством;";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е-3)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"е-3) принятие решений о доверительном управлении Национальным Банком Казахстана акциями крупного участника банка и (или) банковского холдинга, а по согласованию с Правительством Республики Казахстан - о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второго уровня, имеющих отрицательный размер капитала;";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к) после слова "Президента"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к-1)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"к-1) рассмотрение, одобрение и представление на утверждение Президенту Республики Казахстан структуры, общей штатной численности Национального Банка Казахстана и Положения о Национальном Банке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м)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"м) утверждение нормативных правовых актов Национального Банка Казахстана о порядке формирования его уставного и резервного капиталов, использования основных средств и иного имущества, бюджета (сметы расходов) Национального Банка Казахстана, об оказании платных услуг, а также утверждение директоров департаментов, руководителей филиалов, представительств и организаций Национального Банка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подпункте д) статьи 56 слова "бухгалтерского учета"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57: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", драгоценными камнями"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покупать, продавать или производить операции с ценными бумагами, выпущенными эмитентами, имеющими кредитный рейтинг, минимальный уровень которого определяется Правлением Национального Банка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операции с инструментами денежного рынка, такими, как межбанковские депозиты, репо и обратное репо, депозитные сертификаты, коммерческие бумаги и другие долговые обязательства, выпущенными эмитентами, имеющими кредитный рейтинг, минимальный уровень которого определяется Правлением Национального Банка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операции с производными финансовыми инструментами, такими, как форвардные операции, операции своп и опционные операции с контрпартнерами, кредитные рейтинги которых не ниже определенных Правлением Национального Банка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другие операции по решению Правления Национального Банка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62: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"иных" заменить словами ", их крупным участникам и банковским холдингам принудительных мер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требовать представления учредительных документов прямыми или косвенными участниками банков в целях выявления крупных участников и банковских холдингов, финансовой отчетности и иной информации аффилиированными с банками лицами в случаях, предусмотренных законодательными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от государственных органов, организаций и граждан сведения, необходимые для осуществления своих контрольных и надзорных функций, в случаях, предусмотренных законодательными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аффилиированные лица банков подлежат регулированию и надзору со стороны других уполномоченных государственных органов в соответствии с законодательством Республики Казахстан, Национальный Банк Казахстана и уполномоченные государственные органы должны заключить соглашение об их регулировании и надзоре, в том числе в части обмена информацией между ними.";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часть вторую статьи 63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Банк Казахстана устанавливает пруденциальные нормативы, в том числе на консолидированной основе для банковских групп.";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статье 64: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"было отозвано" заменить словами "были отозваны";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(или) аннулированы лицензии" заменить словами "и (или) лицензия";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статью 72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нанесение вреда физическим и юридическим лицам незаконным действием или бездействием, связанным с его контрольными и надзорными функциями, Национальный Банк и его должностные лица несут ответственность, предусмотренную законодательными актами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Указ Президента Республики Казахстан, имеющий силу Закона, от 17 апреля 1995 г. N 2198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регистрации юридических лиц"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"представление информации государственным органам, наделенным контрольными и надзорными функциями, по их запросу в случаях, предусмотренных законодательными актами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17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статьи 11 слова "аудиторская проверка" заменить словом "аудит".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Указ Президента Республики Казахстан, имеющий силу Закона, от 31 августа 1995 г. N 2444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 Республики Казахстан "О банках и банковской деятельности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всему тексту слова "Указом", "Указа", "Указ" заменить соответственно словами "Законом", "Закона", "Закон";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 статьи 1 слова "в органах Министерства юстиции Республики Казахстан (далее - органы Министерства юстиции)" заменить словами "в органах юстиции (регистрирующих органах) (далее - органы юстиции)";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заголовке и тексте статьи 2 слово "Депозит" заменить словами "Вклад (депозит)";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2 слова "Указом Президента Республики Казахстан, имеющим силу Закона," заменить словами "Законом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подпунктах б) и в) пункта 1 статьи 6 слова "аудиторскую проверку" заменить словом "аудит";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первую пункта 2 статьи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3 статьи 11 слова "и представительства" заменить словами ", представительства и расчетно-кассовые отделы (сберегательные кассы)";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статьей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11-1. Дочерние организации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Дочерней организацией банка является юридическое лицо, в котором банк прямо (непосредственно) или косвенно (посредством участия в уставных капиталах других юридических лиц) владеет или имеет возможность голосовать более пятьюдесятью процентами голосующих акций (долями участия) или в соответствии с заключенным между ними договором (либо иным образом) банк имеет возможность определять решения, принимаемые данным юридическим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в целях осуществления полномочий, предоставленных ему статьей 8 настоящего Закона, может создать или иметь дочернюю организацию только при наличии разрешения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особенности выдачи разрешения определяются нормативными правовыми актами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заявлению на получение разрешения необходимо приложить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учредительные документы дочерней организации, протоколы об утверждении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руководящих работниках дочерней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организационную структуру дочерней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виде или видах деятельности дочерней организации с представлением бизнес-плана;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аудиторской организации о проведенном аудите юридического лица и финансовую отчетность, заверенную аудиторской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иную информацию или документы, необходимые для принятия решения о выдаче разрешения, предусмотренные нормативными правовыми актами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отказа в выдаче разрешения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документов, необходимых для получения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руководящих работников дочерней организации (или кандидатов, рекомендуемых для назначения или избрания на должности руководящих работников) требованиям подпунктов а) и в) пункта 3 статьи 20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банком в результате предполагаемого наличия дочерних организаций пруденциальных нормативов на консолидированной основе и других обязательных к соблюдению банками норм и лимитов, установленных Национальным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прогнозируемое ухудшение финансового состояния банка и (или) нанесение ущерба интересам вкладчиков банка вследствие деятельности дочерней организации или планируемых банком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Национальный Банк обязан выдать разрешение или отказать в выдаче разрешения в течение трех месяцев после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выдаче разрешения Национальный Банк обязан письменно уведомить заявителя об основаниях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Дочерняя организация банка обязана извещать Национальный Банк обо всех изменениях и дополнениях, внесенных в учредительные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неполучения разрешения Национального Банка банк обязан в трехмесячный срок произвести отчуждение принадлежащих ему акций (долей участия) дочерней организации лицам, не связанным особыми отношениями с данным банком, либо отказаться от возможности определять решения, принимаемые дочерней организацией, и предоставить подтверждающие документы в Национальный Банк.";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вторую пункта 1 статьи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3 статьи 15 слова ", кроме государственных,"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Уставный капитал банка оплачивается в национальной валюте Республики Казахстан за счет продажи акций либо взносов учредителей.";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Учредители и участники банка - юридические лица вносят деньги в уставный капитал, оплачивают акции банка в пределах собственного капитала учредителей (участников) за вычетом активов, размещенных в акции и доли участия в уставном капитале других лиц, за исключением инвестиционных и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и участники банка - физические лица вправе вносить деньги в уставный капитал, оплачивать акции банка с учетом требований, установленных налоговым законодательством в части подачи декларации о доходах и имуществе.";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Юридические лица, зарегистрированные в оффшорных зонах или имеющие аффилиированных лиц, зарегистрированных в оффшорных зонах, или физические лица, являющиеся участниками (учредителями, акционерами) юридических лиц, зарегистрированных в оффшорных зонах, перечень которых устанавливается Национальным Банком, не могут прямо или косвенно быть учредителями или акционерами банков-резидентов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ограничение не распространяется на банки, имеющие индивидуальный кредитный рейтинг не ниже рейтинга А одного из рейтинговых агентств, перечень которых устанавливается Национальным Банком.";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"пять" заменить словом "десять";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Лица, прямо или косвенно участвующие в уставном капитале банка, обязаны по требованию Национального Банка представлять учредительные документы и другую информацию, необходимую для определения крупных участников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дополнить статьей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17-1. Аффилиированные лица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Лицо признается аффилиированным лицом банка,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оно является крупным участником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является крупным участником данного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крупный участник данного лица является крупным участником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 одно лицо, самостоятельно или совместно с другим (другими) лицом (лицами), не может являться крупным участником банка без согласия Национального Банка. Порядок дачи согласия на приобретение статуса крупного участника определяется нормативными правовыми актами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согласия лицо, желающее стать крупным участником банка, должно представить в Национальный Банк ходатайство о приобретении статуса крупного участника банка с приложением следующих документов и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решения высшего органа заявителя о приобретении статуса крупного участника данного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об условиях и порядке приобретения акций банка,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источников и сумм денег, используемых для приобретения, с приложением копий подтверждающих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представителе заявителя, которому поручается представление интересов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для физического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данные о заявителе, включая сведения о трудовой деятельности, а также о наличии судимости, о привлечении к административной ответственности за совершение правонарушений, связанных с банковской деятельностью, по форме, предусмотренной нормативными правовыми актами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учредительные документы, краткие данные о крупных участниках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данные о руководящих работниках заявителя, включая сведения об образовании, трудовой деятельности, а также о наличии судимости, о привлечении к административной ответственности за совершение правонарушений, связанных с банковской деятельностью, по форме, предусмотренной нормативными правовыми актами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годовую финансовую отчетность за последние два истекших финансовых года, заверенную аудиторской организацией, а также финансовую отчетность за последний истекший квартал перед принятием решения о даче согласия на приобретение статуса крупного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прогноз последствий приобретения статуса крупного участника, включая предполагаемый расчетный баланс заявителя после приобретения, планы и предложения заявителя, если таковые имеются, по продаже активов банка, слиянию банка с другим юридическим лицом или внесению значительных изменений в деятельность или управление банка (включая бизнес-план и организационную структуру).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Крупный участник банка - это физическое или юридическое лицо-резидент или нерезидент Республики Казахстан, которое владеет прямо или косвенно десятью или более процентами голосующих акций банка или имеет возможность: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голосовать прямо или косвенно десятью или более процентами голосующих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влияние на принимаемые банком решения в силу договора либо иным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Лицами, совместно являющимися крупным участником банка, признаются лица, в сумме владеющие или имеющие возможность прямо или косвенно голосовать десятью или более процентами акций банка 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влияющие на решения банка в силу договора между ними или иным образом;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являющиеся в отдельности или взаимно крупными участниками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одно из них является должностным лицом или представителем другого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одно из них предоставило заем другому для покупки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они являются близкими родственниками.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Основаниями для отказа в даче согласия на приобретение статуса крупного участника банка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 подпунктов б), в) пункта 2 и подпунктов 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в) пункта 3 статьи 20 настоящего Закона (в отношении физического лица или руководящих работников заявителя-юридического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неустойчивое финансовое положение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требуемых Национальным Банком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в результате приобретения заявителем статуса крупного участника банка требований антимонопольного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случаи, когда одной из сторон в сделке по приобретению статуса крупного участника банка является лицо (его аффилиированное лицо), зарегистрированное в оффшорной зоне, или физическое лицо, являющееся участником (учредителем, акционером) юридических лиц, зарегистрированных в оффшорных зонах, перечень которых устанавливается Национальным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случаи, когда заявителем является иностранный банк, не подлежащий надзору на консолидированной основе в стране своего местонахождения;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заявителем иных требований, установленных настоящим Законом к учредителям и акционерам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Признаком неустойчивого финансового положения заявителя является один из следующих: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лицо-заявитель создано менее чем за два года до дня подачи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заявителя превышают его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 по результатам двух последних финансовых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обязательств заявителя представляет значительный риск для финансового состояния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просроченной и (или) отнесенной за баланс банка задолженности заявителя перед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иным основаниям, свидетельствующим о возможности нанесения ущерба банку и (или) его депозиторам.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неполучении лицом согласия на статус крупного участника Национальный Банк вправе применить к данному лицу принудительные меры, предусмотренные статьей 47-1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Банковский холдинг - это юридическое лицо-резидент или нерезидент Республики Казахстан, которое владеет прямо или косвенно двадцатью пятью или более процентами голосующих акций банка или имеет возможность: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голосовать прямо или косвенно двадцатью пятью или более процентами голосующих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решения, принимаемые банком, в силу договора либо иным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статуса банковского холдинга осуществляется в порядке, определенном для крупного участника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Лицами, совместно являющимися банковским холдингом, признаются лица, в сумме владеющие или имеющие возможность прямо или косвенно голосовать двадцатью пятью или более процентами акций банка 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влияющие на решения банка в силу договора между ними или иным образом;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являющиеся в отдельности или взаимно крупными участниками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одно из них является должностным лицом или представителем другого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одно из них предоставило заем другому для покупки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они являются близкими родственниками.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Банковская группа состоит из банка и организаций, в которых банк является участником.";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абзаце третьем пункта 4 статьи 19 слова "аудиторской проверки" заменить словом "аудита";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20: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"председатель Правления и его заместители" заменить словами "председатель и члены Правления, иные руководители банка, осуществляющие координацию и (или) контроль за деятельностью структурных подразделений банка и обладающие правом подписи документов, на основании которых проводятся банковские операции";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"среднее специальное образование, соответствующее профилю работы" заменить словами "соответствующее профилю работы среднее специальное образование";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статье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В целях осуществления контроля за соблюдением участниками (учредителями, акционерами) банка требований, установленных в настоящей статье, Национальный Банк вправе требовать представления учредительных документов и финансовой отчетности юридическими лицами, являющимися аффилиированными с банком лицами, а также запрашивать необходимые сведения у государственных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"являющееся учредителем либо участником банка, ходатайствующее о предоставлении права контроля над банком" заменить словами "ходатайствующее о приобретении статуса крупного участника или банковского холдинга";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в)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"в) другие документы по вопросу создания и деятельности банка с участием нерезидентов Республики Казахстан, необходимые для определения крупных участников банка и банковских холдингов, предусмотренные нормативными правовыми актами Национального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Физические лица-нерезиденты Республики Казахстан, владеющие десятью и более процентами голосующих акций банка, представляют соответствующее уведомление уполномоченного органа его государства о том, что данное участие в уставном капитале банка-резидента Республики Казахстан не противоречит законодательству соответствующего государства.";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пункте 1 статьи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 слова "зарегистрированный", "зарегистрированного" заменить словами "объявленный", "объявленного";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г)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"г) не менее семидесяти процентов всех работников банка с иностранным участием должны являться гражданами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статье 25 слово "Министерства"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пункт 1 статьи 26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Банк вправе при выдаче лицензии уточнять наименования разрешенных к осуществлению банками операций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пункте 1 статьи 28 и в части третьей пункта 8 статьи 29 слово "Министерства"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статье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ж) слово "ссудные" заменить словом "заемные";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л) после слов "ценных бумаг," дополнить словами "выпущенных в документарной форме,";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у), ф) и х)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"у) открытие (выставление) и подтверждение аккредитива и исполнение обязательств по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ф) выдача банковских гарантий, предусматривающих исполнение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х) выдача банковских поручительств и иных обязательств за третьих лиц, предусматривающих исполнение в денежной форме.";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"Банки" дополнить словами "и организации, осуществляющие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г) и г-1)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д)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"д) осуществление лизинговой деятельности;";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", не являющиеся банковской"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 статье 34: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слова "Ссудная", "Ссудной", "Ссудные" и "ссудных" заменить словами "Заемная", "Заемной", "Заемные" и "заемных";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"банком" дополнить словами "или организацией, осуществляющей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 статье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 "в сделку" дополнить словами "с лицом, связанным с банком особыми отношениями или в его интересах";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 не может выдавать займы без обеспечения (бланковые займы) лицам, связанным с ним особыми отношениями.";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пункта 3 слово "акционером" заменить словом "участником";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Банк не может вступать в сделку с каким-либо лицом с целью предоставить ему возможность: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оплатить обязательство перед лицом, связанным с банком особыми отношениями;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покупать какое-либо имущество у лица, связанного с банком особыми отношениями;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приобретать ценные бумаги, эмитированные лицом, связанным с банком особыми отношениями.";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Сделка с лицом, связанным особыми отношениями с банком, может быть осуществлена только по решению совета директоров банка (в закрытом обществе в случае отсутствия данного органа по решению общего собрания акционеров) с учетом требований пункта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Руководящий работник банка не должен принимать участие в рассмотрении и принятии решений по любой сделке между банком 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 самим;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любым из его близких родственников;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любым юридическим лицом, в котором он или кто-либо из его близких родственников является должностным лицом или крупным участником.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совета директоров по любой сделке между банком и лицом, связанным с банком особыми отношениями, может быть принято только после рассмотрения советом директоров всех ее условий.";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Банк обязан представлять Национальному Банку информацию обо всех сделках с лицами, связанными особыми отношениями с ним, по формам, предусмотренным нормативными правовыми актами Национального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статью 41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"Регулирование деятельности банков осуществляется как в отношении отдельного банка, так и на консолидированной основе, то есть в отношении банковской группы. Правила консолидированного надзора устанавливаются Национальным Банком.";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в статье 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состав пруденциальных нормативов, устанавливаемых Национальным Банком для их обязательного соблюдения банковскими группами,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достаточности собственного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размер риска на одного заемщика.";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Банк в соответствии с банковским законодательством принимает меры по привлечению к ответственности банков и (или) банковских холдингов либо их должностных лиц за нарушение банком пруденциальных нормативов и (или) иных обязательных к соблюдению норм и лимитов.";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слова "банка" дополнить словами "и банковской группы";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 и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 случае нарушения банком коэффициентов достаточности собственного капитала, установленных нормативными правовыми актами Национального Банка, банк должен направить в Национальный Банк план рекапитализации. План необходимо представить в течение одного месяца со дня нарушения коэффициента достаточности собственного капитала с подробным описанием мероприятий и сроков по устранению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Банковские холдинги должны принимать меры, предусмотренные нормативными правовыми актами Национального Банка, по поддержанию коэффициентов достаточности собственного капитала банковской группы.";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 статье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проведении инспектирования деятельности банков Национальный Банк вправе проверять деятельность аффилиированных лиц банков исключительно в целях определения степени и характера их влияния на деятельность банков в соответствии с нормативными правовыми актами Национального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"Банки" дополнить словами ", а также их аффилиированные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статью 46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Меры, приведенные в настоящей статье, могут также применяться в отношении аффилиированных лиц банка, если Национальный Банк установит, что нарушения, неправомерное действие или бездействие данных лиц, их должностных лиц или работников ухудшили финансовое состояние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в статье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"аннулирование", "аннулировании", "аннулирования", "аннулированы", "аннулированием" заменить соответственно словами "отзыв", "отзыве", "отзыва", "отозваны", "отзывом";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е) слова ", кроме председателя и членов Наблюдательного совета,"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ж) и з)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"ж) требование к организации по обязательному коллективному гарантированию (страхованию) вкладов (депозитов) об исключении банка из системы обязательного коллективного гарантирования (страхования) вкладов (депозитов);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 случае снижения значений коэффициентов достаточности собственного капитала банка и (или) банковской группы до уровня менее пятидесяти процентов от нормативов, установленных требованиями нормативных правовых актов Национального Банка, банк обязан преобразоваться в кредитное товарищество в порядке, установленном статьей 60 настоящего Закона и нормативными правовыми актами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банка от права, изложенного в абзаце первом настоящего подпункта, или отказа в выдаче разрешения на преобразование банка в кредитное товарищество по основаниям, указанным в статье 61 настоящего Закона, Национальный Банк вправе принять решение о заключении договора с акционерами банка о передаче акций банка в доверительное управление Национальному Банку с последующим отчуждением акций банка в соответствии с пунктом 3 статьи 47-1 настоящего Закона новому инвестору (инвесторам) при условии соблюдения им (ими) требований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акционеров от передачи акций в доверительное управление Национальный Банк вправе обратиться в суд с требованием о понуждении заключения договора.";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7 слова "в 10-дневный срок" заменить словами "в течение десяти рабочих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дополнить статьей 47-1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47-1. Принудительные меры, принимаемые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аффилиированных лиц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Банк вправе применить принудительные меры к крупным участникам банка и банковским холдингам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неполучения согласия Национального Банка на приобретение статуса крупного участника и банковского холдинга;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после приобретения статуса крупного участника банка и банковского холдинга обстоятельств, указанных в пункте 5 статьи 17-1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невыполнения письменных предписаний Национального Банка в соответствии со статьей 46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банковским холдингам Национальный Банк вправе также применить принудительные меры за их действие или бездействие, приведшее к невыполнению требований пункта 5 статьи 42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случаев, предусмотренных пунктом 1 настоящей статьи, Национальный Банк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крупного участника уменьшения доли его прямого или косвенного владения в банке до уровня ниже десяти процентов голосующих акций либо отказа от прямого или косвенного участия в управлении деятельностью банка, в том числе от осуществления права голоса;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банковского холдинга уменьшения доли его прямого или косвенного владения в банке до уровня ниже двадцати пяти процентов голосующих акций либо отказа от прямого или косвенного участия в управлении деятельностью банка, в том числе от осуществления права голоса, и приостановить осуществление операций (прямых и косвенных), подвергающих банк риску, между ним и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банка в отношении организации, в которой банк или банковский холдинг является участником, приостановить осуществление операций (прямых и косвенных), подвергающих банк риску, между ней и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невыполнения крупным участником банка или банковским холдингом требований, предусмотренных пунктом 2 настоящей статьи, а также пунктом 6 статьи 57 настоящего Закона, в течение срока, установленного Национальным Банком, Национальный Банк вправе принять решение о заключении договора с акционерами банка о передаче акций крупного участника банка и (или) банковского холдинга в доверительное управление Национальному Банку на срок до трех месяцев с правом Национального Банка как доверительного управляющего участвовать в управлении банком, а при неустранении оснований для передачи в доверительное управление осуществлять отчуждение акций данных лиц путем реализации данных акций на организованном рынке ценных бумаг, при этом вырученные от продажи акций деньги перечисляются лицам, чьи акции были переданы в доверительное управление Национальному Банку.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акционеров от передачи акций в доверительное управление Национальный Банк вправе обратиться в суд с требованием о понуждении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применения принудительных мер определяется нормативными правовыми актами Национального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в статье 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слова "аннулирования", "аннулирование", "аннулирует" заменить словами "отзыва", "отзыв", "отзывает";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 слова "пункта 6" заменить словами "пунктов 2 и 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з) перед словом "нарушение" дополнить словами "систематическое (три и более раза в течение двенадцати последовательных календарных месяцев)";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м), н) и о)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"м) непредставление либо представление недостоверной информации об аффилиированных с банком лицах, а также иной требуемой Национальным Банком информации, что послужило препятствием для осуществления Национальным Банком надзора за деятельностью банков, в том числе на консолидированной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неоднократное (два и более раза в ходе инспектирования) воспрепятствование банком проведению инспектирования, вызвавшее невозможность его проведения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умышленное неустранение банком нарушений, указанных в отчете аудиторской организации о проведенном аудите, в сроки, указанные в пункте 6 статьи 57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в статье 48-1: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"аннулированы" заменить словом "отозваны";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проведение" дополнить словом "всех";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5 слово "аннулированы" заменить словом "отозваны";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в статье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"коллективного гарантирования", "коллективное гарантирование", "коллективному гарантированию" заменить словами "обязательного коллективного гарантирования", "обязательное коллективное гарантирование", "обязательному коллективному гарантированию";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"лицензирования"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в статье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Перечень, соответствующие международным стандартам формы, сроки представления бухгалтерской, банковской и иной отчетности, включая отчетность на консолидированной основе, устанавливаются Национальным Банком.";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Банки обязаны представлять любую запрашиваемую Национальным Банком информацию по прямому и косвенному участию в уставных капиталах юридических лиц, в которых банки являются крупными участниками, в порядке, установленном Национальным Банком.";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Работники Национального Банка за разглашение либо передачу третьим лицам сведений, полученных в ходе реализации прав, установленных пунктами 2 и 2-1 настоящей статьи, несут ответственность в порядке, предусмотренном законодательными актами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дополнить статьей 54-1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54-1. Отчетность аффилиированных лиц банка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Крупный участник банка должен ежегодно представлять в Национальный Банк сведения о своем финансовом состоянии и деятельности в течение девяноста дней по окончании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холдинг должен представлять в Национальный Банк ежеквартальную финансовую отчетность в течение сорока пяти дней, следующих за отчетным кварталом, консолидированную и неконсолидированную годовую финансовую отчетность, не заверенную аудитором, в течение девяноста дней по окончании финансового года, а также пояснительные записки к ним, включающие, но не ограничиваясь нижеследующим: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вида или видов деятельности банковского холдинга;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каждой организации, в которой банковский холдинг является участником, размер и долю участия в ее уставном капитале, описание вида или видов деятельности, финансовую отчетность организаций, в которых банковский холдинг является крупным участником;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каждой организации, являющейся крупным участником банковского холдинга, размер и долю ее участия в уставном капитале, описание вида или видов деятельности и финансовую отчетность данной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заголовок главы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Аудит банков и их аффилиированных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в статье 57: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57. Аудит банков и их аффилиированных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"Аудиторская проверка" заменить словом "Аудит";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Проведение аудита по итогам финансового года обязательно для банков, банковских холдингов и организаций, в которых банк и (или) банковский холдинг являются крупными участниками, копии отчета о котором и рекомендации аудиторской организации должны быть представлены банками, банковскими холдингами и организациями, в которых банк и (или) банковский холдинг являются крупными участниками, или аудиторскими организациями в Национальный Банк в течение тридцати дней со дня получения данных документов или их представления банкам, банковским холдингам и организациям, в которых банк и (или) банковский холдинг являются крупными 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Консолидированная годовая финансовая отчетность банка и банковского холдинга должна быть заверена аудиторской организацией, правомочной на проведение аудита банков.";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"аудиторской проверки банковской деятельности" заменить словами "аудита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"Аудиторская проверка банковской деятельности" заменить словами "Аудит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"Результаты проверки", "Наблюдательному совету" заменить словами "Результаты аудита", "совету директоров";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"Заключение аудиторской организации (аудитора) о финансовом положении банка или организации, осуществляющей отдельные виды банковских операций, оформляется в виде отдельного документа и не составляет коммерческой тайны.";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"о проведенной аудиторской проверке" заменить словами "о проведенном аудите";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 неустранения банком, банковским холдингом и организацией, в которой банк и (или) банковский холдинг являются крупными участниками, нарушений, которые влияют на финансовое состояние банка или банковской группы, указанных в отчете аудиторской организации о проведенном аудите, в течение трех месяцев со дня получения банком, банковским холдингом и организацией, в которой банк и (или) банковский холдинг являются крупными участниками данного отчета, Национальный Банк до устранения нарушений вправе применить: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банка - санкции, предусмотренные подпунктом ж) пункта 2 статьи 47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банковского холдинга, организации, в которой банк и (или) банковский холдинг являются крупными участниками, - меры, предусмотренные пунктом 2 статьи 47-1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нарушений в течение года со дня получения данного отчета Национальный Банк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банка - отозвать лицензию банка на основании подпункта о) пункта 1 статьи 48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банковского холдинга - применить меры, предусмотренные пунктом 3 статьи 47-1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в тексте статьи 58 слова "на право проведения аудиторской проверки" заменить словами "на проведение 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в статье 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59. Признание отчета о проведении аудита 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деятельности, заключения аудиторской организации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(аудитора) недействительными. Основания для отзыва,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приостановления лицензии на проведение аудита банковской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г) слова "право проведения аудиторской проверки" заменить словами "проведение 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д) слова "аудиторской проверки" заменить словом "аудита";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"право проведения аудиторской проверки", "аннулируется" заменить соответственно словами "проведение аудита", "отзывается";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слова "аудиторской проверки" заменить словом "аудита";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в) слова "проведенной аудиторской проверки" заменить словами "проведенного 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д) и ж) слова "право проведения аудиторской проверки" заменить словами "проведение 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в подпункте в) пункта 2 статьи 65 слово "аннулировать" заменить словом "расторгнуть";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в пункте 3 статьи 67 слово "аннулировать" заменить словом "отозвать";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в статье 68: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в)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"деятельности банков" дополнить словами ", в том числе по основанию банкротства,";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"законодательства о банкротстве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дополнить статьей 68-1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68-1. Комитет кредиторов добровольно и принудительно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ликвидируемых банков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обеспечения интересов кредиторов и принятия решений с их участием в процедурах добровольной и принудительной ликвидации банков создается комитет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комитета кредиторов добровольно ликвидируемого банка утверждается Национальным Банком по представлению ликвидационной комиссии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комитета кредиторов принудительно ликвидируемого банка утверждается судом по совместному представлению ликвидационной комиссии банка и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Особенности формирования и деятельности комитета кредиторов устанавливаются нормативными правовыми актами Национального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в статье 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Контроль за деятельностью ликвидационной комиссии добровольно ликвидируемого банка осуществляет Национальный Банк.";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"в порядке, предусмотренном законодательством о банкротстве" заменить словами "по основанию банкротства";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в подпункте б) статьи 70 слово "аннулированием" заменить словом "отзывом";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в тексте статьи 72 слова "аннулировании", "аннулируются" заменить словами "отзыве", "отзываются";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в статье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Ликвидация банков по основанию банкротства осуществляется в соответствии с настоящим Законом, а также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слова "судом" дополнить словами "по представлению Национального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"утвержденном судом" заменить словами "предусмотренном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"суд, ее назначивший" заменить словами "Национальный Банк";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Суд, назначивший ликвидационную комиссию банка, вправе запрашивать у Национального Банка любую информацию, связанную с деятельностью ликвидационной комиссии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"Министерства"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в статье 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осуществления ликвидации и требования к работе ликвидационных комиссий принудительно ликвидируемых банков определяются нормативными правовыми актами Национального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в статье 74-2: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74-2. Очередность удовлетворения требований кредиторов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ликвидируемого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"принудительно"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в) слова "организации по обязательному коллективному гарантированию (страхованию) вкладов (депозитов)" заменить словами "будущие требования организации по обязательному коллективному гарантированию (страхованию) вкладов (депозитов), по выполнению обязательств по выплате возмещения в объеме суммы согласно расчету, представленному принудительно ликвидируемым банком, а также требования по депозитам, осуществленным за счет пенсионных активов накопительных пенсионных фондов";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г-1)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"г-1) в пятую очередь осуществляются расчеты со страховыми организациями по имеющимся у них средствам на банковских счетах ликвидируемого банка;";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д) слово "пятую" заменить словом "шестую";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"шестую" заменить словом "седьмую";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"обязательным платежам в бюджет и во внебюджетные фонды" заменить словами "налогам, сборам и другим обязательным платежам в бюджет, а также по возврату кредитов, выданных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ж)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"ж) в восьмую очередь удовлетворяются требования юридических лиц по имеющимся у них средствам на банковских счетах ликвидируемого банка;";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з) слово "восьмую" заменить словом "девятую";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и) слово "девятую" заменить словом "десятую";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Требования каждой очереди удовлетворяются после полного удовлетворения требований предыдущей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кредитора с его согласия может быть удовлетворено способами, не противоречащими законодательству, в том числе в денежной форме и (или) посредством передачи имущества в натуре.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удовлетворении требований кредиторов одной очереди деньги и (или) иное имущество ликвидируемого банка распределяются между кредиторами этой очереди пропорционально суммам требований, подлежащих удовлетворению.";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в статье 74-4: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74-4. Право Национального Банка на получение отчетов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информации от банков, находящихся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ликвидации";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Ликвидационные комиссии добровольно и принудительно ликвидируемых банков, в том числе по основанию банкротства, обязаны представлять в Национальный Банк отчеты о проделанной работе, а при необходимости и дополнительную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сроки и периодичность представления ликвидационной комиссией отчетов и дополнительной информации устанавливаются Национальным Банком.";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в пункте 2 статьи 74-5 слова "аудиторской проверки" заменить словом "аудита";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в статье 75: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", а также на лиц, являющихся прямыми и косвенными участниками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"Организации, являющиеся подразделениями государственных органов, вправе осуществлять банковские операции исключительно в отношении и за счет средств государственного бюджета, без права делегирования их осуществления третьим лицам, в соответствии с нормативными правовыми актами Правительства Республики Казахстан, определяющими порядок создания, деятельности, регулирования и прекращения деятельности вышеуказанных организаций.".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Указ Президента Республики Казахстан, имеющий силу Закона, от 23 декабря 1995 г.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приватизации" (Ведомости Верховного Совета Республики Казахстан, 1995 г., N 24, ст. 163; Ведомости Парламента Республики Казахстан, 1997 г., N 12, ст. 189; 1999 г., N 21, ст. 786; N 23, ст. 916):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3 дополнить словами ", а также иные правоотношения по реализации прав владения, пользования и распоряжения имуществом, регулируемые иными законодательными актами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Закон Республики Казахстан от 21 января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(Ведомости Парламента Республики Казахстан, 1997 г., N 1-2, ст. 7; N 13-14, ст. 205; 1998 г., N 14, ст. 198; N 17-18, ст. 225):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слово "банков,"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принятия судом решения о признании банка банкротом его ликвидация осуществляется в соответствии с банковским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пункта 2 статьи 36 дополнить словами "либо, в случае банкротства банков, о назначении ликвидационной комиссии в составе председателя и членов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4) статьи 67 дополнить словами "либо, в случае банкротства банков, назначает ликвидационную комиссию в составе председателя и членов комиссии".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Закон Республики Казахстан от 5 марта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регистрации сделок с ценными бумагами в Республике Казахстан" (Ведомости Парламента Республики Казахстан, 1997 г., N 5, ст. 53; N 13-14, ст. 205; 1998 г., N 17-18, ст. 224):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4 статьи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требованию Национального Банка Республики Казахстан в случаях, предусмотренных законодательными актами, в целях реализации его контрольных и надзорных функций номинальный держатель обязан представить список всех зарегистрированных держателей акций, номинальным держателем которых он является на определенную дату.";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считать частью третьей;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 "или центральному депозитарию" дополнить словами ", а также Национальному Банку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ж)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"ж) информирование Национального Банка Республики Казахстан обо всех сделках с голосующими акциями банка в соответствии с законодательными актами о банковской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требованию Национального Банка Республики Казахстан в целях реализации его контрольных и надзорных функций в случаях, предусмотренных законодательными актами, регистратор составляет список собственников акций и направляет его Национальному Банку в течение двадцати дней после требования.";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в) пункта 4 статьи 14 дополнить словами "за исключением случаев, предусмотренных законодательными актами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б) части третьей пункта 1 статьи 17 дополнить словами "за исключением случаев, предусмотренных законодательными актами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 статьи 28 дополнить словами ", а также государственным органам в случаях, предусмотренных законодательными актами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Закон Республики Казахстан от 19 июня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поддержке малого предпринимательства" (Ведомости Парламента Республики Казахстан, 1997 г, N 12, ст. 182; 1998 г., N 17-18, ст. 225; 1999 г, N 21, ст. 778; N 23, ст. 931):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статьи 3 дополнить словами ", а также организации, осуществляющие профессиональную деятельность на рынке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Закон Республики Казахстан от 20 ноября 1998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аудиторской деятельности" (Ведомости Парламента Республики Казахстан, 1998 г., N 22, ст. 309):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18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сообщать Национальному Банку Республики Казахстан по его запросу о выявленных в результате аудита банковской деятельности нарушениях законодательства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процессуальный кодекс Республики Казахстан от 13 июля 1999 г. (Ведомости Парламента Республики Казахстан, 1999 г., N 18, ст. 644; 2000 г., N 3-4, ст. 66; N 10, ст. 244):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140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если заявлено требование ломбарда к должнику-залогодателю об обращении взыскания на предмет залога.".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2. Настоящий Закон вводится в действие со дня его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уставный капитал которых оплачен в иностранной валюте, обязаны привести свой уставный капитал в соответствие с требованиями настоящего Закона в течение года со дня его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