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198" w14:textId="9d07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правового статуса иностранных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2001 года N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некоторые законодательные акты Республики 
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Указ Президента Республики Казахстан, имеющий силу Закона, от 19 
июня 1995 г. N 2337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"О правовом положении иностранных граждан в 
Республике Казахстан" (Ведомости Верховного Совета Республики Казахстан, 
1995 г., N 9-10, ст. 68; Ведомости Парламента Республики Казахстан, 1997 
г., N 12, ст. 184):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"Обязательным условием предоставления разрешения на постоянное 
проживание в Республике Казахстан является подтверждение лицом, 
претендующим на получение такого разрешения, своей платежеспособности в 
период пребывания в Республике Казахстан в порядке, определяемом 
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вторую статьи 9 дополнить словами ", за исключением случаев, 
установленных законодательными актами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13 декабря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миграции населения" (Ведомости Парламента Республики Казахстан, 1997 г., 
N 24, ст. 341):
     часть первую статьи 24 дополнить подпунктом 3-1) следующего 
содержания:
     "3-1) лицам, не предоставившим подтверждение своей платежеспособности 
в период пребывания в Республике Казахстан, в порядке, определяемом 
Правительством Республики Казахстан;".
     Статья 2. Настоящий Закон вводится в действие со дня опубликования.
     Президент 
     Республики Казахстан
(Специалисты: Умбетова А.М.,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