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3869" w14:textId="f513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земле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января 2001 года N 152. Утратил силу - Законом РК от 8 июля 2003 года N 479.</w:t>
      </w:r>
    </w:p>
    <w:p>
      <w:pPr>
        <w:spacing w:after="0"/>
        <w:ind w:left="0"/>
        <w:jc w:val="left"/>
      </w:pPr>
      <w:bookmarkStart w:name="z0" w:id="0"/>
      <w:r>
        <w:rPr>
          <w:rFonts w:ascii="Times New Roman"/>
          <w:b/>
          <w:i w:val="false"/>
          <w:color w:val="000000"/>
        </w:rPr>
        <w:t xml:space="preserve"> Раздел I. Основные положения</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 xml:space="preserve">Статья 1. Земельный фонд Республики Казахстан </w:t>
      </w:r>
    </w:p>
    <w:p>
      <w:pPr>
        <w:spacing w:after="0"/>
        <w:ind w:left="0"/>
        <w:jc w:val="both"/>
      </w:pPr>
      <w:r>
        <w:rPr>
          <w:rFonts w:ascii="Times New Roman"/>
          <w:b w:val="false"/>
          <w:i w:val="false"/>
          <w:color w:val="000000"/>
          <w:sz w:val="28"/>
        </w:rPr>
        <w:t xml:space="preserve">
      1. Земельный фонд Республики Казахстан в соответствии с целевым назначением подразделяется на следующие категории: </w:t>
      </w:r>
    </w:p>
    <w:p>
      <w:pPr>
        <w:spacing w:after="0"/>
        <w:ind w:left="0"/>
        <w:jc w:val="both"/>
      </w:pPr>
      <w:r>
        <w:rPr>
          <w:rFonts w:ascii="Times New Roman"/>
          <w:b w:val="false"/>
          <w:i w:val="false"/>
          <w:color w:val="000000"/>
          <w:sz w:val="28"/>
        </w:rPr>
        <w:t xml:space="preserve">
      1) земли сельскохозяйственного назначения; </w:t>
      </w:r>
    </w:p>
    <w:p>
      <w:pPr>
        <w:spacing w:after="0"/>
        <w:ind w:left="0"/>
        <w:jc w:val="both"/>
      </w:pPr>
      <w:r>
        <w:rPr>
          <w:rFonts w:ascii="Times New Roman"/>
          <w:b w:val="false"/>
          <w:i w:val="false"/>
          <w:color w:val="000000"/>
          <w:sz w:val="28"/>
        </w:rPr>
        <w:t xml:space="preserve">
      2) земли населенных пунктов (городов, поселков и сельских населенных пунктов); </w:t>
      </w:r>
    </w:p>
    <w:p>
      <w:pPr>
        <w:spacing w:after="0"/>
        <w:ind w:left="0"/>
        <w:jc w:val="both"/>
      </w:pPr>
      <w:r>
        <w:rPr>
          <w:rFonts w:ascii="Times New Roman"/>
          <w:b w:val="false"/>
          <w:i w:val="false"/>
          <w:color w:val="000000"/>
          <w:sz w:val="28"/>
        </w:rPr>
        <w:t xml:space="preserve">
      3) земли промышленности, транспорта, связи, обороны и иного несельскохозяйственного назначения; </w:t>
      </w:r>
    </w:p>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5) земли лесного фонда; </w:t>
      </w:r>
    </w:p>
    <w:p>
      <w:pPr>
        <w:spacing w:after="0"/>
        <w:ind w:left="0"/>
        <w:jc w:val="both"/>
      </w:pPr>
      <w:r>
        <w:rPr>
          <w:rFonts w:ascii="Times New Roman"/>
          <w:b w:val="false"/>
          <w:i w:val="false"/>
          <w:color w:val="000000"/>
          <w:sz w:val="28"/>
        </w:rPr>
        <w:t xml:space="preserve">
      6) земли водного фонда; </w:t>
      </w:r>
    </w:p>
    <w:p>
      <w:pPr>
        <w:spacing w:after="0"/>
        <w:ind w:left="0"/>
        <w:jc w:val="both"/>
      </w:pPr>
      <w:r>
        <w:rPr>
          <w:rFonts w:ascii="Times New Roman"/>
          <w:b w:val="false"/>
          <w:i w:val="false"/>
          <w:color w:val="000000"/>
          <w:sz w:val="28"/>
        </w:rPr>
        <w:t xml:space="preserve">
      7) земли запаса. </w:t>
      </w:r>
    </w:p>
    <w:p>
      <w:pPr>
        <w:spacing w:after="0"/>
        <w:ind w:left="0"/>
        <w:jc w:val="both"/>
      </w:pPr>
      <w:r>
        <w:rPr>
          <w:rFonts w:ascii="Times New Roman"/>
          <w:b w:val="false"/>
          <w:i w:val="false"/>
          <w:color w:val="000000"/>
          <w:sz w:val="28"/>
        </w:rPr>
        <w:t xml:space="preserve">
      2. На территории Республики Казахстан по природным условиям выделяются следующие зоны: </w:t>
      </w:r>
    </w:p>
    <w:p>
      <w:pPr>
        <w:spacing w:after="0"/>
        <w:ind w:left="0"/>
        <w:jc w:val="both"/>
      </w:pPr>
      <w:r>
        <w:rPr>
          <w:rFonts w:ascii="Times New Roman"/>
          <w:b w:val="false"/>
          <w:i w:val="false"/>
          <w:color w:val="000000"/>
          <w:sz w:val="28"/>
        </w:rPr>
        <w:t xml:space="preserve">
      1) лесостепная; </w:t>
      </w:r>
    </w:p>
    <w:p>
      <w:pPr>
        <w:spacing w:after="0"/>
        <w:ind w:left="0"/>
        <w:jc w:val="both"/>
      </w:pPr>
      <w:r>
        <w:rPr>
          <w:rFonts w:ascii="Times New Roman"/>
          <w:b w:val="false"/>
          <w:i w:val="false"/>
          <w:color w:val="000000"/>
          <w:sz w:val="28"/>
        </w:rPr>
        <w:t xml:space="preserve">
      2) степная; </w:t>
      </w:r>
    </w:p>
    <w:p>
      <w:pPr>
        <w:spacing w:after="0"/>
        <w:ind w:left="0"/>
        <w:jc w:val="both"/>
      </w:pPr>
      <w:r>
        <w:rPr>
          <w:rFonts w:ascii="Times New Roman"/>
          <w:b w:val="false"/>
          <w:i w:val="false"/>
          <w:color w:val="000000"/>
          <w:sz w:val="28"/>
        </w:rPr>
        <w:t xml:space="preserve">
      3) сухостепная; </w:t>
      </w:r>
    </w:p>
    <w:p>
      <w:pPr>
        <w:spacing w:after="0"/>
        <w:ind w:left="0"/>
        <w:jc w:val="both"/>
      </w:pPr>
      <w:r>
        <w:rPr>
          <w:rFonts w:ascii="Times New Roman"/>
          <w:b w:val="false"/>
          <w:i w:val="false"/>
          <w:color w:val="000000"/>
          <w:sz w:val="28"/>
        </w:rPr>
        <w:t xml:space="preserve">
      4) полупустынная; </w:t>
      </w:r>
    </w:p>
    <w:p>
      <w:pPr>
        <w:spacing w:after="0"/>
        <w:ind w:left="0"/>
        <w:jc w:val="both"/>
      </w:pPr>
      <w:r>
        <w:rPr>
          <w:rFonts w:ascii="Times New Roman"/>
          <w:b w:val="false"/>
          <w:i w:val="false"/>
          <w:color w:val="000000"/>
          <w:sz w:val="28"/>
        </w:rPr>
        <w:t xml:space="preserve">
      5) пустынная; </w:t>
      </w:r>
    </w:p>
    <w:p>
      <w:pPr>
        <w:spacing w:after="0"/>
        <w:ind w:left="0"/>
        <w:jc w:val="both"/>
      </w:pPr>
      <w:r>
        <w:rPr>
          <w:rFonts w:ascii="Times New Roman"/>
          <w:b w:val="false"/>
          <w:i w:val="false"/>
          <w:color w:val="000000"/>
          <w:sz w:val="28"/>
        </w:rPr>
        <w:t xml:space="preserve">
      6) предгорно-пустынно-степная; </w:t>
      </w:r>
    </w:p>
    <w:p>
      <w:pPr>
        <w:spacing w:after="0"/>
        <w:ind w:left="0"/>
        <w:jc w:val="both"/>
      </w:pPr>
      <w:r>
        <w:rPr>
          <w:rFonts w:ascii="Times New Roman"/>
          <w:b w:val="false"/>
          <w:i w:val="false"/>
          <w:color w:val="000000"/>
          <w:sz w:val="28"/>
        </w:rPr>
        <w:t xml:space="preserve">
      7) субтропическая пустынная; </w:t>
      </w:r>
    </w:p>
    <w:p>
      <w:pPr>
        <w:spacing w:after="0"/>
        <w:ind w:left="0"/>
        <w:jc w:val="both"/>
      </w:pPr>
      <w:r>
        <w:rPr>
          <w:rFonts w:ascii="Times New Roman"/>
          <w:b w:val="false"/>
          <w:i w:val="false"/>
          <w:color w:val="000000"/>
          <w:sz w:val="28"/>
        </w:rPr>
        <w:t xml:space="preserve">
      8) субтропическо-предгорно-пустынная; </w:t>
      </w:r>
    </w:p>
    <w:p>
      <w:pPr>
        <w:spacing w:after="0"/>
        <w:ind w:left="0"/>
        <w:jc w:val="both"/>
      </w:pPr>
      <w:r>
        <w:rPr>
          <w:rFonts w:ascii="Times New Roman"/>
          <w:b w:val="false"/>
          <w:i w:val="false"/>
          <w:color w:val="000000"/>
          <w:sz w:val="28"/>
        </w:rPr>
        <w:t xml:space="preserve">
      9) среднеазиатская горная; </w:t>
      </w:r>
    </w:p>
    <w:p>
      <w:pPr>
        <w:spacing w:after="0"/>
        <w:ind w:left="0"/>
        <w:jc w:val="both"/>
      </w:pPr>
      <w:r>
        <w:rPr>
          <w:rFonts w:ascii="Times New Roman"/>
          <w:b w:val="false"/>
          <w:i w:val="false"/>
          <w:color w:val="000000"/>
          <w:sz w:val="28"/>
        </w:rPr>
        <w:t xml:space="preserve">
      10) южно-сибирская горная. </w:t>
      </w:r>
    </w:p>
    <w:p>
      <w:pPr>
        <w:spacing w:after="0"/>
        <w:ind w:left="0"/>
        <w:jc w:val="both"/>
      </w:pPr>
      <w:r>
        <w:rPr>
          <w:rFonts w:ascii="Times New Roman"/>
          <w:b/>
          <w:i w:val="false"/>
          <w:color w:val="000000"/>
          <w:sz w:val="28"/>
        </w:rPr>
        <w:t xml:space="preserve">Статья 2. Собственность на землю </w:t>
      </w:r>
    </w:p>
    <w:p>
      <w:pPr>
        <w:spacing w:after="0"/>
        <w:ind w:left="0"/>
        <w:jc w:val="both"/>
      </w:pPr>
      <w:r>
        <w:rPr>
          <w:rFonts w:ascii="Times New Roman"/>
          <w:b w:val="false"/>
          <w:i w:val="false"/>
          <w:color w:val="000000"/>
          <w:sz w:val="28"/>
        </w:rPr>
        <w:t xml:space="preserve">
      Земля в Республике Казахстан находится в государственной собственности. Земельные участки могут находиться также в частной собственности на основаниях, условиях и в пределах, установленных настоящим Законом. </w:t>
      </w:r>
    </w:p>
    <w:p>
      <w:pPr>
        <w:spacing w:after="0"/>
        <w:ind w:left="0"/>
        <w:jc w:val="both"/>
      </w:pPr>
      <w:r>
        <w:rPr>
          <w:rFonts w:ascii="Times New Roman"/>
          <w:b/>
          <w:i w:val="false"/>
          <w:color w:val="000000"/>
          <w:sz w:val="28"/>
        </w:rPr>
        <w:t xml:space="preserve">Статья 3. Принципы земельного законодательства </w:t>
      </w:r>
    </w:p>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p>
      <w:pPr>
        <w:spacing w:after="0"/>
        <w:ind w:left="0"/>
        <w:jc w:val="both"/>
      </w:pPr>
      <w:r>
        <w:rPr>
          <w:rFonts w:ascii="Times New Roman"/>
          <w:b w:val="false"/>
          <w:i w:val="false"/>
          <w:color w:val="000000"/>
          <w:sz w:val="28"/>
        </w:rPr>
        <w:t xml:space="preserve">
      3) рационального использования земель; </w:t>
      </w:r>
    </w:p>
    <w:p>
      <w:pPr>
        <w:spacing w:after="0"/>
        <w:ind w:left="0"/>
        <w:jc w:val="both"/>
      </w:pPr>
      <w:r>
        <w:rPr>
          <w:rFonts w:ascii="Times New Roman"/>
          <w:b w:val="false"/>
          <w:i w:val="false"/>
          <w:color w:val="000000"/>
          <w:sz w:val="28"/>
        </w:rPr>
        <w:t xml:space="preserve">
      4) обеспечения экологической безопасности; </w:t>
      </w:r>
    </w:p>
    <w:p>
      <w:pPr>
        <w:spacing w:after="0"/>
        <w:ind w:left="0"/>
        <w:jc w:val="both"/>
      </w:pPr>
      <w:r>
        <w:rPr>
          <w:rFonts w:ascii="Times New Roman"/>
          <w:b w:val="false"/>
          <w:i w:val="false"/>
          <w:color w:val="000000"/>
          <w:sz w:val="28"/>
        </w:rPr>
        <w:t xml:space="preserve">
      5) целевого использования земель; </w:t>
      </w:r>
    </w:p>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p>
      <w:pPr>
        <w:spacing w:after="0"/>
        <w:ind w:left="0"/>
        <w:jc w:val="both"/>
      </w:pPr>
      <w:r>
        <w:rPr>
          <w:rFonts w:ascii="Times New Roman"/>
          <w:b w:val="false"/>
          <w:i w:val="false"/>
          <w:color w:val="000000"/>
          <w:sz w:val="28"/>
        </w:rPr>
        <w:t xml:space="preserve">
      7) обеспечения информацией о состоянии земель и ее доступности; </w:t>
      </w:r>
    </w:p>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p>
      <w:pPr>
        <w:spacing w:after="0"/>
        <w:ind w:left="0"/>
        <w:jc w:val="both"/>
      </w:pPr>
      <w:r>
        <w:rPr>
          <w:rFonts w:ascii="Times New Roman"/>
          <w:b w:val="false"/>
          <w:i w:val="false"/>
          <w:color w:val="000000"/>
          <w:sz w:val="28"/>
        </w:rPr>
        <w:t xml:space="preserve">
      10) платности использования земли. </w:t>
      </w:r>
    </w:p>
    <w:p>
      <w:pPr>
        <w:spacing w:after="0"/>
        <w:ind w:left="0"/>
        <w:jc w:val="both"/>
      </w:pPr>
      <w:r>
        <w:rPr>
          <w:rFonts w:ascii="Times New Roman"/>
          <w:b/>
          <w:i w:val="false"/>
          <w:color w:val="000000"/>
          <w:sz w:val="28"/>
        </w:rPr>
        <w:t xml:space="preserve">Статья 4. Задачи земельного законодательства </w:t>
      </w:r>
    </w:p>
    <w:p>
      <w:pPr>
        <w:spacing w:after="0"/>
        <w:ind w:left="0"/>
        <w:jc w:val="both"/>
      </w:pPr>
      <w:r>
        <w:rPr>
          <w:rFonts w:ascii="Times New Roman"/>
          <w:b w:val="false"/>
          <w:i w:val="false"/>
          <w:color w:val="000000"/>
          <w:sz w:val="28"/>
        </w:rPr>
        <w:t xml:space="preserve">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 </w:t>
      </w:r>
    </w:p>
    <w:p>
      <w:pPr>
        <w:spacing w:after="0"/>
        <w:ind w:left="0"/>
        <w:jc w:val="both"/>
      </w:pPr>
      <w:r>
        <w:rPr>
          <w:rFonts w:ascii="Times New Roman"/>
          <w:b/>
          <w:i w:val="false"/>
          <w:color w:val="000000"/>
          <w:sz w:val="28"/>
        </w:rPr>
        <w:t xml:space="preserve">Статья 5. Земельное законодательство </w:t>
      </w:r>
    </w:p>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w:t>
      </w:r>
    </w:p>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вреда земле как природному ресурсу и иным объектам окружающей среды, а также правам и законным интересам других лиц. </w:t>
      </w:r>
    </w:p>
    <w:p>
      <w:pPr>
        <w:spacing w:after="0"/>
        <w:ind w:left="0"/>
        <w:jc w:val="both"/>
      </w:pPr>
      <w:r>
        <w:rPr>
          <w:rFonts w:ascii="Times New Roman"/>
          <w:b w:val="false"/>
          <w:i w:val="false"/>
          <w:color w:val="000000"/>
          <w:sz w:val="28"/>
        </w:rPr>
        <w:t xml:space="preserve">
      4. Гражданско-правовые отношения, связанные с правом собственности на земельные участки и правом землепользования, регулируются нормами гражданского законодательства. </w:t>
      </w:r>
    </w:p>
    <w:p>
      <w:pPr>
        <w:spacing w:after="0"/>
        <w:ind w:left="0"/>
        <w:jc w:val="both"/>
      </w:pPr>
      <w:r>
        <w:rPr>
          <w:rFonts w:ascii="Times New Roman"/>
          <w:b w:val="false"/>
          <w:i w:val="false"/>
          <w:color w:val="000000"/>
          <w:sz w:val="28"/>
        </w:rPr>
        <w:t xml:space="preserve">
      5. Установленные законодательными актами права физических и юридических лиц не могут ограничиваться актами органов государственного управления и местных представительных и исполнительных органов. Такие акты не имеют юридической силы и не подлежат исполнению. </w:t>
      </w:r>
    </w:p>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отношениях наравне с гражданами и юридическими лицами Республики Казахстан, если иное не предусмотрено настоящим Законом или другими законодательными актами. </w:t>
      </w:r>
    </w:p>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p>
      <w:pPr>
        <w:spacing w:after="0"/>
        <w:ind w:left="0"/>
        <w:jc w:val="both"/>
      </w:pPr>
      <w:r>
        <w:rPr>
          <w:rFonts w:ascii="Times New Roman"/>
          <w:b/>
          <w:i w:val="false"/>
          <w:color w:val="000000"/>
          <w:sz w:val="28"/>
        </w:rPr>
        <w:t xml:space="preserve">Статья 6. Международные договоры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p>
      <w:pPr>
        <w:spacing w:after="0"/>
        <w:ind w:left="0"/>
        <w:jc w:val="both"/>
      </w:pPr>
      <w:r>
        <w:rPr>
          <w:rFonts w:ascii="Times New Roman"/>
          <w:b/>
          <w:i w:val="false"/>
          <w:color w:val="000000"/>
          <w:sz w:val="28"/>
        </w:rPr>
        <w:t xml:space="preserve">Статья 7. Зонирование земель </w:t>
      </w:r>
    </w:p>
    <w:p>
      <w:pPr>
        <w:spacing w:after="0"/>
        <w:ind w:left="0"/>
        <w:jc w:val="both"/>
      </w:pPr>
      <w:r>
        <w:rPr>
          <w:rFonts w:ascii="Times New Roman"/>
          <w:b w:val="false"/>
          <w:i w:val="false"/>
          <w:color w:val="000000"/>
          <w:sz w:val="28"/>
        </w:rPr>
        <w:t xml:space="preserve">
      1. Зонирование  определение территории земель с установлением их целевого назначения и режима использования. </w:t>
      </w:r>
    </w:p>
    <w:p>
      <w:pPr>
        <w:spacing w:after="0"/>
        <w:ind w:left="0"/>
        <w:jc w:val="both"/>
      </w:pPr>
      <w:r>
        <w:rPr>
          <w:rFonts w:ascii="Times New Roman"/>
          <w:b w:val="false"/>
          <w:i w:val="false"/>
          <w:color w:val="000000"/>
          <w:sz w:val="28"/>
        </w:rPr>
        <w:t xml:space="preserve">
      2. Отнесение земель к категориям, указанным в статье 1 настоящего Закона, а также перевод земель из одной категории в другую в связи с изменением их целевого назначения производятся государственными органами в пределах их компетенции по изъятию и предоставлению земельных участков, установленной настоящим Законом и иными законодательными актами.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P931235 </w:t>
      </w:r>
      <w:r>
        <w:rPr>
          <w:rFonts w:ascii="Times New Roman"/>
          <w:b w:val="false"/>
          <w:i/>
          <w:color w:val="000000"/>
          <w:sz w:val="28"/>
        </w:rPr>
        <w:t xml:space="preserve"> ) </w:t>
      </w:r>
    </w:p>
    <w:p>
      <w:pPr>
        <w:spacing w:after="0"/>
        <w:ind w:left="0"/>
        <w:jc w:val="both"/>
      </w:pPr>
      <w:r>
        <w:rPr>
          <w:rFonts w:ascii="Times New Roman"/>
          <w:b w:val="false"/>
          <w:i w:val="false"/>
          <w:color w:val="000000"/>
          <w:sz w:val="28"/>
        </w:rPr>
        <w:t xml:space="preserve">
      3. Центральный исполнительный орган по управлению земельными ресурсами (далее - уполномоченный орган) совместно с заинтересованными центральными исполнительными органами организует зонирование земель на республиканском уровне и обеспечивает разработку и утверждение республиканских схем зонирования территории. </w:t>
      </w:r>
    </w:p>
    <w:p>
      <w:pPr>
        <w:spacing w:after="0"/>
        <w:ind w:left="0"/>
        <w:jc w:val="both"/>
      </w:pPr>
      <w:r>
        <w:rPr>
          <w:rFonts w:ascii="Times New Roman"/>
          <w:b w:val="false"/>
          <w:i w:val="false"/>
          <w:color w:val="000000"/>
          <w:sz w:val="28"/>
        </w:rPr>
        <w:t xml:space="preserve">
      Областные (городов Астаны и Алматы) уполномоченные органы совместно с местными органами по охране окружающей среды, архитектуры и градостроительства и другими заинтересованными органами по поручению областного (городов Астаны и Алматы) исполнительного органа организуют и обеспечивают разработку проектов (схем) зонирования земель на областном (городском) уровне, и вносят их на утверждение областным (городов Астаны и Алматы) представительным органам. </w:t>
      </w:r>
    </w:p>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утверждается в порядке, предусмотренном пунктом 3 настоящей статьи, и является для субъектов земельных правоотношений обязательным. </w:t>
      </w:r>
    </w:p>
    <w:p>
      <w:pPr>
        <w:spacing w:after="0"/>
        <w:ind w:left="0"/>
        <w:jc w:val="both"/>
      </w:pPr>
      <w:r>
        <w:rPr>
          <w:rFonts w:ascii="Times New Roman"/>
          <w:b w:val="false"/>
          <w:i w:val="false"/>
          <w:color w:val="000000"/>
          <w:sz w:val="28"/>
        </w:rPr>
        <w:t xml:space="preserve">
      5. Зонирование земель, проводимое по решению местных исполнительных органов, осуществляется за счет бюджетных средств. </w:t>
      </w:r>
    </w:p>
    <w:p>
      <w:pPr>
        <w:spacing w:after="0"/>
        <w:ind w:left="0"/>
        <w:jc w:val="both"/>
      </w:pPr>
      <w:r>
        <w:rPr>
          <w:rFonts w:ascii="Times New Roman"/>
          <w:b w:val="false"/>
          <w:i w:val="false"/>
          <w:color w:val="000000"/>
          <w:sz w:val="28"/>
        </w:rPr>
        <w:t xml:space="preserve">
      6. Положения и принципы зонирования земель определяются законодательством Республики Казахстан.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w:t>
      </w:r>
      <w:r>
        <w:rPr>
          <w:rFonts w:ascii="Times New Roman"/>
          <w:b w:val="false"/>
          <w:i/>
          <w:color w:val="000000"/>
          <w:sz w:val="28"/>
        </w:rPr>
        <w:t>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P971435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8. Платежи за землю </w:t>
      </w:r>
    </w:p>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Z952235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землю, предоставленную государством во временное возмездное землепользование (аренду), взимается арендная плата с зачислением ее в местный бюджет. </w:t>
      </w:r>
    </w:p>
    <w:p>
      <w:pPr>
        <w:spacing w:after="0"/>
        <w:ind w:left="0"/>
        <w:jc w:val="both"/>
      </w:pPr>
      <w:r>
        <w:rPr>
          <w:rFonts w:ascii="Times New Roman"/>
          <w:b w:val="false"/>
          <w:i w:val="false"/>
          <w:color w:val="000000"/>
          <w:sz w:val="28"/>
        </w:rPr>
        <w:t xml:space="preserve">
      Порядок исчисления и уплаты в бюджет платы за пользование земельными участками определяется в соответствии с Налоговым кодексом Республики Казахстан. </w:t>
      </w:r>
    </w:p>
    <w:p>
      <w:pPr>
        <w:spacing w:after="0"/>
        <w:ind w:left="0"/>
        <w:jc w:val="both"/>
      </w:pPr>
      <w:r>
        <w:rPr>
          <w:rFonts w:ascii="Times New Roman"/>
          <w:b w:val="false"/>
          <w:i w:val="false"/>
          <w:color w:val="000000"/>
          <w:sz w:val="28"/>
        </w:rPr>
        <w:t xml:space="preserve">
      2. При предоставлении на территории Республики Казахстан земельного участка другим государствам размер арендной платы определяется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3. Предоставление земельных участков из государственной собственности в частную производится за плату единовременно либо в рассрочку по решению местного исполнительного органа, за исключением случаев, когда земельный участок предоставляется в собственность на безвозмездной основе: </w:t>
      </w:r>
    </w:p>
    <w:p>
      <w:pPr>
        <w:spacing w:after="0"/>
        <w:ind w:left="0"/>
        <w:jc w:val="both"/>
      </w:pPr>
      <w:r>
        <w:rPr>
          <w:rFonts w:ascii="Times New Roman"/>
          <w:b w:val="false"/>
          <w:i w:val="false"/>
          <w:color w:val="000000"/>
          <w:sz w:val="28"/>
        </w:rPr>
        <w:t xml:space="preserve">
      1) гражданам Республики Казахстан собственникам жилых помещений как идеальная доля в объектах кондоминиумов; </w:t>
      </w:r>
    </w:p>
    <w:p>
      <w:pPr>
        <w:spacing w:after="0"/>
        <w:ind w:left="0"/>
        <w:jc w:val="both"/>
      </w:pPr>
      <w:r>
        <w:rPr>
          <w:rFonts w:ascii="Times New Roman"/>
          <w:b w:val="false"/>
          <w:i w:val="false"/>
          <w:color w:val="000000"/>
          <w:sz w:val="28"/>
        </w:rPr>
        <w:t xml:space="preserve">
      2) гражданам Республики Казахстан для ведения личного домашнего (подсобного) хозяйства, садоводства, индивидуального жилищного и дачного строительства в пределах установленных норм; </w:t>
      </w:r>
    </w:p>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При полном изменении целевого назначения земельного участка, бесплатно предоставленного для ведения личного домашнего (подсобного) хозяйства, садоводства, индивидуального жилищного и дачного строительства, взимается плата за землю, предусмотренная законодательством Республики Казахстан для измененного целевого назначения.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P960401 </w:t>
      </w:r>
      <w:r>
        <w:rPr>
          <w:rFonts w:ascii="Times New Roman"/>
          <w:b w:val="false"/>
          <w:i/>
          <w:color w:val="000000"/>
          <w:sz w:val="28"/>
        </w:rPr>
        <w:t xml:space="preserve">, </w:t>
      </w:r>
      <w:r>
        <w:rPr>
          <w:rFonts w:ascii="Times New Roman"/>
          <w:b w:val="false"/>
          <w:i w:val="false"/>
          <w:color w:val="000000"/>
          <w:sz w:val="28"/>
        </w:rPr>
        <w:t xml:space="preserve">Р960576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 Земельные участки и право землепользования в виде государственных натурных грантов предоставляются инвестору в соответствии с настоящим Законом и законодательством Республики Казахстан об инвестициях.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Z970075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Базовые ставки платы за земельные участки при их предоставлении на возмездной основе в частную собственность, а также при сдаче государством или государственными землепользователями в аренду устанавливаются Правительством Республики Казахстан. При этом ставки платы за пользование земельными участками устанавливаются не ниже размеров ставок земельного налога. </w:t>
      </w:r>
    </w:p>
    <w:p>
      <w:pPr>
        <w:spacing w:after="0"/>
        <w:ind w:left="0"/>
        <w:jc w:val="both"/>
      </w:pPr>
      <w:r>
        <w:rPr>
          <w:rFonts w:ascii="Times New Roman"/>
          <w:b w:val="false"/>
          <w:i w:val="false"/>
          <w:color w:val="000000"/>
          <w:sz w:val="28"/>
        </w:rPr>
        <w:t xml:space="preserve">
      Оценочная стоимость конкретного земельного участка определяется уполномоченным органом в соответствии с базовыми ставками платы за землю, предоставляемую в частную собственность государством. Оценочная стоимость земельных участков в населенных пунктах, предоставляемых в частную собственность, определяется с применением к базовым ставкам поправочных (повышающих или понижающих) коэффициентов. </w:t>
      </w:r>
    </w:p>
    <w:p>
      <w:pPr>
        <w:spacing w:after="0"/>
        <w:ind w:left="0"/>
        <w:jc w:val="both"/>
      </w:pPr>
      <w:r>
        <w:rPr>
          <w:rFonts w:ascii="Times New Roman"/>
          <w:b w:val="false"/>
          <w:i w:val="false"/>
          <w:color w:val="000000"/>
          <w:sz w:val="28"/>
        </w:rPr>
        <w:t xml:space="preserve">
      Поправочные коэффициенты и границы зон в городах районного значения, поселках и сельских населенных пунктах утверждаются решением районного представительного органа по предложению районного исполнительного органа, а в городах областного значения (городах Астане и Алматы)  областным (городов Астаны и Алматы) представительным органом по предложению областного (городов Астаны и Алматы) исполнительного органа. </w:t>
      </w:r>
    </w:p>
    <w:p>
      <w:pPr>
        <w:spacing w:after="0"/>
        <w:ind w:left="0"/>
        <w:jc w:val="both"/>
      </w:pPr>
      <w:r>
        <w:rPr>
          <w:rFonts w:ascii="Times New Roman"/>
          <w:b w:val="false"/>
          <w:i w:val="false"/>
          <w:color w:val="000000"/>
          <w:sz w:val="28"/>
        </w:rPr>
        <w:t xml:space="preserve">
      Оценочная стоимость дополнительных земельных участков, предоставляемых гражданам Республики Казахстан в частную собственность для ведения личного домашнего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землю сельских населенных пунктов, наиболее близко расположенных к оцениваемым участкам. </w:t>
      </w:r>
    </w:p>
    <w:p>
      <w:pPr>
        <w:spacing w:after="0"/>
        <w:ind w:left="0"/>
        <w:jc w:val="both"/>
      </w:pPr>
      <w:r>
        <w:rPr>
          <w:rFonts w:ascii="Times New Roman"/>
          <w:b w:val="false"/>
          <w:i w:val="false"/>
          <w:color w:val="000000"/>
          <w:sz w:val="28"/>
        </w:rPr>
        <w:t xml:space="preserve">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производственными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оценочная стоимость определяется исходя из размера десяти процентов базовых ставок платы за землю, предоставленную (предоставляемую) для указанных целей в городах областного значения. </w:t>
      </w:r>
    </w:p>
    <w:p>
      <w:pPr>
        <w:spacing w:after="0"/>
        <w:ind w:left="0"/>
        <w:jc w:val="both"/>
      </w:pPr>
      <w:r>
        <w:rPr>
          <w:rFonts w:ascii="Times New Roman"/>
          <w:b w:val="false"/>
          <w:i w:val="false"/>
          <w:color w:val="000000"/>
          <w:sz w:val="28"/>
        </w:rPr>
        <w:t xml:space="preserve">
      Оценочная стоимость земельных участков, предоставляемых (предоставленных) на праве землепользования для ведения сельскохозяйственного производства, а также размер платы за предоставление таких земельных участков в аренду определяются с применением к базовым ставкам поправочных коэффициентов, устанавливаемых Правительством Республики Казахстан. </w:t>
      </w:r>
    </w:p>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при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w:t>
      </w:r>
      <w:r>
        <w:rPr>
          <w:rFonts w:ascii="Times New Roman"/>
          <w:b w:val="false"/>
          <w:i/>
          <w:color w:val="000000"/>
          <w:sz w:val="28"/>
        </w:rPr>
        <w:t>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K990409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дополнениями - Законом РК от 24 декабря 2001 года </w:t>
      </w:r>
      <w:r>
        <w:rPr>
          <w:rFonts w:ascii="Times New Roman"/>
          <w:b w:val="false"/>
          <w:i w:val="false"/>
          <w:color w:val="000000"/>
          <w:sz w:val="28"/>
        </w:rPr>
        <w:t xml:space="preserve">N 276 </w:t>
      </w:r>
      <w:r>
        <w:rPr>
          <w:rFonts w:ascii="Times New Roman"/>
          <w:b w:val="false"/>
          <w:i w:val="false"/>
          <w:color w:val="ff0000"/>
          <w:sz w:val="28"/>
        </w:rPr>
        <w:t xml:space="preserve">; с изменениями - Законом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от 8 января 2003 года </w:t>
      </w:r>
      <w:r>
        <w:rPr>
          <w:rFonts w:ascii="Times New Roman"/>
          <w:b w:val="false"/>
          <w:i w:val="false"/>
          <w:color w:val="000000"/>
          <w:sz w:val="28"/>
        </w:rPr>
        <w:t xml:space="preserve">N 375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Основные понятия, используемые в Законе </w:t>
      </w:r>
    </w:p>
    <w:p>
      <w:pPr>
        <w:spacing w:after="0"/>
        <w:ind w:left="0"/>
        <w:jc w:val="both"/>
      </w:pPr>
      <w:r>
        <w:rPr>
          <w:rFonts w:ascii="Times New Roman"/>
          <w:b w:val="false"/>
          <w:i w:val="false"/>
          <w:color w:val="000000"/>
          <w:sz w:val="28"/>
        </w:rPr>
        <w:t xml:space="preserve">
      В настоящем Законе используются следующие понятия: </w:t>
      </w:r>
    </w:p>
    <w:p>
      <w:pPr>
        <w:spacing w:after="0"/>
        <w:ind w:left="0"/>
        <w:jc w:val="both"/>
      </w:pPr>
      <w:r>
        <w:rPr>
          <w:rFonts w:ascii="Times New Roman"/>
          <w:b w:val="false"/>
          <w:i w:val="false"/>
          <w:color w:val="000000"/>
          <w:sz w:val="28"/>
        </w:rPr>
        <w:t xml:space="preserve">
      1) базовая ставка платы - норматив платы за землю, предоставляемую в частную собственность, или землепользование государством; </w:t>
      </w:r>
    </w:p>
    <w:p>
      <w:pPr>
        <w:spacing w:after="0"/>
        <w:ind w:left="0"/>
        <w:jc w:val="both"/>
      </w:pPr>
      <w:r>
        <w:rPr>
          <w:rFonts w:ascii="Times New Roman"/>
          <w:b w:val="false"/>
          <w:i w:val="false"/>
          <w:color w:val="000000"/>
          <w:sz w:val="28"/>
        </w:rPr>
        <w:t xml:space="preserve">
      2) временные землепользователи - лица, право землепользования которых ограничено определенным сроком; </w:t>
      </w:r>
    </w:p>
    <w:p>
      <w:pPr>
        <w:spacing w:after="0"/>
        <w:ind w:left="0"/>
        <w:jc w:val="both"/>
      </w:pPr>
      <w:r>
        <w:rPr>
          <w:rFonts w:ascii="Times New Roman"/>
          <w:b w:val="false"/>
          <w:i w:val="false"/>
          <w:color w:val="000000"/>
          <w:sz w:val="28"/>
        </w:rPr>
        <w:t xml:space="preserve">
      3)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p>
      <w:pPr>
        <w:spacing w:after="0"/>
        <w:ind w:left="0"/>
        <w:jc w:val="both"/>
      </w:pPr>
      <w:r>
        <w:rPr>
          <w:rFonts w:ascii="Times New Roman"/>
          <w:b w:val="false"/>
          <w:i w:val="false"/>
          <w:color w:val="000000"/>
          <w:sz w:val="28"/>
        </w:rPr>
        <w:t xml:space="preserve">
      4) государственные землепользователи - государственные республиканские и коммунальные юридические лица; </w:t>
      </w:r>
    </w:p>
    <w:p>
      <w:pPr>
        <w:spacing w:after="0"/>
        <w:ind w:left="0"/>
        <w:jc w:val="both"/>
      </w:pPr>
      <w:r>
        <w:rPr>
          <w:rFonts w:ascii="Times New Roman"/>
          <w:b w:val="false"/>
          <w:i w:val="false"/>
          <w:color w:val="000000"/>
          <w:sz w:val="28"/>
        </w:rPr>
        <w:t xml:space="preserve">
      5) государственные натурные гранты - земельные участки, предоставляемые безвозмездно в собственность или в землепользование инвестору в порядке, установленном настоящим Законом и законодательством Республики Казахстан об инвестициях;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Z970075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залог земельного участка или права землепользования - основанный на договоре залога либо на основании законодательных актов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7)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Законом и иными законодательными актами;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P971232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с осуществлением права собственности и иных прав на землю; </w:t>
      </w:r>
    </w:p>
    <w:p>
      <w:pPr>
        <w:spacing w:after="0"/>
        <w:ind w:left="0"/>
        <w:jc w:val="both"/>
      </w:pPr>
      <w:r>
        <w:rPr>
          <w:rFonts w:ascii="Times New Roman"/>
          <w:b w:val="false"/>
          <w:i w:val="false"/>
          <w:color w:val="000000"/>
          <w:sz w:val="28"/>
        </w:rPr>
        <w:t xml:space="preserve">
      9)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p>
      <w:pPr>
        <w:spacing w:after="0"/>
        <w:ind w:left="0"/>
        <w:jc w:val="both"/>
      </w:pPr>
      <w:r>
        <w:rPr>
          <w:rFonts w:ascii="Times New Roman"/>
          <w:b w:val="false"/>
          <w:i w:val="false"/>
          <w:color w:val="000000"/>
          <w:sz w:val="28"/>
        </w:rPr>
        <w:t xml:space="preserve">
      10) земельный участок - выделенная в замкнутых границах часть земли, закрепляемая в установленном настоящим Законом порядке за субъектами земельных отношений; </w:t>
      </w:r>
    </w:p>
    <w:p>
      <w:pPr>
        <w:spacing w:after="0"/>
        <w:ind w:left="0"/>
        <w:jc w:val="both"/>
      </w:pPr>
      <w:r>
        <w:rPr>
          <w:rFonts w:ascii="Times New Roman"/>
          <w:b w:val="false"/>
          <w:i w:val="false"/>
          <w:color w:val="000000"/>
          <w:sz w:val="28"/>
        </w:rPr>
        <w:t xml:space="preserve">
      11) земля - территориальное пространство, в пределах которого устанавливается суверенитет Республики Казахстан, природный ресурс, всеобщее средство производства и территориальная основа любого процесса труда; </w:t>
      </w:r>
    </w:p>
    <w:p>
      <w:pPr>
        <w:spacing w:after="0"/>
        <w:ind w:left="0"/>
        <w:jc w:val="both"/>
      </w:pPr>
      <w:r>
        <w:rPr>
          <w:rFonts w:ascii="Times New Roman"/>
          <w:b w:val="false"/>
          <w:i w:val="false"/>
          <w:color w:val="000000"/>
          <w:sz w:val="28"/>
        </w:rPr>
        <w:t xml:space="preserve">
      12) иностранные землепользователи - иностранцы, лица без гражданства, иностранные юридические лица, иностранные государства, международные объединения и организации; </w:t>
      </w:r>
    </w:p>
    <w:p>
      <w:pPr>
        <w:spacing w:after="0"/>
        <w:ind w:left="0"/>
        <w:jc w:val="both"/>
      </w:pPr>
      <w:r>
        <w:rPr>
          <w:rFonts w:ascii="Times New Roman"/>
          <w:b w:val="false"/>
          <w:i w:val="false"/>
          <w:color w:val="000000"/>
          <w:sz w:val="28"/>
        </w:rPr>
        <w:t xml:space="preserve">
      13)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общее имущество, в том числе и земельный участок, принадлежат им на праве общей долевой собственности (ином общем праве) и неотделимы от прав на части недвижимости, находящиеся в раздельной (индивидуальной) собственности (ином общем праве); </w:t>
      </w:r>
    </w:p>
    <w:p>
      <w:pPr>
        <w:spacing w:after="0"/>
        <w:ind w:left="0"/>
        <w:jc w:val="both"/>
      </w:pPr>
      <w:r>
        <w:rPr>
          <w:rFonts w:ascii="Times New Roman"/>
          <w:b w:val="false"/>
          <w:i w:val="false"/>
          <w:color w:val="000000"/>
          <w:sz w:val="28"/>
        </w:rPr>
        <w:t xml:space="preserve">
      14) личное домашнее (подсобное) хозяйство - вид деятельности для удовлетворения собственных нужд на земельном участке, расположенном в сельской местности и в пригородной зоне; </w:t>
      </w:r>
    </w:p>
    <w:p>
      <w:pPr>
        <w:spacing w:after="0"/>
        <w:ind w:left="0"/>
        <w:jc w:val="both"/>
      </w:pPr>
      <w:r>
        <w:rPr>
          <w:rFonts w:ascii="Times New Roman"/>
          <w:b w:val="false"/>
          <w:i w:val="false"/>
          <w:color w:val="000000"/>
          <w:sz w:val="28"/>
        </w:rPr>
        <w:t xml:space="preserve">
      15) национальные землепользователи - граждане Республики Казахстан, казахстанские юридические лица, в том числе предприятия с иностранным участием; </w:t>
      </w:r>
    </w:p>
    <w:p>
      <w:pPr>
        <w:spacing w:after="0"/>
        <w:ind w:left="0"/>
        <w:jc w:val="both"/>
      </w:pPr>
      <w:r>
        <w:rPr>
          <w:rFonts w:ascii="Times New Roman"/>
          <w:b w:val="false"/>
          <w:i w:val="false"/>
          <w:color w:val="000000"/>
          <w:sz w:val="28"/>
        </w:rPr>
        <w:t xml:space="preserve">
      16) негосударственные землепользователи - граждане и (или) негосударственные юридические лица; </w:t>
      </w:r>
    </w:p>
    <w:p>
      <w:pPr>
        <w:spacing w:after="0"/>
        <w:ind w:left="0"/>
        <w:jc w:val="both"/>
      </w:pPr>
      <w:r>
        <w:rPr>
          <w:rFonts w:ascii="Times New Roman"/>
          <w:b w:val="false"/>
          <w:i w:val="false"/>
          <w:color w:val="000000"/>
          <w:sz w:val="28"/>
        </w:rPr>
        <w:t xml:space="preserve">
      17)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p>
      <w:pPr>
        <w:spacing w:after="0"/>
        <w:ind w:left="0"/>
        <w:jc w:val="both"/>
      </w:pPr>
      <w:r>
        <w:rPr>
          <w:rFonts w:ascii="Times New Roman"/>
          <w:b w:val="false"/>
          <w:i w:val="false"/>
          <w:color w:val="000000"/>
          <w:sz w:val="28"/>
        </w:rPr>
        <w:t xml:space="preserve">
      18) объекты права собственности - земли, находящиеся в государственной и частной собственности; </w:t>
      </w:r>
    </w:p>
    <w:p>
      <w:pPr>
        <w:spacing w:after="0"/>
        <w:ind w:left="0"/>
        <w:jc w:val="both"/>
      </w:pPr>
      <w:r>
        <w:rPr>
          <w:rFonts w:ascii="Times New Roman"/>
          <w:b w:val="false"/>
          <w:i w:val="false"/>
          <w:color w:val="000000"/>
          <w:sz w:val="28"/>
        </w:rPr>
        <w:t xml:space="preserve">
      19) первичные землепользователи - лица, право землепользования которых получено непосредственно от государства в порядке, предусмотренном статьей 25 настоящего Закона, либо от других первичных землепользователей в порядке отчуждения этого права; </w:t>
      </w:r>
    </w:p>
    <w:p>
      <w:pPr>
        <w:spacing w:after="0"/>
        <w:ind w:left="0"/>
        <w:jc w:val="both"/>
      </w:pPr>
      <w:r>
        <w:rPr>
          <w:rFonts w:ascii="Times New Roman"/>
          <w:b w:val="false"/>
          <w:i w:val="false"/>
          <w:color w:val="000000"/>
          <w:sz w:val="28"/>
        </w:rPr>
        <w:t xml:space="preserve">
      20) персонификация условных земельных долей - проектное определение границ условной земельной доли в составе общего землепользования для последующего получения земельного участка в натуре и совершения сделок; </w:t>
      </w:r>
    </w:p>
    <w:p>
      <w:pPr>
        <w:spacing w:after="0"/>
        <w:ind w:left="0"/>
        <w:jc w:val="both"/>
      </w:pPr>
      <w:r>
        <w:rPr>
          <w:rFonts w:ascii="Times New Roman"/>
          <w:b w:val="false"/>
          <w:i w:val="false"/>
          <w:color w:val="000000"/>
          <w:sz w:val="28"/>
        </w:rPr>
        <w:t xml:space="preserve">
      21) постоянные землепользователи - лица, право землепользования которых носит бессрочный характер; </w:t>
      </w:r>
    </w:p>
    <w:p>
      <w:pPr>
        <w:spacing w:after="0"/>
        <w:ind w:left="0"/>
        <w:jc w:val="both"/>
      </w:pPr>
      <w:r>
        <w:rPr>
          <w:rFonts w:ascii="Times New Roman"/>
          <w:b w:val="false"/>
          <w:i w:val="false"/>
          <w:color w:val="000000"/>
          <w:sz w:val="28"/>
        </w:rPr>
        <w:t xml:space="preserve">
      22) почвенный слой - поверхностный слой суши земли, особое природное образование, обладающее только ему присущим строением, составом и свойствами. Мощность (глубина) почвенного слоя зависит от его зональных особенностей, рельефа и состава почвообразующих пород; </w:t>
      </w:r>
    </w:p>
    <w:p>
      <w:pPr>
        <w:spacing w:after="0"/>
        <w:ind w:left="0"/>
        <w:jc w:val="both"/>
      </w:pPr>
      <w:r>
        <w:rPr>
          <w:rFonts w:ascii="Times New Roman"/>
          <w:b w:val="false"/>
          <w:i w:val="false"/>
          <w:color w:val="000000"/>
          <w:sz w:val="28"/>
        </w:rPr>
        <w:t xml:space="preserve">
      23) право владения землей - юридически обеспеченная возможность осуществлять фактическое обладание землей; </w:t>
      </w:r>
    </w:p>
    <w:p>
      <w:pPr>
        <w:spacing w:after="0"/>
        <w:ind w:left="0"/>
        <w:jc w:val="both"/>
      </w:pPr>
      <w:r>
        <w:rPr>
          <w:rFonts w:ascii="Times New Roman"/>
          <w:b w:val="false"/>
          <w:i w:val="false"/>
          <w:color w:val="000000"/>
          <w:sz w:val="28"/>
        </w:rPr>
        <w:t xml:space="preserve">
      24)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 </w:t>
      </w:r>
    </w:p>
    <w:p>
      <w:pPr>
        <w:spacing w:after="0"/>
        <w:ind w:left="0"/>
        <w:jc w:val="both"/>
      </w:pPr>
      <w:r>
        <w:rPr>
          <w:rFonts w:ascii="Times New Roman"/>
          <w:b w:val="false"/>
          <w:i w:val="false"/>
          <w:color w:val="000000"/>
          <w:sz w:val="28"/>
        </w:rPr>
        <w:t xml:space="preserve">
      25)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p>
      <w:pPr>
        <w:spacing w:after="0"/>
        <w:ind w:left="0"/>
        <w:jc w:val="both"/>
      </w:pPr>
      <w:r>
        <w:rPr>
          <w:rFonts w:ascii="Times New Roman"/>
          <w:b w:val="false"/>
          <w:i w:val="false"/>
          <w:color w:val="000000"/>
          <w:sz w:val="28"/>
        </w:rPr>
        <w:t xml:space="preserve">
      26) право распоряжения землей - юридически обеспеченная возможность государства определять юридическую судьбу земли и частного собственника совершать сделки, не запрещенные законодательными актами, в отношении своего земельного участка; </w:t>
      </w:r>
    </w:p>
    <w:p>
      <w:pPr>
        <w:spacing w:after="0"/>
        <w:ind w:left="0"/>
        <w:jc w:val="both"/>
      </w:pPr>
      <w:r>
        <w:rPr>
          <w:rFonts w:ascii="Times New Roman"/>
          <w:b w:val="false"/>
          <w:i w:val="false"/>
          <w:color w:val="000000"/>
          <w:sz w:val="28"/>
        </w:rPr>
        <w:t xml:space="preserve">
      27)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Законом; </w:t>
      </w:r>
    </w:p>
    <w:p>
      <w:pPr>
        <w:spacing w:after="0"/>
        <w:ind w:left="0"/>
        <w:jc w:val="both"/>
      </w:pPr>
      <w:r>
        <w:rPr>
          <w:rFonts w:ascii="Times New Roman"/>
          <w:b w:val="false"/>
          <w:i w:val="false"/>
          <w:color w:val="000000"/>
          <w:sz w:val="28"/>
        </w:rPr>
        <w:t xml:space="preserve">
      28)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и иных нужд; </w:t>
      </w:r>
    </w:p>
    <w:p>
      <w:pPr>
        <w:spacing w:after="0"/>
        <w:ind w:left="0"/>
        <w:jc w:val="both"/>
      </w:pPr>
      <w:r>
        <w:rPr>
          <w:rFonts w:ascii="Times New Roman"/>
          <w:b w:val="false"/>
          <w:i w:val="false"/>
          <w:color w:val="000000"/>
          <w:sz w:val="28"/>
        </w:rPr>
        <w:t xml:space="preserve">
      29)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и земель, от которых отказались обладатели условных земельных долей и землепользователи; </w:t>
      </w:r>
    </w:p>
    <w:p>
      <w:pPr>
        <w:spacing w:after="0"/>
        <w:ind w:left="0"/>
        <w:jc w:val="both"/>
      </w:pPr>
      <w:r>
        <w:rPr>
          <w:rFonts w:ascii="Times New Roman"/>
          <w:b w:val="false"/>
          <w:i w:val="false"/>
          <w:color w:val="000000"/>
          <w:sz w:val="28"/>
        </w:rPr>
        <w:t xml:space="preserve">
      30) среднерайонная земельная доля - средний размер условной земельной доли по району с учетом специализации производителей сельскохозяйственной продукции; </w:t>
      </w:r>
    </w:p>
    <w:p>
      <w:pPr>
        <w:spacing w:after="0"/>
        <w:ind w:left="0"/>
        <w:jc w:val="both"/>
      </w:pPr>
      <w:r>
        <w:rPr>
          <w:rFonts w:ascii="Times New Roman"/>
          <w:b w:val="false"/>
          <w:i w:val="false"/>
          <w:color w:val="000000"/>
          <w:sz w:val="28"/>
        </w:rPr>
        <w:t xml:space="preserve">
      31) субъект земельных правоотношений - субъект, являющийся участником земельного правоотношения и в силу этого имеющий права, и несущий обязанности в данном правоотношении; </w:t>
      </w:r>
    </w:p>
    <w:p>
      <w:pPr>
        <w:spacing w:after="0"/>
        <w:ind w:left="0"/>
        <w:jc w:val="both"/>
      </w:pPr>
      <w:r>
        <w:rPr>
          <w:rFonts w:ascii="Times New Roman"/>
          <w:b w:val="false"/>
          <w:i w:val="false"/>
          <w:color w:val="000000"/>
          <w:sz w:val="28"/>
        </w:rPr>
        <w:t xml:space="preserve">
      32) условная земельная доля - количественно определенная доля членов ликвидированных или реорганизованных колхозов, работников преобразованных государственных сельскохозяйственных организаций в негосударственные, а также иных лиц, указанных в настоящем Законе,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Законом.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от 8 января 2003 года N 375.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Глава 2. Компетенция государственных органов в области</w:t>
      </w:r>
      <w:r>
        <w:br/>
      </w:r>
      <w:r>
        <w:rPr>
          <w:rFonts w:ascii="Times New Roman"/>
          <w:b/>
          <w:i w:val="false"/>
          <w:color w:val="000000"/>
        </w:rPr>
        <w:t>земельных отношений</w:t>
      </w:r>
    </w:p>
    <w:bookmarkEnd w:id="1"/>
    <w:p>
      <w:pPr>
        <w:spacing w:after="0"/>
        <w:ind w:left="0"/>
        <w:jc w:val="both"/>
      </w:pPr>
      <w:r>
        <w:rPr>
          <w:rFonts w:ascii="Times New Roman"/>
          <w:b/>
          <w:i w:val="false"/>
          <w:color w:val="000000"/>
          <w:sz w:val="28"/>
        </w:rPr>
        <w:t xml:space="preserve">Статья 10. Компетенция Правительства Республики Казахстан </w:t>
      </w:r>
    </w:p>
    <w:p>
      <w:pPr>
        <w:spacing w:after="0"/>
        <w:ind w:left="0"/>
        <w:jc w:val="both"/>
      </w:pPr>
      <w:r>
        <w:rPr>
          <w:rFonts w:ascii="Times New Roman"/>
          <w:b w:val="false"/>
          <w:i w:val="false"/>
          <w:color w:val="000000"/>
          <w:sz w:val="28"/>
        </w:rPr>
        <w:t xml:space="preserve">
      Ведению Правительства Республики Казахстан в области регулирования земельных отношений подлежат: </w:t>
      </w:r>
    </w:p>
    <w:p>
      <w:pPr>
        <w:spacing w:after="0"/>
        <w:ind w:left="0"/>
        <w:jc w:val="both"/>
      </w:pPr>
      <w:r>
        <w:rPr>
          <w:rFonts w:ascii="Times New Roman"/>
          <w:b w:val="false"/>
          <w:i w:val="false"/>
          <w:color w:val="000000"/>
          <w:sz w:val="28"/>
        </w:rPr>
        <w:t xml:space="preserve">
      1) разработка основных направлений в области использования и охраны земельного фонда Республики; </w:t>
      </w:r>
    </w:p>
    <w:p>
      <w:pPr>
        <w:spacing w:after="0"/>
        <w:ind w:left="0"/>
        <w:jc w:val="both"/>
      </w:pPr>
      <w:r>
        <w:rPr>
          <w:rFonts w:ascii="Times New Roman"/>
          <w:b w:val="false"/>
          <w:i w:val="false"/>
          <w:color w:val="000000"/>
          <w:sz w:val="28"/>
        </w:rPr>
        <w:t xml:space="preserve">
      2) разработка государственных программ по рациональному использованию земель, сохранению и повышению плодородия почв, охране земельных ресурсов в комплексе с другими мероприятиями по охране окружающей среды; </w:t>
      </w:r>
    </w:p>
    <w:p>
      <w:pPr>
        <w:spacing w:after="0"/>
        <w:ind w:left="0"/>
        <w:jc w:val="both"/>
      </w:pPr>
      <w:r>
        <w:rPr>
          <w:rFonts w:ascii="Times New Roman"/>
          <w:b w:val="false"/>
          <w:i w:val="false"/>
          <w:color w:val="000000"/>
          <w:sz w:val="28"/>
        </w:rPr>
        <w:t xml:space="preserve">
      3) предоставление и изъятие земельных участков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w:t>
      </w:r>
    </w:p>
    <w:p>
      <w:pPr>
        <w:spacing w:after="0"/>
        <w:ind w:left="0"/>
        <w:jc w:val="both"/>
      </w:pPr>
      <w:r>
        <w:rPr>
          <w:rFonts w:ascii="Times New Roman"/>
          <w:b w:val="false"/>
          <w:i w:val="false"/>
          <w:color w:val="000000"/>
          <w:sz w:val="28"/>
        </w:rPr>
        <w:t xml:space="preserve">
      4) определение порядка оформления права собственности на земельный участок и права землепользования; </w:t>
      </w:r>
    </w:p>
    <w:p>
      <w:pPr>
        <w:spacing w:after="0"/>
        <w:ind w:left="0"/>
        <w:jc w:val="both"/>
      </w:pPr>
      <w:r>
        <w:rPr>
          <w:rFonts w:ascii="Times New Roman"/>
          <w:b w:val="false"/>
          <w:i w:val="false"/>
          <w:color w:val="000000"/>
          <w:sz w:val="28"/>
        </w:rPr>
        <w:t xml:space="preserve">
      5) утверждение форм документов на право собственности на земельный участок и на право землепользования; </w:t>
      </w:r>
    </w:p>
    <w:p>
      <w:pPr>
        <w:spacing w:after="0"/>
        <w:ind w:left="0"/>
        <w:jc w:val="both"/>
      </w:pPr>
      <w:r>
        <w:rPr>
          <w:rFonts w:ascii="Times New Roman"/>
          <w:b w:val="false"/>
          <w:i w:val="false"/>
          <w:color w:val="000000"/>
          <w:sz w:val="28"/>
        </w:rPr>
        <w:t xml:space="preserve">
      6) согласование предложений областных представительных и исполнительных органов по вопросам изменения границ районов и городов областного значения, а также установление и изменение пригородных зон вокруг городов областного значения; </w:t>
      </w:r>
    </w:p>
    <w:p>
      <w:pPr>
        <w:spacing w:after="0"/>
        <w:ind w:left="0"/>
        <w:jc w:val="both"/>
      </w:pPr>
      <w:r>
        <w:rPr>
          <w:rFonts w:ascii="Times New Roman"/>
          <w:b w:val="false"/>
          <w:i w:val="false"/>
          <w:color w:val="000000"/>
          <w:sz w:val="28"/>
        </w:rPr>
        <w:t xml:space="preserve">
      7) утверждение порядка отнесения земель к особо охраняемым природным территориям и резервирования земель под эти территории, перечня особо охраняемых природных территорий республиканского и международного значения; </w:t>
      </w:r>
    </w:p>
    <w:p>
      <w:pPr>
        <w:spacing w:after="0"/>
        <w:ind w:left="0"/>
        <w:jc w:val="both"/>
      </w:pPr>
      <w:r>
        <w:rPr>
          <w:rFonts w:ascii="Times New Roman"/>
          <w:b w:val="false"/>
          <w:i w:val="false"/>
          <w:color w:val="000000"/>
          <w:sz w:val="28"/>
        </w:rPr>
        <w:t xml:space="preserve">
      8) утверждение порядка проведения землеустройства, ведения государственного земельного кадастра и мониторинга земель; </w:t>
      </w:r>
    </w:p>
    <w:p>
      <w:pPr>
        <w:spacing w:after="0"/>
        <w:ind w:left="0"/>
        <w:jc w:val="both"/>
      </w:pPr>
      <w:r>
        <w:rPr>
          <w:rFonts w:ascii="Times New Roman"/>
          <w:b w:val="false"/>
          <w:i w:val="false"/>
          <w:color w:val="000000"/>
          <w:sz w:val="28"/>
        </w:rPr>
        <w:t xml:space="preserve">
      9) установление порядка осуществления государственного контроля за использованием и охраной земель; </w:t>
      </w:r>
    </w:p>
    <w:p>
      <w:pPr>
        <w:spacing w:after="0"/>
        <w:ind w:left="0"/>
        <w:jc w:val="both"/>
      </w:pPr>
      <w:r>
        <w:rPr>
          <w:rFonts w:ascii="Times New Roman"/>
          <w:b w:val="false"/>
          <w:i w:val="false"/>
          <w:color w:val="000000"/>
          <w:sz w:val="28"/>
        </w:rPr>
        <w:t xml:space="preserve">
      10) регулирование земельных отношений между областями; </w:t>
      </w:r>
    </w:p>
    <w:p>
      <w:pPr>
        <w:spacing w:after="0"/>
        <w:ind w:left="0"/>
        <w:jc w:val="both"/>
      </w:pPr>
      <w:r>
        <w:rPr>
          <w:rFonts w:ascii="Times New Roman"/>
          <w:b w:val="false"/>
          <w:i w:val="false"/>
          <w:color w:val="000000"/>
          <w:sz w:val="28"/>
        </w:rPr>
        <w:t xml:space="preserve">
      11) иные вопросы, отнесенные к его компетенции настоящим Законом и иными законодательными актами. </w:t>
      </w:r>
    </w:p>
    <w:p>
      <w:pPr>
        <w:spacing w:after="0"/>
        <w:ind w:left="0"/>
        <w:jc w:val="both"/>
      </w:pPr>
      <w:r>
        <w:rPr>
          <w:rFonts w:ascii="Times New Roman"/>
          <w:b/>
          <w:i w:val="false"/>
          <w:color w:val="000000"/>
          <w:sz w:val="28"/>
        </w:rPr>
        <w:t xml:space="preserve">Статья 11. Компетенция центрального уполномоченного органа по управлению земельными ресурсами и его органов на местах </w:t>
      </w:r>
    </w:p>
    <w:p>
      <w:pPr>
        <w:spacing w:after="0"/>
        <w:ind w:left="0"/>
        <w:jc w:val="both"/>
      </w:pPr>
      <w:r>
        <w:rPr>
          <w:rFonts w:ascii="Times New Roman"/>
          <w:b w:val="false"/>
          <w:i w:val="false"/>
          <w:color w:val="000000"/>
          <w:sz w:val="28"/>
        </w:rPr>
        <w:t xml:space="preserve">
      1. Ведению центрального уполномоченного органа и его органов на местах подлежат: </w:t>
      </w:r>
    </w:p>
    <w:p>
      <w:pPr>
        <w:spacing w:after="0"/>
        <w:ind w:left="0"/>
        <w:jc w:val="both"/>
      </w:pPr>
      <w:r>
        <w:rPr>
          <w:rFonts w:ascii="Times New Roman"/>
          <w:b w:val="false"/>
          <w:i w:val="false"/>
          <w:color w:val="000000"/>
          <w:sz w:val="28"/>
        </w:rPr>
        <w:t xml:space="preserve">
      1) проведение единой государственной политики в области управления земельными ресурсами и регулирования земельных отношений; </w:t>
      </w:r>
    </w:p>
    <w:p>
      <w:pPr>
        <w:spacing w:after="0"/>
        <w:ind w:left="0"/>
        <w:jc w:val="both"/>
      </w:pPr>
      <w:r>
        <w:rPr>
          <w:rFonts w:ascii="Times New Roman"/>
          <w:b w:val="false"/>
          <w:i w:val="false"/>
          <w:color w:val="000000"/>
          <w:sz w:val="28"/>
        </w:rPr>
        <w:t xml:space="preserve">
      2) осуществление государственного контроля за использованием и охраной земель; </w:t>
      </w:r>
    </w:p>
    <w:p>
      <w:pPr>
        <w:spacing w:after="0"/>
        <w:ind w:left="0"/>
        <w:jc w:val="both"/>
      </w:pPr>
      <w:r>
        <w:rPr>
          <w:rFonts w:ascii="Times New Roman"/>
          <w:b w:val="false"/>
          <w:i w:val="false"/>
          <w:color w:val="000000"/>
          <w:sz w:val="28"/>
        </w:rPr>
        <w:t xml:space="preserve">
      3) организация ведения государственного земельного кадастра и мониторинга земель; </w:t>
      </w:r>
    </w:p>
    <w:p>
      <w:pPr>
        <w:spacing w:after="0"/>
        <w:ind w:left="0"/>
        <w:jc w:val="both"/>
      </w:pPr>
      <w:r>
        <w:rPr>
          <w:rFonts w:ascii="Times New Roman"/>
          <w:b w:val="false"/>
          <w:i w:val="false"/>
          <w:color w:val="000000"/>
          <w:sz w:val="28"/>
        </w:rPr>
        <w:t xml:space="preserve">
      4) организация проведения землеустройства; </w:t>
      </w:r>
    </w:p>
    <w:p>
      <w:pPr>
        <w:spacing w:after="0"/>
        <w:ind w:left="0"/>
        <w:jc w:val="both"/>
      </w:pPr>
      <w:r>
        <w:rPr>
          <w:rFonts w:ascii="Times New Roman"/>
          <w:b w:val="false"/>
          <w:i w:val="false"/>
          <w:color w:val="000000"/>
          <w:sz w:val="28"/>
        </w:rPr>
        <w:t xml:space="preserve">
      5) защита интересов государства в области земельных отношений; </w:t>
      </w:r>
    </w:p>
    <w:p>
      <w:pPr>
        <w:spacing w:after="0"/>
        <w:ind w:left="0"/>
        <w:jc w:val="both"/>
      </w:pPr>
      <w:r>
        <w:rPr>
          <w:rFonts w:ascii="Times New Roman"/>
          <w:b w:val="false"/>
          <w:i w:val="false"/>
          <w:color w:val="000000"/>
          <w:sz w:val="28"/>
        </w:rPr>
        <w:t xml:space="preserve">
      6) организация планирования и прогнозирования использования земель на основе зонирования, установление границ земельных участков и оформление соответствующих документов; </w:t>
      </w:r>
    </w:p>
    <w:p>
      <w:pPr>
        <w:spacing w:after="0"/>
        <w:ind w:left="0"/>
        <w:jc w:val="both"/>
      </w:pPr>
      <w:r>
        <w:rPr>
          <w:rFonts w:ascii="Times New Roman"/>
          <w:b w:val="false"/>
          <w:i w:val="false"/>
          <w:color w:val="000000"/>
          <w:sz w:val="28"/>
        </w:rPr>
        <w:t xml:space="preserve">
      7) лицензирование производства землеустроительных работ; </w:t>
      </w:r>
    </w:p>
    <w:p>
      <w:pPr>
        <w:spacing w:after="0"/>
        <w:ind w:left="0"/>
        <w:jc w:val="both"/>
      </w:pPr>
      <w:r>
        <w:rPr>
          <w:rFonts w:ascii="Times New Roman"/>
          <w:b w:val="false"/>
          <w:i w:val="false"/>
          <w:color w:val="000000"/>
          <w:sz w:val="28"/>
        </w:rPr>
        <w:t xml:space="preserve">
      8) определение оценочной стоимости конкретных земельных участков, продаваемых в частную собственность или предоставляемых в землепользование государством; </w:t>
      </w:r>
    </w:p>
    <w:p>
      <w:pPr>
        <w:spacing w:after="0"/>
        <w:ind w:left="0"/>
        <w:jc w:val="both"/>
      </w:pPr>
      <w:r>
        <w:rPr>
          <w:rFonts w:ascii="Times New Roman"/>
          <w:b w:val="false"/>
          <w:i w:val="false"/>
          <w:color w:val="000000"/>
          <w:sz w:val="28"/>
        </w:rPr>
        <w:t xml:space="preserve">
      9) организация работ по зонированию земель; </w:t>
      </w:r>
    </w:p>
    <w:p>
      <w:pPr>
        <w:spacing w:after="0"/>
        <w:ind w:left="0"/>
        <w:jc w:val="both"/>
      </w:pPr>
      <w:r>
        <w:rPr>
          <w:rFonts w:ascii="Times New Roman"/>
          <w:b w:val="false"/>
          <w:i w:val="false"/>
          <w:color w:val="000000"/>
          <w:sz w:val="28"/>
        </w:rPr>
        <w:t xml:space="preserve">
      10) определение делимости и неделимости земельных участков; </w:t>
      </w:r>
    </w:p>
    <w:p>
      <w:pPr>
        <w:spacing w:after="0"/>
        <w:ind w:left="0"/>
        <w:jc w:val="both"/>
      </w:pPr>
      <w:r>
        <w:rPr>
          <w:rFonts w:ascii="Times New Roman"/>
          <w:b w:val="false"/>
          <w:i w:val="false"/>
          <w:color w:val="000000"/>
          <w:sz w:val="28"/>
        </w:rPr>
        <w:t xml:space="preserve">
      11) выявление неиспользуемых земель и земель, используемых с нарушением законодательства; </w:t>
      </w:r>
    </w:p>
    <w:p>
      <w:pPr>
        <w:spacing w:after="0"/>
        <w:ind w:left="0"/>
        <w:jc w:val="both"/>
      </w:pPr>
      <w:r>
        <w:rPr>
          <w:rFonts w:ascii="Times New Roman"/>
          <w:b w:val="false"/>
          <w:i w:val="false"/>
          <w:color w:val="000000"/>
          <w:sz w:val="28"/>
        </w:rPr>
        <w:t xml:space="preserve">
      12) принятие мер по устранению нарушений земельного законодательства; </w:t>
      </w:r>
    </w:p>
    <w:p>
      <w:pPr>
        <w:spacing w:after="0"/>
        <w:ind w:left="0"/>
        <w:jc w:val="both"/>
      </w:pPr>
      <w:r>
        <w:rPr>
          <w:rFonts w:ascii="Times New Roman"/>
          <w:b w:val="false"/>
          <w:i w:val="false"/>
          <w:color w:val="000000"/>
          <w:sz w:val="28"/>
        </w:rPr>
        <w:t xml:space="preserve">
      13) проведение экспертизы республиканских, областных, районных программ, схем и проектов, затрагивающих вопросы использования и охраны земель; </w:t>
      </w:r>
    </w:p>
    <w:p>
      <w:pPr>
        <w:spacing w:after="0"/>
        <w:ind w:left="0"/>
        <w:jc w:val="both"/>
      </w:pPr>
      <w:r>
        <w:rPr>
          <w:rFonts w:ascii="Times New Roman"/>
          <w:b w:val="false"/>
          <w:i w:val="false"/>
          <w:color w:val="000000"/>
          <w:sz w:val="28"/>
        </w:rPr>
        <w:t xml:space="preserve">
      14)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 </w:t>
      </w:r>
    </w:p>
    <w:p>
      <w:pPr>
        <w:spacing w:after="0"/>
        <w:ind w:left="0"/>
        <w:jc w:val="both"/>
      </w:pPr>
      <w:r>
        <w:rPr>
          <w:rFonts w:ascii="Times New Roman"/>
          <w:b w:val="false"/>
          <w:i w:val="false"/>
          <w:color w:val="000000"/>
          <w:sz w:val="28"/>
        </w:rPr>
        <w:t xml:space="preserve">
      15) выдача обязательных для исполнения предписаний по устранению выявленных нарушений земельного законодательства; </w:t>
      </w:r>
    </w:p>
    <w:p>
      <w:pPr>
        <w:spacing w:after="0"/>
        <w:ind w:left="0"/>
        <w:jc w:val="both"/>
      </w:pPr>
      <w:r>
        <w:rPr>
          <w:rFonts w:ascii="Times New Roman"/>
          <w:b w:val="false"/>
          <w:i w:val="false"/>
          <w:color w:val="000000"/>
          <w:sz w:val="28"/>
        </w:rPr>
        <w:t xml:space="preserve">
      16) рассмотрение дел об административных правонарушениях в области земельного законодательства. </w:t>
      </w:r>
    </w:p>
    <w:p>
      <w:pPr>
        <w:spacing w:after="0"/>
        <w:ind w:left="0"/>
        <w:jc w:val="both"/>
      </w:pPr>
      <w:r>
        <w:rPr>
          <w:rFonts w:ascii="Times New Roman"/>
          <w:b w:val="false"/>
          <w:i w:val="false"/>
          <w:color w:val="000000"/>
          <w:sz w:val="28"/>
        </w:rPr>
        <w:t xml:space="preserve">
      2. Уполномоченный орган и его органы на местах осуществляют свою деятельность в соответствии с положением, утверждаемым Правительством Республики Казахстан. </w:t>
      </w:r>
    </w:p>
    <w:p>
      <w:pPr>
        <w:spacing w:after="0"/>
        <w:ind w:left="0"/>
        <w:jc w:val="both"/>
      </w:pPr>
      <w:r>
        <w:rPr>
          <w:rFonts w:ascii="Times New Roman"/>
          <w:b/>
          <w:i w:val="false"/>
          <w:color w:val="000000"/>
          <w:sz w:val="28"/>
        </w:rPr>
        <w:t xml:space="preserve">Статья 12. Компетенция местных представительных органов и органов местного самоуправления </w:t>
      </w:r>
    </w:p>
    <w:p>
      <w:pPr>
        <w:spacing w:after="0"/>
        <w:ind w:left="0"/>
        <w:jc w:val="both"/>
      </w:pPr>
      <w:r>
        <w:rPr>
          <w:rFonts w:ascii="Times New Roman"/>
          <w:b w:val="false"/>
          <w:i w:val="false"/>
          <w:color w:val="000000"/>
          <w:sz w:val="28"/>
        </w:rPr>
        <w:t xml:space="preserve">
      1. Ведению местных представительных органов в области регулирования земельных отношений на соответствующих территориях подлежат: </w:t>
      </w:r>
    </w:p>
    <w:p>
      <w:pPr>
        <w:spacing w:after="0"/>
        <w:ind w:left="0"/>
        <w:jc w:val="both"/>
      </w:pPr>
      <w:r>
        <w:rPr>
          <w:rFonts w:ascii="Times New Roman"/>
          <w:b w:val="false"/>
          <w:i w:val="false"/>
          <w:color w:val="000000"/>
          <w:sz w:val="28"/>
        </w:rPr>
        <w:t xml:space="preserve">
      1) утверждение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w:t>
      </w:r>
    </w:p>
    <w:p>
      <w:pPr>
        <w:spacing w:after="0"/>
        <w:ind w:left="0"/>
        <w:jc w:val="both"/>
      </w:pPr>
      <w:r>
        <w:rPr>
          <w:rFonts w:ascii="Times New Roman"/>
          <w:b w:val="false"/>
          <w:i w:val="false"/>
          <w:color w:val="000000"/>
          <w:sz w:val="28"/>
        </w:rPr>
        <w:t xml:space="preserve">
      2) утверждение планов земельно-хозяйственного устройства территории населенных пунктов, включая сельскохозяйственные угодья, переданные в ведение аульных (сельских) исполнительных органов; </w:t>
      </w:r>
    </w:p>
    <w:p>
      <w:pPr>
        <w:spacing w:after="0"/>
        <w:ind w:left="0"/>
        <w:jc w:val="both"/>
      </w:pPr>
      <w:r>
        <w:rPr>
          <w:rFonts w:ascii="Times New Roman"/>
          <w:b w:val="false"/>
          <w:i w:val="false"/>
          <w:color w:val="000000"/>
          <w:sz w:val="28"/>
        </w:rPr>
        <w:t xml:space="preserve">
      3) утверждение расходов по охране земельных ресурсов и повышению плодородия почв в составе местных бюджетов; </w:t>
      </w:r>
    </w:p>
    <w:p>
      <w:pPr>
        <w:spacing w:after="0"/>
        <w:ind w:left="0"/>
        <w:jc w:val="both"/>
      </w:pPr>
      <w:r>
        <w:rPr>
          <w:rFonts w:ascii="Times New Roman"/>
          <w:b w:val="false"/>
          <w:i w:val="false"/>
          <w:color w:val="000000"/>
          <w:sz w:val="28"/>
        </w:rPr>
        <w:t xml:space="preserve">
      4) заслушивание отчетов руководителей местных исполнительных органов и организаций о состоянии использования и охраны земельных ресурсов; </w:t>
      </w:r>
    </w:p>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образованиями в пределах компетенции, установленной законодательными актами; </w:t>
      </w:r>
    </w:p>
    <w:p>
      <w:pPr>
        <w:spacing w:after="0"/>
        <w:ind w:left="0"/>
        <w:jc w:val="both"/>
      </w:pPr>
      <w:r>
        <w:rPr>
          <w:rFonts w:ascii="Times New Roman"/>
          <w:b w:val="false"/>
          <w:i w:val="false"/>
          <w:color w:val="000000"/>
          <w:sz w:val="28"/>
        </w:rPr>
        <w:t xml:space="preserve">
      6) иные вопросы, отнесенные к их компетенции настоящим Законом и иными законодательными актами. </w:t>
      </w:r>
    </w:p>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p>
      <w:pPr>
        <w:spacing w:after="0"/>
        <w:ind w:left="0"/>
        <w:jc w:val="both"/>
      </w:pPr>
      <w:r>
        <w:rPr>
          <w:rFonts w:ascii="Times New Roman"/>
          <w:b/>
          <w:i w:val="false"/>
          <w:color w:val="000000"/>
          <w:sz w:val="28"/>
        </w:rPr>
        <w:t xml:space="preserve">Статья 13. Компетенция областного исполнительного органа </w:t>
      </w:r>
    </w:p>
    <w:p>
      <w:pPr>
        <w:spacing w:after="0"/>
        <w:ind w:left="0"/>
        <w:jc w:val="both"/>
      </w:pPr>
      <w:r>
        <w:rPr>
          <w:rFonts w:ascii="Times New Roman"/>
          <w:b w:val="false"/>
          <w:i w:val="false"/>
          <w:color w:val="000000"/>
          <w:sz w:val="28"/>
        </w:rPr>
        <w:t xml:space="preserve">
      Ведению областного исполнительного органа в области регулирования земельных отношений подлежат: </w:t>
      </w:r>
    </w:p>
    <w:p>
      <w:pPr>
        <w:spacing w:after="0"/>
        <w:ind w:left="0"/>
        <w:jc w:val="both"/>
      </w:pPr>
      <w:r>
        <w:rPr>
          <w:rFonts w:ascii="Times New Roman"/>
          <w:b w:val="false"/>
          <w:i w:val="false"/>
          <w:color w:val="000000"/>
          <w:sz w:val="28"/>
        </w:rPr>
        <w:t xml:space="preserve">
      1) разработка для внесения на утверждение областного представительного органа областных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их выполнение; </w:t>
      </w:r>
    </w:p>
    <w:p>
      <w:pPr>
        <w:spacing w:after="0"/>
        <w:ind w:left="0"/>
        <w:jc w:val="both"/>
      </w:pPr>
      <w:r>
        <w:rPr>
          <w:rFonts w:ascii="Times New Roman"/>
          <w:b w:val="false"/>
          <w:i w:val="false"/>
          <w:color w:val="000000"/>
          <w:sz w:val="28"/>
        </w:rPr>
        <w:t xml:space="preserve">
      2) предоставление земельных участков под скотопрогонные трассы временного пользования межрайонного значения; </w:t>
      </w:r>
    </w:p>
    <w:p>
      <w:pPr>
        <w:spacing w:after="0"/>
        <w:ind w:left="0"/>
        <w:jc w:val="both"/>
      </w:pPr>
      <w:r>
        <w:rPr>
          <w:rFonts w:ascii="Times New Roman"/>
          <w:b w:val="false"/>
          <w:i w:val="false"/>
          <w:color w:val="000000"/>
          <w:sz w:val="28"/>
        </w:rPr>
        <w:t xml:space="preserve">
      3) выдача разрешений на использование земельных участков для проведения изыскательских работ согласно пункту 2 статьи 54 настоящего Закона; </w:t>
      </w:r>
    </w:p>
    <w:p>
      <w:pPr>
        <w:spacing w:after="0"/>
        <w:ind w:left="0"/>
        <w:jc w:val="both"/>
      </w:pPr>
      <w:r>
        <w:rPr>
          <w:rFonts w:ascii="Times New Roman"/>
          <w:b w:val="false"/>
          <w:i w:val="false"/>
          <w:color w:val="000000"/>
          <w:sz w:val="28"/>
        </w:rPr>
        <w:t xml:space="preserve">
      4) предоставление земельных участков государственным научно-исследовательским, учебным и другим сельскохозяйственным научным организациям и их опытным хозяйствам, а также государственным семеноводческим хозяйствам и племенным заводам; </w:t>
      </w:r>
    </w:p>
    <w:p>
      <w:pPr>
        <w:spacing w:after="0"/>
        <w:ind w:left="0"/>
        <w:jc w:val="both"/>
      </w:pPr>
      <w:r>
        <w:rPr>
          <w:rFonts w:ascii="Times New Roman"/>
          <w:b w:val="false"/>
          <w:i w:val="false"/>
          <w:color w:val="000000"/>
          <w:sz w:val="28"/>
        </w:rPr>
        <w:t xml:space="preserve">
      5) резервирование земель для создания особо охраняемых природных территорий всех видов; </w:t>
      </w:r>
    </w:p>
    <w:p>
      <w:pPr>
        <w:spacing w:after="0"/>
        <w:ind w:left="0"/>
        <w:jc w:val="both"/>
      </w:pPr>
      <w:r>
        <w:rPr>
          <w:rFonts w:ascii="Times New Roman"/>
          <w:b w:val="false"/>
          <w:i w:val="false"/>
          <w:color w:val="000000"/>
          <w:sz w:val="28"/>
        </w:rPr>
        <w:t xml:space="preserve">
      6) предоставление и изъятие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подпунктом 3) статьи 10 настоящего Закона; </w:t>
      </w:r>
    </w:p>
    <w:p>
      <w:pPr>
        <w:spacing w:after="0"/>
        <w:ind w:left="0"/>
        <w:jc w:val="both"/>
      </w:pPr>
      <w:r>
        <w:rPr>
          <w:rFonts w:ascii="Times New Roman"/>
          <w:b w:val="false"/>
          <w:i w:val="false"/>
          <w:color w:val="000000"/>
          <w:sz w:val="28"/>
        </w:rPr>
        <w:t xml:space="preserve">
      7) регулирование земельных отношений между районами в соответствии с компетенцией, установленной настоящим Законом и другими законодательными актами; </w:t>
      </w:r>
    </w:p>
    <w:p>
      <w:pPr>
        <w:spacing w:after="0"/>
        <w:ind w:left="0"/>
        <w:jc w:val="both"/>
      </w:pPr>
      <w:r>
        <w:rPr>
          <w:rFonts w:ascii="Times New Roman"/>
          <w:b w:val="false"/>
          <w:i w:val="false"/>
          <w:color w:val="000000"/>
          <w:sz w:val="28"/>
        </w:rPr>
        <w:t xml:space="preserve">
      8) предоставление и изъятие земельных участков в случаях, предусмотренных статьей 72 настоящего Закона, за исключением земель лесного фонда; </w:t>
      </w:r>
    </w:p>
    <w:p>
      <w:pPr>
        <w:spacing w:after="0"/>
        <w:ind w:left="0"/>
        <w:jc w:val="both"/>
      </w:pPr>
      <w:r>
        <w:rPr>
          <w:rFonts w:ascii="Times New Roman"/>
          <w:b w:val="false"/>
          <w:i w:val="false"/>
          <w:color w:val="000000"/>
          <w:sz w:val="28"/>
        </w:rPr>
        <w:t xml:space="preserve">
      9) координация, руководство и контроль за деятельностью районных, городских (областного значения) исполнительных органов в части использования и охраны земельных ресурсов; </w:t>
      </w:r>
    </w:p>
    <w:p>
      <w:pPr>
        <w:spacing w:after="0"/>
        <w:ind w:left="0"/>
        <w:jc w:val="both"/>
      </w:pPr>
      <w:r>
        <w:rPr>
          <w:rFonts w:ascii="Times New Roman"/>
          <w:b w:val="false"/>
          <w:i w:val="false"/>
          <w:color w:val="000000"/>
          <w:sz w:val="28"/>
        </w:rPr>
        <w:t xml:space="preserve">
      10) иные вопросы, отнесенные к его компетенции настоящим Законом и иными законодательными актами. </w:t>
      </w:r>
    </w:p>
    <w:p>
      <w:pPr>
        <w:spacing w:after="0"/>
        <w:ind w:left="0"/>
        <w:jc w:val="both"/>
      </w:pPr>
      <w:r>
        <w:rPr>
          <w:rFonts w:ascii="Times New Roman"/>
          <w:b/>
          <w:i w:val="false"/>
          <w:color w:val="000000"/>
          <w:sz w:val="28"/>
        </w:rPr>
        <w:t xml:space="preserve">Статья 14. Компетенция районного (кроме районов в городах), городского, поселкового, аульного и сельского исполнительных органов  </w:t>
      </w:r>
    </w:p>
    <w:p>
      <w:pPr>
        <w:spacing w:after="0"/>
        <w:ind w:left="0"/>
        <w:jc w:val="both"/>
      </w:pPr>
      <w:r>
        <w:rPr>
          <w:rFonts w:ascii="Times New Roman"/>
          <w:b w:val="false"/>
          <w:i w:val="false"/>
          <w:color w:val="000000"/>
          <w:sz w:val="28"/>
        </w:rPr>
        <w:t xml:space="preserve">
      Ведению районного (кроме районов в городах), городского, поселкового, аульного и сельского исполнительных органов (акимов) в области регулирования земельных отношений на соответствующих территориях подлежат: </w:t>
      </w:r>
    </w:p>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w:t>
      </w:r>
    </w:p>
    <w:p>
      <w:pPr>
        <w:spacing w:after="0"/>
        <w:ind w:left="0"/>
        <w:jc w:val="both"/>
      </w:pPr>
      <w:r>
        <w:rPr>
          <w:rFonts w:ascii="Times New Roman"/>
          <w:b w:val="false"/>
          <w:i w:val="false"/>
          <w:color w:val="000000"/>
          <w:sz w:val="28"/>
        </w:rPr>
        <w:t xml:space="preserve">
      2) изъятие (выкуп) земель для государственных надобностей; </w:t>
      </w:r>
    </w:p>
    <w:p>
      <w:pPr>
        <w:spacing w:after="0"/>
        <w:ind w:left="0"/>
        <w:jc w:val="both"/>
      </w:pPr>
      <w:r>
        <w:rPr>
          <w:rFonts w:ascii="Times New Roman"/>
          <w:b w:val="false"/>
          <w:i w:val="false"/>
          <w:color w:val="000000"/>
          <w:sz w:val="28"/>
        </w:rPr>
        <w:t xml:space="preserve">
      3) разработка и внесение на утверждение соответствующего представительного органа и выполнение районных и городских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w:t>
      </w:r>
    </w:p>
    <w:p>
      <w:pPr>
        <w:spacing w:after="0"/>
        <w:ind w:left="0"/>
        <w:jc w:val="both"/>
      </w:pPr>
      <w:r>
        <w:rPr>
          <w:rFonts w:ascii="Times New Roman"/>
          <w:b w:val="false"/>
          <w:i w:val="false"/>
          <w:color w:val="000000"/>
          <w:sz w:val="28"/>
        </w:rPr>
        <w:t xml:space="preserve">
      4) разработка планов земельно-хозяйственного устройства территории населенных пунктов, включая сельскохозяйственные угодья, переданные в ведение аульных (сельских) исполнительных органов для утверждения соответствующим представительным органом, и их выполнение; </w:t>
      </w:r>
    </w:p>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54 настоящего Закона; </w:t>
      </w:r>
    </w:p>
    <w:p>
      <w:pPr>
        <w:spacing w:after="0"/>
        <w:ind w:left="0"/>
        <w:jc w:val="both"/>
      </w:pPr>
      <w:r>
        <w:rPr>
          <w:rFonts w:ascii="Times New Roman"/>
          <w:b w:val="false"/>
          <w:i w:val="false"/>
          <w:color w:val="000000"/>
          <w:sz w:val="28"/>
        </w:rPr>
        <w:t xml:space="preserve">
      6) образование специального земельного фонда района; </w:t>
      </w:r>
    </w:p>
    <w:p>
      <w:pPr>
        <w:spacing w:after="0"/>
        <w:ind w:left="0"/>
        <w:jc w:val="both"/>
      </w:pPr>
      <w:r>
        <w:rPr>
          <w:rFonts w:ascii="Times New Roman"/>
          <w:b w:val="false"/>
          <w:i w:val="false"/>
          <w:color w:val="000000"/>
          <w:sz w:val="28"/>
        </w:rPr>
        <w:t xml:space="preserve">
      7) осуществление контроля за использованием и охраной земель; </w:t>
      </w:r>
    </w:p>
    <w:p>
      <w:pPr>
        <w:spacing w:after="0"/>
        <w:ind w:left="0"/>
        <w:jc w:val="both"/>
      </w:pPr>
      <w:r>
        <w:rPr>
          <w:rFonts w:ascii="Times New Roman"/>
          <w:b w:val="false"/>
          <w:i w:val="false"/>
          <w:color w:val="000000"/>
          <w:sz w:val="28"/>
        </w:rPr>
        <w:t xml:space="preserve">
      8) выдача разрешений на передачу земельного участка в долгосрочную аренду государственными землепользователями в соответствии с пунктом 5 статьи 30 настоящего Закона; </w:t>
      </w:r>
    </w:p>
    <w:p>
      <w:pPr>
        <w:spacing w:after="0"/>
        <w:ind w:left="0"/>
        <w:jc w:val="both"/>
      </w:pPr>
      <w:r>
        <w:rPr>
          <w:rFonts w:ascii="Times New Roman"/>
          <w:b w:val="false"/>
          <w:i w:val="false"/>
          <w:color w:val="000000"/>
          <w:sz w:val="28"/>
        </w:rPr>
        <w:t xml:space="preserve">
      9) иные вопросы, отнесенные к его компетенции настоящим Законом и иными законодательными актами. </w:t>
      </w:r>
    </w:p>
    <w:bookmarkStart w:name="z16" w:id="2"/>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права на землю</w:t>
      </w:r>
      <w:r>
        <w:br/>
      </w:r>
      <w:r>
        <w:rPr>
          <w:rFonts w:ascii="Times New Roman"/>
          <w:b/>
          <w:i w:val="false"/>
          <w:color w:val="000000"/>
        </w:rPr>
        <w:t>Глава 3. Право собственности на землю</w:t>
      </w:r>
    </w:p>
    <w:bookmarkEnd w:id="2"/>
    <w:p>
      <w:pPr>
        <w:spacing w:after="0"/>
        <w:ind w:left="0"/>
        <w:jc w:val="both"/>
      </w:pPr>
      <w:r>
        <w:rPr>
          <w:rFonts w:ascii="Times New Roman"/>
          <w:b/>
          <w:i w:val="false"/>
          <w:color w:val="000000"/>
          <w:sz w:val="28"/>
        </w:rPr>
        <w:t xml:space="preserve">Статья 15. Виды права собственности на землю  </w:t>
      </w:r>
    </w:p>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p>
      <w:pPr>
        <w:spacing w:after="0"/>
        <w:ind w:left="0"/>
        <w:jc w:val="both"/>
      </w:pPr>
      <w:r>
        <w:rPr>
          <w:rFonts w:ascii="Times New Roman"/>
          <w:b w:val="false"/>
          <w:i w:val="false"/>
          <w:color w:val="000000"/>
          <w:sz w:val="28"/>
        </w:rPr>
        <w:t xml:space="preserve">
      2. Субъекты права собственности: </w:t>
      </w:r>
    </w:p>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Республика Казахстан; </w:t>
      </w:r>
    </w:p>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Законом,  граждане и негосударственные юридические лица. </w:t>
      </w:r>
    </w:p>
    <w:p>
      <w:pPr>
        <w:spacing w:after="0"/>
        <w:ind w:left="0"/>
        <w:jc w:val="both"/>
      </w:pPr>
      <w:r>
        <w:rPr>
          <w:rFonts w:ascii="Times New Roman"/>
          <w:b/>
          <w:i w:val="false"/>
          <w:color w:val="000000"/>
          <w:sz w:val="28"/>
        </w:rPr>
        <w:t xml:space="preserve">Статья 16. Содержание права собственности  </w:t>
      </w:r>
    </w:p>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управления в соответствии с их компетенцией, установленной настоящим Законом и иными законодательными актами. </w:t>
      </w:r>
    </w:p>
    <w:p>
      <w:pPr>
        <w:spacing w:after="0"/>
        <w:ind w:left="0"/>
        <w:jc w:val="both"/>
      </w:pPr>
      <w:r>
        <w:rPr>
          <w:rFonts w:ascii="Times New Roman"/>
          <w:b w:val="false"/>
          <w:i w:val="false"/>
          <w:color w:val="000000"/>
          <w:sz w:val="28"/>
        </w:rPr>
        <w:t xml:space="preserve">
      3. Собственник земельного участка может осуществлять права собственника на основаниях, условиях и в пределах, предусмотренных настоящим Законом и иными законодательными актами. </w:t>
      </w:r>
    </w:p>
    <w:p>
      <w:pPr>
        <w:spacing w:after="0"/>
        <w:ind w:left="0"/>
        <w:jc w:val="both"/>
      </w:pPr>
      <w:r>
        <w:rPr>
          <w:rFonts w:ascii="Times New Roman"/>
          <w:b/>
          <w:i w:val="false"/>
          <w:color w:val="000000"/>
          <w:sz w:val="28"/>
        </w:rPr>
        <w:t xml:space="preserve">Статья 17. Реализация права государственной собственности  </w:t>
      </w:r>
    </w:p>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на возмездной или безвозмездной основе; </w:t>
      </w:r>
    </w:p>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Законом, иными законодательными актами или международными договорами. </w:t>
      </w:r>
    </w:p>
    <w:p>
      <w:pPr>
        <w:spacing w:after="0"/>
        <w:ind w:left="0"/>
        <w:jc w:val="both"/>
      </w:pPr>
      <w:r>
        <w:rPr>
          <w:rFonts w:ascii="Times New Roman"/>
          <w:b/>
          <w:i w:val="false"/>
          <w:color w:val="000000"/>
          <w:sz w:val="28"/>
        </w:rPr>
        <w:t xml:space="preserve">Статья 18. Объекты права частной собственности  </w:t>
      </w:r>
    </w:p>
    <w:p>
      <w:pPr>
        <w:spacing w:after="0"/>
        <w:ind w:left="0"/>
        <w:jc w:val="both"/>
      </w:pPr>
      <w:r>
        <w:rPr>
          <w:rFonts w:ascii="Times New Roman"/>
          <w:b w:val="false"/>
          <w:i w:val="false"/>
          <w:color w:val="000000"/>
          <w:sz w:val="28"/>
        </w:rPr>
        <w:t xml:space="preserve">
      1. В частной собственности граждан Республики Казахстан могут находиться земельные участки, предоставленные (предоставляемые) для ведения личного домашнего (подсобного) хозяйства, садоводства и дачного строительства. </w:t>
      </w:r>
    </w:p>
    <w:p>
      <w:pPr>
        <w:spacing w:after="0"/>
        <w:ind w:left="0"/>
        <w:jc w:val="both"/>
      </w:pPr>
      <w:r>
        <w:rPr>
          <w:rFonts w:ascii="Times New Roman"/>
          <w:b w:val="false"/>
          <w:i w:val="false"/>
          <w:color w:val="000000"/>
          <w:sz w:val="28"/>
        </w:rPr>
        <w:t xml:space="preserve">
      При выходе гражданина, являющегося собственником земельного участка, предоставленного для ведения личного домашнего (подсобного) хозяйства, садоводства и дачного строительства, из гражданства Республики Казахстан право собственности подлежит отчуждению или переоформлению согласно нормам статьи 49 настоящего Закона. </w:t>
      </w:r>
    </w:p>
    <w:p>
      <w:pPr>
        <w:spacing w:after="0"/>
        <w:ind w:left="0"/>
        <w:jc w:val="both"/>
      </w:pPr>
      <w:r>
        <w:rPr>
          <w:rFonts w:ascii="Times New Roman"/>
          <w:b w:val="false"/>
          <w:i w:val="false"/>
          <w:color w:val="000000"/>
          <w:sz w:val="28"/>
        </w:rPr>
        <w:t xml:space="preserve">
      2. В частной собственности граждан и негосударственных юридических лиц могут находиться земельные участки,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p>
      <w:pPr>
        <w:spacing w:after="0"/>
        <w:ind w:left="0"/>
        <w:jc w:val="both"/>
      </w:pPr>
      <w:r>
        <w:rPr>
          <w:rFonts w:ascii="Times New Roman"/>
          <w:b w:val="false"/>
          <w:i w:val="false"/>
          <w:color w:val="000000"/>
          <w:sz w:val="28"/>
        </w:rPr>
        <w:t xml:space="preserve">
      3. Не могут находиться в частной собственности земельные участки: </w:t>
      </w:r>
    </w:p>
    <w:p>
      <w:pPr>
        <w:spacing w:after="0"/>
        <w:ind w:left="0"/>
        <w:jc w:val="both"/>
      </w:pPr>
      <w:r>
        <w:rPr>
          <w:rFonts w:ascii="Times New Roman"/>
          <w:b w:val="false"/>
          <w:i w:val="false"/>
          <w:color w:val="000000"/>
          <w:sz w:val="28"/>
        </w:rPr>
        <w:t xml:space="preserve">
      1) сельскохозяйственного назначения, кроме случаев, указанных в пункте 1 настоящей статьи; </w:t>
      </w:r>
    </w:p>
    <w:p>
      <w:pPr>
        <w:spacing w:after="0"/>
        <w:ind w:left="0"/>
        <w:jc w:val="both"/>
      </w:pPr>
      <w:r>
        <w:rPr>
          <w:rFonts w:ascii="Times New Roman"/>
          <w:b w:val="false"/>
          <w:i w:val="false"/>
          <w:color w:val="000000"/>
          <w:sz w:val="28"/>
        </w:rPr>
        <w:t xml:space="preserve">
      2) используемые для нужд обороны; </w:t>
      </w:r>
    </w:p>
    <w:p>
      <w:pPr>
        <w:spacing w:after="0"/>
        <w:ind w:left="0"/>
        <w:jc w:val="both"/>
      </w:pPr>
      <w:r>
        <w:rPr>
          <w:rFonts w:ascii="Times New Roman"/>
          <w:b w:val="false"/>
          <w:i w:val="false"/>
          <w:color w:val="000000"/>
          <w:sz w:val="28"/>
        </w:rPr>
        <w:t xml:space="preserve">
      3) особо охраняемых природных территорий,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4) лесного и водного фондов; </w:t>
      </w:r>
    </w:p>
    <w:p>
      <w:pPr>
        <w:spacing w:after="0"/>
        <w:ind w:left="0"/>
        <w:jc w:val="both"/>
      </w:pPr>
      <w:r>
        <w:rPr>
          <w:rFonts w:ascii="Times New Roman"/>
          <w:b w:val="false"/>
          <w:i w:val="false"/>
          <w:color w:val="000000"/>
          <w:sz w:val="28"/>
        </w:rPr>
        <w:t xml:space="preserve">
      5) общего пользования на землях населенных пунктов; </w:t>
      </w:r>
    </w:p>
    <w:p>
      <w:pPr>
        <w:spacing w:after="0"/>
        <w:ind w:left="0"/>
        <w:jc w:val="both"/>
      </w:pPr>
      <w:r>
        <w:rPr>
          <w:rFonts w:ascii="Times New Roman"/>
          <w:b w:val="false"/>
          <w:i w:val="false"/>
          <w:color w:val="000000"/>
          <w:sz w:val="28"/>
        </w:rPr>
        <w:t xml:space="preserve">
      6) запаса. </w:t>
      </w:r>
    </w:p>
    <w:p>
      <w:pPr>
        <w:spacing w:after="0"/>
        <w:ind w:left="0"/>
        <w:jc w:val="both"/>
      </w:pPr>
      <w:r>
        <w:rPr>
          <w:rFonts w:ascii="Times New Roman"/>
          <w:b w:val="false"/>
          <w:i w:val="false"/>
          <w:color w:val="000000"/>
          <w:sz w:val="28"/>
        </w:rPr>
        <w:t xml:space="preserve">
      4. Земельные участки, предоставленные (предоставляемые) для целей, предусмотренных пунктом 1 настоящей статьи, не могут находиться в частной собственности иностранцев и лиц без гражданства. </w:t>
      </w:r>
    </w:p>
    <w:p>
      <w:pPr>
        <w:spacing w:after="0"/>
        <w:ind w:left="0"/>
        <w:jc w:val="both"/>
      </w:pPr>
      <w:r>
        <w:rPr>
          <w:rFonts w:ascii="Times New Roman"/>
          <w:b/>
          <w:i w:val="false"/>
          <w:color w:val="000000"/>
          <w:sz w:val="28"/>
        </w:rPr>
        <w:t xml:space="preserve">Статья 19. Реализация права частной собственности  </w:t>
      </w:r>
    </w:p>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Законом и иными законодательными актами. </w:t>
      </w:r>
    </w:p>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любые сделки, не запрещенные законодательными актами. </w:t>
      </w:r>
    </w:p>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имевшимися на момент совершения </w:t>
      </w:r>
    </w:p>
    <w:p>
      <w:pPr>
        <w:spacing w:after="0"/>
        <w:ind w:left="0"/>
        <w:jc w:val="both"/>
      </w:pPr>
      <w:r>
        <w:rPr>
          <w:rFonts w:ascii="Times New Roman"/>
          <w:b w:val="false"/>
          <w:i w:val="false"/>
          <w:color w:val="000000"/>
          <w:sz w:val="28"/>
        </w:rPr>
        <w:t xml:space="preserve">
      сделки. </w:t>
      </w:r>
    </w:p>
    <w:p>
      <w:pPr>
        <w:spacing w:after="0"/>
        <w:ind w:left="0"/>
        <w:jc w:val="both"/>
      </w:pPr>
      <w:r>
        <w:rPr>
          <w:rFonts w:ascii="Times New Roman"/>
          <w:b w:val="false"/>
          <w:i w:val="false"/>
          <w:color w:val="000000"/>
          <w:sz w:val="28"/>
        </w:rPr>
        <w:t xml:space="preserve">
      3. Собственник земельного участка вправе сдавать земельный участок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 </w:t>
      </w:r>
    </w:p>
    <w:bookmarkStart w:name="z23" w:id="3"/>
    <w:p>
      <w:pPr>
        <w:spacing w:after="0"/>
        <w:ind w:left="0"/>
        <w:jc w:val="left"/>
      </w:pPr>
      <w:r>
        <w:rPr>
          <w:rFonts w:ascii="Times New Roman"/>
          <w:b/>
          <w:i w:val="false"/>
          <w:color w:val="000000"/>
        </w:rPr>
        <w:t xml:space="preserve"> Глава 4. Право землепользования</w:t>
      </w:r>
    </w:p>
    <w:bookmarkEnd w:id="3"/>
    <w:p>
      <w:pPr>
        <w:spacing w:after="0"/>
        <w:ind w:left="0"/>
        <w:jc w:val="both"/>
      </w:pPr>
      <w:r>
        <w:rPr>
          <w:rFonts w:ascii="Times New Roman"/>
          <w:b/>
          <w:i w:val="false"/>
          <w:color w:val="000000"/>
          <w:sz w:val="28"/>
        </w:rPr>
        <w:t xml:space="preserve">Статья 20. Режим права землепользования  </w:t>
      </w:r>
    </w:p>
    <w:p>
      <w:pPr>
        <w:spacing w:after="0"/>
        <w:ind w:left="0"/>
        <w:jc w:val="both"/>
      </w:pPr>
      <w:r>
        <w:rPr>
          <w:rFonts w:ascii="Times New Roman"/>
          <w:b w:val="false"/>
          <w:i w:val="false"/>
          <w:color w:val="000000"/>
          <w:sz w:val="28"/>
        </w:rPr>
        <w:t xml:space="preserve">
      Право землепользования является вещным правом. </w:t>
      </w:r>
    </w:p>
    <w:p>
      <w:pPr>
        <w:spacing w:after="0"/>
        <w:ind w:left="0"/>
        <w:jc w:val="both"/>
      </w:pPr>
      <w:r>
        <w:rPr>
          <w:rFonts w:ascii="Times New Roman"/>
          <w:b w:val="false"/>
          <w:i w:val="false"/>
          <w:color w:val="000000"/>
          <w:sz w:val="28"/>
        </w:rPr>
        <w:t xml:space="preserve">
      К праву землепользования применяются нормы о праве собственности постольку, поскольку оно не противоречит настоящему Закону или природе вещного права. </w:t>
      </w:r>
    </w:p>
    <w:p>
      <w:pPr>
        <w:spacing w:after="0"/>
        <w:ind w:left="0"/>
        <w:jc w:val="both"/>
      </w:pPr>
      <w:r>
        <w:rPr>
          <w:rFonts w:ascii="Times New Roman"/>
          <w:b/>
          <w:i w:val="false"/>
          <w:color w:val="000000"/>
          <w:sz w:val="28"/>
        </w:rPr>
        <w:t xml:space="preserve">Статья 21. Виды права землепользования </w:t>
      </w:r>
    </w:p>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Законом и другими законодательными актами. </w:t>
      </w:r>
    </w:p>
    <w:p>
      <w:pPr>
        <w:spacing w:after="0"/>
        <w:ind w:left="0"/>
        <w:jc w:val="both"/>
      </w:pPr>
      <w:r>
        <w:rPr>
          <w:rFonts w:ascii="Times New Roman"/>
          <w:b/>
          <w:i w:val="false"/>
          <w:color w:val="000000"/>
          <w:sz w:val="28"/>
        </w:rPr>
        <w:t xml:space="preserve">Статья 22. Субъекты права землепользования </w:t>
      </w:r>
    </w:p>
    <w:p>
      <w:pPr>
        <w:spacing w:after="0"/>
        <w:ind w:left="0"/>
        <w:jc w:val="both"/>
      </w:pPr>
      <w:r>
        <w:rPr>
          <w:rFonts w:ascii="Times New Roman"/>
          <w:b w:val="false"/>
          <w:i w:val="false"/>
          <w:color w:val="000000"/>
          <w:sz w:val="28"/>
        </w:rPr>
        <w:t xml:space="preserve">
      Землепользователи подразделяются на: </w:t>
      </w:r>
    </w:p>
    <w:p>
      <w:pPr>
        <w:spacing w:after="0"/>
        <w:ind w:left="0"/>
        <w:jc w:val="both"/>
      </w:pPr>
      <w:r>
        <w:rPr>
          <w:rFonts w:ascii="Times New Roman"/>
          <w:b w:val="false"/>
          <w:i w:val="false"/>
          <w:color w:val="000000"/>
          <w:sz w:val="28"/>
        </w:rPr>
        <w:t xml:space="preserve">
      1) государственных и негосударственных; </w:t>
      </w:r>
    </w:p>
    <w:p>
      <w:pPr>
        <w:spacing w:after="0"/>
        <w:ind w:left="0"/>
        <w:jc w:val="both"/>
      </w:pPr>
      <w:r>
        <w:rPr>
          <w:rFonts w:ascii="Times New Roman"/>
          <w:b w:val="false"/>
          <w:i w:val="false"/>
          <w:color w:val="000000"/>
          <w:sz w:val="28"/>
        </w:rPr>
        <w:t xml:space="preserve">
      2) национальных и иностранных; </w:t>
      </w:r>
    </w:p>
    <w:p>
      <w:pPr>
        <w:spacing w:after="0"/>
        <w:ind w:left="0"/>
        <w:jc w:val="both"/>
      </w:pPr>
      <w:r>
        <w:rPr>
          <w:rFonts w:ascii="Times New Roman"/>
          <w:b w:val="false"/>
          <w:i w:val="false"/>
          <w:color w:val="000000"/>
          <w:sz w:val="28"/>
        </w:rPr>
        <w:t xml:space="preserve">
      3) физических и юридических лиц; </w:t>
      </w:r>
    </w:p>
    <w:p>
      <w:pPr>
        <w:spacing w:after="0"/>
        <w:ind w:left="0"/>
        <w:jc w:val="both"/>
      </w:pPr>
      <w:r>
        <w:rPr>
          <w:rFonts w:ascii="Times New Roman"/>
          <w:b w:val="false"/>
          <w:i w:val="false"/>
          <w:color w:val="000000"/>
          <w:sz w:val="28"/>
        </w:rPr>
        <w:t xml:space="preserve">
      4) постоянных и временных; </w:t>
      </w:r>
    </w:p>
    <w:p>
      <w:pPr>
        <w:spacing w:after="0"/>
        <w:ind w:left="0"/>
        <w:jc w:val="both"/>
      </w:pPr>
      <w:r>
        <w:rPr>
          <w:rFonts w:ascii="Times New Roman"/>
          <w:b w:val="false"/>
          <w:i w:val="false"/>
          <w:color w:val="000000"/>
          <w:sz w:val="28"/>
        </w:rPr>
        <w:t xml:space="preserve">
      5) первичных и вторичных. </w:t>
      </w:r>
    </w:p>
    <w:p>
      <w:pPr>
        <w:spacing w:after="0"/>
        <w:ind w:left="0"/>
        <w:jc w:val="both"/>
      </w:pPr>
      <w:r>
        <w:rPr>
          <w:rFonts w:ascii="Times New Roman"/>
          <w:b/>
          <w:i w:val="false"/>
          <w:color w:val="000000"/>
          <w:sz w:val="28"/>
        </w:rPr>
        <w:t xml:space="preserve">Статья 23. Предоставление земельных участков репатриантам (оралманам)  </w:t>
      </w:r>
    </w:p>
    <w:p>
      <w:pPr>
        <w:spacing w:after="0"/>
        <w:ind w:left="0"/>
        <w:jc w:val="both"/>
      </w:pPr>
      <w:r>
        <w:rPr>
          <w:rFonts w:ascii="Times New Roman"/>
          <w:b w:val="false"/>
          <w:i w:val="false"/>
          <w:color w:val="000000"/>
          <w:sz w:val="28"/>
        </w:rPr>
        <w:t xml:space="preserve">
      1. Предоставление земельных участков для ведения личного домашнего (подсобного) хозяйства, садоводства и дачного строительства репатриантам (оралманам) осуществляется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w:t>
      </w:r>
    </w:p>
    <w:p>
      <w:pPr>
        <w:spacing w:after="0"/>
        <w:ind w:left="0"/>
        <w:jc w:val="both"/>
      </w:pPr>
      <w:r>
        <w:rPr>
          <w:rFonts w:ascii="Times New Roman"/>
          <w:b w:val="false"/>
          <w:i w:val="false"/>
          <w:color w:val="000000"/>
          <w:sz w:val="28"/>
        </w:rPr>
        <w:t xml:space="preserve">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Законом. </w:t>
      </w:r>
    </w:p>
    <w:p>
      <w:pPr>
        <w:spacing w:after="0"/>
        <w:ind w:left="0"/>
        <w:jc w:val="both"/>
      </w:pPr>
      <w:r>
        <w:rPr>
          <w:rFonts w:ascii="Times New Roman"/>
          <w:b w:val="false"/>
          <w:i w:val="false"/>
          <w:color w:val="000000"/>
          <w:sz w:val="28"/>
        </w:rPr>
        <w:t xml:space="preserve">
      2. Предоставление земельных участков для ведения товарного сельскохозяйственного производства репатриантам (оралманам) на праве временного землепользования осуществляется из земель сельскохозяйственного назначения, специального земельного фонда, иммиграционного земельного фонда и земель запаса. </w:t>
      </w:r>
    </w:p>
    <w:p>
      <w:pPr>
        <w:spacing w:after="0"/>
        <w:ind w:left="0"/>
        <w:jc w:val="both"/>
      </w:pPr>
      <w:r>
        <w:rPr>
          <w:rFonts w:ascii="Times New Roman"/>
          <w:b/>
          <w:i w:val="false"/>
          <w:color w:val="000000"/>
          <w:sz w:val="28"/>
        </w:rPr>
        <w:t xml:space="preserve">Статья 24. Возникновение права землепользования  </w:t>
      </w:r>
    </w:p>
    <w:p>
      <w:pPr>
        <w:spacing w:after="0"/>
        <w:ind w:left="0"/>
        <w:jc w:val="both"/>
      </w:pPr>
      <w:r>
        <w:rPr>
          <w:rFonts w:ascii="Times New Roman"/>
          <w:b w:val="false"/>
          <w:i w:val="false"/>
          <w:color w:val="000000"/>
          <w:sz w:val="28"/>
        </w:rPr>
        <w:t xml:space="preserve">
      1. Право землепользования возникает путем: </w:t>
      </w:r>
    </w:p>
    <w:p>
      <w:pPr>
        <w:spacing w:after="0"/>
        <w:ind w:left="0"/>
        <w:jc w:val="both"/>
      </w:pPr>
      <w:r>
        <w:rPr>
          <w:rFonts w:ascii="Times New Roman"/>
          <w:b w:val="false"/>
          <w:i w:val="false"/>
          <w:color w:val="000000"/>
          <w:sz w:val="28"/>
        </w:rPr>
        <w:t xml:space="preserve">
      1) предоставления права землепользования; </w:t>
      </w:r>
    </w:p>
    <w:p>
      <w:pPr>
        <w:spacing w:after="0"/>
        <w:ind w:left="0"/>
        <w:jc w:val="both"/>
      </w:pPr>
      <w:r>
        <w:rPr>
          <w:rFonts w:ascii="Times New Roman"/>
          <w:b w:val="false"/>
          <w:i w:val="false"/>
          <w:color w:val="000000"/>
          <w:sz w:val="28"/>
        </w:rPr>
        <w:t xml:space="preserve">
      2) передачи права землепользования; </w:t>
      </w:r>
    </w:p>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p>
      <w:pPr>
        <w:spacing w:after="0"/>
        <w:ind w:left="0"/>
        <w:jc w:val="both"/>
      </w:pPr>
      <w:r>
        <w:rPr>
          <w:rFonts w:ascii="Times New Roman"/>
          <w:b w:val="false"/>
          <w:i w:val="false"/>
          <w:color w:val="000000"/>
          <w:sz w:val="28"/>
        </w:rPr>
        <w:t xml:space="preserve">
      2. Предоставление, передача и переход права землепользования должны осуществляться с учетом целевого назначения земельного участка. </w:t>
      </w:r>
    </w:p>
    <w:p>
      <w:pPr>
        <w:spacing w:after="0"/>
        <w:ind w:left="0"/>
        <w:jc w:val="both"/>
      </w:pPr>
      <w:r>
        <w:rPr>
          <w:rFonts w:ascii="Times New Roman"/>
          <w:b w:val="false"/>
          <w:i w:val="false"/>
          <w:color w:val="000000"/>
          <w:sz w:val="28"/>
        </w:rPr>
        <w:t xml:space="preserve">
      3. Право землепользования возникает на основе: </w:t>
      </w:r>
    </w:p>
    <w:p>
      <w:pPr>
        <w:spacing w:after="0"/>
        <w:ind w:left="0"/>
        <w:jc w:val="both"/>
      </w:pPr>
      <w:r>
        <w:rPr>
          <w:rFonts w:ascii="Times New Roman"/>
          <w:b w:val="false"/>
          <w:i w:val="false"/>
          <w:color w:val="000000"/>
          <w:sz w:val="28"/>
        </w:rPr>
        <w:t xml:space="preserve">
      1) актов государственных органов; </w:t>
      </w:r>
    </w:p>
    <w:p>
      <w:pPr>
        <w:spacing w:after="0"/>
        <w:ind w:left="0"/>
        <w:jc w:val="both"/>
      </w:pPr>
      <w:r>
        <w:rPr>
          <w:rFonts w:ascii="Times New Roman"/>
          <w:b w:val="false"/>
          <w:i w:val="false"/>
          <w:color w:val="000000"/>
          <w:sz w:val="28"/>
        </w:rPr>
        <w:t xml:space="preserve">
      2) гражданско-правовых сделок; </w:t>
      </w:r>
    </w:p>
    <w:p>
      <w:pPr>
        <w:spacing w:after="0"/>
        <w:ind w:left="0"/>
        <w:jc w:val="both"/>
      </w:pPr>
      <w:r>
        <w:rPr>
          <w:rFonts w:ascii="Times New Roman"/>
          <w:b w:val="false"/>
          <w:i w:val="false"/>
          <w:color w:val="000000"/>
          <w:sz w:val="28"/>
        </w:rPr>
        <w:t xml:space="preserve">
      3) иных оснований, предусмотренных законодательством. </w:t>
      </w:r>
    </w:p>
    <w:p>
      <w:pPr>
        <w:spacing w:after="0"/>
        <w:ind w:left="0"/>
        <w:jc w:val="both"/>
      </w:pPr>
      <w:r>
        <w:rPr>
          <w:rFonts w:ascii="Times New Roman"/>
          <w:b/>
          <w:i w:val="false"/>
          <w:color w:val="000000"/>
          <w:sz w:val="28"/>
        </w:rPr>
        <w:t xml:space="preserve">Статья 25. Предоставление права землепользования  </w:t>
      </w:r>
    </w:p>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p>
      <w:pPr>
        <w:spacing w:after="0"/>
        <w:ind w:left="0"/>
        <w:jc w:val="both"/>
      </w:pPr>
      <w:r>
        <w:rPr>
          <w:rFonts w:ascii="Times New Roman"/>
          <w:b w:val="false"/>
          <w:i w:val="false"/>
          <w:color w:val="000000"/>
          <w:sz w:val="28"/>
        </w:rPr>
        <w:t xml:space="preserve">
      2. Предоставление права землепользования государственным юридическим лицам производится на основании акта государственного органа о предоставлении земельного участка в постоянное или временное землепользование. </w:t>
      </w:r>
    </w:p>
    <w:p>
      <w:pPr>
        <w:spacing w:after="0"/>
        <w:ind w:left="0"/>
        <w:jc w:val="both"/>
      </w:pPr>
      <w:r>
        <w:rPr>
          <w:rFonts w:ascii="Times New Roman"/>
          <w:b w:val="false"/>
          <w:i w:val="false"/>
          <w:color w:val="000000"/>
          <w:sz w:val="28"/>
        </w:rPr>
        <w:t xml:space="preserve">
      3. Предоставление негосударственным землепользователям права временного землепользования производится на основании договора аренды земельного участка или договора временного безвозмездного землепользования. </w:t>
      </w:r>
    </w:p>
    <w:p>
      <w:pPr>
        <w:spacing w:after="0"/>
        <w:ind w:left="0"/>
        <w:jc w:val="both"/>
      </w:pPr>
      <w:r>
        <w:rPr>
          <w:rFonts w:ascii="Times New Roman"/>
          <w:b w:val="false"/>
          <w:i w:val="false"/>
          <w:color w:val="000000"/>
          <w:sz w:val="28"/>
        </w:rPr>
        <w:t xml:space="preserve">
      4. Если земельный участок предназначен для осуществления деятельности или совершения действий, требующих лицензии (патента) или заключения контракта на недропользование, то предоставление права землепользования на данный участок производится после получения соответствующей лицензии (патента) или заключения контракта на недропользование. </w:t>
      </w:r>
    </w:p>
    <w:p>
      <w:pPr>
        <w:spacing w:after="0"/>
        <w:ind w:left="0"/>
        <w:jc w:val="both"/>
      </w:pPr>
      <w:r>
        <w:rPr>
          <w:rFonts w:ascii="Times New Roman"/>
          <w:b/>
          <w:i w:val="false"/>
          <w:color w:val="000000"/>
          <w:sz w:val="28"/>
        </w:rPr>
        <w:t xml:space="preserve">Статья 26. Передача права землепользования  </w:t>
      </w:r>
    </w:p>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w:t>
      </w:r>
    </w:p>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землепользования. </w:t>
      </w:r>
    </w:p>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включая его отчуждение, на землях: </w:t>
      </w:r>
    </w:p>
    <w:p>
      <w:pPr>
        <w:spacing w:after="0"/>
        <w:ind w:left="0"/>
        <w:jc w:val="both"/>
      </w:pPr>
      <w:r>
        <w:rPr>
          <w:rFonts w:ascii="Times New Roman"/>
          <w:b w:val="false"/>
          <w:i w:val="false"/>
          <w:color w:val="000000"/>
          <w:sz w:val="28"/>
        </w:rPr>
        <w:t xml:space="preserve">
      1) общего пользования; </w:t>
      </w:r>
    </w:p>
    <w:p>
      <w:pPr>
        <w:spacing w:after="0"/>
        <w:ind w:left="0"/>
        <w:jc w:val="both"/>
      </w:pPr>
      <w:r>
        <w:rPr>
          <w:rFonts w:ascii="Times New Roman"/>
          <w:b w:val="false"/>
          <w:i w:val="false"/>
          <w:color w:val="000000"/>
          <w:sz w:val="28"/>
        </w:rPr>
        <w:t xml:space="preserve">
      2) предоставленных для нужд обороны; </w:t>
      </w:r>
    </w:p>
    <w:p>
      <w:pPr>
        <w:spacing w:after="0"/>
        <w:ind w:left="0"/>
        <w:jc w:val="both"/>
      </w:pPr>
      <w:r>
        <w:rPr>
          <w:rFonts w:ascii="Times New Roman"/>
          <w:b w:val="false"/>
          <w:i w:val="false"/>
          <w:color w:val="000000"/>
          <w:sz w:val="28"/>
        </w:rPr>
        <w:t xml:space="preserve">
      3) особо охраняемых природных территорий,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4) служебного земельного надела. </w:t>
      </w:r>
    </w:p>
    <w:p>
      <w:pPr>
        <w:spacing w:after="0"/>
        <w:ind w:left="0"/>
        <w:jc w:val="both"/>
      </w:pPr>
      <w:r>
        <w:rPr>
          <w:rFonts w:ascii="Times New Roman"/>
          <w:b w:val="false"/>
          <w:i w:val="false"/>
          <w:color w:val="000000"/>
          <w:sz w:val="28"/>
        </w:rPr>
        <w:t xml:space="preserve">
      3. Передача землепользователем принадлежащего ему участка во временное землепользование другому лицу (вторичному землепользователю), а также отчуждение права временного землепользования производятся в порядке, предусмотренном пунктом 4 статьи 25 и статьей 28 настоящего Закона. </w:t>
      </w:r>
    </w:p>
    <w:p>
      <w:pPr>
        <w:spacing w:after="0"/>
        <w:ind w:left="0"/>
        <w:jc w:val="both"/>
      </w:pPr>
      <w:r>
        <w:rPr>
          <w:rFonts w:ascii="Times New Roman"/>
          <w:b/>
          <w:i w:val="false"/>
          <w:color w:val="000000"/>
          <w:sz w:val="28"/>
        </w:rPr>
        <w:t xml:space="preserve">Статья 27. Право постоянного землепользования  </w:t>
      </w:r>
    </w:p>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p>
      <w:pPr>
        <w:spacing w:after="0"/>
        <w:ind w:left="0"/>
        <w:jc w:val="both"/>
      </w:pPr>
      <w:r>
        <w:rPr>
          <w:rFonts w:ascii="Times New Roman"/>
          <w:b w:val="false"/>
          <w:i w:val="false"/>
          <w:color w:val="000000"/>
          <w:sz w:val="28"/>
        </w:rPr>
        <w:t xml:space="preserve">
      1) юридическим лицам, владеющим зданиями (строениями, сооружениями), помещениями в объектах кондоминиума, на праве хозяйственного ведения или праве оперативного управления; </w:t>
      </w:r>
    </w:p>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w:t>
      </w:r>
    </w:p>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w:t>
      </w:r>
    </w:p>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w:t>
      </w:r>
    </w:p>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p>
      <w:pPr>
        <w:spacing w:after="0"/>
        <w:ind w:left="0"/>
        <w:jc w:val="both"/>
      </w:pPr>
      <w:r>
        <w:rPr>
          <w:rFonts w:ascii="Times New Roman"/>
          <w:b/>
          <w:i w:val="false"/>
          <w:color w:val="000000"/>
          <w:sz w:val="28"/>
        </w:rPr>
        <w:t xml:space="preserve">Статья 28. Право временного землепользования  </w:t>
      </w:r>
    </w:p>
    <w:p>
      <w:pPr>
        <w:spacing w:after="0"/>
        <w:ind w:left="0"/>
        <w:jc w:val="both"/>
      </w:pPr>
      <w:r>
        <w:rPr>
          <w:rFonts w:ascii="Times New Roman"/>
          <w:b w:val="false"/>
          <w:i w:val="false"/>
          <w:color w:val="000000"/>
          <w:sz w:val="28"/>
        </w:rPr>
        <w:t xml:space="preserve">
      1. Право временного землепользования может быть краткосрочным (до 5 лет) и долгосрочным (от 5 до 49 лет). </w:t>
      </w:r>
    </w:p>
    <w:p>
      <w:pPr>
        <w:spacing w:after="0"/>
        <w:ind w:left="0"/>
        <w:jc w:val="both"/>
      </w:pPr>
      <w:r>
        <w:rPr>
          <w:rFonts w:ascii="Times New Roman"/>
          <w:b w:val="false"/>
          <w:i w:val="false"/>
          <w:color w:val="000000"/>
          <w:sz w:val="28"/>
        </w:rPr>
        <w:t xml:space="preserve">
      Сроки предоставления права временного землепользования устанавливаются с учетом целевого назначения. </w:t>
      </w:r>
    </w:p>
    <w:p>
      <w:pPr>
        <w:spacing w:after="0"/>
        <w:ind w:left="0"/>
        <w:jc w:val="both"/>
      </w:pPr>
      <w:r>
        <w:rPr>
          <w:rFonts w:ascii="Times New Roman"/>
          <w:b w:val="false"/>
          <w:i w:val="false"/>
          <w:color w:val="000000"/>
          <w:sz w:val="28"/>
        </w:rPr>
        <w:t xml:space="preserve">
      2. Временный землепользователь, надлежащим образом исполнявший свои обязанности, имеет, если иное не установлено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на новый срок. Временный землепользователь обязан письменно уведомить арендодателя о намерении заключить такой договор в срок, указанный в договоре, если в договоре такой срок не указан, то в трехмесячный срок до окончания срока действия договора. </w:t>
      </w:r>
    </w:p>
    <w:p>
      <w:pPr>
        <w:spacing w:after="0"/>
        <w:ind w:left="0"/>
        <w:jc w:val="both"/>
      </w:pPr>
      <w:r>
        <w:rPr>
          <w:rFonts w:ascii="Times New Roman"/>
          <w:b w:val="false"/>
          <w:i w:val="false"/>
          <w:color w:val="000000"/>
          <w:sz w:val="28"/>
        </w:rPr>
        <w:t xml:space="preserve">
      3. Негосударственные землепользователи с правом первичного возмездного долгосрочного землепользования вправе сдавать принадлежащие им земельные участки (или их части) в аренду (субаренду) или во временное безвозмездное землепользование, если иное не установлено настоящим Законом, а также отчуждать принадлежащее им право временного землепользования. </w:t>
      </w:r>
    </w:p>
    <w:p>
      <w:pPr>
        <w:spacing w:after="0"/>
        <w:ind w:left="0"/>
        <w:jc w:val="both"/>
      </w:pPr>
      <w:r>
        <w:rPr>
          <w:rFonts w:ascii="Times New Roman"/>
          <w:b w:val="false"/>
          <w:i w:val="false"/>
          <w:color w:val="000000"/>
          <w:sz w:val="28"/>
        </w:rPr>
        <w:t xml:space="preserve">
      Государственные землепользователи реализуют указанные права в порядке, установленном статьей 30 настоящего Закона. </w:t>
      </w:r>
    </w:p>
    <w:p>
      <w:pPr>
        <w:spacing w:after="0"/>
        <w:ind w:left="0"/>
        <w:jc w:val="both"/>
      </w:pPr>
      <w:r>
        <w:rPr>
          <w:rFonts w:ascii="Times New Roman"/>
          <w:b w:val="false"/>
          <w:i w:val="false"/>
          <w:color w:val="000000"/>
          <w:sz w:val="28"/>
        </w:rPr>
        <w:t xml:space="preserve">
      4. В случае, когда первичный временный землепользователь передает земельный участок по договору о вторичном землепользовании, срок последнего не может превышать срока первичного землепользования и не должен приводить к нарушению целевого назначения земельного участка. </w:t>
      </w:r>
    </w:p>
    <w:p>
      <w:pPr>
        <w:spacing w:after="0"/>
        <w:ind w:left="0"/>
        <w:jc w:val="both"/>
      </w:pPr>
      <w:r>
        <w:rPr>
          <w:rFonts w:ascii="Times New Roman"/>
          <w:b w:val="false"/>
          <w:i w:val="false"/>
          <w:color w:val="000000"/>
          <w:sz w:val="28"/>
        </w:rPr>
        <w:t xml:space="preserve">
      5. Вторичные землепользователи распоряжаются принадлежащим им правом в порядке, установленном статьей 29 настоящего Закона. </w:t>
      </w:r>
    </w:p>
    <w:p>
      <w:pPr>
        <w:spacing w:after="0"/>
        <w:ind w:left="0"/>
        <w:jc w:val="both"/>
      </w:pPr>
      <w:r>
        <w:rPr>
          <w:rFonts w:ascii="Times New Roman"/>
          <w:b/>
          <w:i w:val="false"/>
          <w:color w:val="000000"/>
          <w:sz w:val="28"/>
        </w:rPr>
        <w:t xml:space="preserve">Статья 29. Право вторичного землепользования  </w:t>
      </w:r>
    </w:p>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w:t>
      </w:r>
    </w:p>
    <w:p>
      <w:pPr>
        <w:spacing w:after="0"/>
        <w:ind w:left="0"/>
        <w:jc w:val="both"/>
      </w:pPr>
      <w:r>
        <w:rPr>
          <w:rFonts w:ascii="Times New Roman"/>
          <w:b w:val="false"/>
          <w:i w:val="false"/>
          <w:color w:val="000000"/>
          <w:sz w:val="28"/>
        </w:rPr>
        <w:t xml:space="preserve">
      Вторичный землепользователь всегда является временным землепользователем без права передачи своих прав другим землепользователям. </w:t>
      </w:r>
    </w:p>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землепользовании. </w:t>
      </w:r>
    </w:p>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47 и 48 настоящего Закона) с соблюдением условий, установленных договором о вторичном землепользовании. </w:t>
      </w:r>
    </w:p>
    <w:p>
      <w:pPr>
        <w:spacing w:after="0"/>
        <w:ind w:left="0"/>
        <w:jc w:val="both"/>
      </w:pPr>
      <w:r>
        <w:rPr>
          <w:rFonts w:ascii="Times New Roman"/>
          <w:b w:val="false"/>
          <w:i w:val="false"/>
          <w:color w:val="000000"/>
          <w:sz w:val="28"/>
        </w:rPr>
        <w:t xml:space="preserve">
      5. Иностранцы, лица без гражданства и иностранные юридические лица, предприятия с иностранным участием могут получать земельные участки в аренду, но не вправе передавать земельные участки сельскохозяйственного назначения во вторичное землепользование. </w:t>
      </w:r>
    </w:p>
    <w:p>
      <w:pPr>
        <w:spacing w:after="0"/>
        <w:ind w:left="0"/>
        <w:jc w:val="both"/>
      </w:pPr>
      <w:r>
        <w:rPr>
          <w:rFonts w:ascii="Times New Roman"/>
          <w:b/>
          <w:i w:val="false"/>
          <w:color w:val="000000"/>
          <w:sz w:val="28"/>
        </w:rPr>
        <w:t xml:space="preserve">Статья 30. Особенности правового положения государственных землепользователей  </w:t>
      </w:r>
    </w:p>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 </w:t>
      </w:r>
    </w:p>
    <w:p>
      <w:pPr>
        <w:spacing w:after="0"/>
        <w:ind w:left="0"/>
        <w:jc w:val="both"/>
      </w:pPr>
      <w:r>
        <w:rPr>
          <w:rFonts w:ascii="Times New Roman"/>
          <w:b w:val="false"/>
          <w:i w:val="false"/>
          <w:color w:val="000000"/>
          <w:sz w:val="28"/>
        </w:rPr>
        <w:t xml:space="preserve">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(пункт 3 статьи 61 настоящего Закона). </w:t>
      </w:r>
    </w:p>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 по правилам, установленным пунктом 3 статьи 36 настоящего Закона,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p>
      <w:pPr>
        <w:spacing w:after="0"/>
        <w:ind w:left="0"/>
        <w:jc w:val="both"/>
      </w:pPr>
      <w:r>
        <w:rPr>
          <w:rFonts w:ascii="Times New Roman"/>
          <w:b w:val="false"/>
          <w:i w:val="false"/>
          <w:color w:val="000000"/>
          <w:sz w:val="28"/>
        </w:rPr>
        <w:t xml:space="preserve">
      5. Государственный землепользователь может сдать принадлежащий ему земельный участок в долгосрочную аренду лишь с согласия государства в лице уполномоченного органа,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6. Сдача государственным землепользователем принадлежащего ему земельного участка во временное безвозмездное землепользование не допускается, кроме случаев предоставления земельного участка в порядке служебного надела. </w:t>
      </w:r>
    </w:p>
    <w:p>
      <w:pPr>
        <w:spacing w:after="0"/>
        <w:ind w:left="0"/>
        <w:jc w:val="both"/>
      </w:pPr>
      <w:r>
        <w:rPr>
          <w:rFonts w:ascii="Times New Roman"/>
          <w:b/>
          <w:i w:val="false"/>
          <w:color w:val="000000"/>
          <w:sz w:val="28"/>
        </w:rPr>
        <w:t xml:space="preserve">Статья 31. Переход права землепользования в порядке универсального правопреемства  </w:t>
      </w:r>
    </w:p>
    <w:p>
      <w:pPr>
        <w:spacing w:after="0"/>
        <w:ind w:left="0"/>
        <w:jc w:val="both"/>
      </w:pPr>
      <w:r>
        <w:rPr>
          <w:rFonts w:ascii="Times New Roman"/>
          <w:b w:val="false"/>
          <w:i w:val="false"/>
          <w:color w:val="000000"/>
          <w:sz w:val="28"/>
        </w:rPr>
        <w:t xml:space="preserve">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 </w:t>
      </w:r>
    </w:p>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p>
      <w:pPr>
        <w:spacing w:after="0"/>
        <w:ind w:left="0"/>
        <w:jc w:val="both"/>
      </w:pPr>
      <w:r>
        <w:rPr>
          <w:rFonts w:ascii="Times New Roman"/>
          <w:b w:val="false"/>
          <w:i w:val="false"/>
          <w:color w:val="000000"/>
          <w:sz w:val="28"/>
        </w:rPr>
        <w:t xml:space="preserve">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w:t>
      </w:r>
    </w:p>
    <w:p>
      <w:pPr>
        <w:spacing w:after="0"/>
        <w:ind w:left="0"/>
        <w:jc w:val="both"/>
      </w:pPr>
      <w:r>
        <w:rPr>
          <w:rFonts w:ascii="Times New Roman"/>
          <w:b/>
          <w:i w:val="false"/>
          <w:color w:val="000000"/>
          <w:sz w:val="28"/>
        </w:rPr>
        <w:t xml:space="preserve">Статья 32. Служебный земельный надел  </w:t>
      </w:r>
    </w:p>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землепользования. </w:t>
      </w:r>
    </w:p>
    <w:p>
      <w:pPr>
        <w:spacing w:after="0"/>
        <w:ind w:left="0"/>
        <w:jc w:val="both"/>
      </w:pPr>
      <w:r>
        <w:rPr>
          <w:rFonts w:ascii="Times New Roman"/>
          <w:b w:val="false"/>
          <w:i w:val="false"/>
          <w:color w:val="000000"/>
          <w:sz w:val="28"/>
        </w:rPr>
        <w:t xml:space="preserve">
      2. Перечень категорий работников, имеющих право на служебный земельный надел,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и пастьбы скота. </w:t>
      </w:r>
    </w:p>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p>
      <w:pPr>
        <w:spacing w:after="0"/>
        <w:ind w:left="0"/>
        <w:jc w:val="both"/>
      </w:pPr>
      <w:r>
        <w:rPr>
          <w:rFonts w:ascii="Times New Roman"/>
          <w:b w:val="false"/>
          <w:i w:val="false"/>
          <w:color w:val="000000"/>
          <w:sz w:val="28"/>
        </w:rPr>
        <w:t xml:space="preserve">
      6. Служебный земельный надел сохраняется: </w:t>
      </w:r>
    </w:p>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p>
      <w:pPr>
        <w:spacing w:after="0"/>
        <w:ind w:left="0"/>
        <w:jc w:val="both"/>
      </w:pPr>
      <w:r>
        <w:rPr>
          <w:rFonts w:ascii="Times New Roman"/>
          <w:b w:val="false"/>
          <w:i w:val="false"/>
          <w:color w:val="000000"/>
          <w:sz w:val="28"/>
        </w:rPr>
        <w:t xml:space="preserve">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 </w:t>
      </w:r>
    </w:p>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пожизненно, для детей  до их совершеннолетия. </w:t>
      </w:r>
    </w:p>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сохраняется право проживания в служебном жилом помещении. </w:t>
      </w:r>
    </w:p>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p>
      <w:pPr>
        <w:spacing w:after="0"/>
        <w:ind w:left="0"/>
        <w:jc w:val="both"/>
      </w:pPr>
      <w:r>
        <w:rPr>
          <w:rFonts w:ascii="Times New Roman"/>
          <w:b w:val="false"/>
          <w:i w:val="false"/>
          <w:color w:val="000000"/>
          <w:sz w:val="28"/>
        </w:rPr>
        <w:t xml:space="preserve">
      9. Совершение каких-либо сделок в отношении права землепользования служебным земельным наделом не допускается. </w:t>
      </w:r>
    </w:p>
    <w:bookmarkStart w:name="z36" w:id="4"/>
    <w:p>
      <w:pPr>
        <w:spacing w:after="0"/>
        <w:ind w:left="0"/>
        <w:jc w:val="left"/>
      </w:pPr>
      <w:r>
        <w:rPr>
          <w:rFonts w:ascii="Times New Roman"/>
          <w:b/>
          <w:i w:val="false"/>
          <w:color w:val="000000"/>
        </w:rPr>
        <w:t xml:space="preserve"> Глава 5. Земельный участок как объект права</w:t>
      </w:r>
      <w:r>
        <w:br/>
      </w:r>
      <w:r>
        <w:rPr>
          <w:rFonts w:ascii="Times New Roman"/>
          <w:b/>
          <w:i w:val="false"/>
          <w:color w:val="000000"/>
        </w:rPr>
        <w:t>собственности, права землепользования и иных прав</w:t>
      </w:r>
    </w:p>
    <w:bookmarkEnd w:id="4"/>
    <w:p>
      <w:pPr>
        <w:spacing w:after="0"/>
        <w:ind w:left="0"/>
        <w:jc w:val="both"/>
      </w:pPr>
      <w:r>
        <w:rPr>
          <w:rFonts w:ascii="Times New Roman"/>
          <w:b/>
          <w:i w:val="false"/>
          <w:color w:val="000000"/>
          <w:sz w:val="28"/>
        </w:rPr>
        <w:t xml:space="preserve">Статья 33. Пределы права на земельный участок  </w:t>
      </w:r>
    </w:p>
    <w:p>
      <w:pPr>
        <w:spacing w:after="0"/>
        <w:ind w:left="0"/>
        <w:jc w:val="both"/>
      </w:pPr>
      <w:r>
        <w:rPr>
          <w:rFonts w:ascii="Times New Roman"/>
          <w:b w:val="false"/>
          <w:i w:val="false"/>
          <w:color w:val="000000"/>
          <w:sz w:val="28"/>
        </w:rPr>
        <w:t xml:space="preserve">
      1. Поскольку иное не установлено законодательными актами, права на земельный участок распространяются на находящиеся в границах этого участка поверхностный почвенный слой, замкнутые водоемы, насаждения. </w:t>
      </w:r>
    </w:p>
    <w:p>
      <w:pPr>
        <w:spacing w:after="0"/>
        <w:ind w:left="0"/>
        <w:jc w:val="both"/>
      </w:pPr>
      <w:r>
        <w:rPr>
          <w:rFonts w:ascii="Times New Roman"/>
          <w:b w:val="false"/>
          <w:i w:val="false"/>
          <w:color w:val="000000"/>
          <w:sz w:val="28"/>
        </w:rPr>
        <w:t xml:space="preserve">
      Использование собственником земельного участка или землепользователем недр земли, находящихся под почвенным слоем, осуществляется в соответствии с целевым назначением земельного участка и в соответствии с законодательными актами, регулирующими отношения в сфере недропользования. </w:t>
      </w:r>
    </w:p>
    <w:p>
      <w:pPr>
        <w:spacing w:after="0"/>
        <w:ind w:left="0"/>
        <w:jc w:val="both"/>
      </w:pPr>
      <w:r>
        <w:rPr>
          <w:rFonts w:ascii="Times New Roman"/>
          <w:b w:val="false"/>
          <w:i w:val="false"/>
          <w:color w:val="000000"/>
          <w:sz w:val="28"/>
        </w:rPr>
        <w:t xml:space="preserve">
      2. Собственник земельного участка или землепользователь вправе использовать по своему усмотрению и без необходимости получения каких-либо разрешений все, что находится на поверхности и под поверхностью этого участка, если такое использование не нарушает права других лиц или государства, в том числе права на недра, воды, растительный, животный мир и воздушное пространство. </w:t>
      </w:r>
    </w:p>
    <w:p>
      <w:pPr>
        <w:spacing w:after="0"/>
        <w:ind w:left="0"/>
        <w:jc w:val="both"/>
      </w:pPr>
      <w:r>
        <w:rPr>
          <w:rFonts w:ascii="Times New Roman"/>
          <w:b/>
          <w:i w:val="false"/>
          <w:color w:val="000000"/>
          <w:sz w:val="28"/>
        </w:rPr>
        <w:t xml:space="preserve">Статья 34. Порядок предоставления права на земельный участок  </w:t>
      </w:r>
    </w:p>
    <w:p>
      <w:pPr>
        <w:spacing w:after="0"/>
        <w:ind w:left="0"/>
        <w:jc w:val="both"/>
      </w:pPr>
      <w:r>
        <w:rPr>
          <w:rFonts w:ascii="Times New Roman"/>
          <w:b w:val="false"/>
          <w:i w:val="false"/>
          <w:color w:val="000000"/>
          <w:sz w:val="28"/>
        </w:rPr>
        <w:t xml:space="preserve">
      1. Предоставление земельных участков в собственность или землепользование осуществляется местными исполнительными органами в пределах их компетенции, установленной настоящим Законом. </w:t>
      </w:r>
    </w:p>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заключения комиссии, создаваемой местными исполнительными органами из числа депутатов местного представительного органа, представителей территориальных органов по управлению земельными ресурсами, архитектуры и градостроительства и органов местного самоуправления. </w:t>
      </w:r>
    </w:p>
    <w:p>
      <w:pPr>
        <w:spacing w:after="0"/>
        <w:ind w:left="0"/>
        <w:jc w:val="both"/>
      </w:pPr>
      <w:r>
        <w:rPr>
          <w:rFonts w:ascii="Times New Roman"/>
          <w:b w:val="false"/>
          <w:i w:val="false"/>
          <w:color w:val="000000"/>
          <w:sz w:val="28"/>
        </w:rPr>
        <w:t xml:space="preserve">
      2. Физические и юридические лица, заинтересованные в предоставлении им прав на государственные земельные участки в собственность и (или) землепользование, подают заявление в местный исполнительный орган по месту нахождения земельного участка. </w:t>
      </w:r>
    </w:p>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35 настоящего Закона). В случае разработки полезных ископаемых к ходатайству прилагается копия Контракта на недропользование. </w:t>
      </w:r>
    </w:p>
    <w:p>
      <w:pPr>
        <w:spacing w:after="0"/>
        <w:ind w:left="0"/>
        <w:jc w:val="both"/>
      </w:pPr>
      <w:r>
        <w:rPr>
          <w:rFonts w:ascii="Times New Roman"/>
          <w:b w:val="false"/>
          <w:i w:val="false"/>
          <w:color w:val="000000"/>
          <w:sz w:val="28"/>
        </w:rPr>
        <w:t xml:space="preserve">
      Заявление о предоставлении права на земельный участок рассматривается в срок до трех месяцев с момента его поступления. </w:t>
      </w:r>
    </w:p>
    <w:p>
      <w:pPr>
        <w:spacing w:after="0"/>
        <w:ind w:left="0"/>
        <w:jc w:val="both"/>
      </w:pPr>
      <w:r>
        <w:rPr>
          <w:rFonts w:ascii="Times New Roman"/>
          <w:b w:val="false"/>
          <w:i w:val="false"/>
          <w:color w:val="000000"/>
          <w:sz w:val="28"/>
        </w:rPr>
        <w:t xml:space="preserve">
      3. Местные уполномоченные органы по поручению исполнительного органа определяют (в населенных пунктах совместно с органами архитектуры и градостроительства) возможность использования испрашиваемого земельного участка по заявленному целевому назначению в соответствии с территориальным зонированием. </w:t>
      </w:r>
    </w:p>
    <w:p>
      <w:pPr>
        <w:spacing w:after="0"/>
        <w:ind w:left="0"/>
        <w:jc w:val="both"/>
      </w:pPr>
      <w:r>
        <w:rPr>
          <w:rFonts w:ascii="Times New Roman"/>
          <w:b w:val="false"/>
          <w:i w:val="false"/>
          <w:color w:val="000000"/>
          <w:sz w:val="28"/>
        </w:rPr>
        <w:t xml:space="preserve">
      4. Отказ в предоставлении права на земельный участок оформляется решением местного исполнительного органа с вручением заявителю копии в семидневный срок после принятия решения. </w:t>
      </w:r>
    </w:p>
    <w:p>
      <w:pPr>
        <w:spacing w:after="0"/>
        <w:ind w:left="0"/>
        <w:jc w:val="both"/>
      </w:pPr>
      <w:r>
        <w:rPr>
          <w:rFonts w:ascii="Times New Roman"/>
          <w:b w:val="false"/>
          <w:i w:val="false"/>
          <w:color w:val="000000"/>
          <w:sz w:val="28"/>
        </w:rPr>
        <w:t xml:space="preserve">
      5. Решение местного исполнительного органа о предоставлении соответствующих прав на земельные участки принимается на основе землеустроительного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 </w:t>
      </w:r>
    </w:p>
    <w:p>
      <w:pPr>
        <w:spacing w:after="0"/>
        <w:ind w:left="0"/>
        <w:jc w:val="both"/>
      </w:pPr>
      <w:r>
        <w:rPr>
          <w:rFonts w:ascii="Times New Roman"/>
          <w:b w:val="false"/>
          <w:i w:val="false"/>
          <w:color w:val="000000"/>
          <w:sz w:val="28"/>
        </w:rPr>
        <w:t xml:space="preserve">
      6. Земельные участки и право аренды на земельные участки, находящиеся в государственной собственности, могут быть объектами продажи на аукционе. </w:t>
      </w:r>
    </w:p>
    <w:p>
      <w:pPr>
        <w:spacing w:after="0"/>
        <w:ind w:left="0"/>
        <w:jc w:val="both"/>
      </w:pPr>
      <w:r>
        <w:rPr>
          <w:rFonts w:ascii="Times New Roman"/>
          <w:b w:val="false"/>
          <w:i w:val="false"/>
          <w:color w:val="000000"/>
          <w:sz w:val="28"/>
        </w:rPr>
        <w:t xml:space="preserve">
      Перечень земельных участков или прав аренды на земельные участки, предлагаемых для продажи на аукционе, определяется местными исполнительными органами и утверждается соответствующим решением местных представительных органов. </w:t>
      </w:r>
    </w:p>
    <w:p>
      <w:pPr>
        <w:spacing w:after="0"/>
        <w:ind w:left="0"/>
        <w:jc w:val="both"/>
      </w:pPr>
      <w:r>
        <w:rPr>
          <w:rFonts w:ascii="Times New Roman"/>
          <w:b w:val="false"/>
          <w:i w:val="false"/>
          <w:color w:val="000000"/>
          <w:sz w:val="28"/>
        </w:rPr>
        <w:t xml:space="preserve">
      7. Документами, удостоверяющими право на земельный участок, выдаваемыми уполномоченными органами, являются: </w:t>
      </w:r>
    </w:p>
    <w:p>
      <w:pPr>
        <w:spacing w:after="0"/>
        <w:ind w:left="0"/>
        <w:jc w:val="both"/>
      </w:pPr>
      <w:r>
        <w:rPr>
          <w:rFonts w:ascii="Times New Roman"/>
          <w:b w:val="false"/>
          <w:i w:val="false"/>
          <w:color w:val="000000"/>
          <w:sz w:val="28"/>
        </w:rPr>
        <w:t xml:space="preserve">
      при частной собственности на земельный участок и постоянном землепользовании  акт на право собственности на земельный участок и право постоянного землепользования; </w:t>
      </w:r>
    </w:p>
    <w:p>
      <w:pPr>
        <w:spacing w:after="0"/>
        <w:ind w:left="0"/>
        <w:jc w:val="both"/>
      </w:pPr>
      <w:r>
        <w:rPr>
          <w:rFonts w:ascii="Times New Roman"/>
          <w:b w:val="false"/>
          <w:i w:val="false"/>
          <w:color w:val="000000"/>
          <w:sz w:val="28"/>
        </w:rPr>
        <w:t xml:space="preserve">
      при временном возмездном землепользовании  договор об аренде земельного участка; </w:t>
      </w:r>
    </w:p>
    <w:p>
      <w:pPr>
        <w:spacing w:after="0"/>
        <w:ind w:left="0"/>
        <w:jc w:val="both"/>
      </w:pPr>
      <w:r>
        <w:rPr>
          <w:rFonts w:ascii="Times New Roman"/>
          <w:b w:val="false"/>
          <w:i w:val="false"/>
          <w:color w:val="000000"/>
          <w:sz w:val="28"/>
        </w:rPr>
        <w:t xml:space="preserve">
      при временном безвозмездном землепользовании  договор о временном безвозмездном землепользовании. </w:t>
      </w:r>
    </w:p>
    <w:p>
      <w:pPr>
        <w:spacing w:after="0"/>
        <w:ind w:left="0"/>
        <w:jc w:val="both"/>
      </w:pPr>
      <w:r>
        <w:rPr>
          <w:rFonts w:ascii="Times New Roman"/>
          <w:b w:val="false"/>
          <w:i w:val="false"/>
          <w:color w:val="000000"/>
          <w:sz w:val="28"/>
        </w:rPr>
        <w:t xml:space="preserve">
      Правоудостоверяющие документы на земельный участок должны содержать идентифицирующие признаки, необходимые для целей ведения земельного, правового кадастров. </w:t>
      </w:r>
    </w:p>
    <w:p>
      <w:pPr>
        <w:spacing w:after="0"/>
        <w:ind w:left="0"/>
        <w:jc w:val="both"/>
      </w:pPr>
      <w:r>
        <w:rPr>
          <w:rFonts w:ascii="Times New Roman"/>
          <w:b w:val="false"/>
          <w:i w:val="false"/>
          <w:color w:val="000000"/>
          <w:sz w:val="28"/>
        </w:rPr>
        <w:t xml:space="preserve">
      8. Порядок оформления права собственности и права землепользования, формы документов, удостоверяющих право на земельный участок,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9. Пользование земельным участком до установления границ этого участка в натуре (на местности) и выдачи местным уполномоченным органом документов, удостоверяющих право на земельный участок, не допускается. </w:t>
      </w:r>
    </w:p>
    <w:p>
      <w:pPr>
        <w:spacing w:after="0"/>
        <w:ind w:left="0"/>
        <w:jc w:val="both"/>
      </w:pPr>
      <w:r>
        <w:rPr>
          <w:rFonts w:ascii="Times New Roman"/>
          <w:b/>
          <w:i w:val="false"/>
          <w:color w:val="000000"/>
          <w:sz w:val="28"/>
        </w:rPr>
        <w:t xml:space="preserve">Статья 35. Нормы предоставления земельных участков  </w:t>
      </w:r>
    </w:p>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порядке нормам отвода земель для этих видов деятельности либо в соответствии с архитектурно-градостроительной и (или) строительной документацией. </w:t>
      </w:r>
    </w:p>
    <w:p>
      <w:pPr>
        <w:spacing w:after="0"/>
        <w:ind w:left="0"/>
        <w:jc w:val="both"/>
      </w:pPr>
      <w:r>
        <w:rPr>
          <w:rFonts w:ascii="Times New Roman"/>
          <w:b w:val="false"/>
          <w:i w:val="false"/>
          <w:color w:val="000000"/>
          <w:sz w:val="28"/>
        </w:rPr>
        <w:t xml:space="preserve">
      2. Земельные участки предоставляются гражданам Республики Казахстан бесплатно в частную собственность в следующих размерах: </w:t>
      </w:r>
    </w:p>
    <w:p>
      <w:pPr>
        <w:spacing w:after="0"/>
        <w:ind w:left="0"/>
        <w:jc w:val="both"/>
      </w:pPr>
      <w:r>
        <w:rPr>
          <w:rFonts w:ascii="Times New Roman"/>
          <w:b w:val="false"/>
          <w:i w:val="false"/>
          <w:color w:val="000000"/>
          <w:sz w:val="28"/>
        </w:rPr>
        <w:t xml:space="preserve">
      1) для ведения личного домашнего (подсобного) хозяйства (включая приусадебный и полевой наделы) в сельской местности 0,25 гектара на неорошаемых и 0,15 гектара на орошаемых землях; </w:t>
      </w:r>
    </w:p>
    <w:p>
      <w:pPr>
        <w:spacing w:after="0"/>
        <w:ind w:left="0"/>
        <w:jc w:val="both"/>
      </w:pPr>
      <w:r>
        <w:rPr>
          <w:rFonts w:ascii="Times New Roman"/>
          <w:b w:val="false"/>
          <w:i w:val="false"/>
          <w:color w:val="000000"/>
          <w:sz w:val="28"/>
        </w:rPr>
        <w:t xml:space="preserve">
      2) для индивидуального жилищного строительства 0,10 гектара; </w:t>
      </w:r>
    </w:p>
    <w:p>
      <w:pPr>
        <w:spacing w:after="0"/>
        <w:ind w:left="0"/>
        <w:jc w:val="both"/>
      </w:pPr>
      <w:r>
        <w:rPr>
          <w:rFonts w:ascii="Times New Roman"/>
          <w:b w:val="false"/>
          <w:i w:val="false"/>
          <w:color w:val="000000"/>
          <w:sz w:val="28"/>
        </w:rPr>
        <w:t xml:space="preserve">
      3) для садоводства, а также дачного строительства 0,12 гектара. </w:t>
      </w:r>
    </w:p>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w:t>
      </w:r>
    </w:p>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а также в долгосрочном землепользовании для ведения товарного сельскохозяйственного производства, устанавливаются совместными решениями местных представительных и исполнительных органов в зависимости от местных условий и особенностей. </w:t>
      </w:r>
    </w:p>
    <w:p>
      <w:pPr>
        <w:spacing w:after="0"/>
        <w:ind w:left="0"/>
        <w:jc w:val="both"/>
      </w:pPr>
      <w:r>
        <w:rPr>
          <w:rFonts w:ascii="Times New Roman"/>
          <w:b w:val="false"/>
          <w:i w:val="false"/>
          <w:color w:val="000000"/>
          <w:sz w:val="28"/>
        </w:rPr>
        <w:t xml:space="preserve">
      Предельные (максимальные) размеры земельных участков, которые могут находиться в землепользовании для ведения крестьянских (фермерских) хозяйств, устанавливаются в размере не более пятнадцати среднерайонных земельных долей на каждого члена хозяйства. </w:t>
      </w:r>
    </w:p>
    <w:p>
      <w:pPr>
        <w:spacing w:after="0"/>
        <w:ind w:left="0"/>
        <w:jc w:val="both"/>
      </w:pPr>
      <w:r>
        <w:rPr>
          <w:rFonts w:ascii="Times New Roman"/>
          <w:b/>
          <w:i w:val="false"/>
          <w:color w:val="000000"/>
          <w:sz w:val="28"/>
        </w:rPr>
        <w:t xml:space="preserve">Статья 36. Делимые и неделимые земельные участки  </w:t>
      </w:r>
    </w:p>
    <w:p>
      <w:pPr>
        <w:spacing w:after="0"/>
        <w:ind w:left="0"/>
        <w:jc w:val="both"/>
      </w:pPr>
      <w:r>
        <w:rPr>
          <w:rFonts w:ascii="Times New Roman"/>
          <w:b w:val="false"/>
          <w:i w:val="false"/>
          <w:color w:val="000000"/>
          <w:sz w:val="28"/>
        </w:rPr>
        <w:t xml:space="preserve">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 </w:t>
      </w:r>
    </w:p>
    <w:p>
      <w:pPr>
        <w:spacing w:after="0"/>
        <w:ind w:left="0"/>
        <w:jc w:val="both"/>
      </w:pPr>
      <w:r>
        <w:rPr>
          <w:rFonts w:ascii="Times New Roman"/>
          <w:b w:val="false"/>
          <w:i w:val="false"/>
          <w:color w:val="000000"/>
          <w:sz w:val="28"/>
        </w:rPr>
        <w:t xml:space="preserve">
      2. Неделимость земельного участка отражается в документе, удостоверяющем право на земельный участок. </w:t>
      </w:r>
    </w:p>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кроме случаев, когда, исходя из существа возникающих отношений, в соответствии с настоящим Законом и законодательством о государственной регистрации прав на недвижимое имущество предмет сделки может быть определен путем его описания в договоре или нанесением на плане земельного участка сферы распространения устанавливаемого права на часть земельного участка.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U952727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37. Право на земельный участок и право на расположенные на нем здания (строения, сооружения)  </w:t>
      </w:r>
    </w:p>
    <w:p>
      <w:pPr>
        <w:spacing w:after="0"/>
        <w:ind w:left="0"/>
        <w:jc w:val="both"/>
      </w:pPr>
      <w:r>
        <w:rPr>
          <w:rFonts w:ascii="Times New Roman"/>
          <w:b w:val="false"/>
          <w:i w:val="false"/>
          <w:color w:val="000000"/>
          <w:sz w:val="28"/>
        </w:rPr>
        <w:t xml:space="preserve">
      1. Право собственности либо право хозяйственного ведения или право оперативного управления на здания (строения, сооружения) влечет за собой, в установленном законодательством порядке, право собственности (статья 18 настоящего Закона) либо право постоянного землепользования (статья 27 настоящего Закона), или право временного долгосрочного землепользования (статья 28 настоящего Закона) на земельный участок, который занят указанными зданиями (строениями, сооружениями), кроме случаев, предусмотренных настоящим Законом. Если несколько зданий (строений, сооружений), расположенных на земельном участке, находятся в раздельной (индивидуальной) или общей собственности двух или более лиц, земельный участок переходит в их общую долевую, а в случаях, установленных законодательными актами, в общую совместную собственность (общее землепользование). </w:t>
      </w:r>
    </w:p>
    <w:p>
      <w:pPr>
        <w:spacing w:after="0"/>
        <w:ind w:left="0"/>
        <w:jc w:val="both"/>
      </w:pPr>
      <w:r>
        <w:rPr>
          <w:rFonts w:ascii="Times New Roman"/>
          <w:b w:val="false"/>
          <w:i w:val="false"/>
          <w:color w:val="000000"/>
          <w:sz w:val="28"/>
        </w:rPr>
        <w:t xml:space="preserve">
      Указанные права неотделимы друг от друга. </w:t>
      </w:r>
    </w:p>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(включая незавершенное строительство) и другое недвижимое имущество к приобретателю переходит право собственности, а в установленных настоящим Законом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p>
      <w:pPr>
        <w:spacing w:after="0"/>
        <w:ind w:left="0"/>
        <w:jc w:val="both"/>
      </w:pPr>
      <w:r>
        <w:rPr>
          <w:rFonts w:ascii="Times New Roman"/>
          <w:b w:val="false"/>
          <w:i w:val="false"/>
          <w:color w:val="000000"/>
          <w:sz w:val="28"/>
        </w:rPr>
        <w:t xml:space="preserve">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не допускается. </w:t>
      </w:r>
    </w:p>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Законом. </w:t>
      </w:r>
    </w:p>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подпунктом 5) пункта 1 статьи 47 настоящего Закона, приобретает право собственности на возведенные с разрешения собственника земельного участка и при наличии согласований соответствующих служб на земельном участке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 </w:t>
      </w:r>
    </w:p>
    <w:p>
      <w:pPr>
        <w:spacing w:after="0"/>
        <w:ind w:left="0"/>
        <w:jc w:val="both"/>
      </w:pPr>
      <w:r>
        <w:rPr>
          <w:rFonts w:ascii="Times New Roman"/>
          <w:b/>
          <w:i w:val="false"/>
          <w:color w:val="000000"/>
          <w:sz w:val="28"/>
        </w:rPr>
        <w:t xml:space="preserve">Статья 38. Общая собственность на земельный участок или общее землепользование  </w:t>
      </w:r>
    </w:p>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p>
      <w:pPr>
        <w:spacing w:after="0"/>
        <w:ind w:left="0"/>
        <w:jc w:val="both"/>
      </w:pPr>
      <w:r>
        <w:rPr>
          <w:rFonts w:ascii="Times New Roman"/>
          <w:b w:val="false"/>
          <w:i w:val="false"/>
          <w:color w:val="000000"/>
          <w:sz w:val="28"/>
        </w:rPr>
        <w:t xml:space="preserve">
      2. Общая собственность на земельный участок возникает в случаях, предусмотренных законодательными актами при неделимости участка (статья 36 настоящего Закона), а также при добровольном объединении собственниками принадлежащих им земельных участков в один участок. </w:t>
      </w:r>
    </w:p>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не установлено иное. </w:t>
      </w:r>
    </w:p>
    <w:p>
      <w:pPr>
        <w:spacing w:after="0"/>
        <w:ind w:left="0"/>
        <w:jc w:val="both"/>
      </w:pPr>
      <w:r>
        <w:rPr>
          <w:rFonts w:ascii="Times New Roman"/>
          <w:b w:val="false"/>
          <w:i w:val="false"/>
          <w:color w:val="000000"/>
          <w:sz w:val="28"/>
        </w:rPr>
        <w:t xml:space="preserve">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регистрации в органе, осуществляющем государственную регистрацию прав на недвижимое имущество. </w:t>
      </w:r>
    </w:p>
    <w:p>
      <w:pPr>
        <w:spacing w:after="0"/>
        <w:ind w:left="0"/>
        <w:jc w:val="both"/>
      </w:pPr>
      <w:r>
        <w:rPr>
          <w:rFonts w:ascii="Times New Roman"/>
          <w:b/>
          <w:i w:val="false"/>
          <w:color w:val="000000"/>
          <w:sz w:val="28"/>
        </w:rPr>
        <w:t xml:space="preserve">Статья 39. Порядок определения земельной доли в общей долевой собственности или в общем долевом землепользовании  </w:t>
      </w:r>
    </w:p>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и не установлены соглашением всех ее участников, земельные доли считаются равными. </w:t>
      </w:r>
    </w:p>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p>
      <w:pPr>
        <w:spacing w:after="0"/>
        <w:ind w:left="0"/>
        <w:jc w:val="both"/>
      </w:pPr>
      <w:r>
        <w:rPr>
          <w:rFonts w:ascii="Times New Roman"/>
          <w:b/>
          <w:i w:val="false"/>
          <w:color w:val="000000"/>
          <w:sz w:val="28"/>
        </w:rPr>
        <w:t xml:space="preserve">Статья 40. Раздел земельного участка, находящегося в общей долевой собственности (общем долевом землепользовании) и выдел из него доли  </w:t>
      </w:r>
    </w:p>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пунктом 2 статьи 45 настоящего Закона, и в других случаях, установленных законодательными актами. </w:t>
      </w:r>
    </w:p>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за исключением случая, когда земельная доля находится в составе объекта кондоминиума. </w:t>
      </w:r>
    </w:p>
    <w:p>
      <w:pPr>
        <w:spacing w:after="0"/>
        <w:ind w:left="0"/>
        <w:jc w:val="both"/>
      </w:pPr>
      <w:r>
        <w:rPr>
          <w:rFonts w:ascii="Times New Roman"/>
          <w:b/>
          <w:i w:val="false"/>
          <w:color w:val="000000"/>
          <w:sz w:val="28"/>
        </w:rPr>
        <w:t xml:space="preserve">Статья 41. Раздел земельного участка, находящегося в общей совместной собственности (общем совместном землепользовании)  </w:t>
      </w:r>
    </w:p>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или соглашением участников. </w:t>
      </w:r>
    </w:p>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39 и 40 настоящего Закона, поскольку иное не вытекает из существа отношений между участниками. </w:t>
      </w:r>
    </w:p>
    <w:p>
      <w:pPr>
        <w:spacing w:after="0"/>
        <w:ind w:left="0"/>
        <w:jc w:val="both"/>
      </w:pPr>
      <w:r>
        <w:rPr>
          <w:rFonts w:ascii="Times New Roman"/>
          <w:b/>
          <w:i w:val="false"/>
          <w:color w:val="000000"/>
          <w:sz w:val="28"/>
        </w:rPr>
        <w:t xml:space="preserve">Статья 42. Недопустимость раздела земельного участка, признанного неделимым  </w:t>
      </w:r>
    </w:p>
    <w:p>
      <w:pPr>
        <w:spacing w:after="0"/>
        <w:ind w:left="0"/>
        <w:jc w:val="both"/>
      </w:pPr>
      <w:r>
        <w:rPr>
          <w:rFonts w:ascii="Times New Roman"/>
          <w:b w:val="false"/>
          <w:i w:val="false"/>
          <w:color w:val="000000"/>
          <w:sz w:val="28"/>
        </w:rPr>
        <w:t xml:space="preserve">
      1. Если в соответствии со статьей 36 настоящего Закона земельный участок признан неделимым, его раздел и выдел из него земельной доли в натуре не допускаются. </w:t>
      </w:r>
    </w:p>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за исключением объектов кондоминиума. </w:t>
      </w:r>
    </w:p>
    <w:p>
      <w:pPr>
        <w:spacing w:after="0"/>
        <w:ind w:left="0"/>
        <w:jc w:val="both"/>
      </w:pPr>
      <w:r>
        <w:rPr>
          <w:rFonts w:ascii="Times New Roman"/>
          <w:b/>
          <w:i w:val="false"/>
          <w:color w:val="000000"/>
          <w:sz w:val="28"/>
        </w:rPr>
        <w:t xml:space="preserve">Статья 43. Общая собственность супругов на земельный участок  </w:t>
      </w:r>
    </w:p>
    <w:p>
      <w:pPr>
        <w:spacing w:after="0"/>
        <w:ind w:left="0"/>
        <w:jc w:val="both"/>
      </w:pPr>
      <w:r>
        <w:rPr>
          <w:rFonts w:ascii="Times New Roman"/>
          <w:b w:val="false"/>
          <w:i w:val="false"/>
          <w:color w:val="000000"/>
          <w:sz w:val="28"/>
        </w:rPr>
        <w:t xml:space="preserve">
      1. Правовой режим права собственности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K941000 </w:t>
      </w:r>
      <w:r>
        <w:rPr>
          <w:rFonts w:ascii="Times New Roman"/>
          <w:b w:val="false"/>
          <w:i/>
          <w:color w:val="000000"/>
          <w:sz w:val="28"/>
        </w:rPr>
        <w:t xml:space="preserve">, </w:t>
      </w:r>
      <w:r>
        <w:rPr>
          <w:rFonts w:ascii="Times New Roman"/>
          <w:b w:val="false"/>
          <w:i w:val="false"/>
          <w:color w:val="000000"/>
          <w:sz w:val="28"/>
        </w:rPr>
        <w:t xml:space="preserve">Z980321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p>
      <w:pPr>
        <w:spacing w:after="0"/>
        <w:ind w:left="0"/>
        <w:jc w:val="both"/>
      </w:pPr>
      <w:r>
        <w:rPr>
          <w:rFonts w:ascii="Times New Roman"/>
          <w:b w:val="false"/>
          <w:i w:val="false"/>
          <w:color w:val="000000"/>
          <w:sz w:val="28"/>
        </w:rPr>
        <w:t xml:space="preserve">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 </w:t>
      </w:r>
    </w:p>
    <w:p>
      <w:pPr>
        <w:spacing w:after="0"/>
        <w:ind w:left="0"/>
        <w:jc w:val="both"/>
      </w:pPr>
      <w:r>
        <w:rPr>
          <w:rFonts w:ascii="Times New Roman"/>
          <w:b w:val="false"/>
          <w:i w:val="false"/>
          <w:color w:val="000000"/>
          <w:sz w:val="28"/>
        </w:rPr>
        <w:t xml:space="preserve">
      3. По желанию супругов в документы, удостоверяющие право собственности на землю (право землепользования), могут быть внесены фамилии обоих супругов с указанием, на каком праве приобретен земельный участок (общей совместной или общей долевой собственности, общего совместного или общего долевого землепользования). </w:t>
      </w:r>
    </w:p>
    <w:p>
      <w:pPr>
        <w:spacing w:after="0"/>
        <w:ind w:left="0"/>
        <w:jc w:val="both"/>
      </w:pPr>
      <w:r>
        <w:rPr>
          <w:rFonts w:ascii="Times New Roman"/>
          <w:b w:val="false"/>
          <w:i w:val="false"/>
          <w:color w:val="000000"/>
          <w:sz w:val="28"/>
        </w:rPr>
        <w:t xml:space="preserve">
      4. Порядок определения долей супругов в совместной собственности (совместном землепользовании) при разделе земельного участка устанавливается статьей 41 настоящего Закона. </w:t>
      </w:r>
    </w:p>
    <w:p>
      <w:pPr>
        <w:spacing w:after="0"/>
        <w:ind w:left="0"/>
        <w:jc w:val="both"/>
      </w:pPr>
      <w:r>
        <w:rPr>
          <w:rFonts w:ascii="Times New Roman"/>
          <w:b/>
          <w:i w:val="false"/>
          <w:color w:val="000000"/>
          <w:sz w:val="28"/>
        </w:rPr>
        <w:t xml:space="preserve">Статья 44. Право собственности на недвижимость, находящуюся на общем земельном участке  </w:t>
      </w:r>
    </w:p>
    <w:p>
      <w:pPr>
        <w:spacing w:after="0"/>
        <w:ind w:left="0"/>
        <w:jc w:val="both"/>
      </w:pPr>
      <w:r>
        <w:rPr>
          <w:rFonts w:ascii="Times New Roman"/>
          <w:b w:val="false"/>
          <w:i w:val="false"/>
          <w:color w:val="000000"/>
          <w:sz w:val="28"/>
        </w:rPr>
        <w:t xml:space="preserve">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или договором. </w:t>
      </w:r>
    </w:p>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Законом, приобретает право на земельный участок в том же объеме, что и прежний собственник недвижимости. </w:t>
      </w:r>
    </w:p>
    <w:p>
      <w:pPr>
        <w:spacing w:after="0"/>
        <w:ind w:left="0"/>
        <w:jc w:val="both"/>
      </w:pPr>
      <w:r>
        <w:rPr>
          <w:rFonts w:ascii="Times New Roman"/>
          <w:b/>
          <w:i w:val="false"/>
          <w:color w:val="000000"/>
          <w:sz w:val="28"/>
        </w:rPr>
        <w:t xml:space="preserve">Статья 45. Право на земельный участок при доме, в котором находятся несколько квартир и (или) нежилых помещений, и в других объектах кондоминиума  </w:t>
      </w:r>
    </w:p>
    <w:p>
      <w:pPr>
        <w:spacing w:after="0"/>
        <w:ind w:left="0"/>
        <w:jc w:val="both"/>
      </w:pPr>
      <w:r>
        <w:rPr>
          <w:rFonts w:ascii="Times New Roman"/>
          <w:b w:val="false"/>
          <w:i w:val="false"/>
          <w:color w:val="000000"/>
          <w:sz w:val="28"/>
        </w:rPr>
        <w:t xml:space="preserve">
      1. Земельный участок, необходимый для размещения, эксплуатации, содержания многоквартирного дома или иного объекта кондоминиума, переходит в установленном порядке в общую долевую собственность собственников помещений, находящихся в составе объекта кондоминиума. </w:t>
      </w:r>
    </w:p>
    <w:p>
      <w:pPr>
        <w:spacing w:after="0"/>
        <w:ind w:left="0"/>
        <w:jc w:val="both"/>
      </w:pPr>
      <w:r>
        <w:rPr>
          <w:rFonts w:ascii="Times New Roman"/>
          <w:b w:val="false"/>
          <w:i w:val="false"/>
          <w:color w:val="000000"/>
          <w:sz w:val="28"/>
        </w:rPr>
        <w:t xml:space="preserve">
      Участники кондоминиума  государственные землепользователи, которым помещения принадлежат на праве хозяйственного ведения или праве оперативного управления, приобретают на земельные участки в установленном порядке право общего постоянного землепользования, если иное не установлено настоящим Законом. </w:t>
      </w:r>
    </w:p>
    <w:p>
      <w:pPr>
        <w:spacing w:after="0"/>
        <w:ind w:left="0"/>
        <w:jc w:val="both"/>
      </w:pPr>
      <w:r>
        <w:rPr>
          <w:rFonts w:ascii="Times New Roman"/>
          <w:b w:val="false"/>
          <w:i w:val="false"/>
          <w:color w:val="000000"/>
          <w:sz w:val="28"/>
        </w:rPr>
        <w:t xml:space="preserve">
      Право на земельный участок участников кондоминиума, которым на территории Республики Казахстан земельные участки не могут принадлежать на праве собственности или на праве постоянного землепользования, определяются в соответствии с пунктом 7 статьи 5 настоящего Закона. </w:t>
      </w:r>
    </w:p>
    <w:p>
      <w:pPr>
        <w:spacing w:after="0"/>
        <w:ind w:left="0"/>
        <w:jc w:val="both"/>
      </w:pPr>
      <w:r>
        <w:rPr>
          <w:rFonts w:ascii="Times New Roman"/>
          <w:b w:val="false"/>
          <w:i w:val="false"/>
          <w:color w:val="000000"/>
          <w:sz w:val="28"/>
        </w:rPr>
        <w:t xml:space="preserve">
      Деление земельного участка, входящего в состав объекта кондоминиума, допускается с письменного согласия всех участников кондоминиума при условии соблюдения санитарно-гигиенических, экологических, противопожарных, строительных и других норм. </w:t>
      </w:r>
    </w:p>
    <w:p>
      <w:pPr>
        <w:spacing w:after="0"/>
        <w:ind w:left="0"/>
        <w:jc w:val="both"/>
      </w:pPr>
      <w:r>
        <w:rPr>
          <w:rFonts w:ascii="Times New Roman"/>
          <w:b w:val="false"/>
          <w:i w:val="false"/>
          <w:color w:val="000000"/>
          <w:sz w:val="28"/>
        </w:rPr>
        <w:t xml:space="preserve">
      2. Доля каждого собственника помещений (иного правообладателя) в общем имуществе неотделима от раздельной (индивидуальной) собственности (иного вещного права) на принадлежащее ему помещение. Размер доли, если иное не установлено соглашением участников кондоминиума, определяется отношением полезной площади жилого и площади нежилого помещения, находящегося в раздельной (индивидуальной) собственности (ином вещном праве), к сумме полезных площадей всех жилых и площадей всех нежилых помещений, находящихся в данном объекте кондоминиума. Такая доля не может быть выделена в натуре (идеальная доля). </w:t>
      </w:r>
    </w:p>
    <w:p>
      <w:pPr>
        <w:spacing w:after="0"/>
        <w:ind w:left="0"/>
        <w:jc w:val="both"/>
      </w:pPr>
      <w:r>
        <w:rPr>
          <w:rFonts w:ascii="Times New Roman"/>
          <w:b w:val="false"/>
          <w:i w:val="false"/>
          <w:color w:val="000000"/>
          <w:sz w:val="28"/>
        </w:rPr>
        <w:t xml:space="preserve">
      Порядок пользования земельным участком, расположенным вне (за пределами) фундамента здания, определяется соглашением участников кондоминиума с условием соблюдения общественных интересов, санитарно-гигиенических, экологических, противопожарных, градостроительных и других норм. </w:t>
      </w:r>
    </w:p>
    <w:p>
      <w:pPr>
        <w:spacing w:after="0"/>
        <w:ind w:left="0"/>
        <w:jc w:val="both"/>
      </w:pPr>
      <w:r>
        <w:rPr>
          <w:rFonts w:ascii="Times New Roman"/>
          <w:b w:val="false"/>
          <w:i w:val="false"/>
          <w:color w:val="000000"/>
          <w:sz w:val="28"/>
        </w:rPr>
        <w:t xml:space="preserve">
      3. Земельный участок при здании (строении, сооружении) может быть предоставлен в раздельную собственность участникам кондоминиума в случаях необходимости обеспечения технологических нужд функционирования нежилых помещений при условии, что этот земельный участок будет расположен вне контура здания (строения, сооружения) и его использование не будет противоречить условиям эксплуатации земельного участка, входящего в состав объекта кондоминиума, а также санитарно-гигиеническим, экологическим, противопожарным, строительным и другим нормам. </w:t>
      </w:r>
    </w:p>
    <w:p>
      <w:pPr>
        <w:spacing w:after="0"/>
        <w:ind w:left="0"/>
        <w:jc w:val="both"/>
      </w:pPr>
      <w:r>
        <w:rPr>
          <w:rFonts w:ascii="Times New Roman"/>
          <w:b w:val="false"/>
          <w:i w:val="false"/>
          <w:color w:val="000000"/>
          <w:sz w:val="28"/>
        </w:rPr>
        <w:t xml:space="preserve">
      4. Переход права собственности на квартиру (помещение) к другому лицу влечет переход к приобретателю квартиры (помещения) соответствующей доли в праве на земельный участок (земельные участки). </w:t>
      </w:r>
    </w:p>
    <w:p>
      <w:pPr>
        <w:spacing w:after="0"/>
        <w:ind w:left="0"/>
        <w:jc w:val="both"/>
      </w:pPr>
      <w:r>
        <w:rPr>
          <w:rFonts w:ascii="Times New Roman"/>
          <w:b w:val="false"/>
          <w:i w:val="false"/>
          <w:color w:val="000000"/>
          <w:sz w:val="28"/>
        </w:rPr>
        <w:t xml:space="preserve">
      5. Для управления общей собственностью и ее эксплуатации, надлежащего содержания всего дома (здания, строения, сооружения) и придомового земельного участка (земельных участков) участники кондоминиума избирают форму управления объектом кондоминиума в соответствии с законодательством.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P971813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V980637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Реализация права на земельный участок, находящийся в общей собственности участников кондоминиума (общем землепользовании), а также плата за землю осуществляются в порядке и на условиях,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 </w:t>
      </w:r>
    </w:p>
    <w:p>
      <w:pPr>
        <w:spacing w:after="0"/>
        <w:ind w:left="0"/>
        <w:jc w:val="both"/>
      </w:pPr>
      <w:r>
        <w:rPr>
          <w:rFonts w:ascii="Times New Roman"/>
          <w:b/>
          <w:i w:val="false"/>
          <w:color w:val="000000"/>
          <w:sz w:val="28"/>
        </w:rPr>
        <w:t xml:space="preserve">Статья 46. Обращение взыскания на земельный участок, находящийся в частной собственности, и на право землепользования  </w:t>
      </w:r>
    </w:p>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w:t>
      </w:r>
    </w:p>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пункте 2 статьи 26 настоящего Закона, а также принадлежащие государственным землепользователям, за исключением случаев, предусмотренных пунктом 3 статьи 30 настоящего Закона. </w:t>
      </w:r>
    </w:p>
    <w:p>
      <w:pPr>
        <w:spacing w:after="0"/>
        <w:ind w:left="0"/>
        <w:jc w:val="both"/>
      </w:pPr>
      <w:r>
        <w:rPr>
          <w:rFonts w:ascii="Times New Roman"/>
          <w:b w:val="false"/>
          <w:i w:val="false"/>
          <w:color w:val="000000"/>
          <w:sz w:val="28"/>
        </w:rPr>
        <w:t xml:space="preserve">
      2. Обращение взыскания на земельный участок и на право постоянного и долгосрочного временного землепользования производится в порядке, установленном </w:t>
      </w:r>
      <w:r>
        <w:rPr>
          <w:rFonts w:ascii="Times New Roman"/>
          <w:b w:val="false"/>
          <w:i w:val="false"/>
          <w:color w:val="000000"/>
          <w:sz w:val="28"/>
        </w:rPr>
        <w:t xml:space="preserve">гражданским </w:t>
      </w:r>
      <w:r>
        <w:rPr>
          <w:rFonts w:ascii="Times New Roman"/>
          <w:b w:val="false"/>
          <w:i w:val="false"/>
          <w:color w:val="000000"/>
          <w:sz w:val="28"/>
        </w:rPr>
        <w:t xml:space="preserve"> и </w:t>
      </w:r>
      <w:r>
        <w:rPr>
          <w:rFonts w:ascii="Times New Roman"/>
          <w:b w:val="false"/>
          <w:i w:val="false"/>
          <w:color w:val="000000"/>
          <w:sz w:val="28"/>
        </w:rPr>
        <w:t xml:space="preserve">гражданско-процессуальным </w:t>
      </w:r>
      <w:r>
        <w:rPr>
          <w:rFonts w:ascii="Times New Roman"/>
          <w:b w:val="false"/>
          <w:i w:val="false"/>
          <w:color w:val="000000"/>
          <w:sz w:val="28"/>
        </w:rPr>
        <w:t xml:space="preserve"> законодательством, и регистрируется в органе, осуществляющем государственную регистрацию прав на недвижимое имущество.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U952727 </w:t>
      </w:r>
      <w:r>
        <w:rPr>
          <w:rFonts w:ascii="Times New Roman"/>
          <w:b w:val="false"/>
          <w:i/>
          <w:color w:val="000000"/>
          <w:sz w:val="28"/>
        </w:rPr>
        <w:t xml:space="preserve">) </w:t>
      </w:r>
    </w:p>
    <w:bookmarkStart w:name="z51" w:id="5"/>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w:t>
      </w:r>
    </w:p>
    <w:bookmarkEnd w:id="5"/>
    <w:p>
      <w:pPr>
        <w:spacing w:after="0"/>
        <w:ind w:left="0"/>
        <w:jc w:val="both"/>
      </w:pPr>
      <w:r>
        <w:rPr>
          <w:rFonts w:ascii="Times New Roman"/>
          <w:b/>
          <w:i w:val="false"/>
          <w:color w:val="000000"/>
          <w:sz w:val="28"/>
        </w:rPr>
        <w:t xml:space="preserve">Статья 47. Права собственников земельных участков и землепользователей  </w:t>
      </w:r>
    </w:p>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Законом и иными законодательными актами, имеют право: </w:t>
      </w:r>
    </w:p>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на произведенную сельскохозяйственную и иную продукцию, полученную в результате использования земельного участка, и доходы от ее реализации; </w:t>
      </w:r>
    </w:p>
    <w:p>
      <w:pPr>
        <w:spacing w:after="0"/>
        <w:ind w:left="0"/>
        <w:jc w:val="both"/>
      </w:pPr>
      <w:r>
        <w:rPr>
          <w:rFonts w:ascii="Times New Roman"/>
          <w:b w:val="false"/>
          <w:i w:val="false"/>
          <w:color w:val="000000"/>
          <w:sz w:val="28"/>
        </w:rPr>
        <w:t xml:space="preserve">
      3) на использование в установленном порядке без намерения последующего совершения сделок для нужд своего хозяйства имеющиеся на земельном участке песок, глину, гравий и другие общераспространенные полезные ископаемые, торф, насаждения, поверхностные и подземные воды, а также эксплуатировать иные полезные свойства земли; </w:t>
      </w:r>
    </w:p>
    <w:p>
      <w:pPr>
        <w:spacing w:after="0"/>
        <w:ind w:left="0"/>
        <w:jc w:val="both"/>
      </w:pPr>
      <w:r>
        <w:rPr>
          <w:rFonts w:ascii="Times New Roman"/>
          <w:b w:val="false"/>
          <w:i w:val="false"/>
          <w:color w:val="000000"/>
          <w:sz w:val="28"/>
        </w:rPr>
        <w:t xml:space="preserve">
      4) на возмещение убытков в полном объеме при изъятии (выкупе) земельного участка для государственных надобностей; </w:t>
      </w:r>
    </w:p>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не противоречащие целевому назначению земельного участка; </w:t>
      </w:r>
    </w:p>
    <w:p>
      <w:pPr>
        <w:spacing w:after="0"/>
        <w:ind w:left="0"/>
        <w:jc w:val="both"/>
      </w:pPr>
      <w:r>
        <w:rPr>
          <w:rFonts w:ascii="Times New Roman"/>
          <w:b w:val="false"/>
          <w:i w:val="false"/>
          <w:color w:val="000000"/>
          <w:sz w:val="28"/>
        </w:rPr>
        <w:t xml:space="preserve">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 </w:t>
      </w:r>
    </w:p>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p>
      <w:pPr>
        <w:spacing w:after="0"/>
        <w:ind w:left="0"/>
        <w:jc w:val="both"/>
      </w:pPr>
      <w:r>
        <w:rPr>
          <w:rFonts w:ascii="Times New Roman"/>
          <w:b/>
          <w:i w:val="false"/>
          <w:color w:val="000000"/>
          <w:sz w:val="28"/>
        </w:rPr>
        <w:t xml:space="preserve">Статья 48. Обязанности собственников земельных участков и землепользователей  </w:t>
      </w:r>
    </w:p>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w:t>
      </w:r>
    </w:p>
    <w:p>
      <w:pPr>
        <w:spacing w:after="0"/>
        <w:ind w:left="0"/>
        <w:jc w:val="both"/>
      </w:pPr>
      <w:r>
        <w:rPr>
          <w:rFonts w:ascii="Times New Roman"/>
          <w:b w:val="false"/>
          <w:i w:val="false"/>
          <w:color w:val="000000"/>
          <w:sz w:val="28"/>
        </w:rPr>
        <w:t xml:space="preserve">
      1) использовать землю в соответствии с ее целевым назначением, а при временном землепользовании  в соответствии с актом предоставления земельного участка или договором аренды (договором временного безвозмездного землепользования); </w:t>
      </w:r>
    </w:p>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причинение вреда здоровью населения и окружающей среде, ухудшения санитарно-эпидемиологической, радиационной и экологической обстановки в результате осуществляемой ими хозяйственной и иной деятельности; </w:t>
      </w:r>
    </w:p>
    <w:p>
      <w:pPr>
        <w:spacing w:after="0"/>
        <w:ind w:left="0"/>
        <w:jc w:val="both"/>
      </w:pPr>
      <w:r>
        <w:rPr>
          <w:rFonts w:ascii="Times New Roman"/>
          <w:b w:val="false"/>
          <w:i w:val="false"/>
          <w:color w:val="000000"/>
          <w:sz w:val="28"/>
        </w:rPr>
        <w:t xml:space="preserve">
      3) не ухудшать плодородие почв, осуществлять мероприятия по охране земель, предусмотренные статьей 107 настоящего Закона; </w:t>
      </w:r>
    </w:p>
    <w:p>
      <w:pPr>
        <w:spacing w:after="0"/>
        <w:ind w:left="0"/>
        <w:jc w:val="both"/>
      </w:pPr>
      <w:r>
        <w:rPr>
          <w:rFonts w:ascii="Times New Roman"/>
          <w:b w:val="false"/>
          <w:i w:val="false"/>
          <w:color w:val="000000"/>
          <w:sz w:val="28"/>
        </w:rPr>
        <w:t xml:space="preserve">
      4) своевременно вносить земельный налог (арендную плату) и другие предусмотренные законодательством и договором платежи; </w:t>
      </w:r>
    </w:p>
    <w:p>
      <w:pPr>
        <w:spacing w:after="0"/>
        <w:ind w:left="0"/>
        <w:jc w:val="both"/>
      </w:pPr>
      <w:r>
        <w:rPr>
          <w:rFonts w:ascii="Times New Roman"/>
          <w:b w:val="false"/>
          <w:i w:val="false"/>
          <w:color w:val="000000"/>
          <w:sz w:val="28"/>
        </w:rPr>
        <w:t xml:space="preserve">
      5) соблюдать порядок пользования лесными, водными и другими природными ресурсами, обеспечивать охрану памятников истории, архитектуры, археологического наследия и других расположенных на земельном участке объектов, охраняемых государством, согласно законодательству; </w:t>
      </w:r>
    </w:p>
    <w:p>
      <w:pPr>
        <w:spacing w:after="0"/>
        <w:ind w:left="0"/>
        <w:jc w:val="both"/>
      </w:pPr>
      <w:r>
        <w:rPr>
          <w:rFonts w:ascii="Times New Roman"/>
          <w:b w:val="false"/>
          <w:i w:val="false"/>
          <w:color w:val="000000"/>
          <w:sz w:val="28"/>
        </w:rPr>
        <w:t xml:space="preserve">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 </w:t>
      </w:r>
    </w:p>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сведения о состоянии и использовании земель; </w:t>
      </w:r>
    </w:p>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p>
      <w:pPr>
        <w:spacing w:after="0"/>
        <w:ind w:left="0"/>
        <w:jc w:val="both"/>
      </w:pPr>
      <w:r>
        <w:rPr>
          <w:rFonts w:ascii="Times New Roman"/>
          <w:b w:val="false"/>
          <w:i w:val="false"/>
          <w:color w:val="000000"/>
          <w:sz w:val="28"/>
        </w:rPr>
        <w:t xml:space="preserve">
      9)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 </w:t>
      </w:r>
    </w:p>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Законом. </w:t>
      </w:r>
    </w:p>
    <w:p>
      <w:pPr>
        <w:spacing w:after="0"/>
        <w:ind w:left="0"/>
        <w:jc w:val="both"/>
      </w:pPr>
      <w:r>
        <w:rPr>
          <w:rFonts w:ascii="Times New Roman"/>
          <w:b w:val="false"/>
          <w:i w:val="false"/>
          <w:color w:val="000000"/>
          <w:sz w:val="28"/>
        </w:rPr>
        <w:t xml:space="preserve">
      2. Землепользователи могут иметь другие обязанности, предусмотренные законодательными актами и договорами о временном землепользовании. </w:t>
      </w:r>
    </w:p>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Законом. </w:t>
      </w:r>
    </w:p>
    <w:p>
      <w:pPr>
        <w:spacing w:after="0"/>
        <w:ind w:left="0"/>
        <w:jc w:val="both"/>
      </w:pPr>
      <w:r>
        <w:rPr>
          <w:rFonts w:ascii="Times New Roman"/>
          <w:b w:val="false"/>
          <w:i w:val="false"/>
          <w:color w:val="000000"/>
          <w:sz w:val="28"/>
        </w:rPr>
        <w:t xml:space="preserve">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p>
      <w:pPr>
        <w:spacing w:after="0"/>
        <w:ind w:left="0"/>
        <w:jc w:val="both"/>
      </w:pPr>
      <w:r>
        <w:rPr>
          <w:rFonts w:ascii="Times New Roman"/>
          <w:b/>
          <w:i w:val="false"/>
          <w:color w:val="000000"/>
          <w:sz w:val="28"/>
        </w:rPr>
        <w:t xml:space="preserve">Статья 49. Права и обязанности собственников земельных участков и землепользователей, которым права на земельный участок в силу настоящего Закона не могут принадлежать  </w:t>
      </w:r>
    </w:p>
    <w:p>
      <w:pPr>
        <w:spacing w:after="0"/>
        <w:ind w:left="0"/>
        <w:jc w:val="both"/>
      </w:pPr>
      <w:r>
        <w:rPr>
          <w:rFonts w:ascii="Times New Roman"/>
          <w:b w:val="false"/>
          <w:i w:val="false"/>
          <w:color w:val="000000"/>
          <w:sz w:val="28"/>
        </w:rPr>
        <w:t xml:space="preserve">
      1. В тех случаях, когда по основаниям, предусмотренным законодательными актами, лицо приобретает на земельный участок право, которое оно (лицо) не может иметь в соответствии с нормами, установленными настоящим Законом, указанное право подлежит в течение одного года отчуждению по правилам, установленным гражданским законодательством Республики Казахстан, или должно быть в указанный срок переоформлено в право на землю, которое в соответствии с настоящим Законом такому субъекту может принадлежать. </w:t>
      </w:r>
    </w:p>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в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Законом и иными законодательными актами может принадлежать такому лицу. </w:t>
      </w:r>
    </w:p>
    <w:bookmarkStart w:name="z55" w:id="6"/>
    <w:p>
      <w:pPr>
        <w:spacing w:after="0"/>
        <w:ind w:left="0"/>
        <w:jc w:val="left"/>
      </w:pPr>
      <w:r>
        <w:rPr>
          <w:rFonts w:ascii="Times New Roman"/>
          <w:b/>
          <w:i w:val="false"/>
          <w:color w:val="000000"/>
        </w:rPr>
        <w:t xml:space="preserve"> Глава 7. Сервитуты</w:t>
      </w:r>
    </w:p>
    <w:bookmarkEnd w:id="6"/>
    <w:p>
      <w:pPr>
        <w:spacing w:after="0"/>
        <w:ind w:left="0"/>
        <w:jc w:val="both"/>
      </w:pPr>
      <w:r>
        <w:rPr>
          <w:rFonts w:ascii="Times New Roman"/>
          <w:b/>
          <w:i w:val="false"/>
          <w:color w:val="000000"/>
          <w:sz w:val="28"/>
        </w:rPr>
        <w:t xml:space="preserve">Статья 50. Основания возникновения сервитута  </w:t>
      </w:r>
    </w:p>
    <w:p>
      <w:pPr>
        <w:spacing w:after="0"/>
        <w:ind w:left="0"/>
        <w:jc w:val="both"/>
      </w:pPr>
      <w:r>
        <w:rPr>
          <w:rFonts w:ascii="Times New Roman"/>
          <w:b w:val="false"/>
          <w:i w:val="false"/>
          <w:color w:val="000000"/>
          <w:sz w:val="28"/>
        </w:rPr>
        <w:t xml:space="preserve">
      1. В случаях, предусмотренных настоящим Законом и иными законодательными актами,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p>
      <w:pPr>
        <w:spacing w:after="0"/>
        <w:ind w:left="0"/>
        <w:jc w:val="both"/>
      </w:pPr>
      <w:r>
        <w:rPr>
          <w:rFonts w:ascii="Times New Roman"/>
          <w:b w:val="false"/>
          <w:i w:val="false"/>
          <w:color w:val="000000"/>
          <w:sz w:val="28"/>
        </w:rPr>
        <w:t xml:space="preserve">
      1) непосредственно из нормативного правового акта; </w:t>
      </w:r>
    </w:p>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p>
      <w:pPr>
        <w:spacing w:after="0"/>
        <w:ind w:left="0"/>
        <w:jc w:val="both"/>
      </w:pPr>
      <w:r>
        <w:rPr>
          <w:rFonts w:ascii="Times New Roman"/>
          <w:b w:val="false"/>
          <w:i w:val="false"/>
          <w:color w:val="000000"/>
          <w:sz w:val="28"/>
        </w:rPr>
        <w:t xml:space="preserve">
      3) на основе акта местного исполнительного органа; </w:t>
      </w:r>
    </w:p>
    <w:p>
      <w:pPr>
        <w:spacing w:after="0"/>
        <w:ind w:left="0"/>
        <w:jc w:val="both"/>
      </w:pPr>
      <w:r>
        <w:rPr>
          <w:rFonts w:ascii="Times New Roman"/>
          <w:b w:val="false"/>
          <w:i w:val="false"/>
          <w:color w:val="000000"/>
          <w:sz w:val="28"/>
        </w:rPr>
        <w:t xml:space="preserve">
      4) на основании решения суда; </w:t>
      </w:r>
    </w:p>
    <w:p>
      <w:pPr>
        <w:spacing w:after="0"/>
        <w:ind w:left="0"/>
        <w:jc w:val="both"/>
      </w:pPr>
      <w:r>
        <w:rPr>
          <w:rFonts w:ascii="Times New Roman"/>
          <w:b w:val="false"/>
          <w:i w:val="false"/>
          <w:color w:val="000000"/>
          <w:sz w:val="28"/>
        </w:rPr>
        <w:t xml:space="preserve">
      5) в иных случаях, предусмотренных законодательными актами. </w:t>
      </w:r>
    </w:p>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судебном порядке заинтересованным в установлении сервитута лицом, собственником или землепользователем. </w:t>
      </w:r>
    </w:p>
    <w:p>
      <w:pPr>
        <w:spacing w:after="0"/>
        <w:ind w:left="0"/>
        <w:jc w:val="both"/>
      </w:pPr>
      <w:r>
        <w:rPr>
          <w:rFonts w:ascii="Times New Roman"/>
          <w:b/>
          <w:i w:val="false"/>
          <w:color w:val="000000"/>
          <w:sz w:val="28"/>
        </w:rPr>
        <w:t xml:space="preserve">Статья 51. Право нахождения физического лица на чужих земельных участках и прохода через них  </w:t>
      </w:r>
    </w:p>
    <w:p>
      <w:pPr>
        <w:spacing w:after="0"/>
        <w:ind w:left="0"/>
        <w:jc w:val="both"/>
      </w:pPr>
      <w:r>
        <w:rPr>
          <w:rFonts w:ascii="Times New Roman"/>
          <w:b w:val="false"/>
          <w:i w:val="false"/>
          <w:color w:val="000000"/>
          <w:sz w:val="28"/>
        </w:rPr>
        <w:t xml:space="preserve">
      1. Физические лица имеют право свободно, без каких-либо разрешений находиться на не закрытых для общего доступа земельных участках. </w:t>
      </w:r>
    </w:p>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p>
      <w:pPr>
        <w:spacing w:after="0"/>
        <w:ind w:left="0"/>
        <w:jc w:val="both"/>
      </w:pPr>
      <w:r>
        <w:rPr>
          <w:rFonts w:ascii="Times New Roman"/>
          <w:b/>
          <w:i w:val="false"/>
          <w:color w:val="000000"/>
          <w:sz w:val="28"/>
        </w:rPr>
        <w:t xml:space="preserve">Статья 52. Право ограниченного пользования соседним или иным земельным участком  </w:t>
      </w:r>
    </w:p>
    <w:p>
      <w:pPr>
        <w:spacing w:after="0"/>
        <w:ind w:left="0"/>
        <w:jc w:val="both"/>
      </w:pPr>
      <w:r>
        <w:rPr>
          <w:rFonts w:ascii="Times New Roman"/>
          <w:b w:val="false"/>
          <w:i w:val="false"/>
          <w:color w:val="000000"/>
          <w:sz w:val="28"/>
        </w:rPr>
        <w:t xml:space="preserve">
      1.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 а в необходимых случаях  от субъектов права частной собственности или землепользования и на иной участок, предоставления права ограниченного пользования этими участками. </w:t>
      </w:r>
    </w:p>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может устанавливаться для обеспечения: </w:t>
      </w:r>
    </w:p>
    <w:p>
      <w:pPr>
        <w:spacing w:after="0"/>
        <w:ind w:left="0"/>
        <w:jc w:val="both"/>
      </w:pPr>
      <w:r>
        <w:rPr>
          <w:rFonts w:ascii="Times New Roman"/>
          <w:b w:val="false"/>
          <w:i w:val="false"/>
          <w:color w:val="000000"/>
          <w:sz w:val="28"/>
        </w:rPr>
        <w:t xml:space="preserve">
      1) прохода и проезда через соседний или иной земельный участок, если другой путь частного собственника или землепользователя к своему участку невозможен, крайне затруднен или требует несоразмерных расходов; </w:t>
      </w:r>
    </w:p>
    <w:p>
      <w:pPr>
        <w:spacing w:after="0"/>
        <w:ind w:left="0"/>
        <w:jc w:val="both"/>
      </w:pPr>
      <w:r>
        <w:rPr>
          <w:rFonts w:ascii="Times New Roman"/>
          <w:b w:val="false"/>
          <w:i w:val="false"/>
          <w:color w:val="000000"/>
          <w:sz w:val="28"/>
        </w:rPr>
        <w:t xml:space="preserve">
      2) прокладки и эксплуатации необходимых линий электропередачи, связи, обеспечения водоснабжения, водоотвода, теплоснабжения, мелиорации и других нужд частного собственника или землепользователя, которые не могут быть обеспечены без установления сервитута на соседний или иной участок. </w:t>
      </w:r>
    </w:p>
    <w:p>
      <w:pPr>
        <w:spacing w:after="0"/>
        <w:ind w:left="0"/>
        <w:jc w:val="both"/>
      </w:pPr>
      <w:r>
        <w:rPr>
          <w:rFonts w:ascii="Times New Roman"/>
          <w:b w:val="false"/>
          <w:i w:val="false"/>
          <w:color w:val="000000"/>
          <w:sz w:val="28"/>
        </w:rPr>
        <w:t xml:space="preserve">
      3. Сервитут на соседний или иной участок устанавливается по договору с субъектами права частной собственности или землепользования на эти участки. </w:t>
      </w:r>
    </w:p>
    <w:p>
      <w:pPr>
        <w:spacing w:after="0"/>
        <w:ind w:left="0"/>
        <w:jc w:val="both"/>
      </w:pPr>
      <w:r>
        <w:rPr>
          <w:rFonts w:ascii="Times New Roman"/>
          <w:b w:val="false"/>
          <w:i w:val="false"/>
          <w:color w:val="000000"/>
          <w:sz w:val="28"/>
        </w:rPr>
        <w:t xml:space="preserve">
      4. Субъект права ограниченного пользования земельным участком должен возместить частному собственнику или землепользователю все убытки, связанные с сервитутом, согласно акту независимых экспертов и (или) по решению суда. </w:t>
      </w:r>
    </w:p>
    <w:p>
      <w:pPr>
        <w:spacing w:after="0"/>
        <w:ind w:left="0"/>
        <w:jc w:val="both"/>
      </w:pPr>
      <w:r>
        <w:rPr>
          <w:rFonts w:ascii="Times New Roman"/>
          <w:b w:val="false"/>
          <w:i w:val="false"/>
          <w:color w:val="000000"/>
          <w:sz w:val="28"/>
        </w:rPr>
        <w:t xml:space="preserve">
      5. Договором может быть установлена плата за сервитут. </w:t>
      </w:r>
    </w:p>
    <w:p>
      <w:pPr>
        <w:spacing w:after="0"/>
        <w:ind w:left="0"/>
        <w:jc w:val="both"/>
      </w:pPr>
      <w:r>
        <w:rPr>
          <w:rFonts w:ascii="Times New Roman"/>
          <w:b w:val="false"/>
          <w:i w:val="false"/>
          <w:color w:val="000000"/>
          <w:sz w:val="28"/>
        </w:rPr>
        <w:t xml:space="preserve">
      6. При установлении сервитута по земельным участкам, находящимся в государственной собственности и не предоставленным в землепользование, плата за сервитут поступает в местный бюджет. </w:t>
      </w:r>
    </w:p>
    <w:p>
      <w:pPr>
        <w:spacing w:after="0"/>
        <w:ind w:left="0"/>
        <w:jc w:val="both"/>
      </w:pPr>
      <w:r>
        <w:rPr>
          <w:rFonts w:ascii="Times New Roman"/>
          <w:b/>
          <w:i w:val="false"/>
          <w:color w:val="000000"/>
          <w:sz w:val="28"/>
        </w:rPr>
        <w:t xml:space="preserve">Статья 53. Скотопрогонные трассы временного (сезонного) пользования  </w:t>
      </w:r>
    </w:p>
    <w:p>
      <w:pPr>
        <w:spacing w:after="0"/>
        <w:ind w:left="0"/>
        <w:jc w:val="both"/>
      </w:pPr>
      <w:r>
        <w:rPr>
          <w:rFonts w:ascii="Times New Roman"/>
          <w:b w:val="false"/>
          <w:i w:val="false"/>
          <w:color w:val="000000"/>
          <w:sz w:val="28"/>
        </w:rPr>
        <w:t xml:space="preserve">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w:t>
      </w:r>
    </w:p>
    <w:p>
      <w:pPr>
        <w:spacing w:after="0"/>
        <w:ind w:left="0"/>
        <w:jc w:val="both"/>
      </w:pPr>
      <w:r>
        <w:rPr>
          <w:rFonts w:ascii="Times New Roman"/>
          <w:b w:val="false"/>
          <w:i w:val="false"/>
          <w:color w:val="000000"/>
          <w:sz w:val="28"/>
        </w:rPr>
        <w:t xml:space="preserve">
      2. Владельцы скота несут перед частными собственниками или землепользователями ответственность за убытки, причиняемые при перегоне скота по трассе. </w:t>
      </w:r>
    </w:p>
    <w:p>
      <w:pPr>
        <w:spacing w:after="0"/>
        <w:ind w:left="0"/>
        <w:jc w:val="both"/>
      </w:pPr>
      <w:r>
        <w:rPr>
          <w:rFonts w:ascii="Times New Roman"/>
          <w:b/>
          <w:i w:val="false"/>
          <w:color w:val="000000"/>
          <w:sz w:val="28"/>
        </w:rPr>
        <w:t xml:space="preserve">Статья 54. Использование земельных участков для изыскательских работ  </w:t>
      </w:r>
    </w:p>
    <w:p>
      <w:pPr>
        <w:spacing w:after="0"/>
        <w:ind w:left="0"/>
        <w:jc w:val="both"/>
      </w:pPr>
      <w:r>
        <w:rPr>
          <w:rFonts w:ascii="Times New Roman"/>
          <w:b w:val="false"/>
          <w:i w:val="false"/>
          <w:color w:val="000000"/>
          <w:sz w:val="28"/>
        </w:rPr>
        <w:t xml:space="preserve">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и другие изыскательские работы, могут проводить эти работы без изъятия земельных участков у частных собственников или землепользователей. </w:t>
      </w:r>
    </w:p>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поселковые, аульные, сельские исполнительные органы, а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областные исполнительные органы. </w:t>
      </w:r>
    </w:p>
    <w:p>
      <w:pPr>
        <w:spacing w:after="0"/>
        <w:ind w:left="0"/>
        <w:jc w:val="both"/>
      </w:pPr>
      <w:r>
        <w:rPr>
          <w:rFonts w:ascii="Times New Roman"/>
          <w:b w:val="false"/>
          <w:i w:val="false"/>
          <w:color w:val="000000"/>
          <w:sz w:val="28"/>
        </w:rPr>
        <w:t xml:space="preserve">
      3. Сроки проведения, место указанных работ, размеры платежей за использование земель,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или землепользователем. </w:t>
      </w:r>
    </w:p>
    <w:p>
      <w:pPr>
        <w:spacing w:after="0"/>
        <w:ind w:left="0"/>
        <w:jc w:val="both"/>
      </w:pPr>
      <w:r>
        <w:rPr>
          <w:rFonts w:ascii="Times New Roman"/>
          <w:b w:val="false"/>
          <w:i w:val="false"/>
          <w:color w:val="000000"/>
          <w:sz w:val="28"/>
        </w:rPr>
        <w:t xml:space="preserve">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 </w:t>
      </w:r>
    </w:p>
    <w:p>
      <w:pPr>
        <w:spacing w:after="0"/>
        <w:ind w:left="0"/>
        <w:jc w:val="both"/>
      </w:pPr>
      <w:r>
        <w:rPr>
          <w:rFonts w:ascii="Times New Roman"/>
          <w:b/>
          <w:i w:val="false"/>
          <w:color w:val="000000"/>
          <w:sz w:val="28"/>
        </w:rPr>
        <w:t xml:space="preserve">Статья 55. Другие сервитуты  </w:t>
      </w:r>
    </w:p>
    <w:p>
      <w:pPr>
        <w:spacing w:after="0"/>
        <w:ind w:left="0"/>
        <w:jc w:val="both"/>
      </w:pPr>
      <w:r>
        <w:rPr>
          <w:rFonts w:ascii="Times New Roman"/>
          <w:b w:val="false"/>
          <w:i w:val="false"/>
          <w:color w:val="000000"/>
          <w:sz w:val="28"/>
        </w:rPr>
        <w:t xml:space="preserve">
      В случаях, предусмотренных законодательными актами или соглашением сторон, могут быть установлены другие сервитуты, кроме указанных в настоящем Законе. </w:t>
      </w:r>
    </w:p>
    <w:p>
      <w:pPr>
        <w:spacing w:after="0"/>
        <w:ind w:left="0"/>
        <w:jc w:val="both"/>
      </w:pPr>
      <w:r>
        <w:rPr>
          <w:rFonts w:ascii="Times New Roman"/>
          <w:b/>
          <w:i w:val="false"/>
          <w:color w:val="000000"/>
          <w:sz w:val="28"/>
        </w:rPr>
        <w:t xml:space="preserve">Статья 56. Сохранение сервитута при переходе права на земельный участок  </w:t>
      </w:r>
    </w:p>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p>
      <w:pPr>
        <w:spacing w:after="0"/>
        <w:ind w:left="0"/>
        <w:jc w:val="both"/>
      </w:pPr>
      <w:r>
        <w:rPr>
          <w:rFonts w:ascii="Times New Roman"/>
          <w:b w:val="false"/>
          <w:i w:val="false"/>
          <w:color w:val="000000"/>
          <w:sz w:val="28"/>
        </w:rPr>
        <w:t xml:space="preserve">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 </w:t>
      </w:r>
    </w:p>
    <w:p>
      <w:pPr>
        <w:spacing w:after="0"/>
        <w:ind w:left="0"/>
        <w:jc w:val="both"/>
      </w:pPr>
      <w:r>
        <w:rPr>
          <w:rFonts w:ascii="Times New Roman"/>
          <w:b/>
          <w:i w:val="false"/>
          <w:color w:val="000000"/>
          <w:sz w:val="28"/>
        </w:rPr>
        <w:t xml:space="preserve">Статья 57. Прекращение сервитута  </w:t>
      </w:r>
    </w:p>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w:t>
      </w:r>
    </w:p>
    <w:p>
      <w:pPr>
        <w:spacing w:after="0"/>
        <w:ind w:left="0"/>
        <w:jc w:val="both"/>
      </w:pPr>
      <w:r>
        <w:rPr>
          <w:rFonts w:ascii="Times New Roman"/>
          <w:b w:val="false"/>
          <w:i w:val="false"/>
          <w:color w:val="000000"/>
          <w:sz w:val="28"/>
        </w:rPr>
        <w:t xml:space="preserve">
      2. В одностороннем порядке действие сервитута прекращается по основаниям, предусмотренным законодательными актами или соглашением сторон. </w:t>
      </w:r>
    </w:p>
    <w:p>
      <w:pPr>
        <w:spacing w:after="0"/>
        <w:ind w:left="0"/>
        <w:jc w:val="both"/>
      </w:pPr>
      <w:r>
        <w:rPr>
          <w:rFonts w:ascii="Times New Roman"/>
          <w:b w:val="false"/>
          <w:i w:val="false"/>
          <w:color w:val="000000"/>
          <w:sz w:val="28"/>
        </w:rPr>
        <w:t xml:space="preserve">
      3.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отпадения причин, по которым он был установлен. </w:t>
      </w:r>
    </w:p>
    <w:p>
      <w:pPr>
        <w:spacing w:after="0"/>
        <w:ind w:left="0"/>
        <w:jc w:val="both"/>
      </w:pPr>
      <w:r>
        <w:rPr>
          <w:rFonts w:ascii="Times New Roman"/>
          <w:b w:val="false"/>
          <w:i w:val="false"/>
          <w:color w:val="000000"/>
          <w:sz w:val="28"/>
        </w:rPr>
        <w:t xml:space="preserve">
      4.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p>
      <w:pPr>
        <w:spacing w:after="0"/>
        <w:ind w:left="0"/>
        <w:jc w:val="both"/>
      </w:pPr>
      <w:r>
        <w:rPr>
          <w:rFonts w:ascii="Times New Roman"/>
          <w:b/>
          <w:i w:val="false"/>
          <w:color w:val="000000"/>
          <w:sz w:val="28"/>
        </w:rPr>
        <w:t xml:space="preserve">Статья 58. Регистрация сервитута  </w:t>
      </w:r>
    </w:p>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о государственной регистрации прав на недвижимое имущество. </w:t>
      </w:r>
    </w:p>
    <w:p>
      <w:pPr>
        <w:spacing w:after="0"/>
        <w:ind w:left="0"/>
        <w:jc w:val="both"/>
      </w:pPr>
      <w:r>
        <w:rPr>
          <w:rFonts w:ascii="Times New Roman"/>
          <w:b w:val="false"/>
          <w:i w:val="false"/>
          <w:color w:val="000000"/>
          <w:sz w:val="28"/>
        </w:rPr>
        <w:t xml:space="preserve">
      2.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о государственной регистрации прав на недвижимое имущество. </w:t>
      </w:r>
    </w:p>
    <w:bookmarkStart w:name="z65" w:id="7"/>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7"/>
    <w:p>
      <w:pPr>
        <w:spacing w:after="0"/>
        <w:ind w:left="0"/>
        <w:jc w:val="both"/>
      </w:pPr>
      <w:r>
        <w:rPr>
          <w:rFonts w:ascii="Times New Roman"/>
          <w:b/>
          <w:i w:val="false"/>
          <w:color w:val="000000"/>
          <w:sz w:val="28"/>
        </w:rPr>
        <w:t xml:space="preserve">Статья 59. Предмет залога  </w:t>
      </w:r>
    </w:p>
    <w:p>
      <w:pPr>
        <w:spacing w:after="0"/>
        <w:ind w:left="0"/>
        <w:jc w:val="both"/>
      </w:pPr>
      <w:r>
        <w:rPr>
          <w:rFonts w:ascii="Times New Roman"/>
          <w:b w:val="false"/>
          <w:i w:val="false"/>
          <w:color w:val="000000"/>
          <w:sz w:val="28"/>
        </w:rPr>
        <w:t xml:space="preserve">
      1. Предметом залога может быть земельный участок, принадлежащий залогодателю на праве частной собственности или праве землепользования. </w:t>
      </w:r>
    </w:p>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U952723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Закона, применяются нормы, установленные статьей 49 настоящего Закона. </w:t>
      </w:r>
    </w:p>
    <w:p>
      <w:pPr>
        <w:spacing w:after="0"/>
        <w:ind w:left="0"/>
        <w:jc w:val="both"/>
      </w:pPr>
      <w:r>
        <w:rPr>
          <w:rFonts w:ascii="Times New Roman"/>
          <w:b/>
          <w:i w:val="false"/>
          <w:color w:val="000000"/>
          <w:sz w:val="28"/>
        </w:rPr>
        <w:t xml:space="preserve">Статья 60. Ограничения залога земельного участка и права землепользования  </w:t>
      </w:r>
    </w:p>
    <w:p>
      <w:pPr>
        <w:spacing w:after="0"/>
        <w:ind w:left="0"/>
        <w:jc w:val="both"/>
      </w:pPr>
      <w:r>
        <w:rPr>
          <w:rFonts w:ascii="Times New Roman"/>
          <w:b w:val="false"/>
          <w:i w:val="false"/>
          <w:color w:val="000000"/>
          <w:sz w:val="28"/>
        </w:rPr>
        <w:t xml:space="preserve">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(пункт 2 статьи 26 настоящего Закона). </w:t>
      </w:r>
    </w:p>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p>
      <w:pPr>
        <w:spacing w:after="0"/>
        <w:ind w:left="0"/>
        <w:jc w:val="both"/>
      </w:pPr>
      <w:r>
        <w:rPr>
          <w:rFonts w:ascii="Times New Roman"/>
          <w:b w:val="false"/>
          <w:i w:val="false"/>
          <w:color w:val="000000"/>
          <w:sz w:val="28"/>
        </w:rPr>
        <w:t xml:space="preserve">
      Не допускается залог всего или части делимого земельного участка,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пунктом 3 статьи 36 настоящего Закона. </w:t>
      </w:r>
    </w:p>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собственности, или права общего землепользования неделимым земельным участком допускается при наличии письменного согласия всех участников общей собственности или общего землепользования. </w:t>
      </w:r>
    </w:p>
    <w:p>
      <w:pPr>
        <w:spacing w:after="0"/>
        <w:ind w:left="0"/>
        <w:jc w:val="both"/>
      </w:pPr>
      <w:r>
        <w:rPr>
          <w:rFonts w:ascii="Times New Roman"/>
          <w:b w:val="false"/>
          <w:i w:val="false"/>
          <w:color w:val="000000"/>
          <w:sz w:val="28"/>
        </w:rPr>
        <w:t xml:space="preserve">
      4. Залог права временного долгосрочного землепользования в форме аренды земельного участка допускается на срок действия договора аренды. </w:t>
      </w:r>
    </w:p>
    <w:p>
      <w:pPr>
        <w:spacing w:after="0"/>
        <w:ind w:left="0"/>
        <w:jc w:val="both"/>
      </w:pPr>
      <w:r>
        <w:rPr>
          <w:rFonts w:ascii="Times New Roman"/>
          <w:b w:val="false"/>
          <w:i w:val="false"/>
          <w:color w:val="000000"/>
          <w:sz w:val="28"/>
        </w:rPr>
        <w:t xml:space="preserve">
      Залог права краткосрочного временного возмездного и временного безвозмездного землепользования не допускается. </w:t>
      </w:r>
    </w:p>
    <w:p>
      <w:pPr>
        <w:spacing w:after="0"/>
        <w:ind w:left="0"/>
        <w:jc w:val="both"/>
      </w:pPr>
      <w:r>
        <w:rPr>
          <w:rFonts w:ascii="Times New Roman"/>
          <w:b/>
          <w:i w:val="false"/>
          <w:color w:val="000000"/>
          <w:sz w:val="28"/>
        </w:rPr>
        <w:t xml:space="preserve">Статья 61. Залог земельного участка или права землепользования земельным участком, на котором имеются здания (строения, сооружения)  </w:t>
      </w:r>
    </w:p>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p>
      <w:pPr>
        <w:spacing w:after="0"/>
        <w:ind w:left="0"/>
        <w:jc w:val="both"/>
      </w:pPr>
      <w:r>
        <w:rPr>
          <w:rFonts w:ascii="Times New Roman"/>
          <w:b w:val="false"/>
          <w:i w:val="false"/>
          <w:color w:val="000000"/>
          <w:sz w:val="28"/>
        </w:rPr>
        <w:t xml:space="preserve">
      При залоге зданий (строений, сооружений) должна учитываться стоимость соответствующего земельного участка или его делимой части либо право землепользования на земельный участок или его делимую часть. </w:t>
      </w:r>
    </w:p>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установленном законодательством порядке,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регулирующим отношения между участниками кондоминиума. </w:t>
      </w:r>
    </w:p>
    <w:p>
      <w:pPr>
        <w:spacing w:after="0"/>
        <w:ind w:left="0"/>
        <w:jc w:val="both"/>
      </w:pPr>
      <w:r>
        <w:rPr>
          <w:rFonts w:ascii="Times New Roman"/>
          <w:b w:val="false"/>
          <w:i w:val="false"/>
          <w:color w:val="000000"/>
          <w:sz w:val="28"/>
        </w:rPr>
        <w:t xml:space="preserve">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p>
    <w:p>
      <w:pPr>
        <w:spacing w:after="0"/>
        <w:ind w:left="0"/>
        <w:jc w:val="both"/>
      </w:pPr>
      <w:r>
        <w:rPr>
          <w:rFonts w:ascii="Times New Roman"/>
          <w:b/>
          <w:i w:val="false"/>
          <w:color w:val="000000"/>
          <w:sz w:val="28"/>
        </w:rPr>
        <w:t xml:space="preserve">Статья 62. Регистрация залога земельного участка или права землепользования  </w:t>
      </w:r>
    </w:p>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сделок с недвижимым имуществом. </w:t>
      </w:r>
    </w:p>
    <w:bookmarkStart w:name="z70" w:id="8"/>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прав на земельный участок</w:t>
      </w:r>
    </w:p>
    <w:bookmarkEnd w:id="8"/>
    <w:p>
      <w:pPr>
        <w:spacing w:after="0"/>
        <w:ind w:left="0"/>
        <w:jc w:val="both"/>
      </w:pPr>
      <w:r>
        <w:rPr>
          <w:rFonts w:ascii="Times New Roman"/>
          <w:b/>
          <w:i w:val="false"/>
          <w:color w:val="000000"/>
          <w:sz w:val="28"/>
        </w:rPr>
        <w:t xml:space="preserve">Статья 63. Основания прекращения права частной собственности на земельный участок или права землепользования  </w:t>
      </w:r>
    </w:p>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w:t>
      </w:r>
    </w:p>
    <w:p>
      <w:pPr>
        <w:spacing w:after="0"/>
        <w:ind w:left="0"/>
        <w:jc w:val="both"/>
      </w:pPr>
      <w:r>
        <w:rPr>
          <w:rFonts w:ascii="Times New Roman"/>
          <w:b w:val="false"/>
          <w:i w:val="false"/>
          <w:color w:val="000000"/>
          <w:sz w:val="28"/>
        </w:rPr>
        <w:t xml:space="preserve">
      2. Изъятие (выкуп) земельного участка у собственника и права землепользования у землепользователя не допускается, кроме случаев: </w:t>
      </w:r>
    </w:p>
    <w:p>
      <w:pPr>
        <w:spacing w:after="0"/>
        <w:ind w:left="0"/>
        <w:jc w:val="both"/>
      </w:pPr>
      <w:r>
        <w:rPr>
          <w:rFonts w:ascii="Times New Roman"/>
          <w:b w:val="false"/>
          <w:i w:val="false"/>
          <w:color w:val="000000"/>
          <w:sz w:val="28"/>
        </w:rPr>
        <w:t xml:space="preserve">
      1) обращения взыскания на земельный участок или право землепользования по обязательствам собственника или землепользователя; </w:t>
      </w:r>
    </w:p>
    <w:p>
      <w:pPr>
        <w:spacing w:after="0"/>
        <w:ind w:left="0"/>
        <w:jc w:val="both"/>
      </w:pPr>
      <w:r>
        <w:rPr>
          <w:rFonts w:ascii="Times New Roman"/>
          <w:b w:val="false"/>
          <w:i w:val="false"/>
          <w:color w:val="000000"/>
          <w:sz w:val="28"/>
        </w:rPr>
        <w:t xml:space="preserve">
      2) изъятия (выкупа) у частного собственника или землепользователя земельного участка для государственных надобностей; </w:t>
      </w:r>
    </w:p>
    <w:p>
      <w:pPr>
        <w:spacing w:after="0"/>
        <w:ind w:left="0"/>
        <w:jc w:val="both"/>
      </w:pPr>
      <w:r>
        <w:rPr>
          <w:rFonts w:ascii="Times New Roman"/>
          <w:b w:val="false"/>
          <w:i w:val="false"/>
          <w:color w:val="000000"/>
          <w:sz w:val="28"/>
        </w:rPr>
        <w:t xml:space="preserve">
      3) изъятия у собственника или землепользователя земельного участка, не используемого по назначению или используемого с нарушением законодательства в случаях, предусмотренных статьями 74 и 75 настоящего Закона; </w:t>
      </w:r>
    </w:p>
    <w:p>
      <w:pPr>
        <w:spacing w:after="0"/>
        <w:ind w:left="0"/>
        <w:jc w:val="both"/>
      </w:pPr>
      <w:r>
        <w:rPr>
          <w:rFonts w:ascii="Times New Roman"/>
          <w:b w:val="false"/>
          <w:i w:val="false"/>
          <w:color w:val="000000"/>
          <w:sz w:val="28"/>
        </w:rPr>
        <w:t xml:space="preserve">
      4) изъятия у собственника или землепользователя земельного участка, подвергшегося радиоактивному загрязнению, с предоставлением равнозначного земельного участка; </w:t>
      </w:r>
    </w:p>
    <w:p>
      <w:pPr>
        <w:spacing w:after="0"/>
        <w:ind w:left="0"/>
        <w:jc w:val="both"/>
      </w:pPr>
      <w:r>
        <w:rPr>
          <w:rFonts w:ascii="Times New Roman"/>
          <w:b w:val="false"/>
          <w:i w:val="false"/>
          <w:color w:val="000000"/>
          <w:sz w:val="28"/>
        </w:rPr>
        <w:t xml:space="preserve">
      5) конфискации. </w:t>
      </w:r>
    </w:p>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p>
      <w:pPr>
        <w:spacing w:after="0"/>
        <w:ind w:left="0"/>
        <w:jc w:val="both"/>
      </w:pPr>
      <w:r>
        <w:rPr>
          <w:rFonts w:ascii="Times New Roman"/>
          <w:b w:val="false"/>
          <w:i w:val="false"/>
          <w:color w:val="000000"/>
          <w:sz w:val="28"/>
        </w:rPr>
        <w:t xml:space="preserve">
      1) истечения срока, на который был предоставлен участок; </w:t>
      </w:r>
    </w:p>
    <w:p>
      <w:pPr>
        <w:spacing w:after="0"/>
        <w:ind w:left="0"/>
        <w:jc w:val="both"/>
      </w:pPr>
      <w:r>
        <w:rPr>
          <w:rFonts w:ascii="Times New Roman"/>
          <w:b w:val="false"/>
          <w:i w:val="false"/>
          <w:color w:val="000000"/>
          <w:sz w:val="28"/>
        </w:rPr>
        <w:t xml:space="preserve">
      2) досрочного прекращения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p>
      <w:pPr>
        <w:spacing w:after="0"/>
        <w:ind w:left="0"/>
        <w:jc w:val="both"/>
      </w:pPr>
      <w:r>
        <w:rPr>
          <w:rFonts w:ascii="Times New Roman"/>
          <w:b w:val="false"/>
          <w:i w:val="false"/>
          <w:color w:val="000000"/>
          <w:sz w:val="28"/>
        </w:rPr>
        <w:t xml:space="preserve">
      3) прекращения трудовых отношений, в связи с которыми землепользователю был предоставлен служебный земельный надел (статья 32 настоящего Закона). </w:t>
      </w:r>
    </w:p>
    <w:p>
      <w:pPr>
        <w:spacing w:after="0"/>
        <w:ind w:left="0"/>
        <w:jc w:val="both"/>
      </w:pPr>
      <w:r>
        <w:rPr>
          <w:rFonts w:ascii="Times New Roman"/>
          <w:b/>
          <w:i w:val="false"/>
          <w:color w:val="000000"/>
          <w:sz w:val="28"/>
        </w:rPr>
        <w:t xml:space="preserve">Статья 64. Отказ от права частной собственности или права землепользования  </w:t>
      </w:r>
    </w:p>
    <w:p>
      <w:pPr>
        <w:spacing w:after="0"/>
        <w:ind w:left="0"/>
        <w:jc w:val="both"/>
      </w:pPr>
      <w:r>
        <w:rPr>
          <w:rFonts w:ascii="Times New Roman"/>
          <w:b w:val="false"/>
          <w:i w:val="false"/>
          <w:color w:val="000000"/>
          <w:sz w:val="28"/>
        </w:rPr>
        <w:t xml:space="preserve">
      1. Собственник или землепользователь может отказаться от права собственности на принадлежащий ему земельный участок или от права землепользования, объявив об этом либо совершив другие действия, определенно свидетельствующие об их устранении от принадлежащих им прав на земельный участок без намерения сохранить эти права. </w:t>
      </w:r>
    </w:p>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p>
      <w:pPr>
        <w:spacing w:after="0"/>
        <w:ind w:left="0"/>
        <w:jc w:val="both"/>
      </w:pPr>
      <w:r>
        <w:rPr>
          <w:rFonts w:ascii="Times New Roman"/>
          <w:b w:val="false"/>
          <w:i w:val="false"/>
          <w:color w:val="000000"/>
          <w:sz w:val="28"/>
        </w:rPr>
        <w:t xml:space="preserve">
      2.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 длительное неиспользование участка и другое), этот участок принимается органами, ведущими земельный кадастр, с уведомлением органа, осуществляющего государственную регистрацию прав на недвижимое имущество, на учет как бесхозяйное имущество. </w:t>
      </w:r>
    </w:p>
    <w:p>
      <w:pPr>
        <w:spacing w:after="0"/>
        <w:ind w:left="0"/>
        <w:jc w:val="both"/>
      </w:pPr>
      <w:r>
        <w:rPr>
          <w:rFonts w:ascii="Times New Roman"/>
          <w:b w:val="false"/>
          <w:i w:val="false"/>
          <w:color w:val="000000"/>
          <w:sz w:val="28"/>
        </w:rPr>
        <w:t xml:space="preserve">
      По истечении одного года со дня взятия на учет как бесхозяйного имущества соответствующий исполнительный орган может обратиться в суд с требованием о признании земельного участка поступившим в государственную собственность. Бесхозяйный земельный участок, не признанный по решению суда поступившим в государственную собственность, может быть вновь принят во владение, пользование и распоряжение оставившим собственником или землепользователем либо приобретен в собственность или землепользование в силу приобретательной давности. </w:t>
      </w:r>
    </w:p>
    <w:p>
      <w:pPr>
        <w:spacing w:after="0"/>
        <w:ind w:left="0"/>
        <w:jc w:val="both"/>
      </w:pPr>
      <w:r>
        <w:rPr>
          <w:rFonts w:ascii="Times New Roman"/>
          <w:b w:val="false"/>
          <w:i w:val="false"/>
          <w:color w:val="000000"/>
          <w:sz w:val="28"/>
        </w:rPr>
        <w:t xml:space="preserve">
      3. На время нахождения на учете как бесхозяйное имущество такой участок может быть передан во временное землепользование другому лицу. </w:t>
      </w:r>
    </w:p>
    <w:p>
      <w:pPr>
        <w:spacing w:after="0"/>
        <w:ind w:left="0"/>
        <w:jc w:val="both"/>
      </w:pPr>
      <w:r>
        <w:rPr>
          <w:rFonts w:ascii="Times New Roman"/>
          <w:b/>
          <w:i w:val="false"/>
          <w:color w:val="000000"/>
          <w:sz w:val="28"/>
        </w:rPr>
        <w:t xml:space="preserve">Статья 65. Обращение взыскания на земельный участок или на право землепользования по обязательствам собственника или землепользователя  </w:t>
      </w:r>
    </w:p>
    <w:p>
      <w:pPr>
        <w:spacing w:after="0"/>
        <w:ind w:left="0"/>
        <w:jc w:val="both"/>
      </w:pPr>
      <w:r>
        <w:rPr>
          <w:rFonts w:ascii="Times New Roman"/>
          <w:b w:val="false"/>
          <w:i w:val="false"/>
          <w:color w:val="000000"/>
          <w:sz w:val="28"/>
        </w:rPr>
        <w:t xml:space="preserve">
      При обращении взыскания на земельный участок или на право землепользования по обязательствам собственника или землепользователя (статья 46 настоящего Закона)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w:t>
      </w:r>
    </w:p>
    <w:p>
      <w:pPr>
        <w:spacing w:after="0"/>
        <w:ind w:left="0"/>
        <w:jc w:val="both"/>
      </w:pPr>
      <w:r>
        <w:rPr>
          <w:rFonts w:ascii="Times New Roman"/>
          <w:b/>
          <w:i w:val="false"/>
          <w:color w:val="000000"/>
          <w:sz w:val="28"/>
        </w:rPr>
        <w:t xml:space="preserve">Статья 66. Изъятие или выкуп земельного участка для государственных надобностей  </w:t>
      </w:r>
    </w:p>
    <w:p>
      <w:pPr>
        <w:spacing w:after="0"/>
        <w:ind w:left="0"/>
        <w:jc w:val="both"/>
      </w:pPr>
      <w:r>
        <w:rPr>
          <w:rFonts w:ascii="Times New Roman"/>
          <w:b w:val="false"/>
          <w:i w:val="false"/>
          <w:color w:val="000000"/>
          <w:sz w:val="28"/>
        </w:rPr>
        <w:t xml:space="preserve">
      1. Земельный участок может быть изъят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 </w:t>
      </w:r>
    </w:p>
    <w:p>
      <w:pPr>
        <w:spacing w:after="0"/>
        <w:ind w:left="0"/>
        <w:jc w:val="both"/>
      </w:pPr>
      <w:r>
        <w:rPr>
          <w:rFonts w:ascii="Times New Roman"/>
          <w:b w:val="false"/>
          <w:i w:val="false"/>
          <w:color w:val="000000"/>
          <w:sz w:val="28"/>
        </w:rPr>
        <w:t xml:space="preserve">
      2. Основаниями для изъятия или выкупа земельных участков для государственных надобностей являются: </w:t>
      </w:r>
    </w:p>
    <w:p>
      <w:pPr>
        <w:spacing w:after="0"/>
        <w:ind w:left="0"/>
        <w:jc w:val="both"/>
      </w:pPr>
      <w:r>
        <w:rPr>
          <w:rFonts w:ascii="Times New Roman"/>
          <w:b w:val="false"/>
          <w:i w:val="false"/>
          <w:color w:val="000000"/>
          <w:sz w:val="28"/>
        </w:rPr>
        <w:t xml:space="preserve">
      1) международное обязательство; </w:t>
      </w:r>
    </w:p>
    <w:p>
      <w:pPr>
        <w:spacing w:after="0"/>
        <w:ind w:left="0"/>
        <w:jc w:val="both"/>
      </w:pPr>
      <w:r>
        <w:rPr>
          <w:rFonts w:ascii="Times New Roman"/>
          <w:b w:val="false"/>
          <w:i w:val="false"/>
          <w:color w:val="000000"/>
          <w:sz w:val="28"/>
        </w:rPr>
        <w:t xml:space="preserve">
      2) предоставление земель для нужд обороны, особо охраняемых природных территорий,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3) обнаружение под участком месторождения полезных ископаемых (кроме общераспространенных); </w:t>
      </w:r>
    </w:p>
    <w:p>
      <w:pPr>
        <w:spacing w:after="0"/>
        <w:ind w:left="0"/>
        <w:jc w:val="both"/>
      </w:pPr>
      <w:r>
        <w:rPr>
          <w:rFonts w:ascii="Times New Roman"/>
          <w:b w:val="false"/>
          <w:i w:val="false"/>
          <w:color w:val="000000"/>
          <w:sz w:val="28"/>
        </w:rPr>
        <w:t xml:space="preserve">
      4) строительство дорог, линий электропередачи, связи и магистральных трубопроводов, а также других объектов, имеющих государственное значение, определяемых Правительством Республики Казахстан; </w:t>
      </w:r>
    </w:p>
    <w:p>
      <w:pPr>
        <w:spacing w:after="0"/>
        <w:ind w:left="0"/>
        <w:jc w:val="both"/>
      </w:pPr>
      <w:r>
        <w:rPr>
          <w:rFonts w:ascii="Times New Roman"/>
          <w:b w:val="false"/>
          <w:i w:val="false"/>
          <w:color w:val="000000"/>
          <w:sz w:val="28"/>
        </w:rPr>
        <w:t xml:space="preserve">
      5) генеральные планы городов и иных населенных пунктов, схемы зонирования территории и иная утвержденная в установленном порядке градостроительная или землеустроительная документация. </w:t>
      </w:r>
    </w:p>
    <w:p>
      <w:pPr>
        <w:spacing w:after="0"/>
        <w:ind w:left="0"/>
        <w:jc w:val="both"/>
      </w:pPr>
      <w:r>
        <w:rPr>
          <w:rFonts w:ascii="Times New Roman"/>
          <w:b w:val="false"/>
          <w:i w:val="false"/>
          <w:color w:val="000000"/>
          <w:sz w:val="28"/>
        </w:rPr>
        <w:t xml:space="preserve">
      3. Законодательными актами могут предусматриваться другие основания, кроме указанных в пункте 2 настоящей статьи. </w:t>
      </w:r>
    </w:p>
    <w:p>
      <w:pPr>
        <w:spacing w:after="0"/>
        <w:ind w:left="0"/>
        <w:jc w:val="both"/>
      </w:pPr>
      <w:r>
        <w:rPr>
          <w:rFonts w:ascii="Times New Roman"/>
          <w:b w:val="false"/>
          <w:i w:val="false"/>
          <w:color w:val="000000"/>
          <w:sz w:val="28"/>
        </w:rPr>
        <w:t xml:space="preserve">
      4. Изъятие для государственных надобностей земельного участка, предоставленного во временное безвозмездное землепользование, осуществляется без выкупа права землепользования. Землепользователям возмещаются убытки в полном объеме, а также по их желанию может быть предоставлен другой земельный участок. </w:t>
      </w:r>
    </w:p>
    <w:p>
      <w:pPr>
        <w:spacing w:after="0"/>
        <w:ind w:left="0"/>
        <w:jc w:val="both"/>
      </w:pPr>
      <w:r>
        <w:rPr>
          <w:rFonts w:ascii="Times New Roman"/>
          <w:b/>
          <w:i w:val="false"/>
          <w:color w:val="000000"/>
          <w:sz w:val="28"/>
        </w:rPr>
        <w:t xml:space="preserve">Статья 67. Выкуп земельного участка  </w:t>
      </w:r>
    </w:p>
    <w:p>
      <w:pPr>
        <w:spacing w:after="0"/>
        <w:ind w:left="0"/>
        <w:jc w:val="both"/>
      </w:pPr>
      <w:r>
        <w:rPr>
          <w:rFonts w:ascii="Times New Roman"/>
          <w:b w:val="false"/>
          <w:i w:val="false"/>
          <w:color w:val="000000"/>
          <w:sz w:val="28"/>
        </w:rPr>
        <w:t xml:space="preserve">
      1. Изъятие земельных участков для государственных надобностей у собственников и негосударственных землепользователей, если право землепользования ими выкуплено, осуществляется в порядке выкупа в соответствии с гражданским законодательством. </w:t>
      </w:r>
    </w:p>
    <w:p>
      <w:pPr>
        <w:spacing w:after="0"/>
        <w:ind w:left="0"/>
        <w:jc w:val="both"/>
      </w:pPr>
      <w:r>
        <w:rPr>
          <w:rFonts w:ascii="Times New Roman"/>
          <w:b w:val="false"/>
          <w:i w:val="false"/>
          <w:color w:val="000000"/>
          <w:sz w:val="28"/>
        </w:rPr>
        <w:t xml:space="preserve">
      2. Собственник земельного участка или негосударственный землепользователь должны быть не позднее чем за год до предстоящего выкупа участка, письменно уведомлены об этом органом, принявшим решение о выкупе, если иное не предусмотрено законодательными актами Республики Казахстан. Выкуп земельного участка до истечения года со дня получения собственником или землепользователем такого уведомления допускается только с согласия собственника или землепользователя, если иное не предусмотрено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от 10 июля 2001 г. N </w:t>
      </w:r>
      <w:r>
        <w:rPr>
          <w:rFonts w:ascii="Times New Roman"/>
          <w:b w:val="false"/>
          <w:i w:val="false"/>
          <w:color w:val="000000"/>
          <w:sz w:val="28"/>
        </w:rPr>
        <w:t xml:space="preserve">227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Право собственника или землепользователя земельного участка, подлежащего выкупу для государственных надобностей  </w:t>
      </w:r>
    </w:p>
    <w:p>
      <w:pPr>
        <w:spacing w:after="0"/>
        <w:ind w:left="0"/>
        <w:jc w:val="both"/>
      </w:pPr>
      <w:r>
        <w:rPr>
          <w:rFonts w:ascii="Times New Roman"/>
          <w:b w:val="false"/>
          <w:i w:val="false"/>
          <w:color w:val="000000"/>
          <w:sz w:val="28"/>
        </w:rPr>
        <w:t xml:space="preserve">
      Собственник или землепользователь земельного участка, подлежащего выкупу для государственных надобностей, с момента принятия решения о выкупе до достижения соглашения о цене или принятия судом решения о выкупе участка могут осуществлять принадлежащие им права на земельный участок и производить необходимые затраты, обеспечивающие использование участка в соответствии с его назначением. При этом собственник или землепользователь несут риск отнесения на них затрат и убытков, связанных с новым строительством, расширением или реконструкцией зданий (строений, сооружений) на земельном участке в указанный период. </w:t>
      </w:r>
    </w:p>
    <w:p>
      <w:pPr>
        <w:spacing w:after="0"/>
        <w:ind w:left="0"/>
        <w:jc w:val="both"/>
      </w:pPr>
      <w:r>
        <w:rPr>
          <w:rFonts w:ascii="Times New Roman"/>
          <w:b w:val="false"/>
          <w:i w:val="false"/>
          <w:color w:val="000000"/>
          <w:sz w:val="28"/>
        </w:rPr>
        <w:t xml:space="preserve">
      Если собственник земельного участка или землепользователь после изъятия части земельного участка не может использовать по прежнему назначению оставшуюся часть, то выкупается весь земельный участок. </w:t>
      </w:r>
    </w:p>
    <w:p>
      <w:pPr>
        <w:spacing w:after="0"/>
        <w:ind w:left="0"/>
        <w:jc w:val="both"/>
      </w:pPr>
      <w:r>
        <w:rPr>
          <w:rFonts w:ascii="Times New Roman"/>
          <w:b/>
          <w:i w:val="false"/>
          <w:color w:val="000000"/>
          <w:sz w:val="28"/>
        </w:rPr>
        <w:t xml:space="preserve">Статья 69. Цена за выкупаемый земельный участок  </w:t>
      </w:r>
    </w:p>
    <w:p>
      <w:pPr>
        <w:spacing w:after="0"/>
        <w:ind w:left="0"/>
        <w:jc w:val="both"/>
      </w:pPr>
      <w:r>
        <w:rPr>
          <w:rFonts w:ascii="Times New Roman"/>
          <w:b w:val="false"/>
          <w:i w:val="false"/>
          <w:color w:val="000000"/>
          <w:sz w:val="28"/>
        </w:rPr>
        <w:t xml:space="preserve">
      1. Цена за земельный участок, выкупаемый для государственных надобностей, сроки и другие условия выкупа определяются соглашением с собственником или землепользователем. </w:t>
      </w:r>
    </w:p>
    <w:p>
      <w:pPr>
        <w:spacing w:after="0"/>
        <w:ind w:left="0"/>
        <w:jc w:val="both"/>
      </w:pPr>
      <w:r>
        <w:rPr>
          <w:rFonts w:ascii="Times New Roman"/>
          <w:b w:val="false"/>
          <w:i w:val="false"/>
          <w:color w:val="000000"/>
          <w:sz w:val="28"/>
        </w:rPr>
        <w:t xml:space="preserve">
      2. При определении цены за выкупаемый земельный участок в нее включаются рыночная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p>
    <w:p>
      <w:pPr>
        <w:spacing w:after="0"/>
        <w:ind w:left="0"/>
        <w:jc w:val="both"/>
      </w:pPr>
      <w:r>
        <w:rPr>
          <w:rFonts w:ascii="Times New Roman"/>
          <w:b w:val="false"/>
          <w:i w:val="false"/>
          <w:color w:val="000000"/>
          <w:sz w:val="28"/>
        </w:rPr>
        <w:t xml:space="preserve">
      3. По соглашению с собственником или землепользователем им может быть предоставлен взамен земельного участка, выкупаемого для государственных надобностей, другой земельный участок с зачетом стоимости земельного участка или прав на него в цену. В тех случаях, когда изымаемый для государственных надобностей земельный участок или право на него должны были быть выкуплены у государства, но выкуп не был произведен, рыночная стоимость земельного участка в цену не включается, по соглашению с землепользователем ему может быть предоставлен взамен другой земельный участок. </w:t>
      </w:r>
    </w:p>
    <w:p>
      <w:pPr>
        <w:spacing w:after="0"/>
        <w:ind w:left="0"/>
        <w:jc w:val="both"/>
      </w:pPr>
      <w:r>
        <w:rPr>
          <w:rFonts w:ascii="Times New Roman"/>
          <w:b/>
          <w:i w:val="false"/>
          <w:color w:val="000000"/>
          <w:sz w:val="28"/>
        </w:rPr>
        <w:t xml:space="preserve">Статья 70. Выкуп земельного участка по решению суда  </w:t>
      </w:r>
    </w:p>
    <w:p>
      <w:pPr>
        <w:spacing w:after="0"/>
        <w:ind w:left="0"/>
        <w:jc w:val="both"/>
      </w:pPr>
      <w:r>
        <w:rPr>
          <w:rFonts w:ascii="Times New Roman"/>
          <w:b w:val="false"/>
          <w:i w:val="false"/>
          <w:color w:val="000000"/>
          <w:sz w:val="28"/>
        </w:rPr>
        <w:t xml:space="preserve">
      Если собственник или землепользователь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 государственный орган, принявший решение о выкупе, может предъявить в суд иск о выкупе земельного участка. </w:t>
      </w:r>
    </w:p>
    <w:p>
      <w:pPr>
        <w:spacing w:after="0"/>
        <w:ind w:left="0"/>
        <w:jc w:val="both"/>
      </w:pPr>
      <w:r>
        <w:rPr>
          <w:rFonts w:ascii="Times New Roman"/>
          <w:b w:val="false"/>
          <w:i w:val="false"/>
          <w:color w:val="000000"/>
          <w:sz w:val="28"/>
        </w:rPr>
        <w:t xml:space="preserve">
      Такой иск может быть предъявлен по истечении года, но не позднее двух лет с момента направления собственнику или землепользователю участка уведомления, указанного в пункте 2 статьи 67 настоящего Закона, если иное не предусмотрено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 Законом РК от 10 июля 2001 г. N </w:t>
      </w:r>
      <w:r>
        <w:rPr>
          <w:rFonts w:ascii="Times New Roman"/>
          <w:b w:val="false"/>
          <w:i w:val="false"/>
          <w:color w:val="000000"/>
          <w:sz w:val="28"/>
        </w:rPr>
        <w:t xml:space="preserve">227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Изъятие земельного участка у государственного землепользователя для государственных надобностей  </w:t>
      </w:r>
    </w:p>
    <w:p>
      <w:pPr>
        <w:spacing w:after="0"/>
        <w:ind w:left="0"/>
        <w:jc w:val="both"/>
      </w:pPr>
      <w:r>
        <w:rPr>
          <w:rFonts w:ascii="Times New Roman"/>
          <w:b w:val="false"/>
          <w:i w:val="false"/>
          <w:color w:val="000000"/>
          <w:sz w:val="28"/>
        </w:rPr>
        <w:t xml:space="preserve">
      Изъятие земельного участка у государственного землепользователя для государственных надобностей производится на основании одностороннего решения исполнительного органа, осуществляющего изъятие. </w:t>
      </w:r>
    </w:p>
    <w:p>
      <w:pPr>
        <w:spacing w:after="0"/>
        <w:ind w:left="0"/>
        <w:jc w:val="both"/>
      </w:pPr>
      <w:r>
        <w:rPr>
          <w:rFonts w:ascii="Times New Roman"/>
          <w:b w:val="false"/>
          <w:i w:val="false"/>
          <w:color w:val="000000"/>
          <w:sz w:val="28"/>
        </w:rPr>
        <w:t xml:space="preserve">
      Такое решение может быть обжаловано в вышестоящий орган либо в судебном порядке. Подача жалобы приостанавливает исполнение решения об изъятии. </w:t>
      </w:r>
    </w:p>
    <w:p>
      <w:pPr>
        <w:spacing w:after="0"/>
        <w:ind w:left="0"/>
        <w:jc w:val="both"/>
      </w:pPr>
      <w:r>
        <w:rPr>
          <w:rFonts w:ascii="Times New Roman"/>
          <w:b/>
          <w:i w:val="false"/>
          <w:color w:val="000000"/>
          <w:sz w:val="28"/>
        </w:rPr>
        <w:t xml:space="preserve">Статья 72. Ограничение изъятия земель отдельных категорий  </w:t>
      </w:r>
    </w:p>
    <w:p>
      <w:pPr>
        <w:spacing w:after="0"/>
        <w:ind w:left="0"/>
        <w:jc w:val="both"/>
      </w:pPr>
      <w:r>
        <w:rPr>
          <w:rFonts w:ascii="Times New Roman"/>
          <w:b w:val="false"/>
          <w:i w:val="false"/>
          <w:color w:val="000000"/>
          <w:sz w:val="28"/>
        </w:rPr>
        <w:t xml:space="preserve">
      Изъятие сельскохозяйственных угодий с кадастровой оценкой выше среднерайонного уровня, а также земель пригородных зон, опытных полей научно-исследовательских и учебных заведений сельскохозяйственного, биологического и ирригационно-мелиоративного профиля, лесного фонда допускается только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линий электропередачи, линий связи и магистральных трубопроводов, а также объектов, имеющих важное государственное значение. </w:t>
      </w:r>
    </w:p>
    <w:p>
      <w:pPr>
        <w:spacing w:after="0"/>
        <w:ind w:left="0"/>
        <w:jc w:val="both"/>
      </w:pPr>
      <w:r>
        <w:rPr>
          <w:rFonts w:ascii="Times New Roman"/>
          <w:b/>
          <w:i w:val="false"/>
          <w:color w:val="000000"/>
          <w:sz w:val="28"/>
        </w:rPr>
        <w:t xml:space="preserve">Статья 73. Временное изъятие земельного участка при чрезвычайных ситуациях  </w:t>
      </w:r>
    </w:p>
    <w:p>
      <w:pPr>
        <w:spacing w:after="0"/>
        <w:ind w:left="0"/>
        <w:jc w:val="both"/>
      </w:pPr>
      <w:r>
        <w:rPr>
          <w:rFonts w:ascii="Times New Roman"/>
          <w:b w:val="false"/>
          <w:i w:val="false"/>
          <w:color w:val="000000"/>
          <w:sz w:val="28"/>
        </w:rPr>
        <w:t xml:space="preserve">
      1. В случае стихийных бедствий,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w:t>
      </w:r>
    </w:p>
    <w:p>
      <w:pPr>
        <w:spacing w:after="0"/>
        <w:ind w:left="0"/>
        <w:jc w:val="both"/>
      </w:pPr>
      <w:r>
        <w:rPr>
          <w:rFonts w:ascii="Times New Roman"/>
          <w:b/>
          <w:i w:val="false"/>
          <w:color w:val="000000"/>
          <w:sz w:val="28"/>
        </w:rPr>
        <w:t xml:space="preserve">Статья 74. Изъятие у землепользователя земельного участка, не используемого по назначению  </w:t>
      </w:r>
    </w:p>
    <w:p>
      <w:pPr>
        <w:spacing w:after="0"/>
        <w:ind w:left="0"/>
        <w:jc w:val="both"/>
      </w:pPr>
      <w:r>
        <w:rPr>
          <w:rFonts w:ascii="Times New Roman"/>
          <w:b w:val="false"/>
          <w:i w:val="false"/>
          <w:color w:val="000000"/>
          <w:sz w:val="28"/>
        </w:rPr>
        <w:t xml:space="preserve">
      Земельный участок может быть изъят у землепользователя в случаях, когда участок, предназначенный для сельскохозяйственного производства либо жилищного и иного строительства, не используется для соответствующей цели в течение одного года, если более длительный срок не предусмотрен законодательством. В этот период не включается время, необходимое для освоения участка, а также время,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 </w:t>
      </w:r>
    </w:p>
    <w:p>
      <w:pPr>
        <w:spacing w:after="0"/>
        <w:ind w:left="0"/>
        <w:jc w:val="both"/>
      </w:pPr>
      <w:r>
        <w:rPr>
          <w:rFonts w:ascii="Times New Roman"/>
          <w:b/>
          <w:i w:val="false"/>
          <w:color w:val="000000"/>
          <w:sz w:val="28"/>
        </w:rPr>
        <w:t xml:space="preserve">Статья 75. Изъятие у собственника и землепользователя земельного участка, используемого с нарушением законодательства  </w:t>
      </w:r>
    </w:p>
    <w:p>
      <w:pPr>
        <w:spacing w:after="0"/>
        <w:ind w:left="0"/>
        <w:jc w:val="both"/>
      </w:pPr>
      <w:r>
        <w:rPr>
          <w:rFonts w:ascii="Times New Roman"/>
          <w:b w:val="false"/>
          <w:i w:val="false"/>
          <w:color w:val="000000"/>
          <w:sz w:val="28"/>
        </w:rPr>
        <w:t xml:space="preserve">
      Земельный участок может быть изъят у собственника и землепользователя, если использование участка осуществляется с грубым нарушением правил рационального использования земли, установленных настоящим Законом или иным законодательством, в частности, если участок используется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после применения мер взыскания, предусмотренных законодательством об административных правонарушениях.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K010155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76. Порядок изъятия земельного участка, не используемого по назначению либо используемого с нарушением законодательства  </w:t>
      </w:r>
    </w:p>
    <w:p>
      <w:pPr>
        <w:spacing w:after="0"/>
        <w:ind w:left="0"/>
        <w:jc w:val="both"/>
      </w:pPr>
      <w:r>
        <w:rPr>
          <w:rFonts w:ascii="Times New Roman"/>
          <w:b w:val="false"/>
          <w:i w:val="false"/>
          <w:color w:val="000000"/>
          <w:sz w:val="28"/>
        </w:rPr>
        <w:t xml:space="preserve">
      1. Изъятие земельных участков у собственников и землепользователей, предусмотренное статьями 74 и 75 настоящего Закона, производится в судебном порядке по иску уполномоченного органа. </w:t>
      </w:r>
    </w:p>
    <w:p>
      <w:pPr>
        <w:spacing w:after="0"/>
        <w:ind w:left="0"/>
        <w:jc w:val="both"/>
      </w:pPr>
      <w:r>
        <w:rPr>
          <w:rFonts w:ascii="Times New Roman"/>
          <w:b w:val="false"/>
          <w:i w:val="false"/>
          <w:color w:val="000000"/>
          <w:sz w:val="28"/>
        </w:rPr>
        <w:t xml:space="preserve">
      2. Иск об изъятии земельного участка в случае, предусмотренном статьей 74 настоящего Закона, может быть предъявлен только после письменного предупреждения землепользователя о необходимости использовать участок по назначению, сделанного не менее чем за год до предъявления иска и при условии, что за это время землепользователь не принял необходимых мер по использованию участка по назначению. </w:t>
      </w:r>
    </w:p>
    <w:p>
      <w:pPr>
        <w:spacing w:after="0"/>
        <w:ind w:left="0"/>
        <w:jc w:val="both"/>
      </w:pPr>
      <w:r>
        <w:rPr>
          <w:rFonts w:ascii="Times New Roman"/>
          <w:b w:val="false"/>
          <w:i w:val="false"/>
          <w:color w:val="000000"/>
          <w:sz w:val="28"/>
        </w:rPr>
        <w:t xml:space="preserve">
      3. Иск об изъятии земельного участка в случае, предусмотренном статьей 75 настоящего Закона, может быть предъявлен только после применения мер взыскания, предусмотренных законодательством об административных правонарушениях и письменного предупреждения собственника или землепользователя о необходимости устранить нарушения законодательства, сделанного не менее чем за три месяца до предъявления иска и при условии, что за этот срок собственником или землепользователем не будут устранены нарушения законодательства при использовании участка. </w:t>
      </w:r>
    </w:p>
    <w:p>
      <w:pPr>
        <w:spacing w:after="0"/>
        <w:ind w:left="0"/>
        <w:jc w:val="both"/>
      </w:pPr>
      <w:r>
        <w:rPr>
          <w:rFonts w:ascii="Times New Roman"/>
          <w:b w:val="false"/>
          <w:i w:val="false"/>
          <w:color w:val="000000"/>
          <w:sz w:val="28"/>
        </w:rPr>
        <w:t xml:space="preserve">
      Если нарушение законодательства собственником или землепользователем заключалось в использовании участка не по целевому назначению, уполномоченный орган до предъявления иска об изъятии обязан рассмотреть вопрос об изменении целевого назначения земельного участка по заявке собственника участка или землепользователя, иск в этом случае может быть предъявлен лишь при отрицательном решении вопроса об изменении целевого назначения участка. </w:t>
      </w:r>
    </w:p>
    <w:p>
      <w:pPr>
        <w:spacing w:after="0"/>
        <w:ind w:left="0"/>
        <w:jc w:val="both"/>
      </w:pPr>
      <w:r>
        <w:rPr>
          <w:rFonts w:ascii="Times New Roman"/>
          <w:b w:val="false"/>
          <w:i w:val="false"/>
          <w:color w:val="000000"/>
          <w:sz w:val="28"/>
        </w:rPr>
        <w:t xml:space="preserve">
      4. В случае изъятия участка у собственника или землепользователя по решению суда по основаниям, указанным в статьях 74 и 75 настоящего Закона, право собственности на земельный участок или право землепользования продается на публичных торгах в порядке, установленном </w:t>
      </w:r>
      <w:r>
        <w:rPr>
          <w:rFonts w:ascii="Times New Roman"/>
          <w:b w:val="false"/>
          <w:i w:val="false"/>
          <w:color w:val="000000"/>
          <w:sz w:val="28"/>
        </w:rPr>
        <w:t xml:space="preserve">гражданским </w:t>
      </w:r>
      <w:r>
        <w:rPr>
          <w:rFonts w:ascii="Times New Roman"/>
          <w:b w:val="false"/>
          <w:i w:val="false"/>
          <w:color w:val="000000"/>
          <w:sz w:val="28"/>
        </w:rPr>
        <w:t xml:space="preserve"> процессуальным и исполнительным законодательством, а вырученная сумма, за вычетом расходов по изъятию участка, выплачивается бывшему собственнику или землепользователю. При невозможности реализации такого земельного участка или права землепользования на него после проведения не менее трех торгов в течение одного года земельный участок зачисляется по решению суда в специальный земельный фонд. </w:t>
      </w:r>
    </w:p>
    <w:p>
      <w:pPr>
        <w:spacing w:after="0"/>
        <w:ind w:left="0"/>
        <w:jc w:val="both"/>
      </w:pPr>
      <w:r>
        <w:rPr>
          <w:rFonts w:ascii="Times New Roman"/>
          <w:b/>
          <w:i w:val="false"/>
          <w:color w:val="000000"/>
          <w:sz w:val="28"/>
        </w:rPr>
        <w:t xml:space="preserve">Статья 77. Конфискация  </w:t>
      </w:r>
    </w:p>
    <w:p>
      <w:pPr>
        <w:spacing w:after="0"/>
        <w:ind w:left="0"/>
        <w:jc w:val="both"/>
      </w:pPr>
      <w:r>
        <w:rPr>
          <w:rFonts w:ascii="Times New Roman"/>
          <w:b w:val="false"/>
          <w:i w:val="false"/>
          <w:color w:val="000000"/>
          <w:sz w:val="28"/>
        </w:rPr>
        <w:t xml:space="preserve">
      В случаях, предусмотренных законодательными актами, земельный участок может быть безвозмездно изъят у собственника или землепользователя в судебном порядке в виде санкции за совершение преступления или иного правонарушения. </w:t>
      </w:r>
    </w:p>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домашнего (подсобного) хозяйства, согласно перечню, предусмотренному уголовно-исполнительным законодательством.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Z970208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w:t>
      </w:r>
    </w:p>
    <w:p>
      <w:pPr>
        <w:spacing w:after="0"/>
        <w:ind w:left="0"/>
        <w:jc w:val="both"/>
      </w:pPr>
      <w:r>
        <w:rPr>
          <w:rFonts w:ascii="Times New Roman"/>
          <w:b/>
          <w:i w:val="false"/>
          <w:color w:val="000000"/>
          <w:sz w:val="28"/>
        </w:rPr>
        <w:t xml:space="preserve">Статья 78. Оценка земельного участка при прекращении права собственности или землепользования  </w:t>
      </w:r>
    </w:p>
    <w:p>
      <w:pPr>
        <w:spacing w:after="0"/>
        <w:ind w:left="0"/>
        <w:jc w:val="both"/>
      </w:pPr>
      <w:r>
        <w:rPr>
          <w:rFonts w:ascii="Times New Roman"/>
          <w:b w:val="false"/>
          <w:i w:val="false"/>
          <w:color w:val="000000"/>
          <w:sz w:val="28"/>
        </w:rPr>
        <w:t xml:space="preserve">
      При прекращении права собственности или землепользования земельный участок или право землепользования оценивается по рыночной стоимости. </w:t>
      </w:r>
    </w:p>
    <w:bookmarkStart w:name="z87" w:id="9"/>
    <w:p>
      <w:pPr>
        <w:spacing w:after="0"/>
        <w:ind w:left="0"/>
        <w:jc w:val="left"/>
      </w:pPr>
      <w:r>
        <w:rPr>
          <w:rFonts w:ascii="Times New Roman"/>
          <w:b/>
          <w:i w:val="false"/>
          <w:color w:val="000000"/>
        </w:rPr>
        <w:t xml:space="preserve"> Раздел 3. Категория земель</w:t>
      </w:r>
      <w:r>
        <w:br/>
      </w:r>
      <w:r>
        <w:rPr>
          <w:rFonts w:ascii="Times New Roman"/>
          <w:b/>
          <w:i w:val="false"/>
          <w:color w:val="000000"/>
        </w:rPr>
        <w:t>Глава 10. Земли сельскохозяйственного назначения</w:t>
      </w:r>
    </w:p>
    <w:bookmarkEnd w:id="9"/>
    <w:p>
      <w:pPr>
        <w:spacing w:after="0"/>
        <w:ind w:left="0"/>
        <w:jc w:val="both"/>
      </w:pPr>
      <w:r>
        <w:rPr>
          <w:rFonts w:ascii="Times New Roman"/>
          <w:b/>
          <w:i w:val="false"/>
          <w:color w:val="000000"/>
          <w:sz w:val="28"/>
        </w:rPr>
        <w:t xml:space="preserve">Статья 79. Понятие и состав земель сельскохозяйственного назначения  </w:t>
      </w:r>
    </w:p>
    <w:p>
      <w:pPr>
        <w:spacing w:after="0"/>
        <w:ind w:left="0"/>
        <w:jc w:val="both"/>
      </w:pPr>
      <w:r>
        <w:rPr>
          <w:rFonts w:ascii="Times New Roman"/>
          <w:b w:val="false"/>
          <w:i w:val="false"/>
          <w:color w:val="000000"/>
          <w:sz w:val="28"/>
        </w:rPr>
        <w:t xml:space="preserve">
      1. Землями сельскохозяйственного назначения признаются земли, предоставленные для нужд сельского хозяйства или предназначенные для этих целей. </w:t>
      </w:r>
    </w:p>
    <w:p>
      <w:pPr>
        <w:spacing w:after="0"/>
        <w:ind w:left="0"/>
        <w:jc w:val="both"/>
      </w:pPr>
      <w:r>
        <w:rPr>
          <w:rFonts w:ascii="Times New Roman"/>
          <w:b w:val="false"/>
          <w:i w:val="false"/>
          <w:color w:val="000000"/>
          <w:sz w:val="28"/>
        </w:rPr>
        <w:t xml:space="preserve">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замкнутыми водоемами, мелиоративной сетью, постройками и сооружениями, необходимыми для функционирования сельского хозяйства. </w:t>
      </w:r>
    </w:p>
    <w:p>
      <w:pPr>
        <w:spacing w:after="0"/>
        <w:ind w:left="0"/>
        <w:jc w:val="both"/>
      </w:pPr>
      <w:r>
        <w:rPr>
          <w:rFonts w:ascii="Times New Roman"/>
          <w:b w:val="false"/>
          <w:i w:val="false"/>
          <w:color w:val="000000"/>
          <w:sz w:val="28"/>
        </w:rPr>
        <w:t xml:space="preserve">
      3. К сельскохозяйственным угодьям относятся: пашня, залежь, земли, занятые многолетними насаждениями, сенокосы и пастбища. </w:t>
      </w:r>
    </w:p>
    <w:p>
      <w:pPr>
        <w:spacing w:after="0"/>
        <w:ind w:left="0"/>
        <w:jc w:val="both"/>
      </w:pPr>
      <w:r>
        <w:rPr>
          <w:rFonts w:ascii="Times New Roman"/>
          <w:b w:val="false"/>
          <w:i w:val="false"/>
          <w:color w:val="000000"/>
          <w:sz w:val="28"/>
        </w:rPr>
        <w:t xml:space="preserve">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(статья 72 настоящего Закона). </w:t>
      </w:r>
    </w:p>
    <w:p>
      <w:pPr>
        <w:spacing w:after="0"/>
        <w:ind w:left="0"/>
        <w:jc w:val="both"/>
      </w:pPr>
      <w:r>
        <w:rPr>
          <w:rFonts w:ascii="Times New Roman"/>
          <w:b w:val="false"/>
          <w:i w:val="false"/>
          <w:color w:val="000000"/>
          <w:sz w:val="28"/>
        </w:rPr>
        <w:t xml:space="preserve">
      Порядок перевода сельскохозяйственных угодий из одного вида в другой устанавливается Правительством Республики Казахстан в соответствии с положениями настоящего Закона. </w:t>
      </w:r>
    </w:p>
    <w:p>
      <w:pPr>
        <w:spacing w:after="0"/>
        <w:ind w:left="0"/>
        <w:jc w:val="both"/>
      </w:pPr>
      <w:r>
        <w:rPr>
          <w:rFonts w:ascii="Times New Roman"/>
          <w:b w:val="false"/>
          <w:i w:val="false"/>
          <w:color w:val="000000"/>
          <w:sz w:val="28"/>
        </w:rPr>
        <w:t xml:space="preserve">
      4. Земли сельскохозяйственного назначения предоставляются: </w:t>
      </w:r>
    </w:p>
    <w:p>
      <w:pPr>
        <w:spacing w:after="0"/>
        <w:ind w:left="0"/>
        <w:jc w:val="both"/>
      </w:pPr>
      <w:r>
        <w:rPr>
          <w:rFonts w:ascii="Times New Roman"/>
          <w:b w:val="false"/>
          <w:i w:val="false"/>
          <w:color w:val="000000"/>
          <w:sz w:val="28"/>
        </w:rPr>
        <w:t xml:space="preserve">
      1) в землепользование физическим и юридическим лицам Республики Казахстан для товарного сельскохозяйственного производства, защитного лесоразведения, научно-исследовательских, опытных и учебных целей, ведения подсобного сельского хозяйства, огородничества и животноводства; </w:t>
      </w:r>
    </w:p>
    <w:p>
      <w:pPr>
        <w:spacing w:after="0"/>
        <w:ind w:left="0"/>
        <w:jc w:val="both"/>
      </w:pPr>
      <w:r>
        <w:rPr>
          <w:rFonts w:ascii="Times New Roman"/>
          <w:b w:val="false"/>
          <w:i w:val="false"/>
          <w:color w:val="000000"/>
          <w:sz w:val="28"/>
        </w:rPr>
        <w:t xml:space="preserve">
      2) в частную собственность гражданам Республики Казахстан для развития личного домашнего (подсобного) хозяйства, садоводства и дачного строительства; </w:t>
      </w:r>
    </w:p>
    <w:p>
      <w:pPr>
        <w:spacing w:after="0"/>
        <w:ind w:left="0"/>
        <w:jc w:val="both"/>
      </w:pPr>
      <w:r>
        <w:rPr>
          <w:rFonts w:ascii="Times New Roman"/>
          <w:b w:val="false"/>
          <w:i w:val="false"/>
          <w:color w:val="000000"/>
          <w:sz w:val="28"/>
        </w:rPr>
        <w:t xml:space="preserve">
      3) иностранцам и лицам без гражданства во временное землепользование на условиях аренды сроком до 10 лет. </w:t>
      </w:r>
    </w:p>
    <w:p>
      <w:pPr>
        <w:spacing w:after="0"/>
        <w:ind w:left="0"/>
        <w:jc w:val="both"/>
      </w:pPr>
      <w:r>
        <w:rPr>
          <w:rFonts w:ascii="Times New Roman"/>
          <w:b w:val="false"/>
          <w:i w:val="false"/>
          <w:color w:val="000000"/>
          <w:sz w:val="28"/>
        </w:rPr>
        <w:t xml:space="preserve">
      5. Физические и негосударственные юридические лица Республики Казахстан, получившие земельные участки для организации товарного сельскохозяйственного производства, вправе в общих интересах объединяться в соответствии с законодательством в коллективы для осуществления местных социальных программ аула (села) и ведения совместного хозяйства. </w:t>
      </w:r>
    </w:p>
    <w:p>
      <w:pPr>
        <w:spacing w:after="0"/>
        <w:ind w:left="0"/>
        <w:jc w:val="both"/>
      </w:pPr>
      <w:r>
        <w:rPr>
          <w:rFonts w:ascii="Times New Roman"/>
          <w:b w:val="false"/>
          <w:i w:val="false"/>
          <w:color w:val="000000"/>
          <w:sz w:val="28"/>
        </w:rPr>
        <w:t xml:space="preserve">
      6. В целях перераспределения земель между производителями сельскохозяйственной продукции создается специальный земельный фонд за счет земель сельскохозяйственного назначения и земель других категорий.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Порядок создания специального земельного фонда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7. Граждане, вышедшие из сельскохозяйственных организаций, земли которых не подлежат разделу, а также ранее не наделенные правом на условную земельную долю и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(фермерского) хозяйства или иной деятельности, связанной с сельскохозяйственным производством. </w:t>
      </w:r>
    </w:p>
    <w:p>
      <w:pPr>
        <w:spacing w:after="0"/>
        <w:ind w:left="0"/>
        <w:jc w:val="both"/>
      </w:pPr>
      <w:r>
        <w:rPr>
          <w:rFonts w:ascii="Times New Roman"/>
          <w:b/>
          <w:i w:val="false"/>
          <w:color w:val="000000"/>
          <w:sz w:val="28"/>
        </w:rPr>
        <w:t xml:space="preserve">Статья 80. Земельные участки для ведения крестьянского (фермерского) хозяйства  </w:t>
      </w:r>
    </w:p>
    <w:p>
      <w:pPr>
        <w:spacing w:after="0"/>
        <w:ind w:left="0"/>
        <w:jc w:val="both"/>
      </w:pPr>
      <w:r>
        <w:rPr>
          <w:rFonts w:ascii="Times New Roman"/>
          <w:b w:val="false"/>
          <w:i w:val="false"/>
          <w:color w:val="000000"/>
          <w:sz w:val="28"/>
        </w:rPr>
        <w:t xml:space="preserve">
      1. Для ведения крестьянского (фермерского) хозяйства земельные участки предоставляются гражданам на праве временного землепользования (краткосрочное до 5 лет и долгосрочное до 49 лет). </w:t>
      </w:r>
    </w:p>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(фермерского) хозяйства пользуются граждане,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w:t>
      </w:r>
    </w:p>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p>
      <w:pPr>
        <w:spacing w:after="0"/>
        <w:ind w:left="0"/>
        <w:jc w:val="both"/>
      </w:pPr>
      <w:r>
        <w:rPr>
          <w:rFonts w:ascii="Times New Roman"/>
          <w:b w:val="false"/>
          <w:i w:val="false"/>
          <w:color w:val="000000"/>
          <w:sz w:val="28"/>
        </w:rPr>
        <w:t xml:space="preserve">
      3. За гражданами, получившими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земельного участка крестьянского (фермерского) хозяйства. </w:t>
      </w:r>
    </w:p>
    <w:p>
      <w:pPr>
        <w:spacing w:after="0"/>
        <w:ind w:left="0"/>
        <w:jc w:val="both"/>
      </w:pPr>
      <w:r>
        <w:rPr>
          <w:rFonts w:ascii="Times New Roman"/>
          <w:b w:val="false"/>
          <w:i w:val="false"/>
          <w:color w:val="000000"/>
          <w:sz w:val="28"/>
        </w:rPr>
        <w:t xml:space="preserve">
      4. Гражданам, не являющимся работниками сельскохозяйственных организаций, земельные участки для ведения крестьянского (фермерского) хозяйства предоставляются из земель специального земельного фонда и запаса. </w:t>
      </w:r>
    </w:p>
    <w:p>
      <w:pPr>
        <w:spacing w:after="0"/>
        <w:ind w:left="0"/>
        <w:jc w:val="both"/>
      </w:pPr>
      <w:r>
        <w:rPr>
          <w:rFonts w:ascii="Times New Roman"/>
          <w:b w:val="false"/>
          <w:i w:val="false"/>
          <w:color w:val="000000"/>
          <w:sz w:val="28"/>
        </w:rPr>
        <w:t xml:space="preserve">
      5. Порядок предоставления земельных участков для ведения крестьянского (фермерского) хозяйства и осуществления в иной форме предпринимательской деятельности, связанной с производством сельскохозяйственной продукции, а также использования земельных участков для целей, не связанных с основным целевым назначением, определяется законодательством. </w:t>
      </w:r>
    </w:p>
    <w:p>
      <w:pPr>
        <w:spacing w:after="0"/>
        <w:ind w:left="0"/>
        <w:jc w:val="both"/>
      </w:pPr>
      <w:r>
        <w:rPr>
          <w:rFonts w:ascii="Times New Roman"/>
          <w:b/>
          <w:i w:val="false"/>
          <w:color w:val="000000"/>
          <w:sz w:val="28"/>
        </w:rPr>
        <w:t xml:space="preserve">Статья 81. Земельные участки для личного домашнего (подсобного) хозяйства, садоводства и дачного строительства  </w:t>
      </w:r>
    </w:p>
    <w:p>
      <w:pPr>
        <w:spacing w:after="0"/>
        <w:ind w:left="0"/>
        <w:jc w:val="both"/>
      </w:pPr>
      <w:r>
        <w:rPr>
          <w:rFonts w:ascii="Times New Roman"/>
          <w:b w:val="false"/>
          <w:i w:val="false"/>
          <w:color w:val="000000"/>
          <w:sz w:val="28"/>
        </w:rPr>
        <w:t xml:space="preserve">
      1. Гражданам Республики Казахстан для личного домашнего (подсобного) хозяйства, садоводства и дачного строительства предоставляются в частную собственность земельные участки из земель сельскохозяйственного назначения, населенных пунктов и земель запаса. </w:t>
      </w:r>
    </w:p>
    <w:p>
      <w:pPr>
        <w:spacing w:after="0"/>
        <w:ind w:left="0"/>
        <w:jc w:val="both"/>
      </w:pPr>
      <w:r>
        <w:rPr>
          <w:rFonts w:ascii="Times New Roman"/>
          <w:b w:val="false"/>
          <w:i w:val="false"/>
          <w:color w:val="000000"/>
          <w:sz w:val="28"/>
        </w:rPr>
        <w:t xml:space="preserve">
      2. Граждане, являющиеся собственниками земельных участков для ведения личного домашнего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законодательными актами. </w:t>
      </w:r>
    </w:p>
    <w:p>
      <w:pPr>
        <w:spacing w:after="0"/>
        <w:ind w:left="0"/>
        <w:jc w:val="both"/>
      </w:pPr>
      <w:r>
        <w:rPr>
          <w:rFonts w:ascii="Times New Roman"/>
          <w:b w:val="false"/>
          <w:i w:val="false"/>
          <w:color w:val="000000"/>
          <w:sz w:val="28"/>
        </w:rPr>
        <w:t xml:space="preserve">
      3. В тех случаях, когда земельные участки, предназначенные для садоводства или дачного строительства, находятся в раздельной собственности граждан, а земельные участки и другое имущество, предназначенное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 с общим имуществом, применяются нормы о кондоминиуме. </w:t>
      </w:r>
    </w:p>
    <w:p>
      <w:pPr>
        <w:spacing w:after="0"/>
        <w:ind w:left="0"/>
        <w:jc w:val="both"/>
      </w:pPr>
      <w:r>
        <w:rPr>
          <w:rFonts w:ascii="Times New Roman"/>
          <w:b/>
          <w:i w:val="false"/>
          <w:color w:val="000000"/>
          <w:sz w:val="28"/>
        </w:rPr>
        <w:t xml:space="preserve">Статья 82. Правовой режим условной земельной доли  </w:t>
      </w:r>
    </w:p>
    <w:p>
      <w:pPr>
        <w:spacing w:after="0"/>
        <w:ind w:left="0"/>
        <w:jc w:val="both"/>
      </w:pPr>
      <w:r>
        <w:rPr>
          <w:rFonts w:ascii="Times New Roman"/>
          <w:b w:val="false"/>
          <w:i w:val="false"/>
          <w:color w:val="000000"/>
          <w:sz w:val="28"/>
        </w:rPr>
        <w:t xml:space="preserve">
      1. Работники реорганизуемых или ликвидируемых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определенную в соответствии с законодательством условную земельную долю. </w:t>
      </w:r>
    </w:p>
    <w:p>
      <w:pPr>
        <w:spacing w:after="0"/>
        <w:ind w:left="0"/>
        <w:jc w:val="both"/>
      </w:pPr>
      <w:r>
        <w:rPr>
          <w:rFonts w:ascii="Times New Roman"/>
          <w:b w:val="false"/>
          <w:i w:val="false"/>
          <w:color w:val="000000"/>
          <w:sz w:val="28"/>
        </w:rPr>
        <w:t xml:space="preserve">
      На получение земельного участка в соответствии с условной земельной долей для организации крестьянского (фермерского) хозяйства или иной предпринимательской деятельности, связанной с сельскохозяйственным производством, из землепользования реорганизуемой организации обладатель условной земельной доли подает ходатайство в местный исполнительный орган, обладающий правом предоставления права землепользования, и на имя реорганизуемой организации, из которой он хочет выделиться. </w:t>
      </w:r>
    </w:p>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xml:space="preserve">
      4) нарушенных при разработке полезных ископаемых и не рекультивированных в состояние, пригодное для использования их по назначению; </w:t>
      </w:r>
    </w:p>
    <w:p>
      <w:pPr>
        <w:spacing w:after="0"/>
        <w:ind w:left="0"/>
        <w:jc w:val="both"/>
      </w:pPr>
      <w:r>
        <w:rPr>
          <w:rFonts w:ascii="Times New Roman"/>
          <w:b w:val="false"/>
          <w:i w:val="false"/>
          <w:color w:val="000000"/>
          <w:sz w:val="28"/>
        </w:rPr>
        <w:t xml:space="preserve">
      5) отгонного животноводства, находящихся во временном землепользовании. </w:t>
      </w:r>
    </w:p>
    <w:p>
      <w:pPr>
        <w:spacing w:after="0"/>
        <w:ind w:left="0"/>
        <w:jc w:val="both"/>
      </w:pPr>
      <w:r>
        <w:rPr>
          <w:rFonts w:ascii="Times New Roman"/>
          <w:b w:val="false"/>
          <w:i w:val="false"/>
          <w:color w:val="000000"/>
          <w:sz w:val="28"/>
        </w:rPr>
        <w:t xml:space="preserve">
      3. Размер земельной доли рассчитывается: </w:t>
      </w:r>
    </w:p>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w:t>
      </w:r>
    </w:p>
    <w:p>
      <w:pPr>
        <w:spacing w:after="0"/>
        <w:ind w:left="0"/>
        <w:jc w:val="both"/>
      </w:pPr>
      <w:r>
        <w:rPr>
          <w:rFonts w:ascii="Times New Roman"/>
          <w:b w:val="false"/>
          <w:i w:val="false"/>
          <w:color w:val="000000"/>
          <w:sz w:val="28"/>
        </w:rPr>
        <w:t xml:space="preserve">
      долю. </w:t>
      </w:r>
    </w:p>
    <w:p>
      <w:pPr>
        <w:spacing w:after="0"/>
        <w:ind w:left="0"/>
        <w:jc w:val="both"/>
      </w:pPr>
      <w:r>
        <w:rPr>
          <w:rFonts w:ascii="Times New Roman"/>
          <w:b w:val="false"/>
          <w:i w:val="false"/>
          <w:color w:val="000000"/>
          <w:sz w:val="28"/>
        </w:rPr>
        <w:t xml:space="preserve">
      4. Право граждан на условную земельную долю удостоверяется свидетельством о праве на условную земельную долю. </w:t>
      </w:r>
    </w:p>
    <w:p>
      <w:pPr>
        <w:spacing w:after="0"/>
        <w:ind w:left="0"/>
        <w:jc w:val="both"/>
      </w:pPr>
      <w:r>
        <w:rPr>
          <w:rFonts w:ascii="Times New Roman"/>
          <w:b w:val="false"/>
          <w:i w:val="false"/>
          <w:color w:val="000000"/>
          <w:sz w:val="28"/>
        </w:rPr>
        <w:t xml:space="preserve">
      5. Выделение земельных участков в счет условных земельных долей производится в порядке землеустройства с учетом создания условий рационального использования земель, оставшихся у землепользователей. </w:t>
      </w:r>
    </w:p>
    <w:p>
      <w:pPr>
        <w:spacing w:after="0"/>
        <w:ind w:left="0"/>
        <w:jc w:val="both"/>
      </w:pPr>
      <w:r>
        <w:rPr>
          <w:rFonts w:ascii="Times New Roman"/>
          <w:b w:val="false"/>
          <w:i w:val="false"/>
          <w:color w:val="000000"/>
          <w:sz w:val="28"/>
        </w:rPr>
        <w:t xml:space="preserve">
      6. Обладатели права на условную (персонифицированную) земельную долю имеют право: </w:t>
      </w:r>
    </w:p>
    <w:p>
      <w:pPr>
        <w:spacing w:after="0"/>
        <w:ind w:left="0"/>
        <w:jc w:val="both"/>
      </w:pPr>
      <w:r>
        <w:rPr>
          <w:rFonts w:ascii="Times New Roman"/>
          <w:b w:val="false"/>
          <w:i w:val="false"/>
          <w:color w:val="000000"/>
          <w:sz w:val="28"/>
        </w:rPr>
        <w:t xml:space="preserve">
      1) передать право на условную (персонифицированную) земельную долю в качестве вклада в уставный капитал хозяйственных товариществ или в качестве взноса в производственные кооперативы, образуемые на землях ликвидированных или реорганизованных государственных сельскохозяйственных организаций; </w:t>
      </w:r>
    </w:p>
    <w:p>
      <w:pPr>
        <w:spacing w:after="0"/>
        <w:ind w:left="0"/>
        <w:jc w:val="both"/>
      </w:pPr>
      <w:r>
        <w:rPr>
          <w:rFonts w:ascii="Times New Roman"/>
          <w:b w:val="false"/>
          <w:i w:val="false"/>
          <w:color w:val="000000"/>
          <w:sz w:val="28"/>
        </w:rPr>
        <w:t xml:space="preserve">
      2) на получение земельного участка в соответствии с условной (персонифицированной) земельной долей для организации крестьянского (фермерского) хозяйства или иной деятельности, связанной с сельскохозяйственным производством; </w:t>
      </w:r>
    </w:p>
    <w:p>
      <w:pPr>
        <w:spacing w:after="0"/>
        <w:ind w:left="0"/>
        <w:jc w:val="both"/>
      </w:pPr>
      <w:r>
        <w:rPr>
          <w:rFonts w:ascii="Times New Roman"/>
          <w:b w:val="false"/>
          <w:i w:val="false"/>
          <w:color w:val="000000"/>
          <w:sz w:val="28"/>
        </w:rPr>
        <w:t xml:space="preserve">
      3) передать по наследству или произвести отчуждение права на условную (персонифицированную) земельную долю. </w:t>
      </w:r>
    </w:p>
    <w:p>
      <w:pPr>
        <w:spacing w:after="0"/>
        <w:ind w:left="0"/>
        <w:jc w:val="both"/>
      </w:pPr>
      <w:r>
        <w:rPr>
          <w:rFonts w:ascii="Times New Roman"/>
          <w:b w:val="false"/>
          <w:i w:val="false"/>
          <w:color w:val="000000"/>
          <w:sz w:val="28"/>
        </w:rPr>
        <w:t xml:space="preserve">
      7. Обладатели права на условную (персонифицированную) земельную долю, передавшие принадлежащие им права в качестве вклада в уставный капитал хозяйственных товариществ или в качестве взноса в производственные кооперативы, а также вошедшие в состав крестьянских (фермерских) хозяйств, утрачивают права на условные (персонифицированные) земельные доли. Указанные лица имеют право выхода из состава участников (членов). При выходе из состава участников (членов) для образования крестьянского (фермерского) хозяйства или иной деятельности, связанной с сельскохозяйственным производством, они имеют право на выдел (раздел) в натуре доли или пая, включая земельный участок. При этом местоположение выделяемого в натуре земельного участка определяется в порядке, предусмотренном в учредительных документах хозяйственных товариществ, производственных кооперативов, крестьянских (фермерских) хозяйств, или соглашением сторон. </w:t>
      </w:r>
    </w:p>
    <w:p>
      <w:pPr>
        <w:spacing w:after="0"/>
        <w:ind w:left="0"/>
        <w:jc w:val="both"/>
      </w:pPr>
      <w:r>
        <w:rPr>
          <w:rFonts w:ascii="Times New Roman"/>
          <w:b w:val="false"/>
          <w:i w:val="false"/>
          <w:color w:val="000000"/>
          <w:sz w:val="28"/>
        </w:rPr>
        <w:t xml:space="preserve">
      8. При выходе гражданина, являющегося обладателем условной земельной доли, из гражданства Республики Казахстан его права на земельную долю считаются прекращенными. </w:t>
      </w:r>
    </w:p>
    <w:p>
      <w:pPr>
        <w:spacing w:after="0"/>
        <w:ind w:left="0"/>
        <w:jc w:val="both"/>
      </w:pPr>
      <w:r>
        <w:rPr>
          <w:rFonts w:ascii="Times New Roman"/>
          <w:b/>
          <w:i w:val="false"/>
          <w:color w:val="000000"/>
          <w:sz w:val="28"/>
        </w:rPr>
        <w:t xml:space="preserve">Статья 83. Скотопрогонные трассы долгосрочного пользования  </w:t>
      </w:r>
    </w:p>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землепользовании в размерах, обеспечивающих подножным кормом перегоняемый скот. </w:t>
      </w:r>
    </w:p>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исполнительным органом. </w:t>
      </w:r>
    </w:p>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согласованные с органами ветеринарного надзора сроки. </w:t>
      </w:r>
    </w:p>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53 настоящего Закона). </w:t>
      </w:r>
    </w:p>
    <w:p>
      <w:pPr>
        <w:spacing w:after="0"/>
        <w:ind w:left="0"/>
        <w:jc w:val="both"/>
      </w:pPr>
      <w:r>
        <w:rPr>
          <w:rFonts w:ascii="Times New Roman"/>
          <w:b/>
          <w:i w:val="false"/>
          <w:color w:val="000000"/>
          <w:sz w:val="28"/>
        </w:rPr>
        <w:t xml:space="preserve">Статья 84. Возмещение потерь сельскохозяйственного производства  </w:t>
      </w:r>
    </w:p>
    <w:p>
      <w:pPr>
        <w:spacing w:after="0"/>
        <w:ind w:left="0"/>
        <w:jc w:val="both"/>
      </w:pPr>
      <w:r>
        <w:rPr>
          <w:rFonts w:ascii="Times New Roman"/>
          <w:b w:val="false"/>
          <w:i w:val="false"/>
          <w:color w:val="000000"/>
          <w:sz w:val="28"/>
        </w:rPr>
        <w:t xml:space="preserve">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целях сохранения уровня сельскохозяйственного производства путем восстановления площадей сельскохозяйственных угодий и их качества. </w:t>
      </w:r>
    </w:p>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120 настоящего Закона. </w:t>
      </w:r>
    </w:p>
    <w:p>
      <w:pPr>
        <w:spacing w:after="0"/>
        <w:ind w:left="0"/>
        <w:jc w:val="both"/>
      </w:pPr>
      <w:r>
        <w:rPr>
          <w:rFonts w:ascii="Times New Roman"/>
          <w:b w:val="false"/>
          <w:i w:val="false"/>
          <w:color w:val="000000"/>
          <w:sz w:val="28"/>
        </w:rPr>
        <w:t xml:space="preserve">
      2. Возмещение потерь сельскохозяйственного производства производится лицами, которым предоставляются земельные участки из земель 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 </w:t>
      </w:r>
    </w:p>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из земель сельскохозяйственного назначения и лесного фонда предоставляются для: </w:t>
      </w:r>
    </w:p>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детских дошкольных учреждений, лечебных заведений и объектов культурно-бытового назначения в границах населенных пунктов; </w:t>
      </w:r>
    </w:p>
    <w:p>
      <w:pPr>
        <w:spacing w:after="0"/>
        <w:ind w:left="0"/>
        <w:jc w:val="both"/>
      </w:pPr>
      <w:r>
        <w:rPr>
          <w:rFonts w:ascii="Times New Roman"/>
          <w:b w:val="false"/>
          <w:i w:val="false"/>
          <w:color w:val="000000"/>
          <w:sz w:val="28"/>
        </w:rPr>
        <w:t xml:space="preserve">
      2) строительства мелиоративных систем; </w:t>
      </w:r>
    </w:p>
    <w:p>
      <w:pPr>
        <w:spacing w:after="0"/>
        <w:ind w:left="0"/>
        <w:jc w:val="both"/>
      </w:pPr>
      <w:r>
        <w:rPr>
          <w:rFonts w:ascii="Times New Roman"/>
          <w:b w:val="false"/>
          <w:i w:val="false"/>
          <w:color w:val="000000"/>
          <w:sz w:val="28"/>
        </w:rPr>
        <w:t xml:space="preserve">
      3) строительства прудовых и озерных рыбных хозяйств, рыбопитомников, нерестово-выростных хозяйств и рыбоводных заводов; </w:t>
      </w:r>
    </w:p>
    <w:p>
      <w:pPr>
        <w:spacing w:after="0"/>
        <w:ind w:left="0"/>
        <w:jc w:val="both"/>
      </w:pPr>
      <w:r>
        <w:rPr>
          <w:rFonts w:ascii="Times New Roman"/>
          <w:b w:val="false"/>
          <w:i w:val="false"/>
          <w:color w:val="000000"/>
          <w:sz w:val="28"/>
        </w:rPr>
        <w:t xml:space="preserve">
      4) строительства объектов, обеспечивающих охрану окружающей среды, не вызывающих ухудшения состояния прилегающих земельных угодий; </w:t>
      </w:r>
    </w:p>
    <w:p>
      <w:pPr>
        <w:spacing w:after="0"/>
        <w:ind w:left="0"/>
        <w:jc w:val="both"/>
      </w:pPr>
      <w:r>
        <w:rPr>
          <w:rFonts w:ascii="Times New Roman"/>
          <w:b w:val="false"/>
          <w:i w:val="false"/>
          <w:color w:val="000000"/>
          <w:sz w:val="28"/>
        </w:rPr>
        <w:t xml:space="preserve">
      5) лесомелиорации деградированных угодий, земель, загрязненных химическими и радиоактивными веществами. </w:t>
      </w:r>
    </w:p>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заповедникам, национальным, зоологическим и дендрологическим паркам, ботаническим садам, а также в иных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Размеры и порядок определения потерь сельскохозяйственного производства, подлежащих возмещению, устанавливаются Правительством Республики Казахстан. </w:t>
      </w:r>
    </w:p>
    <w:bookmarkStart w:name="z95" w:id="10"/>
    <w:p>
      <w:pPr>
        <w:spacing w:after="0"/>
        <w:ind w:left="0"/>
        <w:jc w:val="left"/>
      </w:pPr>
      <w:r>
        <w:rPr>
          <w:rFonts w:ascii="Times New Roman"/>
          <w:b/>
          <w:i w:val="false"/>
          <w:color w:val="000000"/>
        </w:rPr>
        <w:t xml:space="preserve"> Глава 11. Земли населенных пунктов</w:t>
      </w:r>
    </w:p>
    <w:bookmarkEnd w:id="10"/>
    <w:p>
      <w:pPr>
        <w:spacing w:after="0"/>
        <w:ind w:left="0"/>
        <w:jc w:val="both"/>
      </w:pPr>
      <w:r>
        <w:rPr>
          <w:rFonts w:ascii="Times New Roman"/>
          <w:b/>
          <w:i w:val="false"/>
          <w:color w:val="000000"/>
          <w:sz w:val="28"/>
        </w:rPr>
        <w:t xml:space="preserve">Статья 85. Понятие и состав земель населенных пунктов  </w:t>
      </w:r>
    </w:p>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аулов, сел и других поселений, относятся к категории земель населенных пунктов. </w:t>
      </w:r>
    </w:p>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p>
      <w:pPr>
        <w:spacing w:after="0"/>
        <w:ind w:left="0"/>
        <w:jc w:val="both"/>
      </w:pPr>
      <w:r>
        <w:rPr>
          <w:rFonts w:ascii="Times New Roman"/>
          <w:b w:val="false"/>
          <w:i w:val="false"/>
          <w:color w:val="000000"/>
          <w:sz w:val="28"/>
        </w:rPr>
        <w:t xml:space="preserve">
      3. В состав земель населенных пунктов могут входить земли: </w:t>
      </w:r>
    </w:p>
    <w:p>
      <w:pPr>
        <w:spacing w:after="0"/>
        <w:ind w:left="0"/>
        <w:jc w:val="both"/>
      </w:pPr>
      <w:r>
        <w:rPr>
          <w:rFonts w:ascii="Times New Roman"/>
          <w:b w:val="false"/>
          <w:i w:val="false"/>
          <w:color w:val="000000"/>
          <w:sz w:val="28"/>
        </w:rPr>
        <w:t xml:space="preserve">
      1)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 </w:t>
      </w:r>
    </w:p>
    <w:p>
      <w:pPr>
        <w:spacing w:after="0"/>
        <w:ind w:left="0"/>
        <w:jc w:val="both"/>
      </w:pPr>
      <w:r>
        <w:rPr>
          <w:rFonts w:ascii="Times New Roman"/>
          <w:b w:val="false"/>
          <w:i w:val="false"/>
          <w:color w:val="000000"/>
          <w:sz w:val="28"/>
        </w:rPr>
        <w:t xml:space="preserve">
      2) общественно деловой застройки занятые и предназначенные для размещения объектов здравоохранения, культуры, торговли, общественного питания, бытового обслуживания, коммерческой деятельности, а также учреждений общеобразовательного, среднего специального и высшего образования, административных, научно-исследовательских учреждений, культовых зданий и иных деловых зданий, строений и сооружений; </w:t>
      </w:r>
    </w:p>
    <w:p>
      <w:pPr>
        <w:spacing w:after="0"/>
        <w:ind w:left="0"/>
        <w:jc w:val="both"/>
      </w:pPr>
      <w:r>
        <w:rPr>
          <w:rFonts w:ascii="Times New Roman"/>
          <w:b w:val="false"/>
          <w:i w:val="false"/>
          <w:color w:val="000000"/>
          <w:sz w:val="28"/>
        </w:rPr>
        <w:t xml:space="preserve">
      3) производственной застройки занятые и предназначенные для размещения промышленных, коммунальных и складских объектов, обеспечивающих их функционирование, объектов инженерной и транспортной инфраструктуры, а также для установления санитарно-защитных зон этих объектов; </w:t>
      </w:r>
    </w:p>
    <w:p>
      <w:pPr>
        <w:spacing w:after="0"/>
        <w:ind w:left="0"/>
        <w:jc w:val="both"/>
      </w:pPr>
      <w:r>
        <w:rPr>
          <w:rFonts w:ascii="Times New Roman"/>
          <w:b w:val="false"/>
          <w:i w:val="false"/>
          <w:color w:val="000000"/>
          <w:sz w:val="28"/>
        </w:rPr>
        <w:t xml:space="preserve">
      4)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 </w:t>
      </w:r>
    </w:p>
    <w:p>
      <w:pPr>
        <w:spacing w:after="0"/>
        <w:ind w:left="0"/>
        <w:jc w:val="both"/>
      </w:pPr>
      <w:r>
        <w:rPr>
          <w:rFonts w:ascii="Times New Roman"/>
          <w:b w:val="false"/>
          <w:i w:val="false"/>
          <w:color w:val="000000"/>
          <w:sz w:val="28"/>
        </w:rPr>
        <w:t xml:space="preserve">
      5) особо охраняемых природных территорий,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6) водоемов и акваторий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 </w:t>
      </w:r>
    </w:p>
    <w:p>
      <w:pPr>
        <w:spacing w:after="0"/>
        <w:ind w:left="0"/>
        <w:jc w:val="both"/>
      </w:pPr>
      <w:r>
        <w:rPr>
          <w:rFonts w:ascii="Times New Roman"/>
          <w:b w:val="false"/>
          <w:i w:val="false"/>
          <w:color w:val="000000"/>
          <w:sz w:val="28"/>
        </w:rPr>
        <w:t xml:space="preserve">
      7) сельскохозяйственного использования; </w:t>
      </w:r>
    </w:p>
    <w:p>
      <w:pPr>
        <w:spacing w:after="0"/>
        <w:ind w:left="0"/>
        <w:jc w:val="both"/>
      </w:pPr>
      <w:r>
        <w:rPr>
          <w:rFonts w:ascii="Times New Roman"/>
          <w:b w:val="false"/>
          <w:i w:val="false"/>
          <w:color w:val="000000"/>
          <w:sz w:val="28"/>
        </w:rPr>
        <w:t xml:space="preserve">
      8) общего пользования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w:t>
      </w:r>
    </w:p>
    <w:p>
      <w:pPr>
        <w:spacing w:after="0"/>
        <w:ind w:left="0"/>
        <w:jc w:val="both"/>
      </w:pPr>
      <w:r>
        <w:rPr>
          <w:rFonts w:ascii="Times New Roman"/>
          <w:b w:val="false"/>
          <w:i w:val="false"/>
          <w:color w:val="000000"/>
          <w:sz w:val="28"/>
        </w:rPr>
        <w:t xml:space="preserve">
      9)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домашнего (подсобного) хозяйства; </w:t>
      </w:r>
    </w:p>
    <w:p>
      <w:pPr>
        <w:spacing w:after="0"/>
        <w:ind w:left="0"/>
        <w:jc w:val="both"/>
      </w:pPr>
      <w:r>
        <w:rPr>
          <w:rFonts w:ascii="Times New Roman"/>
          <w:b w:val="false"/>
          <w:i w:val="false"/>
          <w:color w:val="000000"/>
          <w:sz w:val="28"/>
        </w:rPr>
        <w:t xml:space="preserve">
      10) специального назначения выделяемые для размещения крематориев, скотомогильников, свалки бытовых отходов и иных объектов, использование которых невозможно без установления специальных нормативов и правил; </w:t>
      </w:r>
    </w:p>
    <w:p>
      <w:pPr>
        <w:spacing w:after="0"/>
        <w:ind w:left="0"/>
        <w:jc w:val="both"/>
      </w:pPr>
      <w:r>
        <w:rPr>
          <w:rFonts w:ascii="Times New Roman"/>
          <w:b w:val="false"/>
          <w:i w:val="false"/>
          <w:color w:val="000000"/>
          <w:sz w:val="28"/>
        </w:rPr>
        <w:t xml:space="preserve">
      11) обороны и иного режима использования. </w:t>
      </w:r>
    </w:p>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осуществляется местными исполнительными органами в соответствии с их компетенцией с учетом требований, установленных статьей 87 настоящего Закона. </w:t>
      </w:r>
    </w:p>
    <w:p>
      <w:pPr>
        <w:spacing w:after="0"/>
        <w:ind w:left="0"/>
        <w:jc w:val="both"/>
      </w:pPr>
      <w:r>
        <w:rPr>
          <w:rFonts w:ascii="Times New Roman"/>
          <w:b/>
          <w:i w:val="false"/>
          <w:color w:val="000000"/>
          <w:sz w:val="28"/>
        </w:rPr>
        <w:t xml:space="preserve">Статья 86. Установление и изменение границ (черты) населенных пунктов  </w:t>
      </w:r>
    </w:p>
    <w:p>
      <w:pPr>
        <w:spacing w:after="0"/>
        <w:ind w:left="0"/>
        <w:jc w:val="both"/>
      </w:pPr>
      <w:r>
        <w:rPr>
          <w:rFonts w:ascii="Times New Roman"/>
          <w:b w:val="false"/>
          <w:i w:val="false"/>
          <w:color w:val="000000"/>
          <w:sz w:val="28"/>
        </w:rPr>
        <w:t xml:space="preserve">
      1. Установление и изменение границ (черты) населенных пунктов производится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 </w:t>
      </w:r>
    </w:p>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Президентом Республики Казахстан по представлению Правительства Республики Казахстан. </w:t>
      </w:r>
    </w:p>
    <w:p>
      <w:pPr>
        <w:spacing w:after="0"/>
        <w:ind w:left="0"/>
        <w:jc w:val="both"/>
      </w:pPr>
      <w:r>
        <w:rPr>
          <w:rFonts w:ascii="Times New Roman"/>
          <w:b w:val="false"/>
          <w:i w:val="false"/>
          <w:color w:val="000000"/>
          <w:sz w:val="28"/>
        </w:rPr>
        <w:t xml:space="preserve">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 </w:t>
      </w:r>
    </w:p>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p>
      <w:pPr>
        <w:spacing w:after="0"/>
        <w:ind w:left="0"/>
        <w:jc w:val="both"/>
      </w:pPr>
      <w:r>
        <w:rPr>
          <w:rFonts w:ascii="Times New Roman"/>
          <w:b w:val="false"/>
          <w:i w:val="false"/>
          <w:color w:val="000000"/>
          <w:sz w:val="28"/>
        </w:rPr>
        <w:t xml:space="preserve">
      5. Границы (черта) поселков и аулов (сел) устанавливаются и изменяются совместным решением районных (городских) представительных и исполнительных органов. </w:t>
      </w:r>
    </w:p>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p>
      <w:pPr>
        <w:spacing w:after="0"/>
        <w:ind w:left="0"/>
        <w:jc w:val="both"/>
      </w:pPr>
      <w:r>
        <w:rPr>
          <w:rFonts w:ascii="Times New Roman"/>
          <w:b/>
          <w:i w:val="false"/>
          <w:color w:val="000000"/>
          <w:sz w:val="28"/>
        </w:rPr>
        <w:t xml:space="preserve">Статья 87. Использование земель населенных пунктов  </w:t>
      </w:r>
    </w:p>
    <w:p>
      <w:pPr>
        <w:spacing w:after="0"/>
        <w:ind w:left="0"/>
        <w:jc w:val="both"/>
      </w:pPr>
      <w:r>
        <w:rPr>
          <w:rFonts w:ascii="Times New Roman"/>
          <w:b w:val="false"/>
          <w:i w:val="false"/>
          <w:color w:val="000000"/>
          <w:sz w:val="28"/>
        </w:rPr>
        <w:t xml:space="preserve">
      1. Все земли городов, поселков, сельских населенных пунктов используются в соответствии с их генеральными планами, проектами планировки и застройки и проектами земельно-хозяйственного устройства территории. </w:t>
      </w:r>
    </w:p>
    <w:p>
      <w:pPr>
        <w:spacing w:after="0"/>
        <w:ind w:left="0"/>
        <w:jc w:val="both"/>
      </w:pPr>
      <w:r>
        <w:rPr>
          <w:rFonts w:ascii="Times New Roman"/>
          <w:b w:val="false"/>
          <w:i w:val="false"/>
          <w:color w:val="000000"/>
          <w:sz w:val="28"/>
        </w:rPr>
        <w:t xml:space="preserve">
      В населенных пунктах с числом жителей свыше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 </w:t>
      </w:r>
    </w:p>
    <w:p>
      <w:pPr>
        <w:spacing w:after="0"/>
        <w:ind w:left="0"/>
        <w:jc w:val="both"/>
      </w:pPr>
      <w:r>
        <w:rPr>
          <w:rFonts w:ascii="Times New Roman"/>
          <w:b w:val="false"/>
          <w:i w:val="false"/>
          <w:color w:val="000000"/>
          <w:sz w:val="28"/>
        </w:rPr>
        <w:t xml:space="preserve">
      2.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стоянки и другие объекты сервиса) без ущерба для общего пользования. </w:t>
      </w:r>
    </w:p>
    <w:p>
      <w:pPr>
        <w:spacing w:after="0"/>
        <w:ind w:left="0"/>
        <w:jc w:val="both"/>
      </w:pPr>
      <w:r>
        <w:rPr>
          <w:rFonts w:ascii="Times New Roman"/>
          <w:b w:val="false"/>
          <w:i w:val="false"/>
          <w:color w:val="000000"/>
          <w:sz w:val="28"/>
        </w:rPr>
        <w:t xml:space="preserve">
      3. Из земель общего пользования, занятых и предназначенных под кладбища, каждому умершему жителю поселения и лицу без определенного места жительства, если он умер в данном поселении, для похорон бесплатно выделяется участок не менее шести квадратных метров. </w:t>
      </w:r>
    </w:p>
    <w:p>
      <w:pPr>
        <w:spacing w:after="0"/>
        <w:ind w:left="0"/>
        <w:jc w:val="both"/>
      </w:pPr>
      <w:r>
        <w:rPr>
          <w:rFonts w:ascii="Times New Roman"/>
          <w:b/>
          <w:i w:val="false"/>
          <w:color w:val="000000"/>
          <w:sz w:val="28"/>
        </w:rPr>
        <w:t xml:space="preserve">Статья 88. Пригородные зоны  </w:t>
      </w:r>
    </w:p>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являющимися местом отдыха населения. </w:t>
      </w:r>
    </w:p>
    <w:p>
      <w:pPr>
        <w:spacing w:after="0"/>
        <w:ind w:left="0"/>
        <w:jc w:val="both"/>
      </w:pPr>
      <w:r>
        <w:rPr>
          <w:rFonts w:ascii="Times New Roman"/>
          <w:b w:val="false"/>
          <w:i w:val="false"/>
          <w:color w:val="000000"/>
          <w:sz w:val="28"/>
        </w:rPr>
        <w:t xml:space="preserve">
      3. Размеры и границы пригородных зон городов устанавливаются и изменяются государственными органами, утверждающими генеральные планы этих городов, по совместному предложению государственных органов землеустройства, архитектуры и градостроительства. </w:t>
      </w:r>
    </w:p>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прекращение права собственности и права землепользования этими землями. </w:t>
      </w:r>
    </w:p>
    <w:p>
      <w:pPr>
        <w:spacing w:after="0"/>
        <w:ind w:left="0"/>
        <w:jc w:val="both"/>
      </w:pPr>
      <w:r>
        <w:rPr>
          <w:rFonts w:ascii="Times New Roman"/>
          <w:b w:val="false"/>
          <w:i w:val="false"/>
          <w:color w:val="000000"/>
          <w:sz w:val="28"/>
        </w:rPr>
        <w:t xml:space="preserve">
      5. Порядок и режим использования земель, включенных в пригородную зону, определяются органом, установившим пригородную зону. </w:t>
      </w:r>
    </w:p>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города Астаны и городов республиканского значения, определяются их исполнительными органами по согласованию с соответствующими местными представительными органами. </w:t>
      </w:r>
    </w:p>
    <w:bookmarkStart w:name="z100" w:id="11"/>
    <w:p>
      <w:pPr>
        <w:spacing w:after="0"/>
        <w:ind w:left="0"/>
        <w:jc w:val="left"/>
      </w:pPr>
      <w:r>
        <w:rPr>
          <w:rFonts w:ascii="Times New Roman"/>
          <w:b/>
          <w:i w:val="false"/>
          <w:color w:val="000000"/>
        </w:rPr>
        <w:t xml:space="preserve"> Глава 12. Земли промышленности, транспорта, связи, </w:t>
      </w:r>
      <w:r>
        <w:br/>
      </w:r>
      <w:r>
        <w:rPr>
          <w:rFonts w:ascii="Times New Roman"/>
          <w:b/>
          <w:i w:val="false"/>
          <w:color w:val="000000"/>
        </w:rPr>
        <w:t>обороны и иного несельскохозяйственного назначения</w:t>
      </w:r>
    </w:p>
    <w:bookmarkEnd w:id="11"/>
    <w:p>
      <w:pPr>
        <w:spacing w:after="0"/>
        <w:ind w:left="0"/>
        <w:jc w:val="both"/>
      </w:pPr>
      <w:r>
        <w:rPr>
          <w:rFonts w:ascii="Times New Roman"/>
          <w:b/>
          <w:i w:val="false"/>
          <w:color w:val="000000"/>
          <w:sz w:val="28"/>
        </w:rPr>
        <w:t xml:space="preserve">Статья 89. Понятие и состав земель промышленности, транспорта, связи и иного несельскохозяйственного назначения  </w:t>
      </w:r>
    </w:p>
    <w:p>
      <w:pPr>
        <w:spacing w:after="0"/>
        <w:ind w:left="0"/>
        <w:jc w:val="both"/>
      </w:pPr>
      <w:r>
        <w:rPr>
          <w:rFonts w:ascii="Times New Roman"/>
          <w:b w:val="false"/>
          <w:i w:val="false"/>
          <w:color w:val="000000"/>
          <w:sz w:val="28"/>
        </w:rPr>
        <w:t xml:space="preserve">
      1. Землями промышленности, транспорта, связи и иного несельскохозяйственного назначения признаются земли, предоставленные в установленном настоящим Законом и иными законодательными актами порядке гражданам и юридическим лицам для соответствующего целевого назначения. </w:t>
      </w:r>
    </w:p>
    <w:p>
      <w:pPr>
        <w:spacing w:after="0"/>
        <w:ind w:left="0"/>
        <w:jc w:val="both"/>
      </w:pPr>
      <w:r>
        <w:rPr>
          <w:rFonts w:ascii="Times New Roman"/>
          <w:b w:val="false"/>
          <w:i w:val="false"/>
          <w:color w:val="000000"/>
          <w:sz w:val="28"/>
        </w:rPr>
        <w:t xml:space="preserve">
      2. Особенности использования земель промышленности, транспорта, связи и иного несельскохозяйственного назначения устанавливаются специальным законодательством. </w:t>
      </w:r>
    </w:p>
    <w:p>
      <w:pPr>
        <w:spacing w:after="0"/>
        <w:ind w:left="0"/>
        <w:jc w:val="both"/>
      </w:pPr>
      <w:r>
        <w:rPr>
          <w:rFonts w:ascii="Times New Roman"/>
          <w:b/>
          <w:i w:val="false"/>
          <w:color w:val="000000"/>
          <w:sz w:val="28"/>
        </w:rPr>
        <w:t xml:space="preserve">Статья 90. Земли для нужд обороны  </w:t>
      </w:r>
    </w:p>
    <w:p>
      <w:pPr>
        <w:spacing w:after="0"/>
        <w:ind w:left="0"/>
        <w:jc w:val="both"/>
      </w:pPr>
      <w:r>
        <w:rPr>
          <w:rFonts w:ascii="Times New Roman"/>
          <w:b w:val="false"/>
          <w:i w:val="false"/>
          <w:color w:val="000000"/>
          <w:sz w:val="28"/>
        </w:rPr>
        <w:t xml:space="preserve">
      1. Землями для нужд обороны признаются земельные участки, предоставленные Правительством Республики Казахстан для размещения и постоянной деятельности войсковых частей, военных полигонов, военно-учебных заведений и иных организаций Вооруженных Сил и других войск, их объектов и сооружений, выполняющих задачи в области обороны. </w:t>
      </w:r>
    </w:p>
    <w:p>
      <w:pPr>
        <w:spacing w:after="0"/>
        <w:ind w:left="0"/>
        <w:jc w:val="both"/>
      </w:pPr>
      <w:r>
        <w:rPr>
          <w:rFonts w:ascii="Times New Roman"/>
          <w:b w:val="false"/>
          <w:i w:val="false"/>
          <w:color w:val="000000"/>
          <w:sz w:val="28"/>
        </w:rPr>
        <w:t xml:space="preserve">
      2. При необходимости временного использования земель для проведения учений и других мероприятий, связанных с нуждами обороны, земельные участки могут предоставляться на договорной основе собственниками и землепользователями. </w:t>
      </w:r>
    </w:p>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по согласованию с войсковыми частями и Министерством обороны Республики Казахстан могут передавать отдельные земельные участки из земель, предоставленных для нужд обороны, во временное землепользование физическим и юридическим лицам для сельскохозяйственного использования. </w:t>
      </w:r>
    </w:p>
    <w:p>
      <w:pPr>
        <w:spacing w:after="0"/>
        <w:ind w:left="0"/>
        <w:jc w:val="both"/>
      </w:pPr>
      <w:r>
        <w:rPr>
          <w:rFonts w:ascii="Times New Roman"/>
          <w:b/>
          <w:i w:val="false"/>
          <w:color w:val="000000"/>
          <w:sz w:val="28"/>
        </w:rPr>
        <w:t xml:space="preserve">Статья 91. Зоны с особыми условиями пользования землей  </w:t>
      </w:r>
    </w:p>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несовместимы с целями установления зон. </w:t>
      </w:r>
    </w:p>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p>
      <w:pPr>
        <w:spacing w:after="0"/>
        <w:ind w:left="0"/>
        <w:jc w:val="both"/>
      </w:pPr>
      <w:r>
        <w:rPr>
          <w:rFonts w:ascii="Times New Roman"/>
          <w:b w:val="false"/>
          <w:i w:val="false"/>
          <w:color w:val="000000"/>
          <w:sz w:val="28"/>
        </w:rPr>
        <w:t xml:space="preserve">
      1) санитарно-защитные зоны промышленных предприятий; </w:t>
      </w:r>
    </w:p>
    <w:p>
      <w:pPr>
        <w:spacing w:after="0"/>
        <w:ind w:left="0"/>
        <w:jc w:val="both"/>
      </w:pPr>
      <w:r>
        <w:rPr>
          <w:rFonts w:ascii="Times New Roman"/>
          <w:b w:val="false"/>
          <w:i w:val="false"/>
          <w:color w:val="000000"/>
          <w:sz w:val="28"/>
        </w:rPr>
        <w:t xml:space="preserve">
      2) селеопасные, оползнеопасные и защитные лесные зоны, примыкающие к полосе отвода железных и автомобильных дорог; </w:t>
      </w:r>
    </w:p>
    <w:p>
      <w:pPr>
        <w:spacing w:after="0"/>
        <w:ind w:left="0"/>
        <w:jc w:val="both"/>
      </w:pPr>
      <w:r>
        <w:rPr>
          <w:rFonts w:ascii="Times New Roman"/>
          <w:b w:val="false"/>
          <w:i w:val="false"/>
          <w:color w:val="000000"/>
          <w:sz w:val="28"/>
        </w:rPr>
        <w:t xml:space="preserve">
      3) защитные зоны водозаборных сооружений; </w:t>
      </w:r>
    </w:p>
    <w:p>
      <w:pPr>
        <w:spacing w:after="0"/>
        <w:ind w:left="0"/>
        <w:jc w:val="both"/>
      </w:pPr>
      <w:r>
        <w:rPr>
          <w:rFonts w:ascii="Times New Roman"/>
          <w:b w:val="false"/>
          <w:i w:val="false"/>
          <w:color w:val="000000"/>
          <w:sz w:val="28"/>
        </w:rPr>
        <w:t xml:space="preserve">
      4) приаэродромные полосы; </w:t>
      </w:r>
    </w:p>
    <w:p>
      <w:pPr>
        <w:spacing w:after="0"/>
        <w:ind w:left="0"/>
        <w:jc w:val="both"/>
      </w:pPr>
      <w:r>
        <w:rPr>
          <w:rFonts w:ascii="Times New Roman"/>
          <w:b w:val="false"/>
          <w:i w:val="false"/>
          <w:color w:val="000000"/>
          <w:sz w:val="28"/>
        </w:rPr>
        <w:t xml:space="preserve">
      5) охранные зоны магистральных трубопроводов, линий связи, радиофикации и электропередачи; </w:t>
      </w:r>
    </w:p>
    <w:p>
      <w:pPr>
        <w:spacing w:after="0"/>
        <w:ind w:left="0"/>
        <w:jc w:val="both"/>
      </w:pPr>
      <w:r>
        <w:rPr>
          <w:rFonts w:ascii="Times New Roman"/>
          <w:b w:val="false"/>
          <w:i w:val="false"/>
          <w:color w:val="000000"/>
          <w:sz w:val="28"/>
        </w:rPr>
        <w:t xml:space="preserve">
      6) водоохранные зоны и полосы; </w:t>
      </w:r>
    </w:p>
    <w:p>
      <w:pPr>
        <w:spacing w:after="0"/>
        <w:ind w:left="0"/>
        <w:jc w:val="both"/>
      </w:pPr>
      <w:r>
        <w:rPr>
          <w:rFonts w:ascii="Times New Roman"/>
          <w:b w:val="false"/>
          <w:i w:val="false"/>
          <w:color w:val="000000"/>
          <w:sz w:val="28"/>
        </w:rPr>
        <w:t xml:space="preserve">
      7) территория военных полигонов. </w:t>
      </w:r>
    </w:p>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Эти земли изъятию у собственников и землепользователей не подлежат, за исключением первого пояса зоны охраны водозаборных сооружений. </w:t>
      </w:r>
    </w:p>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w:t>
      </w:r>
    </w:p>
    <w:bookmarkStart w:name="z104" w:id="12"/>
    <w:p>
      <w:pPr>
        <w:spacing w:after="0"/>
        <w:ind w:left="0"/>
        <w:jc w:val="left"/>
      </w:pPr>
      <w:r>
        <w:rPr>
          <w:rFonts w:ascii="Times New Roman"/>
          <w:b/>
          <w:i w:val="false"/>
          <w:color w:val="000000"/>
        </w:rPr>
        <w:t xml:space="preserve"> Глава 13. Земли особо охраняемых природных территорий, </w:t>
      </w:r>
      <w:r>
        <w:br/>
      </w:r>
      <w:r>
        <w:rPr>
          <w:rFonts w:ascii="Times New Roman"/>
          <w:b/>
          <w:i w:val="false"/>
          <w:color w:val="000000"/>
        </w:rPr>
        <w:t>земли оздоровительного, рекреационного и</w:t>
      </w:r>
      <w:r>
        <w:br/>
      </w:r>
      <w:r>
        <w:rPr>
          <w:rFonts w:ascii="Times New Roman"/>
          <w:b/>
          <w:i w:val="false"/>
          <w:color w:val="000000"/>
        </w:rPr>
        <w:t>историко-культурного назначения</w:t>
      </w:r>
    </w:p>
    <w:bookmarkEnd w:id="12"/>
    <w:p>
      <w:pPr>
        <w:spacing w:after="0"/>
        <w:ind w:left="0"/>
        <w:jc w:val="both"/>
      </w:pPr>
      <w:r>
        <w:rPr>
          <w:rFonts w:ascii="Times New Roman"/>
          <w:b/>
          <w:i w:val="false"/>
          <w:color w:val="000000"/>
          <w:sz w:val="28"/>
        </w:rPr>
        <w:t xml:space="preserve">Статья 92. Состав земель особо охраняемых природных территорий и земель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парков, государственных природных резерватов, государственных природных парков, государственных памятников природы, государственных заповедных зон, государственных природных заказников, государственных зоологических парков, государственных ботанических садов, государственных дендрологических парков, государственных природных заповедников-сепортеров. </w:t>
      </w:r>
    </w:p>
    <w:p>
      <w:pPr>
        <w:spacing w:after="0"/>
        <w:ind w:left="0"/>
        <w:jc w:val="both"/>
      </w:pPr>
      <w:r>
        <w:rPr>
          <w:rFonts w:ascii="Times New Roman"/>
          <w:b w:val="false"/>
          <w:i w:val="false"/>
          <w:color w:val="000000"/>
          <w:sz w:val="28"/>
        </w:rPr>
        <w:t xml:space="preserve">
      2.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p>
      <w:pPr>
        <w:spacing w:after="0"/>
        <w:ind w:left="0"/>
        <w:jc w:val="both"/>
      </w:pPr>
      <w:r>
        <w:rPr>
          <w:rFonts w:ascii="Times New Roman"/>
          <w:b w:val="false"/>
          <w:i w:val="false"/>
          <w:color w:val="000000"/>
          <w:sz w:val="28"/>
        </w:rPr>
        <w:t xml:space="preserve">
      3. Землями рекреационного назначения признаются земли, предназначенные и используемые для организованного массового отдыха и туризма населения. </w:t>
      </w:r>
    </w:p>
    <w:p>
      <w:pPr>
        <w:spacing w:after="0"/>
        <w:ind w:left="0"/>
        <w:jc w:val="both"/>
      </w:pPr>
      <w:r>
        <w:rPr>
          <w:rFonts w:ascii="Times New Roman"/>
          <w:b w:val="false"/>
          <w:i w:val="false"/>
          <w:color w:val="000000"/>
          <w:sz w:val="28"/>
        </w:rPr>
        <w:t xml:space="preserve">
      4. Землями историко-культурного назначения признаются земельные участки, занятые историко-культурными заповедниками, мемориальными парками, погребениями, археологическими парками (курганами, городищами, стоянками), архитектурно-ландшафтными комплексами, наскальными изображениями, сооружениями религиозного культа, полями битв и сражений. </w:t>
      </w:r>
    </w:p>
    <w:p>
      <w:pPr>
        <w:spacing w:after="0"/>
        <w:ind w:left="0"/>
        <w:jc w:val="both"/>
      </w:pPr>
      <w:r>
        <w:rPr>
          <w:rFonts w:ascii="Times New Roman"/>
          <w:b/>
          <w:i w:val="false"/>
          <w:color w:val="000000"/>
          <w:sz w:val="28"/>
        </w:rPr>
        <w:t xml:space="preserve">Статья 93. Отнесение земель к категории особо охраняемых природных территорий и их резервирование  </w:t>
      </w:r>
    </w:p>
    <w:p>
      <w:pPr>
        <w:spacing w:after="0"/>
        <w:ind w:left="0"/>
        <w:jc w:val="both"/>
      </w:pPr>
      <w:r>
        <w:rPr>
          <w:rFonts w:ascii="Times New Roman"/>
          <w:b w:val="false"/>
          <w:i w:val="false"/>
          <w:color w:val="000000"/>
          <w:sz w:val="28"/>
        </w:rPr>
        <w:t xml:space="preserve">
      1. Отнесение земель к категории особо охраняемых природных территорий производится в соответствии с законом Республики Казахстан. </w:t>
      </w:r>
    </w:p>
    <w:p>
      <w:pPr>
        <w:spacing w:after="0"/>
        <w:ind w:left="0"/>
        <w:jc w:val="both"/>
      </w:pPr>
      <w:r>
        <w:rPr>
          <w:rFonts w:ascii="Times New Roman"/>
          <w:b w:val="false"/>
          <w:i w:val="false"/>
          <w:color w:val="000000"/>
          <w:sz w:val="28"/>
        </w:rPr>
        <w:t xml:space="preserve">
      2. Резервирование земель под особо охраняемые природные территории осуществляется в соответствии с законодательством Республики Казахстан об особо охраняемых природных территориях.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Z970162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94. Правовой режим земель особо охраняемых природных территорий и земель оздоровительного, рекреационного и историко-культурного назначения  </w:t>
      </w:r>
    </w:p>
    <w:p>
      <w:pPr>
        <w:spacing w:after="0"/>
        <w:ind w:left="0"/>
        <w:jc w:val="both"/>
      </w:pPr>
      <w:r>
        <w:rPr>
          <w:rFonts w:ascii="Times New Roman"/>
          <w:b w:val="false"/>
          <w:i w:val="false"/>
          <w:color w:val="000000"/>
          <w:sz w:val="28"/>
        </w:rPr>
        <w:t xml:space="preserve">
      1. Изъятие земель особо охраняемых природных территорий и оздоровительного назначения для иных нужд не допускается. </w:t>
      </w:r>
    </w:p>
    <w:p>
      <w:pPr>
        <w:spacing w:after="0"/>
        <w:ind w:left="0"/>
        <w:jc w:val="both"/>
      </w:pPr>
      <w:r>
        <w:rPr>
          <w:rFonts w:ascii="Times New Roman"/>
          <w:b w:val="false"/>
          <w:i w:val="false"/>
          <w:color w:val="000000"/>
          <w:sz w:val="28"/>
        </w:rPr>
        <w:t xml:space="preserve">
      2. В отношении земель особо охраняемых природных территорий и оздоровительного назначения устанавливается правовой режим особой охраны либо регулируемый режим хозяйственной деятельности. </w:t>
      </w:r>
    </w:p>
    <w:p>
      <w:pPr>
        <w:spacing w:after="0"/>
        <w:ind w:left="0"/>
        <w:jc w:val="both"/>
      </w:pPr>
      <w:r>
        <w:rPr>
          <w:rFonts w:ascii="Times New Roman"/>
          <w:b w:val="false"/>
          <w:i w:val="false"/>
          <w:color w:val="000000"/>
          <w:sz w:val="28"/>
        </w:rPr>
        <w:t xml:space="preserve">
      3. Режим земель особо охраняемых природных территорий и оздоровительного назначения устанавливается в соответствии с настоящим Законом и иным законодательством Республики Казахстан.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Z970162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 Порядок использования земель рекреационного назначения определяется местными представительными и исполнительными органами. </w:t>
      </w:r>
    </w:p>
    <w:p>
      <w:pPr>
        <w:spacing w:after="0"/>
        <w:ind w:left="0"/>
        <w:jc w:val="both"/>
      </w:pPr>
      <w:r>
        <w:rPr>
          <w:rFonts w:ascii="Times New Roman"/>
          <w:b w:val="false"/>
          <w:i w:val="false"/>
          <w:color w:val="000000"/>
          <w:sz w:val="28"/>
        </w:rPr>
        <w:t xml:space="preserve">
      5. Использование земель историко-культурного назначения осуществляется в порядке и на условиях, установленных настоящим Законом и законодательством о памятниках истории и культуры.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Z922900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Земли особо охраняемых природных территорий, оздоровительного, рекреационного и историко-культурного значения учитываются отдельной строкой в составе тех категорий земельного фонда, из которых они выделены. </w:t>
      </w:r>
    </w:p>
    <w:p>
      <w:pPr>
        <w:spacing w:after="0"/>
        <w:ind w:left="0"/>
        <w:jc w:val="both"/>
      </w:pPr>
      <w:r>
        <w:rPr>
          <w:rFonts w:ascii="Times New Roman"/>
          <w:b/>
          <w:i w:val="false"/>
          <w:color w:val="000000"/>
          <w:sz w:val="28"/>
        </w:rPr>
        <w:t xml:space="preserve">Статья 95. Земли охранных, санитарно-защитных и иных защитных зон  </w:t>
      </w:r>
    </w:p>
    <w:p>
      <w:pPr>
        <w:spacing w:after="0"/>
        <w:ind w:left="0"/>
        <w:jc w:val="both"/>
      </w:pPr>
      <w:r>
        <w:rPr>
          <w:rFonts w:ascii="Times New Roman"/>
          <w:b w:val="false"/>
          <w:i w:val="false"/>
          <w:color w:val="000000"/>
          <w:sz w:val="28"/>
        </w:rPr>
        <w:t xml:space="preserve">
      1. Для обеспечения особой охраны могут устанавливаться охранные, санитарно-защитные и иные защитные зоны особо охраняемых природных территорий и земель оздоровительного назначения с запрещением в пределах этих зон любой деятельности, отрицательно влияющей на сохранение и воспроизводство объектов государственного природно-заповедного фонда. </w:t>
      </w:r>
    </w:p>
    <w:p>
      <w:pPr>
        <w:spacing w:after="0"/>
        <w:ind w:left="0"/>
        <w:jc w:val="both"/>
      </w:pPr>
      <w:r>
        <w:rPr>
          <w:rFonts w:ascii="Times New Roman"/>
          <w:b w:val="false"/>
          <w:i w:val="false"/>
          <w:color w:val="000000"/>
          <w:sz w:val="28"/>
        </w:rPr>
        <w:t xml:space="preserve">
      Размеры, границы и режимы использования охранных, санитарно-защитных и иных защитных зон особо охраняемых природных территорий определяются местными представительными и исполнительными органами. </w:t>
      </w:r>
    </w:p>
    <w:p>
      <w:pPr>
        <w:spacing w:after="0"/>
        <w:ind w:left="0"/>
        <w:jc w:val="both"/>
      </w:pPr>
      <w:r>
        <w:rPr>
          <w:rFonts w:ascii="Times New Roman"/>
          <w:b w:val="false"/>
          <w:i w:val="false"/>
          <w:color w:val="000000"/>
          <w:sz w:val="28"/>
        </w:rPr>
        <w:t xml:space="preserve">
      2. Земли охранных, санитарно-защитных и иных защитных зон особо охраняемых природных территорий выделяются в отдельную категорию местными исполнительными органами и обозначаются на местности специальными знаками. </w:t>
      </w:r>
    </w:p>
    <w:p>
      <w:pPr>
        <w:spacing w:after="0"/>
        <w:ind w:left="0"/>
        <w:jc w:val="both"/>
      </w:pPr>
      <w:r>
        <w:rPr>
          <w:rFonts w:ascii="Times New Roman"/>
          <w:b w:val="false"/>
          <w:i w:val="false"/>
          <w:color w:val="000000"/>
          <w:sz w:val="28"/>
        </w:rPr>
        <w:t xml:space="preserve">
      3. Земельные участки в пределах охранных, санитарно-защитных и иных защитных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надобностей в соответствии с условиями, установленными настоящим Законом. </w:t>
      </w:r>
    </w:p>
    <w:bookmarkStart w:name="z109" w:id="13"/>
    <w:p>
      <w:pPr>
        <w:spacing w:after="0"/>
        <w:ind w:left="0"/>
        <w:jc w:val="left"/>
      </w:pPr>
      <w:r>
        <w:rPr>
          <w:rFonts w:ascii="Times New Roman"/>
          <w:b/>
          <w:i w:val="false"/>
          <w:color w:val="000000"/>
        </w:rPr>
        <w:t xml:space="preserve"> Глава 14. Земли лесного фонда</w:t>
      </w:r>
    </w:p>
    <w:bookmarkEnd w:id="13"/>
    <w:p>
      <w:pPr>
        <w:spacing w:after="0"/>
        <w:ind w:left="0"/>
        <w:jc w:val="both"/>
      </w:pPr>
      <w:r>
        <w:rPr>
          <w:rFonts w:ascii="Times New Roman"/>
          <w:b/>
          <w:i w:val="false"/>
          <w:color w:val="000000"/>
          <w:sz w:val="28"/>
        </w:rPr>
        <w:t xml:space="preserve">Статья 96. Понятие и состав земель лесного фонда  </w:t>
      </w:r>
    </w:p>
    <w:p>
      <w:pPr>
        <w:spacing w:after="0"/>
        <w:ind w:left="0"/>
        <w:jc w:val="both"/>
      </w:pPr>
      <w:r>
        <w:rPr>
          <w:rFonts w:ascii="Times New Roman"/>
          <w:b w:val="false"/>
          <w:i w:val="false"/>
          <w:color w:val="000000"/>
          <w:sz w:val="28"/>
        </w:rPr>
        <w:t xml:space="preserve">
      1. Землями лесного фонда признаются земельные участки, покрытые лесом, а также не покрытые лесом, но предоставленные для нужд лесного хозяйства. </w:t>
      </w:r>
    </w:p>
    <w:p>
      <w:pPr>
        <w:spacing w:after="0"/>
        <w:ind w:left="0"/>
        <w:jc w:val="both"/>
      </w:pPr>
      <w:r>
        <w:rPr>
          <w:rFonts w:ascii="Times New Roman"/>
          <w:b w:val="false"/>
          <w:i w:val="false"/>
          <w:color w:val="000000"/>
          <w:sz w:val="28"/>
        </w:rPr>
        <w:t xml:space="preserve">
      2. Земли лесного фонда предоставляются в постоянное и временное землепользование государственным организациям, ведущим лесное хозяйство, и используются ими в порядке и на условиях, установленных настоящим Законом и иным законодательством. </w:t>
      </w:r>
    </w:p>
    <w:p>
      <w:pPr>
        <w:spacing w:after="0"/>
        <w:ind w:left="0"/>
        <w:jc w:val="both"/>
      </w:pPr>
      <w:r>
        <w:rPr>
          <w:rFonts w:ascii="Times New Roman"/>
          <w:b w:val="false"/>
          <w:i w:val="false"/>
          <w:color w:val="000000"/>
          <w:sz w:val="28"/>
        </w:rPr>
        <w:t xml:space="preserve">
      3. Земельные участки лесного фонда, находящиеся в границах сельскохозяйственных организаций, могут предоставляться им в землепользование для комплексного ведения сельского и лесного хозяйства. Пользование лесным фондом на таких участках осуществляется в соответствии с требованиями лесного законодательства.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K932000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97. Предоставление земель лесного фонда в землепользование для сельскохозяйственных целей  </w:t>
      </w:r>
    </w:p>
    <w:p>
      <w:pPr>
        <w:spacing w:after="0"/>
        <w:ind w:left="0"/>
        <w:jc w:val="both"/>
      </w:pPr>
      <w:r>
        <w:rPr>
          <w:rFonts w:ascii="Times New Roman"/>
          <w:b w:val="false"/>
          <w:i w:val="false"/>
          <w:color w:val="000000"/>
          <w:sz w:val="28"/>
        </w:rPr>
        <w:t xml:space="preserve">
      Неиспользуемые для нужд лесного хозяйства сельскохозяйственные угодья на землях лесного фонда могут предоставляться местными исполнительными органами по согласованию с уполномоченными органами по управлению лесным хозяйством во временное землепользование физическим и юридическим лицам для сельскохозяйственных целей. </w:t>
      </w:r>
    </w:p>
    <w:p>
      <w:pPr>
        <w:spacing w:after="0"/>
        <w:ind w:left="0"/>
        <w:jc w:val="both"/>
      </w:pPr>
      <w:r>
        <w:rPr>
          <w:rFonts w:ascii="Times New Roman"/>
          <w:b/>
          <w:i w:val="false"/>
          <w:color w:val="000000"/>
          <w:sz w:val="28"/>
        </w:rPr>
        <w:t xml:space="preserve">Статья 98. Ограничения в переводе земель лесного фонда в другие категории земель  </w:t>
      </w:r>
    </w:p>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в исключительных случаях Правительством Республики Казахстан. </w:t>
      </w:r>
    </w:p>
    <w:p>
      <w:pPr>
        <w:spacing w:after="0"/>
        <w:ind w:left="0"/>
        <w:jc w:val="both"/>
      </w:pPr>
      <w:r>
        <w:rPr>
          <w:rFonts w:ascii="Times New Roman"/>
          <w:b/>
          <w:i w:val="false"/>
          <w:color w:val="000000"/>
          <w:sz w:val="28"/>
        </w:rPr>
        <w:t xml:space="preserve">Статья 99. Возмещение потерь лесохозяйственного производства  </w:t>
      </w:r>
    </w:p>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и сельского хозяйства или ухудшением качества земель в результате влияния, вызванного деятельностью физических и юридических лиц, подлежат возмещению. </w:t>
      </w:r>
    </w:p>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p>
      <w:pPr>
        <w:spacing w:after="0"/>
        <w:ind w:left="0"/>
        <w:jc w:val="both"/>
      </w:pPr>
      <w:r>
        <w:rPr>
          <w:rFonts w:ascii="Times New Roman"/>
          <w:b w:val="false"/>
          <w:i w:val="false"/>
          <w:color w:val="000000"/>
          <w:sz w:val="28"/>
        </w:rPr>
        <w:t xml:space="preserve">
      3. Средства от возмещения потерь лесохозяйственного производства поступают в государственный бюджет. </w:t>
      </w:r>
    </w:p>
    <w:bookmarkStart w:name="z114" w:id="14"/>
    <w:p>
      <w:pPr>
        <w:spacing w:after="0"/>
        <w:ind w:left="0"/>
        <w:jc w:val="left"/>
      </w:pPr>
      <w:r>
        <w:rPr>
          <w:rFonts w:ascii="Times New Roman"/>
          <w:b/>
          <w:i w:val="false"/>
          <w:color w:val="000000"/>
        </w:rPr>
        <w:t xml:space="preserve"> Глава 15. Земли водного фонда</w:t>
      </w:r>
    </w:p>
    <w:bookmarkEnd w:id="14"/>
    <w:p>
      <w:pPr>
        <w:spacing w:after="0"/>
        <w:ind w:left="0"/>
        <w:jc w:val="both"/>
      </w:pPr>
      <w:r>
        <w:rPr>
          <w:rFonts w:ascii="Times New Roman"/>
          <w:b/>
          <w:i w:val="false"/>
          <w:color w:val="000000"/>
          <w:sz w:val="28"/>
        </w:rPr>
        <w:t xml:space="preserve">Статья 100. Понятие и состав земель водного фонда  </w:t>
      </w:r>
    </w:p>
    <w:p>
      <w:pPr>
        <w:spacing w:after="0"/>
        <w:ind w:left="0"/>
        <w:jc w:val="both"/>
      </w:pPr>
      <w:r>
        <w:rPr>
          <w:rFonts w:ascii="Times New Roman"/>
          <w:b w:val="false"/>
          <w:i w:val="false"/>
          <w:color w:val="000000"/>
          <w:sz w:val="28"/>
        </w:rPr>
        <w:t xml:space="preserve">
      Землями водного фонда признаются земли, занятые водоемами (реками, озерами, водохранилищами, каналами, внутренними водами, территориальными водами), ледниками, болотами, гидротехническими и другими водохозяйственными сооружениями, а также земли, выделенные под водоохранные полосы. </w:t>
      </w:r>
    </w:p>
    <w:p>
      <w:pPr>
        <w:spacing w:after="0"/>
        <w:ind w:left="0"/>
        <w:jc w:val="both"/>
      </w:pPr>
      <w:r>
        <w:rPr>
          <w:rFonts w:ascii="Times New Roman"/>
          <w:b/>
          <w:i w:val="false"/>
          <w:color w:val="000000"/>
          <w:sz w:val="28"/>
        </w:rPr>
        <w:t xml:space="preserve">Статья 101. Выделение земель под водоохранные зоны по берегам водоемов  </w:t>
      </w:r>
    </w:p>
    <w:p>
      <w:pPr>
        <w:spacing w:after="0"/>
        <w:ind w:left="0"/>
        <w:jc w:val="both"/>
      </w:pPr>
      <w:r>
        <w:rPr>
          <w:rFonts w:ascii="Times New Roman"/>
          <w:b w:val="false"/>
          <w:i w:val="false"/>
          <w:color w:val="000000"/>
          <w:sz w:val="28"/>
        </w:rPr>
        <w:t xml:space="preserve">
      1. По берегам водоемов местными исполнительными органами выделяются земельные участки под водоохранные зоны. На эти земельные участки распространяется правовой режим, предусмотренный статьей 91 настоящего Закона. </w:t>
      </w:r>
    </w:p>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осуществляется в соответствии с требованиями водного законодательства.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K933000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Статья 102. Предоставление земель водного фонда во временное землепользование  </w:t>
      </w:r>
    </w:p>
    <w:p>
      <w:pPr>
        <w:spacing w:after="0"/>
        <w:ind w:left="0"/>
        <w:jc w:val="both"/>
      </w:pPr>
      <w:r>
        <w:rPr>
          <w:rFonts w:ascii="Times New Roman"/>
          <w:b w:val="false"/>
          <w:i w:val="false"/>
          <w:color w:val="000000"/>
          <w:sz w:val="28"/>
        </w:rPr>
        <w:t xml:space="preserve">
      Земли водного фонда местными исполнительными органами по согласованию с уполномоченными органами по управлению водным хозяйством могут предоставляться во временное землепользование физическим и юридическим лицам для нужд сельского, лесного, рыбного, охотничьего хозяйства и других целей. </w:t>
      </w:r>
    </w:p>
    <w:p>
      <w:pPr>
        <w:spacing w:after="0"/>
        <w:ind w:left="0"/>
        <w:jc w:val="both"/>
      </w:pPr>
      <w:r>
        <w:rPr>
          <w:rFonts w:ascii="Times New Roman"/>
          <w:b/>
          <w:i w:val="false"/>
          <w:color w:val="000000"/>
          <w:sz w:val="28"/>
        </w:rPr>
        <w:t xml:space="preserve">Статья 103. Порядок использования земель водного фонда  </w:t>
      </w:r>
    </w:p>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Законом и водным законодательством. </w:t>
      </w:r>
    </w:p>
    <w:bookmarkStart w:name="z119" w:id="15"/>
    <w:p>
      <w:pPr>
        <w:spacing w:after="0"/>
        <w:ind w:left="0"/>
        <w:jc w:val="left"/>
      </w:pPr>
      <w:r>
        <w:rPr>
          <w:rFonts w:ascii="Times New Roman"/>
          <w:b/>
          <w:i w:val="false"/>
          <w:color w:val="000000"/>
        </w:rPr>
        <w:t xml:space="preserve"> Глава 16. Земли запаса</w:t>
      </w:r>
    </w:p>
    <w:bookmarkEnd w:id="15"/>
    <w:p>
      <w:pPr>
        <w:spacing w:after="0"/>
        <w:ind w:left="0"/>
        <w:jc w:val="both"/>
      </w:pPr>
      <w:r>
        <w:rPr>
          <w:rFonts w:ascii="Times New Roman"/>
          <w:b/>
          <w:i w:val="false"/>
          <w:color w:val="000000"/>
          <w:sz w:val="28"/>
        </w:rPr>
        <w:t xml:space="preserve">Статья 104. Состав земель запаса  </w:t>
      </w:r>
    </w:p>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w:t>
      </w:r>
    </w:p>
    <w:p>
      <w:pPr>
        <w:spacing w:after="0"/>
        <w:ind w:left="0"/>
        <w:jc w:val="both"/>
      </w:pPr>
      <w:r>
        <w:rPr>
          <w:rFonts w:ascii="Times New Roman"/>
          <w:b w:val="false"/>
          <w:i w:val="false"/>
          <w:color w:val="000000"/>
          <w:sz w:val="28"/>
        </w:rPr>
        <w:t xml:space="preserve">
      2. Земли запаса находятся в ведении районных исполнительных органов, за исключением земельных участков, на которых проводились испытания ядерного оружия. </w:t>
      </w:r>
    </w:p>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и находятся в его ведении. </w:t>
      </w:r>
    </w:p>
    <w:p>
      <w:pPr>
        <w:spacing w:after="0"/>
        <w:ind w:left="0"/>
        <w:jc w:val="both"/>
      </w:pPr>
      <w:r>
        <w:rPr>
          <w:rFonts w:ascii="Times New Roman"/>
          <w:b/>
          <w:i w:val="false"/>
          <w:color w:val="000000"/>
          <w:sz w:val="28"/>
        </w:rPr>
        <w:t xml:space="preserve">Статья 105. Предоставление земель запаса  </w:t>
      </w:r>
    </w:p>
    <w:p>
      <w:pPr>
        <w:spacing w:after="0"/>
        <w:ind w:left="0"/>
        <w:jc w:val="both"/>
      </w:pPr>
      <w:r>
        <w:rPr>
          <w:rFonts w:ascii="Times New Roman"/>
          <w:b w:val="false"/>
          <w:i w:val="false"/>
          <w:color w:val="000000"/>
          <w:sz w:val="28"/>
        </w:rPr>
        <w:t xml:space="preserve">
      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установленных настоящим </w:t>
      </w:r>
    </w:p>
    <w:p>
      <w:pPr>
        <w:spacing w:after="0"/>
        <w:ind w:left="0"/>
        <w:jc w:val="both"/>
      </w:pPr>
      <w:r>
        <w:rPr>
          <w:rFonts w:ascii="Times New Roman"/>
          <w:b w:val="false"/>
          <w:i w:val="false"/>
          <w:color w:val="000000"/>
          <w:sz w:val="28"/>
        </w:rPr>
        <w:t xml:space="preserve">
      Законом. </w:t>
      </w:r>
    </w:p>
    <w:bookmarkStart w:name="z122" w:id="16"/>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 и контроль за их использованием</w:t>
      </w:r>
    </w:p>
    <w:bookmarkEnd w:id="16"/>
    <w:p>
      <w:pPr>
        <w:spacing w:after="0"/>
        <w:ind w:left="0"/>
        <w:jc w:val="both"/>
      </w:pPr>
      <w:r>
        <w:rPr>
          <w:rFonts w:ascii="Times New Roman"/>
          <w:b/>
          <w:i w:val="false"/>
          <w:color w:val="000000"/>
          <w:sz w:val="28"/>
        </w:rPr>
        <w:t xml:space="preserve">Статья 106. Цели и задачи охраны земель  </w:t>
      </w:r>
    </w:p>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на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p>
      <w:pPr>
        <w:spacing w:after="0"/>
        <w:ind w:left="0"/>
        <w:jc w:val="both"/>
      </w:pPr>
      <w:r>
        <w:rPr>
          <w:rFonts w:ascii="Times New Roman"/>
          <w:b w:val="false"/>
          <w:i w:val="false"/>
          <w:color w:val="000000"/>
          <w:sz w:val="28"/>
        </w:rPr>
        <w:t xml:space="preserve">
      2. Целями охраны земель являются: </w:t>
      </w:r>
    </w:p>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p>
      <w:pPr>
        <w:spacing w:after="0"/>
        <w:ind w:left="0"/>
        <w:jc w:val="both"/>
      </w:pPr>
      <w:r>
        <w:rPr>
          <w:rFonts w:ascii="Times New Roman"/>
          <w:b/>
          <w:i w:val="false"/>
          <w:color w:val="000000"/>
          <w:sz w:val="28"/>
        </w:rPr>
        <w:t xml:space="preserve">Статья 107. Охрана земель  </w:t>
      </w:r>
    </w:p>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p>
      <w:pPr>
        <w:spacing w:after="0"/>
        <w:ind w:left="0"/>
        <w:jc w:val="both"/>
      </w:pPr>
      <w:r>
        <w:rPr>
          <w:rFonts w:ascii="Times New Roman"/>
          <w:b w:val="false"/>
          <w:i w:val="false"/>
          <w:color w:val="000000"/>
          <w:sz w:val="28"/>
        </w:rPr>
        <w:t xml:space="preserve">
      1) защиту земель от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p>
      <w:pPr>
        <w:spacing w:after="0"/>
        <w:ind w:left="0"/>
        <w:jc w:val="both"/>
      </w:pPr>
      <w:r>
        <w:rPr>
          <w:rFonts w:ascii="Times New Roman"/>
          <w:b w:val="false"/>
          <w:i w:val="false"/>
          <w:color w:val="000000"/>
          <w:sz w:val="28"/>
        </w:rPr>
        <w:t xml:space="preserve">
      2)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 </w:t>
      </w:r>
    </w:p>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p>
      <w:pPr>
        <w:spacing w:after="0"/>
        <w:ind w:left="0"/>
        <w:jc w:val="both"/>
      </w:pPr>
      <w:r>
        <w:rPr>
          <w:rFonts w:ascii="Times New Roman"/>
          <w:b w:val="false"/>
          <w:i w:val="false"/>
          <w:color w:val="000000"/>
          <w:sz w:val="28"/>
        </w:rPr>
        <w:t xml:space="preserve">
      2.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радиационного воздействия, отходами производства и потребления, сточными водами, а также земель, зараженных карантинными вредителями и болезнями растений, предусматривается консервация земель в порядке, устанавливаемом Правительством Республики Казахстан. </w:t>
      </w:r>
    </w:p>
    <w:p>
      <w:pPr>
        <w:spacing w:after="0"/>
        <w:ind w:left="0"/>
        <w:jc w:val="both"/>
      </w:pPr>
      <w:r>
        <w:rPr>
          <w:rFonts w:ascii="Times New Roman"/>
          <w:b/>
          <w:i w:val="false"/>
          <w:color w:val="000000"/>
          <w:sz w:val="28"/>
        </w:rPr>
        <w:t xml:space="preserve">Статья 108. Нормативы предельно допустимых концентраций вредных веществ в почве  </w:t>
      </w:r>
    </w:p>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p>
      <w:pPr>
        <w:spacing w:after="0"/>
        <w:ind w:left="0"/>
        <w:jc w:val="both"/>
      </w:pPr>
      <w:r>
        <w:rPr>
          <w:rFonts w:ascii="Times New Roman"/>
          <w:b/>
          <w:i w:val="false"/>
          <w:color w:val="000000"/>
          <w:sz w:val="28"/>
        </w:rPr>
        <w:t xml:space="preserve">Статья 109.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эффективность предусмотренных мероприятий по их охране производится по результатам государственной экологической экспертизы,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земель, финансирование строительства (реконструкции) зданий (строений, сооружений) и других объектов. </w:t>
      </w:r>
    </w:p>
    <w:p>
      <w:pPr>
        <w:spacing w:after="0"/>
        <w:ind w:left="0"/>
        <w:jc w:val="both"/>
      </w:pPr>
      <w:r>
        <w:rPr>
          <w:rFonts w:ascii="Times New Roman"/>
          <w:b/>
          <w:i w:val="false"/>
          <w:color w:val="000000"/>
          <w:sz w:val="28"/>
        </w:rPr>
        <w:t xml:space="preserve">Статья 110. Земли, подвергшиеся радиоактивному загрязнению и на которых проводились испытания ядерного оружия  </w:t>
      </w:r>
    </w:p>
    <w:p>
      <w:pPr>
        <w:spacing w:after="0"/>
        <w:ind w:left="0"/>
        <w:jc w:val="both"/>
      </w:pPr>
      <w:r>
        <w:rPr>
          <w:rFonts w:ascii="Times New Roman"/>
          <w:b w:val="false"/>
          <w:i w:val="false"/>
          <w:color w:val="000000"/>
          <w:sz w:val="28"/>
        </w:rPr>
        <w:t xml:space="preserve">
      1. Не могут передаваться в собственность, постоянное или временное землепользование земельные участки, подвергшиеся сверхнормативному радиоактивному загрязнению или иным образом представляющие угрозу жизни и здоровью населения. </w:t>
      </w:r>
    </w:p>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санитарным требованиям и нормативам, подлежат исключению из сельскохозяйственного оборота и подлежат консервации. Производство сельскохозяйственной продукции на этих землях и ее реализация запрещаются.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P970235 </w:t>
      </w:r>
      <w:r>
        <w:rPr>
          <w:rFonts w:ascii="Times New Roman"/>
          <w:b w:val="false"/>
          <w:i/>
          <w:color w:val="000000"/>
          <w:sz w:val="28"/>
        </w:rPr>
        <w:t xml:space="preserve">, </w:t>
      </w:r>
      <w:r>
        <w:rPr>
          <w:rFonts w:ascii="Times New Roman"/>
          <w:b w:val="false"/>
          <w:i w:val="false"/>
          <w:color w:val="000000"/>
          <w:sz w:val="28"/>
        </w:rPr>
        <w:t xml:space="preserve">Р970976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в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p>
      <w:pPr>
        <w:spacing w:after="0"/>
        <w:ind w:left="0"/>
        <w:jc w:val="both"/>
      </w:pPr>
      <w:r>
        <w:rPr>
          <w:rFonts w:ascii="Times New Roman"/>
          <w:b w:val="false"/>
          <w:i w:val="false"/>
          <w:color w:val="000000"/>
          <w:sz w:val="28"/>
        </w:rPr>
        <w:t xml:space="preserve">
      4. Мероприятия по ликвидации последствий испытаний ядерного оружия на указанных территориях предусматриваются в республиканской и областных программах по охране окружающей среды, по охране и рациональному использованию земельных ресурсов и других специальных программах. </w:t>
      </w:r>
    </w:p>
    <w:p>
      <w:pPr>
        <w:spacing w:after="0"/>
        <w:ind w:left="0"/>
        <w:jc w:val="both"/>
      </w:pPr>
      <w:r>
        <w:rPr>
          <w:rFonts w:ascii="Times New Roman"/>
          <w:b w:val="false"/>
          <w:i w:val="false"/>
          <w:color w:val="000000"/>
          <w:sz w:val="28"/>
        </w:rPr>
        <w:t xml:space="preserve">
      5. Порядок изъятия, охраны и хозяйственного использования земель, подвергшихся радиоактивному загрязнению, определяется законодательством. </w:t>
      </w:r>
    </w:p>
    <w:p>
      <w:pPr>
        <w:spacing w:after="0"/>
        <w:ind w:left="0"/>
        <w:jc w:val="both"/>
      </w:pPr>
      <w:r>
        <w:rPr>
          <w:rFonts w:ascii="Times New Roman"/>
          <w:b/>
          <w:i w:val="false"/>
          <w:color w:val="000000"/>
          <w:sz w:val="28"/>
        </w:rPr>
        <w:t xml:space="preserve">Статья 111. Государственный контроль за соблюдением земельного законодательства, использованием и охраной земель  </w:t>
      </w:r>
    </w:p>
    <w:p>
      <w:pPr>
        <w:spacing w:after="0"/>
        <w:ind w:left="0"/>
        <w:jc w:val="both"/>
      </w:pPr>
      <w:r>
        <w:rPr>
          <w:rFonts w:ascii="Times New Roman"/>
          <w:b w:val="false"/>
          <w:i w:val="false"/>
          <w:color w:val="000000"/>
          <w:sz w:val="28"/>
        </w:rPr>
        <w:t xml:space="preserve">
      1. Задачи государственного контроля состоят в обеспечении надлежащего исполнения земельного законодательства, выполнения мероприятий по рациональному использованию и охране земель государственными органами, физическими и юридическими лицами, должностными лицами. </w:t>
      </w:r>
    </w:p>
    <w:p>
      <w:pPr>
        <w:spacing w:after="0"/>
        <w:ind w:left="0"/>
        <w:jc w:val="both"/>
      </w:pPr>
      <w:r>
        <w:rPr>
          <w:rFonts w:ascii="Times New Roman"/>
          <w:b w:val="false"/>
          <w:i w:val="false"/>
          <w:color w:val="000000"/>
          <w:sz w:val="28"/>
        </w:rPr>
        <w:t xml:space="preserve">
      2. Государственный контроль за соблюдением земельного законодательства, использованием и охраной земель осуществляют местные исполнительные органы, уполномоченные органы по управлению земельными ресурсами, охране окружающей среды и другие уполномоченные органы. </w:t>
      </w:r>
    </w:p>
    <w:p>
      <w:pPr>
        <w:spacing w:after="0"/>
        <w:ind w:left="0"/>
        <w:jc w:val="both"/>
      </w:pPr>
      <w:r>
        <w:rPr>
          <w:rFonts w:ascii="Times New Roman"/>
          <w:b w:val="false"/>
          <w:i w:val="false"/>
          <w:color w:val="000000"/>
          <w:sz w:val="28"/>
        </w:rPr>
        <w:t xml:space="preserve">
      3. Указания органов, осуществляющих государственный контроль по вопросам использования и охраны земель в пределах их компетенции, обязательны для всех собственников земельных участков и землепользователей. </w:t>
      </w:r>
    </w:p>
    <w:p>
      <w:pPr>
        <w:spacing w:after="0"/>
        <w:ind w:left="0"/>
        <w:jc w:val="both"/>
      </w:pPr>
      <w:r>
        <w:rPr>
          <w:rFonts w:ascii="Times New Roman"/>
          <w:b w:val="false"/>
          <w:i w:val="false"/>
          <w:color w:val="000000"/>
          <w:sz w:val="28"/>
        </w:rPr>
        <w:t xml:space="preserve">
      4. Порядок осуществления государственного контроля за использованием и охраной земель устанавливается Правительством Республики Казахстан. </w:t>
      </w:r>
    </w:p>
    <w:bookmarkStart w:name="z130" w:id="17"/>
    <w:p>
      <w:pPr>
        <w:spacing w:after="0"/>
        <w:ind w:left="0"/>
        <w:jc w:val="left"/>
      </w:pPr>
      <w:r>
        <w:rPr>
          <w:rFonts w:ascii="Times New Roman"/>
          <w:b/>
          <w:i w:val="false"/>
          <w:color w:val="000000"/>
        </w:rPr>
        <w:t xml:space="preserve"> Глава 18. Землеустройство, мониторинг и</w:t>
      </w:r>
      <w:r>
        <w:br/>
      </w:r>
      <w:r>
        <w:rPr>
          <w:rFonts w:ascii="Times New Roman"/>
          <w:b/>
          <w:i w:val="false"/>
          <w:color w:val="000000"/>
        </w:rPr>
        <w:t>государственный земельный кадастр</w:t>
      </w:r>
    </w:p>
    <w:bookmarkEnd w:id="17"/>
    <w:p>
      <w:pPr>
        <w:spacing w:after="0"/>
        <w:ind w:left="0"/>
        <w:jc w:val="both"/>
      </w:pPr>
      <w:r>
        <w:rPr>
          <w:rFonts w:ascii="Times New Roman"/>
          <w:b/>
          <w:i w:val="false"/>
          <w:color w:val="000000"/>
          <w:sz w:val="28"/>
        </w:rPr>
        <w:t xml:space="preserve">Статья 112. Назначение и содержание землеустройства  </w:t>
      </w:r>
    </w:p>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направленного на регулирование земельных отношений, организацию рационального использования и охрану земель. </w:t>
      </w:r>
    </w:p>
    <w:p>
      <w:pPr>
        <w:spacing w:after="0"/>
        <w:ind w:left="0"/>
        <w:jc w:val="both"/>
      </w:pPr>
      <w:r>
        <w:rPr>
          <w:rFonts w:ascii="Times New Roman"/>
          <w:b w:val="false"/>
          <w:i w:val="false"/>
          <w:color w:val="000000"/>
          <w:sz w:val="28"/>
        </w:rPr>
        <w:t xml:space="preserve">
      2. Землеустройство включает и обеспечивает: </w:t>
      </w:r>
    </w:p>
    <w:p>
      <w:pPr>
        <w:spacing w:after="0"/>
        <w:ind w:left="0"/>
        <w:jc w:val="both"/>
      </w:pPr>
      <w:r>
        <w:rPr>
          <w:rFonts w:ascii="Times New Roman"/>
          <w:b w:val="false"/>
          <w:i w:val="false"/>
          <w:color w:val="000000"/>
          <w:sz w:val="28"/>
        </w:rPr>
        <w:t xml:space="preserve">
      1) разработку республиканских, областных и региональных схем (проектов) землеустройства, зонирования земель, программ использования, улучшения и охраны земельных ресурсов; </w:t>
      </w:r>
    </w:p>
    <w:p>
      <w:pPr>
        <w:spacing w:after="0"/>
        <w:ind w:left="0"/>
        <w:jc w:val="both"/>
      </w:pPr>
      <w:r>
        <w:rPr>
          <w:rFonts w:ascii="Times New Roman"/>
          <w:b w:val="false"/>
          <w:i w:val="false"/>
          <w:color w:val="000000"/>
          <w:sz w:val="28"/>
        </w:rPr>
        <w:t xml:space="preserve">
      2) составление проектов межхозяйственного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 изготовление документов на право собственности на земельный участок и на право землепользования; </w:t>
      </w:r>
    </w:p>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p>
      <w:pPr>
        <w:spacing w:after="0"/>
        <w:ind w:left="0"/>
        <w:jc w:val="both"/>
      </w:pPr>
      <w:r>
        <w:rPr>
          <w:rFonts w:ascii="Times New Roman"/>
          <w:b w:val="false"/>
          <w:i w:val="false"/>
          <w:color w:val="000000"/>
          <w:sz w:val="28"/>
        </w:rPr>
        <w:t xml:space="preserve">
      5) разработку проектов землеустройства, рекультивацию нарушенных и освоение новых земель, а также других проектов, связанных с использованием и охраной земель; </w:t>
      </w:r>
    </w:p>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p>
      <w:pPr>
        <w:spacing w:after="0"/>
        <w:ind w:left="0"/>
        <w:jc w:val="both"/>
      </w:pPr>
      <w:r>
        <w:rPr>
          <w:rFonts w:ascii="Times New Roman"/>
          <w:b w:val="false"/>
          <w:i w:val="false"/>
          <w:color w:val="000000"/>
          <w:sz w:val="28"/>
        </w:rPr>
        <w:t xml:space="preserve">
      8) ведение земельного кадастра и мониторинга земель; </w:t>
      </w:r>
    </w:p>
    <w:p>
      <w:pPr>
        <w:spacing w:after="0"/>
        <w:ind w:left="0"/>
        <w:jc w:val="both"/>
      </w:pPr>
      <w:r>
        <w:rPr>
          <w:rFonts w:ascii="Times New Roman"/>
          <w:b w:val="false"/>
          <w:i w:val="false"/>
          <w:color w:val="000000"/>
          <w:sz w:val="28"/>
        </w:rPr>
        <w:t xml:space="preserve">
      9) составление кадастровых и тематических карт и атласов состояния и использования земельных ресурсов; </w:t>
      </w:r>
    </w:p>
    <w:p>
      <w:pPr>
        <w:spacing w:after="0"/>
        <w:ind w:left="0"/>
        <w:jc w:val="both"/>
      </w:pPr>
      <w:r>
        <w:rPr>
          <w:rFonts w:ascii="Times New Roman"/>
          <w:b w:val="false"/>
          <w:i w:val="false"/>
          <w:color w:val="000000"/>
          <w:sz w:val="28"/>
        </w:rPr>
        <w:t xml:space="preserve">
      10) проведение земельно-оценочных работ. </w:t>
      </w:r>
    </w:p>
    <w:p>
      <w:pPr>
        <w:spacing w:after="0"/>
        <w:ind w:left="0"/>
        <w:jc w:val="both"/>
      </w:pPr>
      <w:r>
        <w:rPr>
          <w:rFonts w:ascii="Times New Roman"/>
          <w:b/>
          <w:i w:val="false"/>
          <w:color w:val="000000"/>
          <w:sz w:val="28"/>
        </w:rPr>
        <w:t xml:space="preserve">Статья 113. Проведение землеустройства  </w:t>
      </w:r>
    </w:p>
    <w:p>
      <w:pPr>
        <w:spacing w:after="0"/>
        <w:ind w:left="0"/>
        <w:jc w:val="both"/>
      </w:pPr>
      <w:r>
        <w:rPr>
          <w:rFonts w:ascii="Times New Roman"/>
          <w:b w:val="false"/>
          <w:i w:val="false"/>
          <w:color w:val="000000"/>
          <w:sz w:val="28"/>
        </w:rPr>
        <w:t xml:space="preserve">
      1. Землеустройство проводится по решению исполнительных органов либо по ходатайству заинтересованных собственников земельных участков или землепользователей, а также по инициативе уполномоченных органов. </w:t>
      </w:r>
    </w:p>
    <w:p>
      <w:pPr>
        <w:spacing w:after="0"/>
        <w:ind w:left="0"/>
        <w:jc w:val="both"/>
      </w:pPr>
      <w:r>
        <w:rPr>
          <w:rFonts w:ascii="Times New Roman"/>
          <w:b w:val="false"/>
          <w:i w:val="false"/>
          <w:color w:val="000000"/>
          <w:sz w:val="28"/>
        </w:rPr>
        <w:t xml:space="preserve">
      2. Землеустроительные проекты составляются при участии заинтересованных собственников земельных участков и (или) землепользователей и после утверждения их в установленном законодательством порядке переносятся на местность с обозначением границ земельных участков знаками установленного образца. </w:t>
      </w:r>
    </w:p>
    <w:p>
      <w:pPr>
        <w:spacing w:after="0"/>
        <w:ind w:left="0"/>
        <w:jc w:val="both"/>
      </w:pPr>
      <w:r>
        <w:rPr>
          <w:rFonts w:ascii="Times New Roman"/>
          <w:b w:val="false"/>
          <w:i w:val="false"/>
          <w:color w:val="000000"/>
          <w:sz w:val="28"/>
        </w:rPr>
        <w:t xml:space="preserve">
      3. Землеустроительные работы, связанные с предоставлением, продажей и оценкой земельных участков из земель государственной собственности в частную собственность или землепользование, а также работы по установлению границ административных образований, ведению земельного кадастра и инвентаризации земель относятся к государственной монополии. </w:t>
      </w:r>
    </w:p>
    <w:p>
      <w:pPr>
        <w:spacing w:after="0"/>
        <w:ind w:left="0"/>
        <w:jc w:val="both"/>
      </w:pPr>
      <w:r>
        <w:rPr>
          <w:rFonts w:ascii="Times New Roman"/>
          <w:b w:val="false"/>
          <w:i w:val="false"/>
          <w:color w:val="000000"/>
          <w:sz w:val="28"/>
        </w:rPr>
        <w:t xml:space="preserve">
      4. Порядок проведения землеустройства устанавливается Правительством Республики Казахстан. </w:t>
      </w:r>
    </w:p>
    <w:p>
      <w:pPr>
        <w:spacing w:after="0"/>
        <w:ind w:left="0"/>
        <w:jc w:val="both"/>
      </w:pPr>
      <w:r>
        <w:rPr>
          <w:rFonts w:ascii="Times New Roman"/>
          <w:b/>
          <w:i w:val="false"/>
          <w:color w:val="000000"/>
          <w:sz w:val="28"/>
        </w:rPr>
        <w:t xml:space="preserve">Статья 114. Финансирование работ, проводимых при землеустройстве  </w:t>
      </w:r>
    </w:p>
    <w:p>
      <w:pPr>
        <w:spacing w:after="0"/>
        <w:ind w:left="0"/>
        <w:jc w:val="both"/>
      </w:pPr>
      <w:r>
        <w:rPr>
          <w:rFonts w:ascii="Times New Roman"/>
          <w:b w:val="false"/>
          <w:i w:val="false"/>
          <w:color w:val="000000"/>
          <w:sz w:val="28"/>
        </w:rPr>
        <w:t xml:space="preserve">
      1. Землеустройство, проводимое по решению исполнительных органов, осуществляется за счет бюджетных средств. </w:t>
      </w:r>
    </w:p>
    <w:p>
      <w:pPr>
        <w:spacing w:after="0"/>
        <w:ind w:left="0"/>
        <w:jc w:val="both"/>
      </w:pPr>
      <w:r>
        <w:rPr>
          <w:rFonts w:ascii="Times New Roman"/>
          <w:b w:val="false"/>
          <w:i w:val="false"/>
          <w:color w:val="000000"/>
          <w:sz w:val="28"/>
        </w:rPr>
        <w:t xml:space="preserve">
      2. Выполнение землеустроительных работ по заявкам частных собственников земельных участков и землепользователей производится за счет их средств. </w:t>
      </w:r>
    </w:p>
    <w:p>
      <w:pPr>
        <w:spacing w:after="0"/>
        <w:ind w:left="0"/>
        <w:jc w:val="both"/>
      </w:pPr>
      <w:r>
        <w:rPr>
          <w:rFonts w:ascii="Times New Roman"/>
          <w:b/>
          <w:i w:val="false"/>
          <w:color w:val="000000"/>
          <w:sz w:val="28"/>
        </w:rPr>
        <w:t xml:space="preserve">Статья 115. Мониторинг земель  </w:t>
      </w:r>
    </w:p>
    <w:p>
      <w:pPr>
        <w:spacing w:after="0"/>
        <w:ind w:left="0"/>
        <w:jc w:val="both"/>
      </w:pPr>
      <w:r>
        <w:rPr>
          <w:rFonts w:ascii="Times New Roman"/>
          <w:b w:val="false"/>
          <w:i w:val="false"/>
          <w:color w:val="000000"/>
          <w:sz w:val="28"/>
        </w:rPr>
        <w:t xml:space="preserve">
      1. Задачами мониторинга земель являются: </w:t>
      </w:r>
    </w:p>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p>
      <w:pPr>
        <w:spacing w:after="0"/>
        <w:ind w:left="0"/>
        <w:jc w:val="both"/>
      </w:pPr>
      <w:r>
        <w:rPr>
          <w:rFonts w:ascii="Times New Roman"/>
          <w:b w:val="false"/>
          <w:i w:val="false"/>
          <w:color w:val="000000"/>
          <w:sz w:val="28"/>
        </w:rPr>
        <w:t xml:space="preserve">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 </w:t>
      </w:r>
    </w:p>
    <w:p>
      <w:pPr>
        <w:spacing w:after="0"/>
        <w:ind w:left="0"/>
        <w:jc w:val="both"/>
      </w:pPr>
      <w:r>
        <w:rPr>
          <w:rFonts w:ascii="Times New Roman"/>
          <w:b w:val="false"/>
          <w:i w:val="false"/>
          <w:color w:val="000000"/>
          <w:sz w:val="28"/>
        </w:rPr>
        <w:t xml:space="preserve">
      2. Содержание мониторинга земель составляют систематические наблюдения (съемки, обследования и изыскания) за состоянием земель, выявление происходящих в них изменений и их оценка. </w:t>
      </w:r>
    </w:p>
    <w:p>
      <w:pPr>
        <w:spacing w:after="0"/>
        <w:ind w:left="0"/>
        <w:jc w:val="both"/>
      </w:pPr>
      <w:r>
        <w:rPr>
          <w:rFonts w:ascii="Times New Roman"/>
          <w:b w:val="false"/>
          <w:i w:val="false"/>
          <w:color w:val="000000"/>
          <w:sz w:val="28"/>
        </w:rPr>
        <w:t xml:space="preserve">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 </w:t>
      </w:r>
    </w:p>
    <w:p>
      <w:pPr>
        <w:spacing w:after="0"/>
        <w:ind w:left="0"/>
        <w:jc w:val="both"/>
      </w:pPr>
      <w:r>
        <w:rPr>
          <w:rFonts w:ascii="Times New Roman"/>
          <w:b w:val="false"/>
          <w:i w:val="false"/>
          <w:color w:val="000000"/>
          <w:sz w:val="28"/>
        </w:rPr>
        <w:t xml:space="preserve">
      4. Ведение мониторинга осуществляется за счет бюджетных средств. </w:t>
      </w:r>
    </w:p>
    <w:p>
      <w:pPr>
        <w:spacing w:after="0"/>
        <w:ind w:left="0"/>
        <w:jc w:val="both"/>
      </w:pPr>
      <w:r>
        <w:rPr>
          <w:rFonts w:ascii="Times New Roman"/>
          <w:b w:val="false"/>
          <w:i w:val="false"/>
          <w:color w:val="000000"/>
          <w:sz w:val="28"/>
        </w:rPr>
        <w:t xml:space="preserve">
      5. Порядок ведения мониторинга земель определяется Правительством Республики Казахстан. </w:t>
      </w:r>
    </w:p>
    <w:p>
      <w:pPr>
        <w:spacing w:after="0"/>
        <w:ind w:left="0"/>
        <w:jc w:val="both"/>
      </w:pPr>
      <w:r>
        <w:rPr>
          <w:rFonts w:ascii="Times New Roman"/>
          <w:b/>
          <w:i w:val="false"/>
          <w:color w:val="000000"/>
          <w:sz w:val="28"/>
        </w:rPr>
        <w:t xml:space="preserve">Статья 116. Государственный земельный кадастр  </w:t>
      </w:r>
    </w:p>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 </w:t>
      </w:r>
    </w:p>
    <w:p>
      <w:pPr>
        <w:spacing w:after="0"/>
        <w:ind w:left="0"/>
        <w:jc w:val="both"/>
      </w:pPr>
      <w:r>
        <w:rPr>
          <w:rFonts w:ascii="Times New Roman"/>
          <w:b w:val="false"/>
          <w:i w:val="false"/>
          <w:color w:val="000000"/>
          <w:sz w:val="28"/>
        </w:rPr>
        <w:t xml:space="preserve">
      Мелиоративный кадастр на орошаемых землях  составная часть земельного кадастра  представляет систему сведений о мелиоративном состоянии, оценку ее качественных характеристик по природным и ирригационно-хозяйственным условиям, об учете их использования. </w:t>
      </w:r>
    </w:p>
    <w:p>
      <w:pPr>
        <w:spacing w:after="0"/>
        <w:ind w:left="0"/>
        <w:jc w:val="both"/>
      </w:pPr>
      <w:r>
        <w:rPr>
          <w:rFonts w:ascii="Times New Roman"/>
          <w:b w:val="false"/>
          <w:i w:val="false"/>
          <w:color w:val="000000"/>
          <w:sz w:val="28"/>
        </w:rPr>
        <w:t xml:space="preserve">
      2.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могут быть использованы при совершении сделок с землей, при определении размеров платежей за землю, при ведении правового и других кадастров. </w:t>
      </w:r>
    </w:p>
    <w:p>
      <w:pPr>
        <w:spacing w:after="0"/>
        <w:ind w:left="0"/>
        <w:jc w:val="both"/>
      </w:pPr>
      <w:r>
        <w:rPr>
          <w:rFonts w:ascii="Times New Roman"/>
          <w:b/>
          <w:i w:val="false"/>
          <w:color w:val="000000"/>
          <w:sz w:val="28"/>
        </w:rPr>
        <w:t xml:space="preserve">Статья 117. Ведение земельного кадастра  </w:t>
      </w:r>
    </w:p>
    <w:p>
      <w:pPr>
        <w:spacing w:after="0"/>
        <w:ind w:left="0"/>
        <w:jc w:val="both"/>
      </w:pPr>
      <w:r>
        <w:rPr>
          <w:rFonts w:ascii="Times New Roman"/>
          <w:b w:val="false"/>
          <w:i w:val="false"/>
          <w:color w:val="000000"/>
          <w:sz w:val="28"/>
        </w:rPr>
        <w:t xml:space="preserve">
      1. Ведение государственного земельного кадастра осуществляется за счет бюджетных средств на основании государственного заказа, формируемого уполномоченным органом и его органами на местах. </w:t>
      </w:r>
    </w:p>
    <w:p>
      <w:pPr>
        <w:spacing w:after="0"/>
        <w:ind w:left="0"/>
        <w:jc w:val="both"/>
      </w:pPr>
      <w:r>
        <w:rPr>
          <w:rFonts w:ascii="Times New Roman"/>
          <w:b w:val="false"/>
          <w:i w:val="false"/>
          <w:color w:val="000000"/>
          <w:sz w:val="28"/>
        </w:rPr>
        <w:t xml:space="preserve">
      Производство работ для учета земельных участков для целей регистрации осуществляется за счет средств заказчиков. </w:t>
      </w:r>
    </w:p>
    <w:p>
      <w:pPr>
        <w:spacing w:after="0"/>
        <w:ind w:left="0"/>
        <w:jc w:val="both"/>
      </w:pPr>
      <w:r>
        <w:rPr>
          <w:rFonts w:ascii="Times New Roman"/>
          <w:b w:val="false"/>
          <w:i w:val="false"/>
          <w:color w:val="000000"/>
          <w:sz w:val="28"/>
        </w:rPr>
        <w:t xml:space="preserve">
      2. Государственные органы и должностные лица, осуществляющие ведение государственного земельного кадастра, обязаны обеспечить достоверность сведений, включаемых в кадастровую документацию. </w:t>
      </w:r>
    </w:p>
    <w:p>
      <w:pPr>
        <w:spacing w:after="0"/>
        <w:ind w:left="0"/>
        <w:jc w:val="both"/>
      </w:pPr>
      <w:r>
        <w:rPr>
          <w:rFonts w:ascii="Times New Roman"/>
          <w:b w:val="false"/>
          <w:i w:val="false"/>
          <w:color w:val="000000"/>
          <w:sz w:val="28"/>
        </w:rPr>
        <w:t xml:space="preserve">
      Сведения земельного кадастра являются общедоступными и предоставляются заинтересованным лицам на платной основе. </w:t>
      </w:r>
    </w:p>
    <w:p>
      <w:pPr>
        <w:spacing w:after="0"/>
        <w:ind w:left="0"/>
        <w:jc w:val="both"/>
      </w:pPr>
      <w:r>
        <w:rPr>
          <w:rFonts w:ascii="Times New Roman"/>
          <w:b w:val="false"/>
          <w:i w:val="false"/>
          <w:color w:val="000000"/>
          <w:sz w:val="28"/>
        </w:rPr>
        <w:t xml:space="preserve">
      Предоставление сведений земельного кадастра в государственные органы осуществляется на бесплатной основе. </w:t>
      </w:r>
    </w:p>
    <w:p>
      <w:pPr>
        <w:spacing w:after="0"/>
        <w:ind w:left="0"/>
        <w:jc w:val="both"/>
      </w:pPr>
      <w:r>
        <w:rPr>
          <w:rFonts w:ascii="Times New Roman"/>
          <w:b w:val="false"/>
          <w:i w:val="false"/>
          <w:color w:val="000000"/>
          <w:sz w:val="28"/>
        </w:rPr>
        <w:t xml:space="preserve">
      3. Порядок ведения государственного земельного кадастра устанавливается Правительством Республики Казахстан. </w:t>
      </w:r>
    </w:p>
    <w:bookmarkStart w:name="z137" w:id="18"/>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19. Защита права собственности и права</w:t>
      </w:r>
      <w:r>
        <w:br/>
      </w:r>
      <w:r>
        <w:rPr>
          <w:rFonts w:ascii="Times New Roman"/>
          <w:b/>
          <w:i w:val="false"/>
          <w:color w:val="000000"/>
        </w:rPr>
        <w:t>землепользования и возмещение убытков</w:t>
      </w:r>
    </w:p>
    <w:bookmarkEnd w:id="18"/>
    <w:p>
      <w:pPr>
        <w:spacing w:after="0"/>
        <w:ind w:left="0"/>
        <w:jc w:val="both"/>
      </w:pPr>
      <w:r>
        <w:rPr>
          <w:rFonts w:ascii="Times New Roman"/>
          <w:b/>
          <w:i w:val="false"/>
          <w:color w:val="000000"/>
          <w:sz w:val="28"/>
        </w:rPr>
        <w:t xml:space="preserve">Статья 118. Защита права частной собственности и права землепользования  </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both"/>
      </w:pPr>
      <w:r>
        <w:rPr>
          <w:rFonts w:ascii="Times New Roman"/>
          <w:b/>
          <w:i w:val="false"/>
          <w:color w:val="000000"/>
          <w:sz w:val="28"/>
        </w:rPr>
        <w:t xml:space="preserve">Статья 119. Основания возмещения убытков, причиненных собственникам или землепользователям  </w:t>
      </w:r>
    </w:p>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p>
      <w:pPr>
        <w:spacing w:after="0"/>
        <w:ind w:left="0"/>
        <w:jc w:val="both"/>
      </w:pPr>
      <w:r>
        <w:rPr>
          <w:rFonts w:ascii="Times New Roman"/>
          <w:b w:val="false"/>
          <w:i w:val="false"/>
          <w:color w:val="000000"/>
          <w:sz w:val="28"/>
        </w:rPr>
        <w:t xml:space="preserve">
      1) изъятия (выкупа) земель на государственные нужды, влекущего прекращение права собственности или землепользования; </w:t>
      </w:r>
    </w:p>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p>
      <w:pPr>
        <w:spacing w:after="0"/>
        <w:ind w:left="0"/>
        <w:jc w:val="both"/>
      </w:pPr>
      <w:r>
        <w:rPr>
          <w:rFonts w:ascii="Times New Roman"/>
          <w:b w:val="false"/>
          <w:i w:val="false"/>
          <w:color w:val="000000"/>
          <w:sz w:val="28"/>
        </w:rPr>
        <w:t xml:space="preserve">
      5) изъятия земель, предусмотренных статьей 73 настоящего Закона. </w:t>
      </w:r>
    </w:p>
    <w:p>
      <w:pPr>
        <w:spacing w:after="0"/>
        <w:ind w:left="0"/>
        <w:jc w:val="both"/>
      </w:pPr>
      <w:r>
        <w:rPr>
          <w:rFonts w:ascii="Times New Roman"/>
          <w:b/>
          <w:i w:val="false"/>
          <w:color w:val="000000"/>
          <w:sz w:val="28"/>
        </w:rPr>
        <w:t xml:space="preserve">Статья 120. Порядок возмещения убытков  </w:t>
      </w:r>
    </w:p>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В случае, когда убыток причинен вследствие решения государственного органа, убыток возмещается за счет средств соответствующего бюджета. </w:t>
      </w:r>
    </w:p>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p>
      <w:pPr>
        <w:spacing w:after="0"/>
        <w:ind w:left="0"/>
        <w:jc w:val="both"/>
      </w:pPr>
      <w:r>
        <w:rPr>
          <w:rFonts w:ascii="Times New Roman"/>
          <w:b w:val="false"/>
          <w:i w:val="false"/>
          <w:color w:val="000000"/>
          <w:sz w:val="28"/>
        </w:rPr>
        <w:t xml:space="preserve">
      1) рыночная стоимость земельного участка или права землепользования; </w:t>
      </w:r>
    </w:p>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и других затрат с учетом их инфляции; </w:t>
      </w:r>
    </w:p>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включая убытки, которые они несут в связи с досрочным прекращением своих обязательств перед третьими лицами; </w:t>
      </w:r>
    </w:p>
    <w:p>
      <w:pPr>
        <w:spacing w:after="0"/>
        <w:ind w:left="0"/>
        <w:jc w:val="both"/>
      </w:pPr>
      <w:r>
        <w:rPr>
          <w:rFonts w:ascii="Times New Roman"/>
          <w:b w:val="false"/>
          <w:i w:val="false"/>
          <w:color w:val="000000"/>
          <w:sz w:val="28"/>
        </w:rPr>
        <w:t xml:space="preserve">
      5) упущенная выгода. </w:t>
      </w:r>
    </w:p>
    <w:p>
      <w:pPr>
        <w:spacing w:after="0"/>
        <w:ind w:left="0"/>
        <w:jc w:val="both"/>
      </w:pPr>
      <w:r>
        <w:rPr>
          <w:rFonts w:ascii="Times New Roman"/>
          <w:b/>
          <w:i w:val="false"/>
          <w:color w:val="000000"/>
          <w:sz w:val="28"/>
        </w:rPr>
        <w:t xml:space="preserve">Статья 121. Земельные споры </w:t>
      </w:r>
    </w:p>
    <w:p>
      <w:pPr>
        <w:spacing w:after="0"/>
        <w:ind w:left="0"/>
        <w:jc w:val="both"/>
      </w:pPr>
      <w:r>
        <w:rPr>
          <w:rFonts w:ascii="Times New Roman"/>
          <w:b w:val="false"/>
          <w:i w:val="false"/>
          <w:color w:val="000000"/>
          <w:sz w:val="28"/>
        </w:rPr>
        <w:t xml:space="preserve">
      Споры, вытекающие из земельных правоотношений, рассматриваются в судебном порядке. </w:t>
      </w:r>
    </w:p>
    <w:p>
      <w:pPr>
        <w:spacing w:after="0"/>
        <w:ind w:left="0"/>
        <w:jc w:val="both"/>
      </w:pPr>
      <w:r>
        <w:rPr>
          <w:rFonts w:ascii="Times New Roman"/>
          <w:b/>
          <w:i w:val="false"/>
          <w:color w:val="000000"/>
          <w:sz w:val="28"/>
        </w:rPr>
        <w:t xml:space="preserve">Статья 122. Ответственность за нарушение земельного законодательства  </w:t>
      </w:r>
    </w:p>
    <w:p>
      <w:pPr>
        <w:spacing w:after="0"/>
        <w:ind w:left="0"/>
        <w:jc w:val="both"/>
      </w:pPr>
      <w:r>
        <w:rPr>
          <w:rFonts w:ascii="Times New Roman"/>
          <w:b w:val="false"/>
          <w:i w:val="false"/>
          <w:color w:val="000000"/>
          <w:sz w:val="28"/>
        </w:rPr>
        <w:t xml:space="preserve">
      Физические и юридические лица, государственные органы и их должностные лица, виновные в нарушении земельного законодательства, несут ответственность в порядке, установленном законодательными актами Республики Казахстан. </w:t>
      </w:r>
    </w:p>
    <w:bookmarkStart w:name="z144" w:id="19"/>
    <w:p>
      <w:pPr>
        <w:spacing w:after="0"/>
        <w:ind w:left="0"/>
        <w:jc w:val="left"/>
      </w:pPr>
      <w:r>
        <w:rPr>
          <w:rFonts w:ascii="Times New Roman"/>
          <w:b/>
          <w:i w:val="false"/>
          <w:color w:val="000000"/>
        </w:rPr>
        <w:t xml:space="preserve"> Глава 20. Заключительные и переходные положения</w:t>
      </w:r>
    </w:p>
    <w:bookmarkEnd w:id="19"/>
    <w:p>
      <w:pPr>
        <w:spacing w:after="0"/>
        <w:ind w:left="0"/>
        <w:jc w:val="both"/>
      </w:pPr>
      <w:r>
        <w:rPr>
          <w:rFonts w:ascii="Times New Roman"/>
          <w:b/>
          <w:i w:val="false"/>
          <w:color w:val="000000"/>
          <w:sz w:val="28"/>
        </w:rPr>
        <w:t xml:space="preserve">Статья 123. Порядок применения настоящего Закона  </w:t>
      </w:r>
    </w:p>
    <w:p>
      <w:pPr>
        <w:spacing w:after="0"/>
        <w:ind w:left="0"/>
        <w:jc w:val="both"/>
      </w:pPr>
      <w:r>
        <w:rPr>
          <w:rFonts w:ascii="Times New Roman"/>
          <w:b w:val="false"/>
          <w:i w:val="false"/>
          <w:color w:val="000000"/>
          <w:sz w:val="28"/>
        </w:rPr>
        <w:t xml:space="preserve">
      Настоящий Закон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Закона нормативные правовые акты, регулирующие земельные отношения, применяются в части, не противоречащей настоящему Закону. </w:t>
      </w:r>
    </w:p>
    <w:p>
      <w:pPr>
        <w:spacing w:after="0"/>
        <w:ind w:left="0"/>
        <w:jc w:val="both"/>
      </w:pPr>
      <w:r>
        <w:rPr>
          <w:rFonts w:ascii="Times New Roman"/>
          <w:b w:val="false"/>
          <w:i w:val="false"/>
          <w:color w:val="000000"/>
          <w:sz w:val="28"/>
        </w:rPr>
        <w:t xml:space="preserve">
      Приостановить до 31 декабря 2002 года действие пункта 6 статьи 124 с момента введения в действие настоящего Закона. </w:t>
      </w:r>
    </w:p>
    <w:p>
      <w:pPr>
        <w:spacing w:after="0"/>
        <w:ind w:left="0"/>
        <w:jc w:val="both"/>
      </w:pPr>
      <w:r>
        <w:rPr>
          <w:rFonts w:ascii="Times New Roman"/>
          <w:b w:val="false"/>
          <w:i w:val="false"/>
          <w:color w:val="000000"/>
          <w:sz w:val="28"/>
        </w:rPr>
        <w:t xml:space="preserve">
      Статус физических и юридических лиц, определенных в пункте 6 статьи 124, приравнять к статусу постоянных землепользователей по уплате земельного налога на период до 31 декабря 2002 года, освободив их от уплаты арендной платы на этот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дополнениями - Законом РК от 24 декабря 2001 года N </w:t>
      </w:r>
      <w:r>
        <w:rPr>
          <w:rFonts w:ascii="Times New Roman"/>
          <w:b w:val="false"/>
          <w:i w:val="false"/>
          <w:color w:val="000000"/>
          <w:sz w:val="28"/>
        </w:rPr>
        <w:t xml:space="preserve">276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124. Изменение прав на земельный участок в связи с введением в действие настоящего Закона  </w:t>
      </w:r>
    </w:p>
    <w:p>
      <w:pPr>
        <w:spacing w:after="0"/>
        <w:ind w:left="0"/>
        <w:jc w:val="both"/>
      </w:pPr>
      <w:r>
        <w:rPr>
          <w:rFonts w:ascii="Times New Roman"/>
          <w:b w:val="false"/>
          <w:i w:val="false"/>
          <w:color w:val="000000"/>
          <w:sz w:val="28"/>
        </w:rPr>
        <w:t xml:space="preserve">
      1. Граждане и негосударственные юридические лица, которые выкупили ранее предоставленные права на земельные участки, предназначенные для застройки или застроенные производственными и другими объектами, прочно связанными с землей, включая земельный участок, предназначенный для их обслуживания, приобретают на земельные участки право частной собственности. </w:t>
      </w:r>
    </w:p>
    <w:p>
      <w:pPr>
        <w:spacing w:after="0"/>
        <w:ind w:left="0"/>
        <w:jc w:val="both"/>
      </w:pPr>
      <w:r>
        <w:rPr>
          <w:rFonts w:ascii="Times New Roman"/>
          <w:b w:val="false"/>
          <w:i w:val="false"/>
          <w:color w:val="000000"/>
          <w:sz w:val="28"/>
        </w:rPr>
        <w:t xml:space="preserve">
      Граждане и негосударственные юридические лица, которые не выкупили земельные участки для указанных целей, должны выкупить земельные участки в собственность или переоформить право на земельные участки во временное краткосрочное или долгосрочное землепользование на условиях аренды до их выкупа в собственность. </w:t>
      </w:r>
    </w:p>
    <w:p>
      <w:pPr>
        <w:spacing w:after="0"/>
        <w:ind w:left="0"/>
        <w:jc w:val="both"/>
      </w:pPr>
      <w:r>
        <w:rPr>
          <w:rFonts w:ascii="Times New Roman"/>
          <w:b w:val="false"/>
          <w:i w:val="false"/>
          <w:color w:val="000000"/>
          <w:sz w:val="28"/>
        </w:rPr>
        <w:t xml:space="preserve">
      Отчуждение прав на такие земельные участки допускается при условии, если обязанности по переоформлению прав на земельный участок во временное краткосрочное или долгосрочное землепользование на условиях аренды или выкупа земельного участка в собственность будут осуществлены приобретателем по договору с отчуждателем. </w:t>
      </w:r>
    </w:p>
    <w:p>
      <w:pPr>
        <w:spacing w:after="0"/>
        <w:ind w:left="0"/>
        <w:jc w:val="both"/>
      </w:pPr>
      <w:r>
        <w:rPr>
          <w:rFonts w:ascii="Times New Roman"/>
          <w:b w:val="false"/>
          <w:i w:val="false"/>
          <w:color w:val="000000"/>
          <w:sz w:val="28"/>
        </w:rPr>
        <w:t xml:space="preserve">
      Земельные участки, застроенные животноводческими помещениями, переданными гражданам Республики Казахстан на возмездной или безвозмездной основе в виде имущественного пая и предназначенные для их обслуживания, с момента введения в действие настоящего Закона переходят в их собственность безвозмездно. </w:t>
      </w:r>
    </w:p>
    <w:p>
      <w:pPr>
        <w:spacing w:after="0"/>
        <w:ind w:left="0"/>
        <w:jc w:val="both"/>
      </w:pPr>
      <w:r>
        <w:rPr>
          <w:rFonts w:ascii="Times New Roman"/>
          <w:b w:val="false"/>
          <w:i w:val="false"/>
          <w:color w:val="000000"/>
          <w:sz w:val="28"/>
        </w:rPr>
        <w:t xml:space="preserve">
      2. Земельные участки, предназначенные для размещения, эксплуатации и содержания существующих объектов кондоминиума, с даты введения в действие настоящего Закона переходят в установленном порядке в общую долевую собственность участников кондоминиума, являющихся собственниками помещений, и общее долевое постоянное землепользование участников кондоминиума, которым помещения принадлежат на праве оперативного управления или праве хозяйственного ведения, если иное не установлено настоящим Законом. Земельные участки, ранее предоставленные в собственность юридических лиц, образованных собственниками помещений, с момента возникновения таких прав признаются общим имуществом участников кондоминиума с приобретением прав на земельный участок, предусмотренных настоящим пунктом. </w:t>
      </w:r>
    </w:p>
    <w:p>
      <w:pPr>
        <w:spacing w:after="0"/>
        <w:ind w:left="0"/>
        <w:jc w:val="both"/>
      </w:pPr>
      <w:r>
        <w:rPr>
          <w:rFonts w:ascii="Times New Roman"/>
          <w:b w:val="false"/>
          <w:i w:val="false"/>
          <w:color w:val="000000"/>
          <w:sz w:val="28"/>
        </w:rPr>
        <w:t xml:space="preserve">
      3. Обладатель права на условную земельную долю, не реализовавший предусмотренные пунктом 6 статьи 82 настоящего Закона права в течение года с момента введения в действие настоящего Закона, утрачивает право на условную земельную долю, и земельный участок зачисляется в специальный земельный фонд. </w:t>
      </w:r>
    </w:p>
    <w:p>
      <w:pPr>
        <w:spacing w:after="0"/>
        <w:ind w:left="0"/>
        <w:jc w:val="both"/>
      </w:pPr>
      <w:r>
        <w:rPr>
          <w:rFonts w:ascii="Times New Roman"/>
          <w:b w:val="false"/>
          <w:i w:val="false"/>
          <w:color w:val="000000"/>
          <w:sz w:val="28"/>
        </w:rPr>
        <w:t xml:space="preserve">
      4. Обладатели права на условную (персонифицированную) земельную долю, которые ранее передали принадлежащее им право в аренду, обязаны в течение трех лет с момента введения в действие настоящего Закона получить во временное общее или раздельное землепользование земельный участок, предоставленный во временное землепользование арендатору права на условную (персонифицированную) земельную долю. С момента возникновения права землепользования прежние договоры (договор аренды права на условную (персонифицированную) земельную долю и договор аренды (безвозмездного землепользования) земельного участка в счет арендованных долей) теряют силу. В дальнейшем отношения между участниками договора аренды права на условную (персонифицированную) земельную долю могут возникнуть на основании договора о передаче земельного участка во вторичное землепользование. </w:t>
      </w:r>
    </w:p>
    <w:p>
      <w:pPr>
        <w:spacing w:after="0"/>
        <w:ind w:left="0"/>
        <w:jc w:val="both"/>
      </w:pPr>
      <w:r>
        <w:rPr>
          <w:rFonts w:ascii="Times New Roman"/>
          <w:b w:val="false"/>
          <w:i w:val="false"/>
          <w:color w:val="000000"/>
          <w:sz w:val="28"/>
        </w:rPr>
        <w:t xml:space="preserve">
      Если обладатель права на условную (персонифицированную) земельную долю, передавший принадлежащее ему право в аренду, не реализует право на получение земельного участка в течение срока, установленного настоящим пунктом, его право на условную (персонифицированную) земельную долю теряет силу. </w:t>
      </w:r>
    </w:p>
    <w:p>
      <w:pPr>
        <w:spacing w:after="0"/>
        <w:ind w:left="0"/>
        <w:jc w:val="both"/>
      </w:pPr>
      <w:r>
        <w:rPr>
          <w:rFonts w:ascii="Times New Roman"/>
          <w:b w:val="false"/>
          <w:i w:val="false"/>
          <w:color w:val="000000"/>
          <w:sz w:val="28"/>
        </w:rPr>
        <w:t xml:space="preserve">
      Обладатели права на условную (персонифицированную) земельную долю, ранее передавшие свои права на условную (персонифицированную) земельную долю посредством продажи или в качестве дара, могут оспорить в судебном порядке эти сделки при наличии оснований, предусмотренных статьей 159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Правоудостоверяющие документы на земельный участок крестьянских (фермерских) хозяйств и негосударственных юридических лиц, землепользование которых сформировано за счет условных земельных долей, подлежат перерегистрации в уполномоченном органе в течение двух лет с даты введения в действие настоящего Закона. </w:t>
      </w:r>
    </w:p>
    <w:p>
      <w:pPr>
        <w:spacing w:after="0"/>
        <w:ind w:left="0"/>
        <w:jc w:val="both"/>
      </w:pPr>
      <w:r>
        <w:rPr>
          <w:rFonts w:ascii="Times New Roman"/>
          <w:b w:val="false"/>
          <w:i w:val="false"/>
          <w:color w:val="000000"/>
          <w:sz w:val="28"/>
        </w:rPr>
        <w:t xml:space="preserve">
      Все споры, связанные с правом на условную земельную долю, рассматриваются в судебном порядке. </w:t>
      </w:r>
    </w:p>
    <w:p>
      <w:pPr>
        <w:spacing w:after="0"/>
        <w:ind w:left="0"/>
        <w:jc w:val="both"/>
      </w:pPr>
      <w:r>
        <w:rPr>
          <w:rFonts w:ascii="Times New Roman"/>
          <w:b w:val="false"/>
          <w:i w:val="false"/>
          <w:color w:val="000000"/>
          <w:sz w:val="28"/>
        </w:rPr>
        <w:t xml:space="preserve">
      6. Физические и негосударственные юридические лица, которым в соответствии с ранее действовавшим законодательством земельные участки для ведения крестьянского (фермерского) хозяйства и сельскохозяйственного производства были предоставлены на праве постоянного или долгосрочного временного землепользования, с момента введения в действие настоящего Закона становятся первичными временными долгосрочными землепользователями на условиях аренды на максимальный срок в пределах норм земельных участков, установленных настоящим Законом. </w:t>
      </w:r>
    </w:p>
    <w:p>
      <w:pPr>
        <w:spacing w:after="0"/>
        <w:ind w:left="0"/>
        <w:jc w:val="both"/>
      </w:pPr>
      <w:r>
        <w:rPr>
          <w:rFonts w:ascii="Times New Roman"/>
          <w:b w:val="false"/>
          <w:i w:val="false"/>
          <w:color w:val="000000"/>
          <w:sz w:val="28"/>
        </w:rPr>
        <w:t xml:space="preserve">
      7. Ставки арендной платы в случаях, предусмотренных в пункте 6 настоящей статьи, устанавливаются не выше ставок земельного налога. </w:t>
      </w:r>
    </w:p>
    <w:p>
      <w:pPr>
        <w:spacing w:after="0"/>
        <w:ind w:left="0"/>
        <w:jc w:val="both"/>
      </w:pPr>
      <w:r>
        <w:rPr>
          <w:rFonts w:ascii="Times New Roman"/>
          <w:b w:val="false"/>
          <w:i w:val="false"/>
          <w:color w:val="000000"/>
          <w:sz w:val="28"/>
        </w:rPr>
        <w:t xml:space="preserve">
      8. Документы, удостоверяющие права на земельные участки, предоставленные гражданам и юридическим лицам до введения в действие настоящего Закона в соответствии с ранее действовавшим законодательством, сохраняют юридическую силу. Замена таких документов на документы, удостоверяющие право собственности или право землепользования на земельные участки в соответствии с настоящим Законом, осуществляется по желанию правообладателей. При государственной регистрации прав на земельные участки или сделок с ними на основании ранее выданных документов, имеющих юридическую силу, восполнение недостающей информации для правового кадастра осуществляется в порядке, установленном центральными исполнительными органами по ведению земельного и правового кадастров по единой для Республики Казахстан методике.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