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ee1d" w14:textId="ddf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Закона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января 2001 г. N 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 силу Закон Республики Казахстан от 30 декабря 
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Z980341_ </w:t>
      </w:r>
      <w:r>
        <w:rPr>
          <w:rFonts w:ascii="Times New Roman"/>
          <w:b w:val="false"/>
          <w:i w:val="false"/>
          <w:color w:val="000000"/>
          <w:sz w:val="28"/>
        </w:rPr>
        <w:t>
  "О занятости населения" (Ведомости Парламента Республики 
Казахстан, 1998 г., N 24, ст. 450; 1999 г., N 8, ст. 234; N 23, ст. 926).
     Президент 
     Республики Казахстан
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