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99fb" w14:textId="a259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зерне</w:t>
      </w:r>
    </w:p>
    <w:p>
      <w:pPr>
        <w:spacing w:after="0"/>
        <w:ind w:left="0"/>
        <w:jc w:val="both"/>
      </w:pPr>
      <w:r>
        <w:rPr>
          <w:rFonts w:ascii="Times New Roman"/>
          <w:b w:val="false"/>
          <w:i w:val="false"/>
          <w:color w:val="000000"/>
          <w:sz w:val="28"/>
        </w:rPr>
        <w:t>Закон Республики Казахстан от 19 января 2001 года N 143.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"выдачей", "выданным", "выданных" заменены соответственно словами "выпуском", "выпущенным", "выпущенных" в соответствии с Законом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слова "подтверждению соответствия" и "Подтверждение соответствия" заменить соответственно словами "оценке соответствия" и "Оценка соответствия"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производства, хранения и реализации зерна в Республике Казахстан.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81" w:id="1"/>
    <w:p>
      <w:pPr>
        <w:spacing w:after="0"/>
        <w:ind w:left="0"/>
        <w:jc w:val="both"/>
      </w:pPr>
      <w:r>
        <w:rPr>
          <w:rFonts w:ascii="Times New Roman"/>
          <w:b w:val="false"/>
          <w:i w:val="false"/>
          <w:color w:val="000000"/>
          <w:sz w:val="28"/>
        </w:rPr>
        <w:t xml:space="preserve">
      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1"/>
    <w:bookmarkStart w:name="z182" w:id="2"/>
    <w:p>
      <w:pPr>
        <w:spacing w:after="0"/>
        <w:ind w:left="0"/>
        <w:jc w:val="both"/>
      </w:pPr>
      <w:r>
        <w:rPr>
          <w:rFonts w:ascii="Times New Roman"/>
          <w:b w:val="false"/>
          <w:i w:val="false"/>
          <w:color w:val="000000"/>
          <w:sz w:val="28"/>
        </w:rPr>
        <w:t>
      2) продовольственное зерно - зерно, используемое для пищевых целей;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
    <w:p>
      <w:pPr>
        <w:spacing w:after="0"/>
        <w:ind w:left="0"/>
        <w:jc w:val="both"/>
      </w:pPr>
      <w:r>
        <w:rPr>
          <w:rFonts w:ascii="Times New Roman"/>
          <w:b w:val="false"/>
          <w:i w:val="false"/>
          <w:color w:val="000000"/>
          <w:sz w:val="28"/>
        </w:rPr>
        <w:t xml:space="preserve">
      3) исключен Законом РК от 11.12.2009 </w:t>
      </w:r>
      <w:r>
        <w:rPr>
          <w:rFonts w:ascii="Times New Roman"/>
          <w:b w:val="false"/>
          <w:i w:val="false"/>
          <w:color w:val="000000"/>
          <w:sz w:val="28"/>
        </w:rPr>
        <w:t>№ 229-IV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4"/>
    <w:bookmarkStart w:name="z184" w:id="5"/>
    <w:p>
      <w:pPr>
        <w:spacing w:after="0"/>
        <w:ind w:left="0"/>
        <w:jc w:val="both"/>
      </w:pPr>
      <w:r>
        <w:rPr>
          <w:rFonts w:ascii="Times New Roman"/>
          <w:b w:val="false"/>
          <w:i w:val="false"/>
          <w:color w:val="000000"/>
          <w:sz w:val="28"/>
        </w:rPr>
        <w:t>
      4) зерно - плоды злаковых, зернобобовых и масличных культур, используемые для пищевых, семенных, кормовых и технических целей;</w:t>
      </w:r>
    </w:p>
    <w:bookmarkEnd w:id="5"/>
    <w:bookmarkStart w:name="z185" w:id="6"/>
    <w:p>
      <w:pPr>
        <w:spacing w:after="0"/>
        <w:ind w:left="0"/>
        <w:jc w:val="both"/>
      </w:pPr>
      <w:r>
        <w:rPr>
          <w:rFonts w:ascii="Times New Roman"/>
          <w:b w:val="false"/>
          <w:i w:val="false"/>
          <w:color w:val="000000"/>
          <w:sz w:val="28"/>
        </w:rPr>
        <w:t>
      5) владелец зерна - физическое или юридическое лицо, передавшее на хранение хлебоприемному предприятию зерно;</w:t>
      </w:r>
    </w:p>
    <w:bookmarkEnd w:id="6"/>
    <w:bookmarkStart w:name="z186" w:id="7"/>
    <w:p>
      <w:pPr>
        <w:spacing w:after="0"/>
        <w:ind w:left="0"/>
        <w:jc w:val="both"/>
      </w:pPr>
      <w:r>
        <w:rPr>
          <w:rFonts w:ascii="Times New Roman"/>
          <w:b w:val="false"/>
          <w:i w:val="false"/>
          <w:color w:val="000000"/>
          <w:sz w:val="28"/>
        </w:rPr>
        <w:t>
      6) хлебоприемное предприятие - юридическое лицо, имеющее на праве собственности зернохранилище (элеватор, хлебоприемный пункт), на котором осуществляется хранение зерна;</w:t>
      </w:r>
    </w:p>
    <w:bookmarkEnd w:id="7"/>
    <w:bookmarkStart w:name="z187" w:id="8"/>
    <w:p>
      <w:pPr>
        <w:spacing w:after="0"/>
        <w:ind w:left="0"/>
        <w:jc w:val="both"/>
      </w:pPr>
      <w:r>
        <w:rPr>
          <w:rFonts w:ascii="Times New Roman"/>
          <w:b w:val="false"/>
          <w:i w:val="false"/>
          <w:color w:val="000000"/>
          <w:sz w:val="28"/>
        </w:rPr>
        <w:t>
      7) зернохранилище (элеватор, хлебоприемный пункт) – специализированное техническое сооружение для хранения зерна, за исключением технических сооружений для перегрузки зерна, помещенного под таможенную процедуру экспорта, с одного вида транспорта на другой;</w:t>
      </w:r>
    </w:p>
    <w:bookmarkEnd w:id="8"/>
    <w:bookmarkStart w:name="z399" w:id="9"/>
    <w:p>
      <w:pPr>
        <w:spacing w:after="0"/>
        <w:ind w:left="0"/>
        <w:jc w:val="both"/>
      </w:pPr>
      <w:r>
        <w:rPr>
          <w:rFonts w:ascii="Times New Roman"/>
          <w:b w:val="false"/>
          <w:i w:val="false"/>
          <w:color w:val="000000"/>
          <w:sz w:val="28"/>
        </w:rPr>
        <w:t>
      7-1) деятельность по оказанию услуг по складской деятельности с выпуском зерновых расписок - деятельность, осуществляемая хлебоприемными предприятиями по хранению зерна;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7-3) государственный электронный реестр держателей зерновых расписок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регистраторской информационной системе;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
    <w:p>
      <w:pPr>
        <w:spacing w:after="0"/>
        <w:ind w:left="0"/>
        <w:jc w:val="both"/>
      </w:pPr>
      <w:r>
        <w:rPr>
          <w:rFonts w:ascii="Times New Roman"/>
          <w:b w:val="false"/>
          <w:i w:val="false"/>
          <w:color w:val="000000"/>
          <w:sz w:val="28"/>
        </w:rPr>
        <w:t>
      9) система гарантирования исполнения обязательств по зерновым распискам - комплекс организационно-правовых мер, направленных на защиту прав и законных интересов держателей зерновых расписок от неисполнения хлебоприемными предприятиями обязательств по выпущенным ими зерновым распискам;</w:t>
      </w:r>
    </w:p>
    <w:bookmarkEnd w:id="11"/>
    <w:bookmarkStart w:name="z190" w:id="12"/>
    <w:p>
      <w:pPr>
        <w:spacing w:after="0"/>
        <w:ind w:left="0"/>
        <w:jc w:val="both"/>
      </w:pPr>
      <w:r>
        <w:rPr>
          <w:rFonts w:ascii="Times New Roman"/>
          <w:b w:val="false"/>
          <w:i w:val="false"/>
          <w:color w:val="000000"/>
          <w:sz w:val="28"/>
        </w:rPr>
        <w:t>
      10) фонд гарантирования исполнения обязательств по зерновым распискам - юридическое лицо, создаваемое в целях обеспечения защиты интересов держателей зерновых расписок от неисполнения хлебоприемными предприятиями обязательств по выпущенным ими зерновым распискам;</w:t>
      </w:r>
    </w:p>
    <w:bookmarkEnd w:id="12"/>
    <w:bookmarkStart w:name="z188" w:id="13"/>
    <w:p>
      <w:pPr>
        <w:spacing w:after="0"/>
        <w:ind w:left="0"/>
        <w:jc w:val="both"/>
      </w:pPr>
      <w:r>
        <w:rPr>
          <w:rFonts w:ascii="Times New Roman"/>
          <w:b w:val="false"/>
          <w:i w:val="false"/>
          <w:color w:val="000000"/>
          <w:sz w:val="28"/>
        </w:rPr>
        <w:t>
      10-1) зерновая расписка – складское свидетельство в виде долговой бездокументарной неэмиссионной ценной бумаги, удостоверяющей права ее держателя на получение зерна у хлебоприемного предприятия в объеме и качестве, определенных при ее выпуске;</w:t>
      </w:r>
    </w:p>
    <w:bookmarkEnd w:id="13"/>
    <w:bookmarkStart w:name="z191" w:id="14"/>
    <w:p>
      <w:pPr>
        <w:spacing w:after="0"/>
        <w:ind w:left="0"/>
        <w:jc w:val="both"/>
      </w:pPr>
      <w:r>
        <w:rPr>
          <w:rFonts w:ascii="Times New Roman"/>
          <w:b w:val="false"/>
          <w:i w:val="false"/>
          <w:color w:val="000000"/>
          <w:sz w:val="28"/>
        </w:rPr>
        <w:t>
      11) держатель зерновой расписки – лицо, зарегистрированное в реестре, обладающее правами по зерновой расписке;</w:t>
      </w:r>
    </w:p>
    <w:bookmarkEnd w:id="14"/>
    <w:bookmarkStart w:name="z433" w:id="15"/>
    <w:p>
      <w:pPr>
        <w:spacing w:after="0"/>
        <w:ind w:left="0"/>
        <w:jc w:val="both"/>
      </w:pPr>
      <w:r>
        <w:rPr>
          <w:rFonts w:ascii="Times New Roman"/>
          <w:b w:val="false"/>
          <w:i w:val="false"/>
          <w:color w:val="000000"/>
          <w:sz w:val="28"/>
        </w:rPr>
        <w:t>
      11-1)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w:t>
      </w:r>
    </w:p>
    <w:bookmarkEnd w:id="15"/>
    <w:bookmarkStart w:name="z192" w:id="16"/>
    <w:p>
      <w:pPr>
        <w:spacing w:after="0"/>
        <w:ind w:left="0"/>
        <w:jc w:val="both"/>
      </w:pPr>
      <w:r>
        <w:rPr>
          <w:rFonts w:ascii="Times New Roman"/>
          <w:b w:val="false"/>
          <w:i w:val="false"/>
          <w:color w:val="000000"/>
          <w:sz w:val="28"/>
        </w:rPr>
        <w:t>
      12) производство зерна - комплекс агротехнологических мероприятий, направленных на выращивание зерна;</w:t>
      </w:r>
    </w:p>
    <w:bookmarkEnd w:id="16"/>
    <w:bookmarkStart w:name="z193" w:id="17"/>
    <w:p>
      <w:pPr>
        <w:spacing w:after="0"/>
        <w:ind w:left="0"/>
        <w:jc w:val="both"/>
      </w:pPr>
      <w:r>
        <w:rPr>
          <w:rFonts w:ascii="Times New Roman"/>
          <w:b w:val="false"/>
          <w:i w:val="false"/>
          <w:color w:val="000000"/>
          <w:sz w:val="28"/>
        </w:rPr>
        <w:t>
      13)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7"/>
    <w:bookmarkStart w:name="z195" w:id="18"/>
    <w:p>
      <w:pPr>
        <w:spacing w:after="0"/>
        <w:ind w:left="0"/>
        <w:jc w:val="both"/>
      </w:pPr>
      <w:r>
        <w:rPr>
          <w:rFonts w:ascii="Times New Roman"/>
          <w:b w:val="false"/>
          <w:i w:val="false"/>
          <w:color w:val="000000"/>
          <w:sz w:val="28"/>
        </w:rPr>
        <w:t>
      13-1) мониторинг зернового рынка - совокупность постоянных мероприятий, направленных на сбор, обработку и анализ данных об операциях с зерном, осуществляемых участниками зернового рынка, включая его производство, хранение, переработку и реализацию;</w:t>
      </w:r>
    </w:p>
    <w:bookmarkEnd w:id="18"/>
    <w:bookmarkStart w:name="z199" w:id="19"/>
    <w:p>
      <w:pPr>
        <w:spacing w:after="0"/>
        <w:ind w:left="0"/>
        <w:jc w:val="both"/>
      </w:pPr>
      <w:r>
        <w:rPr>
          <w:rFonts w:ascii="Times New Roman"/>
          <w:b w:val="false"/>
          <w:i w:val="false"/>
          <w:color w:val="000000"/>
          <w:sz w:val="28"/>
        </w:rPr>
        <w:t>
      13-2) паспорт качества зерна – документ, удостоверяющий фактические показатели качества зерна и их соответствие требованиям документов по стандартизации и (или) условиям контракта;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xml:space="preserve">
      13-4)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20"/>
    <w:bookmarkStart w:name="z196" w:id="21"/>
    <w:p>
      <w:pPr>
        <w:spacing w:after="0"/>
        <w:ind w:left="0"/>
        <w:jc w:val="both"/>
      </w:pPr>
      <w:r>
        <w:rPr>
          <w:rFonts w:ascii="Times New Roman"/>
          <w:b w:val="false"/>
          <w:i w:val="false"/>
          <w:color w:val="000000"/>
          <w:sz w:val="28"/>
        </w:rPr>
        <w:t>
      13-5) хранение зерна - технологический комплекс услуг, осуществляемый на зернохранилище (элеваторе, хлебоприемном пункте), включающий приемку, взвешивание, сушку, очистку, хранение и отгрузку зерна;</w:t>
      </w:r>
    </w:p>
    <w:bookmarkEnd w:id="21"/>
    <w:bookmarkStart w:name="z194" w:id="22"/>
    <w:p>
      <w:pPr>
        <w:spacing w:after="0"/>
        <w:ind w:left="0"/>
        <w:jc w:val="both"/>
      </w:pPr>
      <w:r>
        <w:rPr>
          <w:rFonts w:ascii="Times New Roman"/>
          <w:b w:val="false"/>
          <w:i w:val="false"/>
          <w:color w:val="000000"/>
          <w:sz w:val="28"/>
        </w:rPr>
        <w:t>
      14) жизненный цикл зерна - процессы производства, хранения, транспортировки, реализации, уничтожения и утилизации зерна;</w:t>
      </w:r>
    </w:p>
    <w:bookmarkEnd w:id="22"/>
    <w:bookmarkStart w:name="z434" w:id="23"/>
    <w:p>
      <w:pPr>
        <w:spacing w:after="0"/>
        <w:ind w:left="0"/>
        <w:jc w:val="both"/>
      </w:pPr>
      <w:r>
        <w:rPr>
          <w:rFonts w:ascii="Times New Roman"/>
          <w:b w:val="false"/>
          <w:i w:val="false"/>
          <w:color w:val="000000"/>
          <w:sz w:val="28"/>
        </w:rPr>
        <w:t>
      14-1) резервный запас зерна – запас продовольственного зерна, используемый в целях гарантированного обеспечения страны продовольственным зерном при возникновении чрезвычайных ситуаций природного, техногенного и социального характера, введении чрезвычайного положения, а также при необходимости в целях регулирующего воздействия на внутренний рынок;</w:t>
      </w:r>
    </w:p>
    <w:bookmarkEnd w:id="23"/>
    <w:bookmarkStart w:name="z435" w:id="24"/>
    <w:p>
      <w:pPr>
        <w:spacing w:after="0"/>
        <w:ind w:left="0"/>
        <w:jc w:val="both"/>
      </w:pPr>
      <w:r>
        <w:rPr>
          <w:rFonts w:ascii="Times New Roman"/>
          <w:b w:val="false"/>
          <w:i w:val="false"/>
          <w:color w:val="000000"/>
          <w:sz w:val="28"/>
        </w:rPr>
        <w:t>
      14-2) управление резервным запасом зерна – деятельность оператора по зерновому рынку, направленная на обеспечение хранения резервного запаса зерна на хлебоприемных предприятиях за счет бюджетных средств, а также на закуп, реализацию и мену резервного запаса зерна;</w:t>
      </w:r>
    </w:p>
    <w:bookmarkEnd w:id="24"/>
    <w:bookmarkStart w:name="z197" w:id="25"/>
    <w:p>
      <w:pPr>
        <w:spacing w:after="0"/>
        <w:ind w:left="0"/>
        <w:jc w:val="both"/>
      </w:pPr>
      <w:r>
        <w:rPr>
          <w:rFonts w:ascii="Times New Roman"/>
          <w:b w:val="false"/>
          <w:i w:val="false"/>
          <w:color w:val="000000"/>
          <w:sz w:val="28"/>
        </w:rPr>
        <w:t>
      17) качество зерна – совокупность потребительских свойств зерна, определяющих его соответствие требованиям документов по стандартизации, санитарных, ветеринарных и фитосанитарных правил и норм, гигиенических нормативов;</w:t>
      </w:r>
    </w:p>
    <w:bookmarkEnd w:id="25"/>
    <w:bookmarkStart w:name="z198" w:id="26"/>
    <w:p>
      <w:pPr>
        <w:spacing w:after="0"/>
        <w:ind w:left="0"/>
        <w:jc w:val="both"/>
      </w:pPr>
      <w:r>
        <w:rPr>
          <w:rFonts w:ascii="Times New Roman"/>
          <w:b w:val="false"/>
          <w:i w:val="false"/>
          <w:color w:val="000000"/>
          <w:sz w:val="28"/>
        </w:rPr>
        <w:t>
      18) экспертиза качества зерна - комплекс мер, направленных на установление и подтверждение фактических показателей качества зерна, включающих в себя обследование транспортного средства (склада), отбор и испытание пробы, оформление паспорта качества зерна;</w:t>
      </w:r>
    </w:p>
    <w:bookmarkEnd w:id="26"/>
    <w:bookmarkStart w:name="z59" w:id="27"/>
    <w:p>
      <w:pPr>
        <w:spacing w:after="0"/>
        <w:ind w:left="0"/>
        <w:jc w:val="both"/>
      </w:pPr>
      <w:r>
        <w:rPr>
          <w:rFonts w:ascii="Times New Roman"/>
          <w:b w:val="false"/>
          <w:i w:val="false"/>
          <w:color w:val="000000"/>
          <w:sz w:val="28"/>
        </w:rPr>
        <w:t>
      18-1) приказ – электронный документ, формируемый хлебоприемным предприятием или держателем зерновой расписки в реестре, с указанием осуществления определенного действия в отношении принадлежащего держателю зерновой расписки зерна, подписываемый электронной цифровой подписью, выданной национальным удостоверяющим центром;</w:t>
      </w:r>
    </w:p>
    <w:bookmarkEnd w:id="27"/>
    <w:bookmarkStart w:name="z60" w:id="28"/>
    <w:p>
      <w:pPr>
        <w:spacing w:after="0"/>
        <w:ind w:left="0"/>
        <w:jc w:val="both"/>
      </w:pPr>
      <w:r>
        <w:rPr>
          <w:rFonts w:ascii="Times New Roman"/>
          <w:b w:val="false"/>
          <w:i w:val="false"/>
          <w:color w:val="000000"/>
          <w:sz w:val="28"/>
        </w:rPr>
        <w:t>
      18-2) 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расписке;</w:t>
      </w:r>
    </w:p>
    <w:bookmarkEnd w:id="28"/>
    <w:bookmarkStart w:name="z62" w:id="29"/>
    <w:p>
      <w:pPr>
        <w:spacing w:after="0"/>
        <w:ind w:left="0"/>
        <w:jc w:val="both"/>
      </w:pPr>
      <w:r>
        <w:rPr>
          <w:rFonts w:ascii="Times New Roman"/>
          <w:b w:val="false"/>
          <w:i w:val="false"/>
          <w:color w:val="000000"/>
          <w:sz w:val="28"/>
        </w:rPr>
        <w:t>
      18-3) выписка с лицевого счета – электронный документ, не являющийся ценной бумагой, формируемый регистратором в регистраторской информационной системе и подтверждающий права зарегистрированного лица по зерновой расписке на определенный момент времени;</w:t>
      </w:r>
    </w:p>
    <w:bookmarkEnd w:id="29"/>
    <w:bookmarkStart w:name="z200" w:id="30"/>
    <w:p>
      <w:pPr>
        <w:spacing w:after="0"/>
        <w:ind w:left="0"/>
        <w:jc w:val="both"/>
      </w:pPr>
      <w:r>
        <w:rPr>
          <w:rFonts w:ascii="Times New Roman"/>
          <w:b w:val="false"/>
          <w:i w:val="false"/>
          <w:color w:val="000000"/>
          <w:sz w:val="28"/>
        </w:rPr>
        <w:t>
      20) фуражное зерно - зерно, предназначенное на корм сельскохозяйственным животным;</w:t>
      </w:r>
    </w:p>
    <w:bookmarkEnd w:id="30"/>
    <w:bookmarkStart w:name="z444" w:id="31"/>
    <w:p>
      <w:pPr>
        <w:spacing w:after="0"/>
        <w:ind w:left="0"/>
        <w:jc w:val="both"/>
      </w:pPr>
      <w:r>
        <w:rPr>
          <w:rFonts w:ascii="Times New Roman"/>
          <w:b w:val="false"/>
          <w:i w:val="false"/>
          <w:color w:val="000000"/>
          <w:sz w:val="28"/>
        </w:rPr>
        <w:t>
      20-1) фуражный фонд – зерновой фонд, создаваемый в целях обеспечения потребностей сельскохозяйственных животных в фуражном зерне в период межсезонья до нового урожая, а также предприятий, осуществляющих производство комбикормов;</w:t>
      </w:r>
    </w:p>
    <w:bookmarkEnd w:id="31"/>
    <w:bookmarkStart w:name="z445" w:id="32"/>
    <w:p>
      <w:pPr>
        <w:spacing w:after="0"/>
        <w:ind w:left="0"/>
        <w:jc w:val="both"/>
      </w:pPr>
      <w:r>
        <w:rPr>
          <w:rFonts w:ascii="Times New Roman"/>
          <w:b w:val="false"/>
          <w:i w:val="false"/>
          <w:color w:val="000000"/>
          <w:sz w:val="28"/>
        </w:rPr>
        <w:t>
      20-2) управление фуражным фондом – деятельность оператора по зерновому рынку, направленная на обеспечение хранения фуражного зерна на хлебоприемных предприятиях за счет бюджетных средств, а также на закуп, реализацию и мену фуражного зерна;</w:t>
      </w:r>
    </w:p>
    <w:bookmarkEnd w:id="32"/>
    <w:bookmarkStart w:name="z201" w:id="33"/>
    <w:p>
      <w:pPr>
        <w:spacing w:after="0"/>
        <w:ind w:left="0"/>
        <w:jc w:val="both"/>
      </w:pPr>
      <w:r>
        <w:rPr>
          <w:rFonts w:ascii="Times New Roman"/>
          <w:b w:val="false"/>
          <w:i w:val="false"/>
          <w:color w:val="000000"/>
          <w:sz w:val="28"/>
        </w:rPr>
        <w:t xml:space="preserve">
      21)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3"/>
    <w:bookmarkStart w:name="z64" w:id="34"/>
    <w:p>
      <w:pPr>
        <w:spacing w:after="0"/>
        <w:ind w:left="0"/>
        <w:jc w:val="both"/>
      </w:pPr>
      <w:r>
        <w:rPr>
          <w:rFonts w:ascii="Times New Roman"/>
          <w:b w:val="false"/>
          <w:i w:val="false"/>
          <w:color w:val="000000"/>
          <w:sz w:val="28"/>
        </w:rPr>
        <w:t>
      21-1) клиент – лицо, пользующееся или намеренное воспользоваться услугами регистратора;</w:t>
      </w:r>
    </w:p>
    <w:bookmarkEnd w:id="34"/>
    <w:bookmarkStart w:name="z202" w:id="35"/>
    <w:p>
      <w:pPr>
        <w:spacing w:after="0"/>
        <w:ind w:left="0"/>
        <w:jc w:val="both"/>
      </w:pPr>
      <w:r>
        <w:rPr>
          <w:rFonts w:ascii="Times New Roman"/>
          <w:b w:val="false"/>
          <w:i w:val="false"/>
          <w:color w:val="000000"/>
          <w:sz w:val="28"/>
        </w:rPr>
        <w:t xml:space="preserve">
      22) исключен Законом РК от 09.04.2016 </w:t>
      </w:r>
      <w:r>
        <w:rPr>
          <w:rFonts w:ascii="Times New Roman"/>
          <w:b w:val="false"/>
          <w:i w:val="false"/>
          <w:color w:val="000000"/>
          <w:sz w:val="28"/>
        </w:rPr>
        <w:t>№ 502-V</w:t>
      </w:r>
      <w:r>
        <w:rPr>
          <w:rFonts w:ascii="Times New Roman"/>
          <w:b w:val="false"/>
          <w:i w:val="false"/>
          <w:color w:val="000000"/>
          <w:sz w:val="28"/>
        </w:rPr>
        <w:t xml:space="preserve"> (вводится в действие по истечении трех месяцев со дня его первого официального опубликования);</w:t>
      </w:r>
    </w:p>
    <w:bookmarkEnd w:id="35"/>
    <w:bookmarkStart w:name="z203" w:id="36"/>
    <w:p>
      <w:pPr>
        <w:spacing w:after="0"/>
        <w:ind w:left="0"/>
        <w:jc w:val="both"/>
      </w:pPr>
      <w:r>
        <w:rPr>
          <w:rFonts w:ascii="Times New Roman"/>
          <w:b w:val="false"/>
          <w:i w:val="false"/>
          <w:color w:val="000000"/>
          <w:sz w:val="28"/>
        </w:rPr>
        <w:t xml:space="preserve">
      23) исключен Законом РК от 09.04.2016 </w:t>
      </w:r>
      <w:r>
        <w:rPr>
          <w:rFonts w:ascii="Times New Roman"/>
          <w:b w:val="false"/>
          <w:i w:val="false"/>
          <w:color w:val="000000"/>
          <w:sz w:val="28"/>
        </w:rPr>
        <w:t>№ 502-V</w:t>
      </w:r>
      <w:r>
        <w:rPr>
          <w:rFonts w:ascii="Times New Roman"/>
          <w:b w:val="false"/>
          <w:i w:val="false"/>
          <w:color w:val="000000"/>
          <w:sz w:val="28"/>
        </w:rPr>
        <w:t xml:space="preserve"> (вводится в действие по истечении трех месяцев со дня его первого официального опубликования);</w:t>
      </w:r>
    </w:p>
    <w:bookmarkEnd w:id="36"/>
    <w:bookmarkStart w:name="z204" w:id="37"/>
    <w:p>
      <w:pPr>
        <w:spacing w:after="0"/>
        <w:ind w:left="0"/>
        <w:jc w:val="both"/>
      </w:pPr>
      <w:r>
        <w:rPr>
          <w:rFonts w:ascii="Times New Roman"/>
          <w:b w:val="false"/>
          <w:i w:val="false"/>
          <w:color w:val="000000"/>
          <w:sz w:val="28"/>
        </w:rPr>
        <w:t xml:space="preserve">
      24)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7"/>
    <w:bookmarkStart w:name="z205" w:id="38"/>
    <w:p>
      <w:pPr>
        <w:spacing w:after="0"/>
        <w:ind w:left="0"/>
        <w:jc w:val="both"/>
      </w:pPr>
      <w:r>
        <w:rPr>
          <w:rFonts w:ascii="Times New Roman"/>
          <w:b w:val="false"/>
          <w:i w:val="false"/>
          <w:color w:val="000000"/>
          <w:sz w:val="28"/>
        </w:rPr>
        <w:t xml:space="preserve">
      25)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8"/>
    <w:bookmarkStart w:name="z206" w:id="39"/>
    <w:p>
      <w:pPr>
        <w:spacing w:after="0"/>
        <w:ind w:left="0"/>
        <w:jc w:val="both"/>
      </w:pPr>
      <w:r>
        <w:rPr>
          <w:rFonts w:ascii="Times New Roman"/>
          <w:b w:val="false"/>
          <w:i w:val="false"/>
          <w:color w:val="000000"/>
          <w:sz w:val="28"/>
        </w:rPr>
        <w:t xml:space="preserve">
      26)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39"/>
    <w:bookmarkStart w:name="z8" w:id="40"/>
    <w:p>
      <w:pPr>
        <w:spacing w:after="0"/>
        <w:ind w:left="0"/>
        <w:jc w:val="both"/>
      </w:pPr>
      <w:r>
        <w:rPr>
          <w:rFonts w:ascii="Times New Roman"/>
          <w:b w:val="false"/>
          <w:i w:val="false"/>
          <w:color w:val="000000"/>
          <w:sz w:val="28"/>
        </w:rPr>
        <w:t>
      26-1) казахстанские производители зерна - индивидуальные предприниматели и юридические лица, являющиеся резидентами Республики Казахстан и занимающиеся производством зерна;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1"/>
    <w:p>
      <w:pPr>
        <w:spacing w:after="0"/>
        <w:ind w:left="0"/>
        <w:jc w:val="both"/>
      </w:pPr>
      <w:r>
        <w:rPr>
          <w:rFonts w:ascii="Times New Roman"/>
          <w:b w:val="false"/>
          <w:i w:val="false"/>
          <w:color w:val="000000"/>
          <w:sz w:val="28"/>
        </w:rPr>
        <w:t xml:space="preserve">
      27-1) исключен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02.01.2016);</w:t>
      </w:r>
    </w:p>
    <w:bookmarkEnd w:id="41"/>
    <w:bookmarkStart w:name="z208" w:id="42"/>
    <w:p>
      <w:pPr>
        <w:spacing w:after="0"/>
        <w:ind w:left="0"/>
        <w:jc w:val="both"/>
      </w:pPr>
      <w:r>
        <w:rPr>
          <w:rFonts w:ascii="Times New Roman"/>
          <w:b w:val="false"/>
          <w:i w:val="false"/>
          <w:color w:val="000000"/>
          <w:sz w:val="28"/>
        </w:rPr>
        <w:t>
      28) семенное зерно (семена) - зерно, используемое на посевные цели и разделяемое по сортовым и посевным качествам;</w:t>
      </w:r>
    </w:p>
    <w:bookmarkEnd w:id="42"/>
    <w:bookmarkStart w:name="z416" w:id="43"/>
    <w:p>
      <w:pPr>
        <w:spacing w:after="0"/>
        <w:ind w:left="0"/>
        <w:jc w:val="both"/>
      </w:pPr>
      <w:r>
        <w:rPr>
          <w:rFonts w:ascii="Times New Roman"/>
          <w:b w:val="false"/>
          <w:i w:val="false"/>
          <w:color w:val="000000"/>
          <w:sz w:val="28"/>
        </w:rPr>
        <w:t>
      28-1)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43"/>
    <w:bookmarkStart w:name="z417" w:id="44"/>
    <w:p>
      <w:pPr>
        <w:spacing w:after="0"/>
        <w:ind w:left="0"/>
        <w:jc w:val="both"/>
      </w:pPr>
      <w:r>
        <w:rPr>
          <w:rFonts w:ascii="Times New Roman"/>
          <w:b w:val="false"/>
          <w:i w:val="false"/>
          <w:color w:val="000000"/>
          <w:sz w:val="28"/>
        </w:rPr>
        <w:t>
      28-2) регистраторская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bookmarkEnd w:id="44"/>
    <w:bookmarkStart w:name="z418" w:id="45"/>
    <w:p>
      <w:pPr>
        <w:spacing w:after="0"/>
        <w:ind w:left="0"/>
        <w:jc w:val="both"/>
      </w:pPr>
      <w:r>
        <w:rPr>
          <w:rFonts w:ascii="Times New Roman"/>
          <w:b w:val="false"/>
          <w:i w:val="false"/>
          <w:color w:val="000000"/>
          <w:sz w:val="28"/>
        </w:rPr>
        <w:t>
      28-3) веб-портал регистраторской информационной системы – интернет-ресурс, размещенный в сети Интернет, предоставляющий единую точку доступа к данным реестра;</w:t>
      </w:r>
    </w:p>
    <w:bookmarkEnd w:id="45"/>
    <w:bookmarkStart w:name="z209" w:id="46"/>
    <w:p>
      <w:pPr>
        <w:spacing w:after="0"/>
        <w:ind w:left="0"/>
        <w:jc w:val="both"/>
      </w:pPr>
      <w:r>
        <w:rPr>
          <w:rFonts w:ascii="Times New Roman"/>
          <w:b w:val="false"/>
          <w:i w:val="false"/>
          <w:color w:val="000000"/>
          <w:sz w:val="28"/>
        </w:rPr>
        <w:t>
      29)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зерне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11.12.2009 </w:t>
      </w:r>
      <w:r>
        <w:rPr>
          <w:rFonts w:ascii="Times New Roman"/>
          <w:b w:val="false"/>
          <w:i w:val="false"/>
          <w:color w:val="ff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26" w:id="47"/>
    <w:p>
      <w:pPr>
        <w:spacing w:after="0"/>
        <w:ind w:left="0"/>
        <w:jc w:val="both"/>
      </w:pPr>
      <w:r>
        <w:rPr>
          <w:rFonts w:ascii="Times New Roman"/>
          <w:b w:val="false"/>
          <w:i w:val="false"/>
          <w:color w:val="000000"/>
          <w:sz w:val="28"/>
        </w:rPr>
        <w:t xml:space="preserve">
      1. Законодательство Республики Казахстан о зерне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 </w:t>
      </w:r>
    </w:p>
    <w:bookmarkEnd w:id="47"/>
    <w:bookmarkStart w:name="z327" w:id="4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7" w:id="49"/>
    <w:p>
      <w:pPr>
        <w:spacing w:after="0"/>
        <w:ind w:left="0"/>
        <w:jc w:val="left"/>
      </w:pPr>
      <w:r>
        <w:rPr>
          <w:rFonts w:ascii="Times New Roman"/>
          <w:b/>
          <w:i w:val="false"/>
          <w:color w:val="000000"/>
        </w:rPr>
        <w:t xml:space="preserve"> Глава 2. Государственное управление и регулирование рынка зерна</w:t>
      </w:r>
    </w:p>
    <w:bookmarkEnd w:id="49"/>
    <w:p>
      <w:pPr>
        <w:spacing w:after="0"/>
        <w:ind w:left="0"/>
        <w:jc w:val="both"/>
      </w:pPr>
      <w:r>
        <w:rPr>
          <w:rFonts w:ascii="Times New Roman"/>
          <w:b/>
          <w:i w:val="false"/>
          <w:color w:val="000000"/>
          <w:sz w:val="28"/>
        </w:rPr>
        <w:t xml:space="preserve">Статья 3. Цели государственного управления на рынке зерна </w:t>
      </w:r>
    </w:p>
    <w:bookmarkStart w:name="z328" w:id="50"/>
    <w:p>
      <w:pPr>
        <w:spacing w:after="0"/>
        <w:ind w:left="0"/>
        <w:jc w:val="both"/>
      </w:pPr>
      <w:r>
        <w:rPr>
          <w:rFonts w:ascii="Times New Roman"/>
          <w:b w:val="false"/>
          <w:i w:val="false"/>
          <w:color w:val="000000"/>
          <w:sz w:val="28"/>
        </w:rPr>
        <w:t xml:space="preserve">
      Целями государственного управления и регулирования рынка зерна являются: </w:t>
      </w:r>
    </w:p>
    <w:bookmarkEnd w:id="50"/>
    <w:bookmarkStart w:name="z329" w:id="51"/>
    <w:p>
      <w:pPr>
        <w:spacing w:after="0"/>
        <w:ind w:left="0"/>
        <w:jc w:val="both"/>
      </w:pPr>
      <w:r>
        <w:rPr>
          <w:rFonts w:ascii="Times New Roman"/>
          <w:b w:val="false"/>
          <w:i w:val="false"/>
          <w:color w:val="000000"/>
          <w:sz w:val="28"/>
        </w:rPr>
        <w:t>
      1) обеспечение безопасности в области технического регулирования (далее – безопасность);</w:t>
      </w:r>
    </w:p>
    <w:bookmarkEnd w:id="51"/>
    <w:bookmarkStart w:name="z330" w:id="52"/>
    <w:p>
      <w:pPr>
        <w:spacing w:after="0"/>
        <w:ind w:left="0"/>
        <w:jc w:val="both"/>
      </w:pPr>
      <w:r>
        <w:rPr>
          <w:rFonts w:ascii="Times New Roman"/>
          <w:b w:val="false"/>
          <w:i w:val="false"/>
          <w:color w:val="000000"/>
          <w:sz w:val="28"/>
        </w:rPr>
        <w:t xml:space="preserve">
      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 </w:t>
      </w:r>
    </w:p>
    <w:bookmarkEnd w:id="52"/>
    <w:bookmarkStart w:name="z331" w:id="53"/>
    <w:p>
      <w:pPr>
        <w:spacing w:after="0"/>
        <w:ind w:left="0"/>
        <w:jc w:val="both"/>
      </w:pPr>
      <w:r>
        <w:rPr>
          <w:rFonts w:ascii="Times New Roman"/>
          <w:b w:val="false"/>
          <w:i w:val="false"/>
          <w:color w:val="000000"/>
          <w:sz w:val="28"/>
        </w:rPr>
        <w:t xml:space="preserve">
      3) расширение рынков сбыта зерна; </w:t>
      </w:r>
    </w:p>
    <w:bookmarkEnd w:id="53"/>
    <w:bookmarkStart w:name="z332" w:id="54"/>
    <w:p>
      <w:pPr>
        <w:spacing w:after="0"/>
        <w:ind w:left="0"/>
        <w:jc w:val="both"/>
      </w:pPr>
      <w:r>
        <w:rPr>
          <w:rFonts w:ascii="Times New Roman"/>
          <w:b w:val="false"/>
          <w:i w:val="false"/>
          <w:color w:val="000000"/>
          <w:sz w:val="28"/>
        </w:rPr>
        <w:t xml:space="preserve">
      4) обеспечение качества зерна; </w:t>
      </w:r>
    </w:p>
    <w:bookmarkEnd w:id="54"/>
    <w:bookmarkStart w:name="z333" w:id="55"/>
    <w:p>
      <w:pPr>
        <w:spacing w:after="0"/>
        <w:ind w:left="0"/>
        <w:jc w:val="both"/>
      </w:pPr>
      <w:r>
        <w:rPr>
          <w:rFonts w:ascii="Times New Roman"/>
          <w:b w:val="false"/>
          <w:i w:val="false"/>
          <w:color w:val="000000"/>
          <w:sz w:val="28"/>
        </w:rPr>
        <w:t xml:space="preserve">
      5) поддержание на безопасном уровне фитосанитарной обстановки; </w:t>
      </w:r>
    </w:p>
    <w:bookmarkEnd w:id="55"/>
    <w:bookmarkStart w:name="z334" w:id="56"/>
    <w:p>
      <w:pPr>
        <w:spacing w:after="0"/>
        <w:ind w:left="0"/>
        <w:jc w:val="both"/>
      </w:pPr>
      <w:r>
        <w:rPr>
          <w:rFonts w:ascii="Times New Roman"/>
          <w:b w:val="false"/>
          <w:i w:val="false"/>
          <w:color w:val="000000"/>
          <w:sz w:val="28"/>
        </w:rPr>
        <w:t>
      6) оптимизация структуры зернового производства с учетом природно-климатических условий и рыночной конъюнктуры, совершенствование технологии производства, хранения и реализации зерна;</w:t>
      </w:r>
    </w:p>
    <w:bookmarkEnd w:id="56"/>
    <w:bookmarkStart w:name="z335" w:id="57"/>
    <w:p>
      <w:pPr>
        <w:spacing w:after="0"/>
        <w:ind w:left="0"/>
        <w:jc w:val="both"/>
      </w:pPr>
      <w:r>
        <w:rPr>
          <w:rFonts w:ascii="Times New Roman"/>
          <w:b w:val="false"/>
          <w:i w:val="false"/>
          <w:color w:val="000000"/>
          <w:sz w:val="28"/>
        </w:rPr>
        <w:t xml:space="preserve">
      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 </w:t>
      </w:r>
    </w:p>
    <w:bookmarkEnd w:id="57"/>
    <w:bookmarkStart w:name="z336" w:id="58"/>
    <w:p>
      <w:pPr>
        <w:spacing w:after="0"/>
        <w:ind w:left="0"/>
        <w:jc w:val="both"/>
      </w:pPr>
      <w:r>
        <w:rPr>
          <w:rFonts w:ascii="Times New Roman"/>
          <w:b w:val="false"/>
          <w:i w:val="false"/>
          <w:color w:val="000000"/>
          <w:sz w:val="28"/>
        </w:rPr>
        <w:t xml:space="preserve">
      8) формирование инвестиционной, кредитной, налоговой и таможенной политики в зерновом производстве; </w:t>
      </w:r>
    </w:p>
    <w:bookmarkEnd w:id="58"/>
    <w:bookmarkStart w:name="z337" w:id="59"/>
    <w:p>
      <w:pPr>
        <w:spacing w:after="0"/>
        <w:ind w:left="0"/>
        <w:jc w:val="both"/>
      </w:pPr>
      <w:r>
        <w:rPr>
          <w:rFonts w:ascii="Times New Roman"/>
          <w:b w:val="false"/>
          <w:i w:val="false"/>
          <w:color w:val="000000"/>
          <w:sz w:val="28"/>
        </w:rPr>
        <w:t>
      9) предупреждение действий, вводящих в заблуждение потребителей относительно безопасности и качества зерна;</w:t>
      </w:r>
    </w:p>
    <w:bookmarkEnd w:id="59"/>
    <w:bookmarkStart w:name="z436" w:id="60"/>
    <w:p>
      <w:pPr>
        <w:spacing w:after="0"/>
        <w:ind w:left="0"/>
        <w:jc w:val="both"/>
      </w:pPr>
      <w:r>
        <w:rPr>
          <w:rFonts w:ascii="Times New Roman"/>
          <w:b w:val="false"/>
          <w:i w:val="false"/>
          <w:color w:val="000000"/>
          <w:sz w:val="28"/>
        </w:rPr>
        <w:t>
      10) обеспечение поддержания резервного запаса зерна.</w:t>
      </w:r>
    </w:p>
    <w:bookmarkEnd w:id="60"/>
    <w:bookmarkStart w:name="z446" w:id="61"/>
    <w:p>
      <w:pPr>
        <w:spacing w:after="0"/>
        <w:ind w:left="0"/>
        <w:jc w:val="both"/>
      </w:pPr>
      <w:r>
        <w:rPr>
          <w:rFonts w:ascii="Times New Roman"/>
          <w:b w:val="false"/>
          <w:i w:val="false"/>
          <w:color w:val="000000"/>
          <w:sz w:val="28"/>
        </w:rPr>
        <w:t>
      11) обеспечение поддержания фуражного фонда.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Формы государственного регулирования зернового рынка </w:t>
      </w:r>
    </w:p>
    <w:p>
      <w:pPr>
        <w:spacing w:after="0"/>
        <w:ind w:left="0"/>
        <w:jc w:val="both"/>
      </w:pPr>
      <w:r>
        <w:rPr>
          <w:rFonts w:ascii="Times New Roman"/>
          <w:b w:val="false"/>
          <w:i w:val="false"/>
          <w:color w:val="000000"/>
          <w:sz w:val="28"/>
        </w:rPr>
        <w:t xml:space="preserve">
      Государственное регулирование деятельности участников зернового рынка осуществляется посредством: </w:t>
      </w:r>
    </w:p>
    <w:bookmarkStart w:name="z338" w:id="62"/>
    <w:p>
      <w:pPr>
        <w:spacing w:after="0"/>
        <w:ind w:left="0"/>
        <w:jc w:val="both"/>
      </w:pPr>
      <w:r>
        <w:rPr>
          <w:rFonts w:ascii="Times New Roman"/>
          <w:b w:val="false"/>
          <w:i w:val="false"/>
          <w:color w:val="000000"/>
          <w:sz w:val="28"/>
        </w:rPr>
        <w:t>
      1) лицензирования деятельности по оказанию услуг по складской деятельности с выпуском зерновых расписок на основе квалификационных требований, утверждаемых уполномоченным органом;</w:t>
      </w:r>
    </w:p>
    <w:bookmarkEnd w:id="62"/>
    <w:bookmarkStart w:name="z339" w:id="63"/>
    <w:p>
      <w:pPr>
        <w:spacing w:after="0"/>
        <w:ind w:left="0"/>
        <w:jc w:val="both"/>
      </w:pPr>
      <w:r>
        <w:rPr>
          <w:rFonts w:ascii="Times New Roman"/>
          <w:b w:val="false"/>
          <w:i w:val="false"/>
          <w:color w:val="00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63"/>
    <w:bookmarkStart w:name="z340" w:id="64"/>
    <w:p>
      <w:pPr>
        <w:spacing w:after="0"/>
        <w:ind w:left="0"/>
        <w:jc w:val="both"/>
      </w:pPr>
      <w:r>
        <w:rPr>
          <w:rFonts w:ascii="Times New Roman"/>
          <w:b w:val="false"/>
          <w:i w:val="false"/>
          <w:color w:val="000000"/>
          <w:sz w:val="28"/>
        </w:rPr>
        <w:t xml:space="preserve">
      2) технического регулирования в соответствии с законодательством Республики Казахстан;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65"/>
    <w:p>
      <w:pPr>
        <w:spacing w:after="0"/>
        <w:ind w:left="0"/>
        <w:jc w:val="both"/>
      </w:pPr>
      <w:r>
        <w:rPr>
          <w:rFonts w:ascii="Times New Roman"/>
          <w:b w:val="false"/>
          <w:i w:val="false"/>
          <w:color w:val="000000"/>
          <w:sz w:val="28"/>
        </w:rPr>
        <w:t xml:space="preserve">
      3) правового регулирования обращения зерновых расписок; </w:t>
      </w:r>
    </w:p>
    <w:bookmarkEnd w:id="65"/>
    <w:bookmarkStart w:name="z343" w:id="66"/>
    <w:p>
      <w:pPr>
        <w:spacing w:after="0"/>
        <w:ind w:left="0"/>
        <w:jc w:val="both"/>
      </w:pPr>
      <w:r>
        <w:rPr>
          <w:rFonts w:ascii="Times New Roman"/>
          <w:b w:val="false"/>
          <w:i w:val="false"/>
          <w:color w:val="000000"/>
          <w:sz w:val="28"/>
        </w:rPr>
        <w:t>
      4) лицензионного контроля за осуществлением деятельности по оказанию услуг по складской деятельности с выпуском зерновых расписок;</w:t>
      </w:r>
    </w:p>
    <w:bookmarkEnd w:id="66"/>
    <w:bookmarkStart w:name="z344" w:id="67"/>
    <w:p>
      <w:pPr>
        <w:spacing w:after="0"/>
        <w:ind w:left="0"/>
        <w:jc w:val="both"/>
      </w:pPr>
      <w:r>
        <w:rPr>
          <w:rFonts w:ascii="Times New Roman"/>
          <w:b w:val="false"/>
          <w:i w:val="false"/>
          <w:color w:val="000000"/>
          <w:sz w:val="28"/>
        </w:rPr>
        <w:t>
      4-1) контроля за соблюдением правил: по ведению количественно-качественного учета зерна, хранения зерна, формирования и ведения государственного электронного реестра держателей зерновых расписок;</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68"/>
    <w:p>
      <w:pPr>
        <w:spacing w:after="0"/>
        <w:ind w:left="0"/>
        <w:jc w:val="both"/>
      </w:pPr>
      <w:r>
        <w:rPr>
          <w:rFonts w:ascii="Times New Roman"/>
          <w:b w:val="false"/>
          <w:i w:val="false"/>
          <w:color w:val="000000"/>
          <w:sz w:val="28"/>
        </w:rPr>
        <w:t>
      4-3) возмещения расходов по хранению резервного запаса зерна;</w:t>
      </w:r>
    </w:p>
    <w:bookmarkEnd w:id="68"/>
    <w:bookmarkStart w:name="z447" w:id="69"/>
    <w:p>
      <w:pPr>
        <w:spacing w:after="0"/>
        <w:ind w:left="0"/>
        <w:jc w:val="both"/>
      </w:pPr>
      <w:r>
        <w:rPr>
          <w:rFonts w:ascii="Times New Roman"/>
          <w:b w:val="false"/>
          <w:i w:val="false"/>
          <w:color w:val="000000"/>
          <w:sz w:val="28"/>
        </w:rPr>
        <w:t>
      4-4) возмещения расходов по хранению фуражного фонда;</w:t>
      </w:r>
    </w:p>
    <w:bookmarkEnd w:id="69"/>
    <w:bookmarkStart w:name="z346" w:id="70"/>
    <w:p>
      <w:pPr>
        <w:spacing w:after="0"/>
        <w:ind w:left="0"/>
        <w:jc w:val="both"/>
      </w:pPr>
      <w:r>
        <w:rPr>
          <w:rFonts w:ascii="Times New Roman"/>
          <w:b w:val="false"/>
          <w:i w:val="false"/>
          <w:color w:val="000000"/>
          <w:sz w:val="28"/>
        </w:rPr>
        <w:t xml:space="preserve">
      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70"/>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 xml:space="preserve">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w:t>
      </w:r>
      <w:r>
        <w:rPr>
          <w:rFonts w:ascii="Times New Roman"/>
          <w:b w:val="false"/>
          <w:i w:val="false"/>
          <w:color w:val="000000"/>
          <w:sz w:val="28"/>
        </w:rPr>
        <w:t>№ 488</w:t>
      </w:r>
      <w:r>
        <w:rPr>
          <w:rFonts w:ascii="Times New Roman"/>
          <w:b w:val="false"/>
          <w:i w:val="false"/>
          <w:color w:val="ff0000"/>
          <w:sz w:val="28"/>
        </w:rPr>
        <w:t xml:space="preserve"> от 13.10.2003 г.) </w:t>
      </w:r>
      <w:r>
        <w:br/>
      </w:r>
      <w:r>
        <w:rPr>
          <w:rFonts w:ascii="Times New Roman"/>
          <w:b w:val="false"/>
          <w:i w:val="false"/>
          <w:color w:val="000000"/>
          <w:sz w:val="28"/>
        </w:rPr>
        <w:t>
</w:t>
      </w:r>
    </w:p>
    <w:bookmarkStart w:name="z347" w:id="71"/>
    <w:p>
      <w:pPr>
        <w:spacing w:after="0"/>
        <w:ind w:left="0"/>
        <w:jc w:val="both"/>
      </w:pPr>
      <w:r>
        <w:rPr>
          <w:rFonts w:ascii="Times New Roman"/>
          <w:b w:val="false"/>
          <w:i w:val="false"/>
          <w:color w:val="000000"/>
          <w:sz w:val="28"/>
        </w:rPr>
        <w:t xml:space="preserve">
      10) иных форм, предусмотренных законодательными актами.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bookmarkStart w:name="z302" w:id="7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2"/>
    <w:bookmarkStart w:name="z408" w:id="73"/>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74"/>
    <w:p>
      <w:pPr>
        <w:spacing w:after="0"/>
        <w:ind w:left="0"/>
        <w:jc w:val="both"/>
      </w:pPr>
      <w:r>
        <w:rPr>
          <w:rFonts w:ascii="Times New Roman"/>
          <w:b w:val="false"/>
          <w:i w:val="false"/>
          <w:color w:val="000000"/>
          <w:sz w:val="28"/>
        </w:rPr>
        <w:t xml:space="preserve">
      </w:t>
      </w:r>
      <w:r>
        <w:rPr>
          <w:rFonts w:ascii="Times New Roman"/>
          <w:b w:val="false"/>
          <w:i/>
          <w:color w:val="000000"/>
          <w:sz w:val="28"/>
        </w:rPr>
        <w:t>2-1)</w:t>
      </w:r>
      <w:r>
        <w:rPr>
          <w:rFonts w:ascii="Times New Roman"/>
          <w:b w:val="false"/>
          <w:i w:val="false"/>
          <w:color w:val="000000"/>
          <w:sz w:val="28"/>
        </w:rPr>
        <w:t xml:space="preserve">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74"/>
    <w:bookmarkStart w:name="z305" w:id="7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5"/>
    <w:bookmarkStart w:name="z306" w:id="76"/>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заключает межправительственные соглашения, связанные с операциями с зерном;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77"/>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7"/>
    <w:bookmarkStart w:name="z308" w:id="78"/>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8"/>
    <w:bookmarkStart w:name="z309" w:id="79"/>
    <w:p>
      <w:pPr>
        <w:spacing w:after="0"/>
        <w:ind w:left="0"/>
        <w:jc w:val="both"/>
      </w:pPr>
      <w:r>
        <w:rPr>
          <w:rFonts w:ascii="Times New Roman"/>
          <w:b w:val="false"/>
          <w:i w:val="false"/>
          <w:color w:val="000000"/>
          <w:sz w:val="28"/>
        </w:rPr>
        <w:t xml:space="preserve">
      </w:t>
      </w:r>
      <w:r>
        <w:rPr>
          <w:rFonts w:ascii="Times New Roman"/>
          <w:b w:val="false"/>
          <w:i/>
          <w:color w:val="000000"/>
          <w:sz w:val="28"/>
        </w:rPr>
        <w:t>6-1)</w:t>
      </w:r>
      <w:r>
        <w:rPr>
          <w:rFonts w:ascii="Times New Roman"/>
          <w:b w:val="false"/>
          <w:i w:val="false"/>
          <w:color w:val="000000"/>
          <w:sz w:val="28"/>
        </w:rPr>
        <w:t xml:space="preserve">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79"/>
    <w:bookmarkStart w:name="z310" w:id="80"/>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0"/>
    <w:bookmarkStart w:name="z311"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w:t>
      </w:r>
      <w:r>
        <w:br/>
      </w:r>
      <w:r>
        <w:rPr>
          <w:rFonts w:ascii="Times New Roman"/>
          <w:b w:val="false"/>
          <w:i w:val="false"/>
          <w:color w:val="000000"/>
          <w:sz w:val="28"/>
        </w:rPr>
        <w:t>
</w:t>
      </w:r>
    </w:p>
    <w:bookmarkStart w:name="z31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313"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314"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4"/>
    <w:bookmarkStart w:name="z315"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85"/>
    <w:bookmarkStart w:name="z316"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322"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В компетенцию уполномоченного органа входят: </w:t>
      </w:r>
    </w:p>
    <w:bookmarkStart w:name="z348" w:id="88"/>
    <w:p>
      <w:pPr>
        <w:spacing w:after="0"/>
        <w:ind w:left="0"/>
        <w:jc w:val="both"/>
      </w:pPr>
      <w:r>
        <w:rPr>
          <w:rFonts w:ascii="Times New Roman"/>
          <w:b w:val="false"/>
          <w:i w:val="false"/>
          <w:color w:val="000000"/>
          <w:sz w:val="28"/>
        </w:rPr>
        <w:t>
      1) разработка основных направлений политики в области государственной поддержки производства зерна и организация их осуществления;</w:t>
      </w:r>
    </w:p>
    <w:bookmarkEnd w:id="88"/>
    <w:bookmarkStart w:name="z349" w:id="89"/>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зернового рынка;</w:t>
      </w:r>
    </w:p>
    <w:bookmarkEnd w:id="89"/>
    <w:p>
      <w:pPr>
        <w:spacing w:after="0"/>
        <w:ind w:left="0"/>
        <w:jc w:val="both"/>
      </w:pPr>
      <w:r>
        <w:rPr>
          <w:rFonts w:ascii="Times New Roman"/>
          <w:b w:val="false"/>
          <w:i w:val="false"/>
          <w:color w:val="000000"/>
          <w:sz w:val="28"/>
        </w:rPr>
        <w:t>
      1-2) определение оператора по зерновому рынку;</w:t>
      </w:r>
    </w:p>
    <w:bookmarkStart w:name="z442" w:id="90"/>
    <w:p>
      <w:pPr>
        <w:spacing w:after="0"/>
        <w:ind w:left="0"/>
        <w:jc w:val="both"/>
      </w:pPr>
      <w:r>
        <w:rPr>
          <w:rFonts w:ascii="Times New Roman"/>
          <w:b w:val="false"/>
          <w:i w:val="false"/>
          <w:color w:val="000000"/>
          <w:sz w:val="28"/>
        </w:rPr>
        <w:t>
      1-3) определение регистратора;</w:t>
      </w:r>
    </w:p>
    <w:bookmarkEnd w:id="90"/>
    <w:bookmarkStart w:name="z350" w:id="91"/>
    <w:p>
      <w:pPr>
        <w:spacing w:after="0"/>
        <w:ind w:left="0"/>
        <w:jc w:val="both"/>
      </w:pPr>
      <w:r>
        <w:rPr>
          <w:rFonts w:ascii="Times New Roman"/>
          <w:b w:val="false"/>
          <w:i w:val="false"/>
          <w:color w:val="000000"/>
          <w:sz w:val="28"/>
        </w:rPr>
        <w:t>
      2) разработка и утверждение квалификационных требований, предъявляемых к деятельности по оказанию услуг по складской деятельности с выпуском зерновых расписок;</w:t>
      </w:r>
    </w:p>
    <w:bookmarkEnd w:id="91"/>
    <w:bookmarkStart w:name="z351" w:id="92"/>
    <w:p>
      <w:pPr>
        <w:spacing w:after="0"/>
        <w:ind w:left="0"/>
        <w:jc w:val="both"/>
      </w:pPr>
      <w:r>
        <w:rPr>
          <w:rFonts w:ascii="Times New Roman"/>
          <w:b w:val="false"/>
          <w:i w:val="false"/>
          <w:color w:val="000000"/>
          <w:sz w:val="28"/>
        </w:rPr>
        <w:t xml:space="preserve">
      2-1)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92"/>
    <w:bookmarkStart w:name="z352" w:id="93"/>
    <w:p>
      <w:pPr>
        <w:spacing w:after="0"/>
        <w:ind w:left="0"/>
        <w:jc w:val="both"/>
      </w:pPr>
      <w:r>
        <w:rPr>
          <w:rFonts w:ascii="Times New Roman"/>
          <w:b w:val="false"/>
          <w:i w:val="false"/>
          <w:color w:val="000000"/>
          <w:sz w:val="28"/>
        </w:rPr>
        <w:t xml:space="preserve">
      2-2)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93"/>
    <w:bookmarkStart w:name="z353" w:id="94"/>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4"/>
    <w:bookmarkStart w:name="z354" w:id="95"/>
    <w:p>
      <w:pPr>
        <w:spacing w:after="0"/>
        <w:ind w:left="0"/>
        <w:jc w:val="both"/>
      </w:pPr>
      <w:r>
        <w:rPr>
          <w:rFonts w:ascii="Times New Roman"/>
          <w:b w:val="false"/>
          <w:i w:val="false"/>
          <w:color w:val="000000"/>
          <w:sz w:val="28"/>
        </w:rPr>
        <w:t xml:space="preserve">
      3-1)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95"/>
    <w:bookmarkStart w:name="z355" w:id="96"/>
    <w:p>
      <w:pPr>
        <w:spacing w:after="0"/>
        <w:ind w:left="0"/>
        <w:jc w:val="both"/>
      </w:pPr>
      <w:r>
        <w:rPr>
          <w:rFonts w:ascii="Times New Roman"/>
          <w:b w:val="false"/>
          <w:i w:val="false"/>
          <w:color w:val="000000"/>
          <w:sz w:val="28"/>
        </w:rPr>
        <w:t xml:space="preserve">
      3-2) утверждение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96"/>
    <w:bookmarkStart w:name="z356" w:id="97"/>
    <w:p>
      <w:pPr>
        <w:spacing w:after="0"/>
        <w:ind w:left="0"/>
        <w:jc w:val="both"/>
      </w:pPr>
      <w:r>
        <w:rPr>
          <w:rFonts w:ascii="Times New Roman"/>
          <w:b w:val="false"/>
          <w:i w:val="false"/>
          <w:color w:val="000000"/>
          <w:sz w:val="28"/>
        </w:rPr>
        <w:t xml:space="preserve">
      4)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p>
    <w:bookmarkEnd w:id="97"/>
    <w:bookmarkStart w:name="z357" w:id="98"/>
    <w:p>
      <w:pPr>
        <w:spacing w:after="0"/>
        <w:ind w:left="0"/>
        <w:jc w:val="both"/>
      </w:pPr>
      <w:r>
        <w:rPr>
          <w:rFonts w:ascii="Times New Roman"/>
          <w:b w:val="false"/>
          <w:i w:val="false"/>
          <w:color w:val="000000"/>
          <w:sz w:val="28"/>
        </w:rPr>
        <w:t>
      5) осуществление мониторинга зернового рынка;</w:t>
      </w:r>
    </w:p>
    <w:bookmarkEnd w:id="98"/>
    <w:bookmarkStart w:name="z358" w:id="99"/>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100"/>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361" w:id="101"/>
    <w:p>
      <w:pPr>
        <w:spacing w:after="0"/>
        <w:ind w:left="0"/>
        <w:jc w:val="both"/>
      </w:pPr>
      <w:r>
        <w:rPr>
          <w:rFonts w:ascii="Times New Roman"/>
          <w:b w:val="false"/>
          <w:i w:val="false"/>
          <w:color w:val="000000"/>
          <w:sz w:val="28"/>
        </w:rPr>
        <w:t xml:space="preserve">
      9)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01"/>
    <w:bookmarkStart w:name="z362" w:id="102"/>
    <w:p>
      <w:pPr>
        <w:spacing w:after="0"/>
        <w:ind w:left="0"/>
        <w:jc w:val="both"/>
      </w:pPr>
      <w:r>
        <w:rPr>
          <w:rFonts w:ascii="Times New Roman"/>
          <w:b w:val="false"/>
          <w:i w:val="false"/>
          <w:color w:val="000000"/>
          <w:sz w:val="28"/>
        </w:rPr>
        <w:t>
      10) разработка и утверждение требований к порядку экспертизы качества зерна и выдаче паспорта качества зерна;</w:t>
      </w:r>
    </w:p>
    <w:bookmarkEnd w:id="102"/>
    <w:bookmarkStart w:name="z363" w:id="103"/>
    <w:p>
      <w:pPr>
        <w:spacing w:after="0"/>
        <w:ind w:left="0"/>
        <w:jc w:val="both"/>
      </w:pPr>
      <w:r>
        <w:rPr>
          <w:rFonts w:ascii="Times New Roman"/>
          <w:b w:val="false"/>
          <w:i w:val="false"/>
          <w:color w:val="000000"/>
          <w:sz w:val="28"/>
        </w:rPr>
        <w:t>
      11) разработка и утверждение технических регламентов к зерну и процессам его жизненного цикла;</w:t>
      </w:r>
    </w:p>
    <w:bookmarkEnd w:id="103"/>
    <w:bookmarkStart w:name="z415" w:id="104"/>
    <w:p>
      <w:pPr>
        <w:spacing w:after="0"/>
        <w:ind w:left="0"/>
        <w:jc w:val="both"/>
      </w:pPr>
      <w:r>
        <w:rPr>
          <w:rFonts w:ascii="Times New Roman"/>
          <w:b w:val="false"/>
          <w:i w:val="false"/>
          <w:color w:val="000000"/>
          <w:sz w:val="28"/>
        </w:rPr>
        <w:t>
      11-1)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04"/>
    <w:bookmarkStart w:name="z364" w:id="105"/>
    <w:p>
      <w:pPr>
        <w:spacing w:after="0"/>
        <w:ind w:left="0"/>
        <w:jc w:val="both"/>
      </w:pPr>
      <w:r>
        <w:rPr>
          <w:rFonts w:ascii="Times New Roman"/>
          <w:b w:val="false"/>
          <w:i w:val="false"/>
          <w:color w:val="000000"/>
          <w:sz w:val="28"/>
        </w:rPr>
        <w:t>
      12) разработка и утверждение правил:</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ведения количественно-качественного учета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хранения зерна;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формирования и ведения государственного электронного реестра держателей зерновых расписок;</w:t>
      </w:r>
    </w:p>
    <w:bookmarkStart w:name="z370" w:id="106"/>
    <w:p>
      <w:pPr>
        <w:spacing w:after="0"/>
        <w:ind w:left="0"/>
        <w:jc w:val="both"/>
      </w:pPr>
      <w:r>
        <w:rPr>
          <w:rFonts w:ascii="Times New Roman"/>
          <w:b w:val="false"/>
          <w:i w:val="false"/>
          <w:color w:val="000000"/>
          <w:sz w:val="28"/>
        </w:rPr>
        <w:t>
      12-1) разработка и утверждение: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проведения мониторинга зернового 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типовых форм отчетности хлебоприемных предприятий;</w:t>
      </w:r>
    </w:p>
    <w:bookmarkStart w:name="z373" w:id="107"/>
    <w:p>
      <w:pPr>
        <w:spacing w:after="0"/>
        <w:ind w:left="0"/>
        <w:jc w:val="both"/>
      </w:pPr>
      <w:r>
        <w:rPr>
          <w:rFonts w:ascii="Times New Roman"/>
          <w:b w:val="false"/>
          <w:i w:val="false"/>
          <w:color w:val="000000"/>
          <w:sz w:val="28"/>
        </w:rPr>
        <w:t>
      положения о государственных зерновых инспекторах;</w:t>
      </w:r>
    </w:p>
    <w:bookmarkEnd w:id="107"/>
    <w:p>
      <w:pPr>
        <w:spacing w:after="0"/>
        <w:ind w:left="0"/>
        <w:jc w:val="both"/>
      </w:pPr>
      <w:r>
        <w:rPr>
          <w:rFonts w:ascii="Times New Roman"/>
          <w:b w:val="false"/>
          <w:i w:val="false"/>
          <w:color w:val="000000"/>
          <w:sz w:val="28"/>
        </w:rPr>
        <w:t xml:space="preserve">
      12-2) разработка и </w:t>
      </w:r>
      <w:r>
        <w:rPr>
          <w:rFonts w:ascii="Times New Roman"/>
          <w:b w:val="false"/>
          <w:i w:val="false"/>
          <w:color w:val="000000"/>
          <w:sz w:val="28"/>
        </w:rPr>
        <w:t>утверждение</w:t>
      </w:r>
      <w:r>
        <w:rPr>
          <w:rFonts w:ascii="Times New Roman"/>
          <w:b w:val="false"/>
          <w:i w:val="false"/>
          <w:color w:val="000000"/>
          <w:sz w:val="28"/>
        </w:rPr>
        <w:t xml:space="preserve"> форм, объема и периодичности передачи данных в государственный электронный реестр держателей зерновых расписок;</w:t>
      </w:r>
    </w:p>
    <w:p>
      <w:pPr>
        <w:spacing w:after="0"/>
        <w:ind w:left="0"/>
        <w:jc w:val="both"/>
      </w:pPr>
      <w:r>
        <w:rPr>
          <w:rFonts w:ascii="Times New Roman"/>
          <w:b w:val="false"/>
          <w:i w:val="false"/>
          <w:color w:val="000000"/>
          <w:sz w:val="28"/>
        </w:rPr>
        <w:t xml:space="preserve">
      13) исключен - от 26 июля 2007 года </w:t>
      </w:r>
      <w:r>
        <w:rPr>
          <w:rFonts w:ascii="Times New Roman"/>
          <w:b w:val="false"/>
          <w:i w:val="false"/>
          <w:color w:val="000000"/>
          <w:sz w:val="28"/>
        </w:rPr>
        <w:t>№ 313</w:t>
      </w:r>
      <w:r>
        <w:rPr>
          <w:rFonts w:ascii="Times New Roman"/>
          <w:b w:val="false"/>
          <w:i w:val="false"/>
          <w:color w:val="000000"/>
          <w:sz w:val="28"/>
        </w:rPr>
        <w:t xml:space="preserve">; </w:t>
      </w:r>
    </w:p>
    <w:bookmarkStart w:name="z374" w:id="108"/>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val="false"/>
          <w:color w:val="000000"/>
          <w:sz w:val="28"/>
        </w:rPr>
        <w:t xml:space="preserve">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6" w:id="109"/>
    <w:p>
      <w:pPr>
        <w:spacing w:after="0"/>
        <w:ind w:left="0"/>
        <w:jc w:val="both"/>
      </w:pPr>
      <w:r>
        <w:rPr>
          <w:rFonts w:ascii="Times New Roman"/>
          <w:b w:val="false"/>
          <w:i w:val="false"/>
          <w:color w:val="00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377" w:id="110"/>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110"/>
    <w:bookmarkStart w:name="z378" w:id="111"/>
    <w:p>
      <w:pPr>
        <w:spacing w:after="0"/>
        <w:ind w:left="0"/>
        <w:jc w:val="both"/>
      </w:pPr>
      <w:r>
        <w:rPr>
          <w:rFonts w:ascii="Times New Roman"/>
          <w:b w:val="false"/>
          <w:i w:val="false"/>
          <w:color w:val="000000"/>
          <w:sz w:val="28"/>
        </w:rPr>
        <w:t xml:space="preserve">
      </w:t>
      </w:r>
      <w:r>
        <w:rPr>
          <w:rFonts w:ascii="Times New Roman"/>
          <w:b w:val="false"/>
          <w:i/>
          <w:color w:val="000000"/>
          <w:sz w:val="28"/>
        </w:rPr>
        <w:t>18)</w:t>
      </w:r>
      <w:r>
        <w:rPr>
          <w:rFonts w:ascii="Times New Roman"/>
          <w:b w:val="false"/>
          <w:i w:val="false"/>
          <w:color w:val="000000"/>
          <w:sz w:val="28"/>
        </w:rPr>
        <w:t xml:space="preserve">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1"/>
    <w:bookmarkStart w:name="z379" w:id="112"/>
    <w:p>
      <w:pPr>
        <w:spacing w:after="0"/>
        <w:ind w:left="0"/>
        <w:jc w:val="both"/>
      </w:pPr>
      <w:r>
        <w:rPr>
          <w:rFonts w:ascii="Times New Roman"/>
          <w:b w:val="false"/>
          <w:i w:val="false"/>
          <w:color w:val="000000"/>
          <w:sz w:val="28"/>
        </w:rPr>
        <w:t xml:space="preserve">
      19)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2"/>
    <w:bookmarkStart w:name="z380" w:id="113"/>
    <w:p>
      <w:pPr>
        <w:spacing w:after="0"/>
        <w:ind w:left="0"/>
        <w:jc w:val="both"/>
      </w:pPr>
      <w:r>
        <w:rPr>
          <w:rFonts w:ascii="Times New Roman"/>
          <w:b w:val="false"/>
          <w:i w:val="false"/>
          <w:color w:val="000000"/>
          <w:sz w:val="28"/>
        </w:rPr>
        <w:t xml:space="preserve">
      20)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113"/>
    <w:bookmarkStart w:name="z381" w:id="114"/>
    <w:p>
      <w:pPr>
        <w:spacing w:after="0"/>
        <w:ind w:left="0"/>
        <w:jc w:val="both"/>
      </w:pPr>
      <w:r>
        <w:rPr>
          <w:rFonts w:ascii="Times New Roman"/>
          <w:b w:val="false"/>
          <w:i w:val="false"/>
          <w:color w:val="000000"/>
          <w:sz w:val="28"/>
        </w:rPr>
        <w:t xml:space="preserve">
      20-1)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14"/>
    <w:bookmarkStart w:name="z382" w:id="115"/>
    <w:p>
      <w:pPr>
        <w:spacing w:after="0"/>
        <w:ind w:left="0"/>
        <w:jc w:val="both"/>
      </w:pPr>
      <w:r>
        <w:rPr>
          <w:rFonts w:ascii="Times New Roman"/>
          <w:b w:val="false"/>
          <w:i w:val="false"/>
          <w:color w:val="000000"/>
          <w:sz w:val="28"/>
        </w:rPr>
        <w:t>
      21) разработка и утверждение формы акта обследования хлебоприемного предприятия;</w:t>
      </w:r>
    </w:p>
    <w:bookmarkEnd w:id="115"/>
    <w:bookmarkStart w:name="z383" w:id="116"/>
    <w:p>
      <w:pPr>
        <w:spacing w:after="0"/>
        <w:ind w:left="0"/>
        <w:jc w:val="both"/>
      </w:pPr>
      <w:r>
        <w:rPr>
          <w:rFonts w:ascii="Times New Roman"/>
          <w:b w:val="false"/>
          <w:i w:val="false"/>
          <w:color w:val="000000"/>
          <w:sz w:val="28"/>
        </w:rPr>
        <w:t xml:space="preserve">
      22)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
    <w:bookmarkStart w:name="z384" w:id="117"/>
    <w:p>
      <w:pPr>
        <w:spacing w:after="0"/>
        <w:ind w:left="0"/>
        <w:jc w:val="both"/>
      </w:pPr>
      <w:r>
        <w:rPr>
          <w:rFonts w:ascii="Times New Roman"/>
          <w:b w:val="false"/>
          <w:i w:val="false"/>
          <w:color w:val="000000"/>
          <w:sz w:val="28"/>
        </w:rPr>
        <w:t xml:space="preserve">
      23)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7"/>
    <w:bookmarkStart w:name="z385" w:id="118"/>
    <w:p>
      <w:pPr>
        <w:spacing w:after="0"/>
        <w:ind w:left="0"/>
        <w:jc w:val="both"/>
      </w:pPr>
      <w:r>
        <w:rPr>
          <w:rFonts w:ascii="Times New Roman"/>
          <w:b w:val="false"/>
          <w:i w:val="false"/>
          <w:color w:val="000000"/>
          <w:sz w:val="28"/>
        </w:rPr>
        <w:t xml:space="preserve">
      24)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8"/>
    <w:bookmarkStart w:name="z386" w:id="119"/>
    <w:p>
      <w:pPr>
        <w:spacing w:after="0"/>
        <w:ind w:left="0"/>
        <w:jc w:val="both"/>
      </w:pPr>
      <w:r>
        <w:rPr>
          <w:rFonts w:ascii="Times New Roman"/>
          <w:b w:val="false"/>
          <w:i w:val="false"/>
          <w:color w:val="000000"/>
          <w:sz w:val="28"/>
        </w:rPr>
        <w:t xml:space="preserve">
      25)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19"/>
    <w:bookmarkStart w:name="z387" w:id="120"/>
    <w:p>
      <w:pPr>
        <w:spacing w:after="0"/>
        <w:ind w:left="0"/>
        <w:jc w:val="both"/>
      </w:pPr>
      <w:r>
        <w:rPr>
          <w:rFonts w:ascii="Times New Roman"/>
          <w:b w:val="false"/>
          <w:i w:val="false"/>
          <w:color w:val="000000"/>
          <w:sz w:val="28"/>
        </w:rPr>
        <w:t xml:space="preserve">
      26)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0"/>
    <w:bookmarkStart w:name="z390" w:id="121"/>
    <w:p>
      <w:pPr>
        <w:spacing w:after="0"/>
        <w:ind w:left="0"/>
        <w:jc w:val="both"/>
      </w:pPr>
      <w:r>
        <w:rPr>
          <w:rFonts w:ascii="Times New Roman"/>
          <w:b w:val="false"/>
          <w:i w:val="false"/>
          <w:color w:val="000000"/>
          <w:sz w:val="28"/>
        </w:rPr>
        <w:t xml:space="preserve">
      27)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1"/>
    <w:bookmarkStart w:name="z391" w:id="122"/>
    <w:p>
      <w:pPr>
        <w:spacing w:after="0"/>
        <w:ind w:left="0"/>
        <w:jc w:val="both"/>
      </w:pPr>
      <w:r>
        <w:rPr>
          <w:rFonts w:ascii="Times New Roman"/>
          <w:b w:val="false"/>
          <w:i w:val="false"/>
          <w:color w:val="000000"/>
          <w:sz w:val="28"/>
        </w:rPr>
        <w:t xml:space="preserve">
      28)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2"/>
    <w:bookmarkStart w:name="z392" w:id="123"/>
    <w:p>
      <w:pPr>
        <w:spacing w:after="0"/>
        <w:ind w:left="0"/>
        <w:jc w:val="both"/>
      </w:pPr>
      <w:r>
        <w:rPr>
          <w:rFonts w:ascii="Times New Roman"/>
          <w:b w:val="false"/>
          <w:i w:val="false"/>
          <w:color w:val="000000"/>
          <w:sz w:val="28"/>
        </w:rPr>
        <w:t xml:space="preserve">
      29)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3"/>
    <w:bookmarkStart w:name="z393" w:id="124"/>
    <w:p>
      <w:pPr>
        <w:spacing w:after="0"/>
        <w:ind w:left="0"/>
        <w:jc w:val="both"/>
      </w:pPr>
      <w:r>
        <w:rPr>
          <w:rFonts w:ascii="Times New Roman"/>
          <w:b w:val="false"/>
          <w:i w:val="false"/>
          <w:color w:val="000000"/>
          <w:sz w:val="28"/>
        </w:rPr>
        <w:t xml:space="preserve">
      30)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bookmarkEnd w:id="124"/>
    <w:bookmarkStart w:name="z394" w:id="125"/>
    <w:p>
      <w:pPr>
        <w:spacing w:after="0"/>
        <w:ind w:left="0"/>
        <w:jc w:val="both"/>
      </w:pPr>
      <w:r>
        <w:rPr>
          <w:rFonts w:ascii="Times New Roman"/>
          <w:b w:val="false"/>
          <w:i w:val="false"/>
          <w:color w:val="000000"/>
          <w:sz w:val="28"/>
        </w:rPr>
        <w:t>
      31) разработка и утверждение типовой формы публичных договоров между хлебоприемным предприятием и владельцем зерна;</w:t>
      </w:r>
    </w:p>
    <w:bookmarkEnd w:id="125"/>
    <w:bookmarkStart w:name="z395" w:id="126"/>
    <w:p>
      <w:pPr>
        <w:spacing w:after="0"/>
        <w:ind w:left="0"/>
        <w:jc w:val="both"/>
      </w:pPr>
      <w:r>
        <w:rPr>
          <w:rFonts w:ascii="Times New Roman"/>
          <w:b w:val="false"/>
          <w:i w:val="false"/>
          <w:color w:val="000000"/>
          <w:sz w:val="28"/>
        </w:rPr>
        <w:t>
      32) разработка и утверждение требований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порядка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p>
    <w:bookmarkEnd w:id="126"/>
    <w:p>
      <w:pPr>
        <w:spacing w:after="0"/>
        <w:ind w:left="0"/>
        <w:jc w:val="both"/>
      </w:pPr>
      <w:r>
        <w:rPr>
          <w:rFonts w:ascii="Times New Roman"/>
          <w:b w:val="false"/>
          <w:i w:val="false"/>
          <w:color w:val="000000"/>
          <w:sz w:val="28"/>
        </w:rPr>
        <w:t xml:space="preserve">
      32-1)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xml:space="preserve">
      32-2)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xml:space="preserve">
      32-3)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02.01.2016);</w:t>
      </w:r>
    </w:p>
    <w:p>
      <w:pPr>
        <w:spacing w:after="0"/>
        <w:ind w:left="0"/>
        <w:jc w:val="both"/>
      </w:pPr>
      <w:r>
        <w:rPr>
          <w:rFonts w:ascii="Times New Roman"/>
          <w:b w:val="false"/>
          <w:i w:val="false"/>
          <w:color w:val="000000"/>
          <w:sz w:val="28"/>
        </w:rPr>
        <w:t>
      32-4) осуществление государственного контроля за соблюдением местными исполнительными органами законодательства Республики Казахстан о зерне;</w:t>
      </w:r>
    </w:p>
    <w:bookmarkStart w:name="z410" w:id="127"/>
    <w:p>
      <w:pPr>
        <w:spacing w:after="0"/>
        <w:ind w:left="0"/>
        <w:jc w:val="both"/>
      </w:pPr>
      <w:r>
        <w:rPr>
          <w:rFonts w:ascii="Times New Roman"/>
          <w:b w:val="false"/>
          <w:i w:val="false"/>
          <w:color w:val="000000"/>
          <w:sz w:val="28"/>
        </w:rPr>
        <w:t>
      32-5) разработка и утверждение правил проведения открытого конкурса по определению регистратора;</w:t>
      </w:r>
    </w:p>
    <w:bookmarkEnd w:id="127"/>
    <w:bookmarkStart w:name="z439" w:id="128"/>
    <w:p>
      <w:pPr>
        <w:spacing w:after="0"/>
        <w:ind w:left="0"/>
        <w:jc w:val="both"/>
      </w:pPr>
      <w:r>
        <w:rPr>
          <w:rFonts w:ascii="Times New Roman"/>
          <w:b w:val="false"/>
          <w:i w:val="false"/>
          <w:color w:val="000000"/>
          <w:sz w:val="28"/>
        </w:rPr>
        <w:t>
      32-6) разработка и утверждение правил по управлению резервным запасом зерна;</w:t>
      </w:r>
    </w:p>
    <w:bookmarkEnd w:id="128"/>
    <w:bookmarkStart w:name="z440" w:id="129"/>
    <w:p>
      <w:pPr>
        <w:spacing w:after="0"/>
        <w:ind w:left="0"/>
        <w:jc w:val="both"/>
      </w:pPr>
      <w:r>
        <w:rPr>
          <w:rFonts w:ascii="Times New Roman"/>
          <w:b w:val="false"/>
          <w:i w:val="false"/>
          <w:color w:val="000000"/>
          <w:sz w:val="28"/>
        </w:rPr>
        <w:t>
      32-7) возмещение оператору по зерновому рынку расходов по хранению резервного запаса зерна;</w:t>
      </w:r>
    </w:p>
    <w:bookmarkEnd w:id="129"/>
    <w:bookmarkStart w:name="z448" w:id="130"/>
    <w:p>
      <w:pPr>
        <w:spacing w:after="0"/>
        <w:ind w:left="0"/>
        <w:jc w:val="both"/>
      </w:pPr>
      <w:r>
        <w:rPr>
          <w:rFonts w:ascii="Times New Roman"/>
          <w:b w:val="false"/>
          <w:i w:val="false"/>
          <w:color w:val="000000"/>
          <w:sz w:val="28"/>
        </w:rPr>
        <w:t>
      32-8) разработка и утверждение правил по управлению фуражным фондом;</w:t>
      </w:r>
    </w:p>
    <w:bookmarkEnd w:id="130"/>
    <w:bookmarkStart w:name="z449" w:id="131"/>
    <w:p>
      <w:pPr>
        <w:spacing w:after="0"/>
        <w:ind w:left="0"/>
        <w:jc w:val="both"/>
      </w:pPr>
      <w:r>
        <w:rPr>
          <w:rFonts w:ascii="Times New Roman"/>
          <w:b w:val="false"/>
          <w:i w:val="false"/>
          <w:color w:val="000000"/>
          <w:sz w:val="28"/>
        </w:rPr>
        <w:t>
      32-9) возмещение оператору по зерновому рынку расходов по хранению фуражного фонда;</w:t>
      </w:r>
    </w:p>
    <w:bookmarkEnd w:id="131"/>
    <w:bookmarkStart w:name="z450" w:id="132"/>
    <w:p>
      <w:pPr>
        <w:spacing w:after="0"/>
        <w:ind w:left="0"/>
        <w:jc w:val="both"/>
      </w:pPr>
      <w:r>
        <w:rPr>
          <w:rFonts w:ascii="Times New Roman"/>
          <w:b w:val="false"/>
          <w:i w:val="false"/>
          <w:color w:val="000000"/>
          <w:sz w:val="28"/>
        </w:rPr>
        <w:t>
      33)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02.01.2016);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местного исполнительного органа области, города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6-1 в редакции Закона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133"/>
    <w:p>
      <w:pPr>
        <w:spacing w:after="0"/>
        <w:ind w:left="0"/>
        <w:jc w:val="both"/>
      </w:pPr>
      <w:r>
        <w:rPr>
          <w:rFonts w:ascii="Times New Roman"/>
          <w:b w:val="false"/>
          <w:i w:val="false"/>
          <w:color w:val="000000"/>
          <w:sz w:val="28"/>
        </w:rPr>
        <w:t>
      1. В компетенцию местного исполнительного органа области входят:</w:t>
      </w:r>
    </w:p>
    <w:bookmarkEnd w:id="133"/>
    <w:bookmarkStart w:name="z12" w:id="134"/>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4"/>
    <w:bookmarkStart w:name="z409" w:id="135"/>
    <w:p>
      <w:pPr>
        <w:spacing w:after="0"/>
        <w:ind w:left="0"/>
        <w:jc w:val="both"/>
      </w:pPr>
      <w:r>
        <w:rPr>
          <w:rFonts w:ascii="Times New Roman"/>
          <w:b w:val="false"/>
          <w:i w:val="false"/>
          <w:color w:val="000000"/>
          <w:sz w:val="28"/>
        </w:rPr>
        <w:t>
      1-1) реализация государственной политики в области зернового рынка;</w:t>
      </w:r>
    </w:p>
    <w:bookmarkEnd w:id="135"/>
    <w:bookmarkStart w:name="z14" w:id="136"/>
    <w:p>
      <w:pPr>
        <w:spacing w:after="0"/>
        <w:ind w:left="0"/>
        <w:jc w:val="both"/>
      </w:pPr>
      <w:r>
        <w:rPr>
          <w:rFonts w:ascii="Times New Roman"/>
          <w:b w:val="false"/>
          <w:i w:val="false"/>
          <w:color w:val="000000"/>
          <w:sz w:val="28"/>
        </w:rPr>
        <w:t>
      2) лицензирование деятельности по оказанию услуг по складской деятельности с выпуском зерновых расписок;</w:t>
      </w:r>
    </w:p>
    <w:bookmarkEnd w:id="136"/>
    <w:bookmarkStart w:name="z16" w:id="137"/>
    <w:p>
      <w:pPr>
        <w:spacing w:after="0"/>
        <w:ind w:left="0"/>
        <w:jc w:val="both"/>
      </w:pPr>
      <w:r>
        <w:rPr>
          <w:rFonts w:ascii="Times New Roman"/>
          <w:b w:val="false"/>
          <w:i w:val="false"/>
          <w:color w:val="000000"/>
          <w:sz w:val="28"/>
        </w:rPr>
        <w:t xml:space="preserve">
      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7"/>
    <w:bookmarkStart w:name="z18" w:id="138"/>
    <w:p>
      <w:pPr>
        <w:spacing w:after="0"/>
        <w:ind w:left="0"/>
        <w:jc w:val="both"/>
      </w:pPr>
      <w:r>
        <w:rPr>
          <w:rFonts w:ascii="Times New Roman"/>
          <w:b w:val="false"/>
          <w:i w:val="false"/>
          <w:color w:val="000000"/>
          <w:sz w:val="28"/>
        </w:rPr>
        <w:t>
      4) оптимизация структуры зернового производства с учетом природно-климатических условий и рыночной конъюнктуры, совершенствование и внедрение новых прогрессивных технологий производства, хранения и реализации зерна;</w:t>
      </w:r>
    </w:p>
    <w:bookmarkEnd w:id="138"/>
    <w:p>
      <w:pPr>
        <w:spacing w:after="0"/>
        <w:ind w:left="0"/>
        <w:jc w:val="both"/>
      </w:pPr>
      <w:r>
        <w:rPr>
          <w:rFonts w:ascii="Times New Roman"/>
          <w:b w:val="false"/>
          <w:i w:val="false"/>
          <w:color w:val="000000"/>
          <w:sz w:val="28"/>
        </w:rPr>
        <w:t xml:space="preserve">
      5)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6) осуществление удешевления казахстанским сельскохозяйственным товаропроизводителям стоимости минеральных удобрений, протравителей семян и пестицидов в соответствии с бюджетными программами;</w:t>
      </w:r>
    </w:p>
    <w:p>
      <w:pPr>
        <w:spacing w:after="0"/>
        <w:ind w:left="0"/>
        <w:jc w:val="both"/>
      </w:pPr>
      <w:r>
        <w:rPr>
          <w:rFonts w:ascii="Times New Roman"/>
          <w:b w:val="false"/>
          <w:i w:val="false"/>
          <w:color w:val="000000"/>
          <w:sz w:val="28"/>
        </w:rPr>
        <w:t>
      7) принятие необходимых мер по своевременному обеспечению потребностей внутреннего рынка в нефтепродуктах;</w:t>
      </w:r>
    </w:p>
    <w:p>
      <w:pPr>
        <w:spacing w:after="0"/>
        <w:ind w:left="0"/>
        <w:jc w:val="both"/>
      </w:pPr>
      <w:r>
        <w:rPr>
          <w:rFonts w:ascii="Times New Roman"/>
          <w:b w:val="false"/>
          <w:i w:val="false"/>
          <w:color w:val="000000"/>
          <w:sz w:val="28"/>
        </w:rPr>
        <w:t>
      8) принятие мер по созданию в регионах конкурентной среды по оказанию услуг по оценке соответствия в области технического регулирования;</w:t>
      </w:r>
    </w:p>
    <w:bookmarkStart w:name="z27" w:id="139"/>
    <w:p>
      <w:pPr>
        <w:spacing w:after="0"/>
        <w:ind w:left="0"/>
        <w:jc w:val="both"/>
      </w:pPr>
      <w:r>
        <w:rPr>
          <w:rFonts w:ascii="Times New Roman"/>
          <w:b w:val="false"/>
          <w:i w:val="false"/>
          <w:color w:val="000000"/>
          <w:sz w:val="28"/>
        </w:rPr>
        <w:t>
      9) государственный контроль за хлебоприемными предприятиями;</w:t>
      </w:r>
    </w:p>
    <w:bookmarkEnd w:id="139"/>
    <w:bookmarkStart w:name="z33" w:id="140"/>
    <w:p>
      <w:pPr>
        <w:spacing w:after="0"/>
        <w:ind w:left="0"/>
        <w:jc w:val="both"/>
      </w:pPr>
      <w:r>
        <w:rPr>
          <w:rFonts w:ascii="Times New Roman"/>
          <w:b w:val="false"/>
          <w:i w:val="false"/>
          <w:color w:val="000000"/>
          <w:sz w:val="28"/>
        </w:rPr>
        <w:t>
      10)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 предусмотренном законодательством Республики Казахстан об административных правонарушениях;</w:t>
      </w:r>
    </w:p>
    <w:bookmarkEnd w:id="140"/>
    <w:bookmarkStart w:name="z36" w:id="141"/>
    <w:p>
      <w:pPr>
        <w:spacing w:after="0"/>
        <w:ind w:left="0"/>
        <w:jc w:val="both"/>
      </w:pPr>
      <w:r>
        <w:rPr>
          <w:rFonts w:ascii="Times New Roman"/>
          <w:b w:val="false"/>
          <w:i w:val="false"/>
          <w:color w:val="000000"/>
          <w:sz w:val="28"/>
        </w:rPr>
        <w:t xml:space="preserve">
      11)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1"/>
    <w:bookmarkStart w:name="z38" w:id="142"/>
    <w:p>
      <w:pPr>
        <w:spacing w:after="0"/>
        <w:ind w:left="0"/>
        <w:jc w:val="both"/>
      </w:pPr>
      <w:r>
        <w:rPr>
          <w:rFonts w:ascii="Times New Roman"/>
          <w:b w:val="false"/>
          <w:i w:val="false"/>
          <w:color w:val="000000"/>
          <w:sz w:val="28"/>
        </w:rPr>
        <w:t xml:space="preserve">
      12)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2"/>
    <w:bookmarkStart w:name="z40" w:id="143"/>
    <w:p>
      <w:pPr>
        <w:spacing w:after="0"/>
        <w:ind w:left="0"/>
        <w:jc w:val="both"/>
      </w:pPr>
      <w:r>
        <w:rPr>
          <w:rFonts w:ascii="Times New Roman"/>
          <w:b w:val="false"/>
          <w:i w:val="false"/>
          <w:color w:val="000000"/>
          <w:sz w:val="28"/>
        </w:rPr>
        <w:t xml:space="preserve">
      13)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3"/>
    <w:bookmarkStart w:name="z42" w:id="144"/>
    <w:p>
      <w:pPr>
        <w:spacing w:after="0"/>
        <w:ind w:left="0"/>
        <w:jc w:val="both"/>
      </w:pPr>
      <w:r>
        <w:rPr>
          <w:rFonts w:ascii="Times New Roman"/>
          <w:b w:val="false"/>
          <w:i w:val="false"/>
          <w:color w:val="000000"/>
          <w:sz w:val="28"/>
        </w:rPr>
        <w:t xml:space="preserve">
      14)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4"/>
    <w:bookmarkStart w:name="z48" w:id="145"/>
    <w:p>
      <w:pPr>
        <w:spacing w:after="0"/>
        <w:ind w:left="0"/>
        <w:jc w:val="both"/>
      </w:pPr>
      <w:r>
        <w:rPr>
          <w:rFonts w:ascii="Times New Roman"/>
          <w:b w:val="false"/>
          <w:i w:val="false"/>
          <w:color w:val="000000"/>
          <w:sz w:val="28"/>
        </w:rPr>
        <w:t xml:space="preserve">
      15)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5"/>
    <w:bookmarkStart w:name="z50" w:id="146"/>
    <w:p>
      <w:pPr>
        <w:spacing w:after="0"/>
        <w:ind w:left="0"/>
        <w:jc w:val="both"/>
      </w:pPr>
      <w:r>
        <w:rPr>
          <w:rFonts w:ascii="Times New Roman"/>
          <w:b w:val="false"/>
          <w:i w:val="false"/>
          <w:color w:val="000000"/>
          <w:sz w:val="28"/>
        </w:rPr>
        <w:t xml:space="preserve">
      16)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6"/>
    <w:bookmarkStart w:name="z52" w:id="147"/>
    <w:p>
      <w:pPr>
        <w:spacing w:after="0"/>
        <w:ind w:left="0"/>
        <w:jc w:val="both"/>
      </w:pPr>
      <w:r>
        <w:rPr>
          <w:rFonts w:ascii="Times New Roman"/>
          <w:b w:val="false"/>
          <w:i w:val="false"/>
          <w:color w:val="000000"/>
          <w:sz w:val="28"/>
        </w:rPr>
        <w:t xml:space="preserve">
      17)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7"/>
    <w:p>
      <w:pPr>
        <w:spacing w:after="0"/>
        <w:ind w:left="0"/>
        <w:jc w:val="both"/>
      </w:pPr>
      <w:r>
        <w:rPr>
          <w:rFonts w:ascii="Times New Roman"/>
          <w:b w:val="false"/>
          <w:i w:val="false"/>
          <w:color w:val="000000"/>
          <w:sz w:val="28"/>
        </w:rPr>
        <w:t>
      17-1)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17-2)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17-3) осуществление мониторинга зернового рынка в пределах административно территориальной единицы;</w:t>
      </w:r>
    </w:p>
    <w:p>
      <w:pPr>
        <w:spacing w:after="0"/>
        <w:ind w:left="0"/>
        <w:jc w:val="both"/>
      </w:pPr>
      <w:r>
        <w:rPr>
          <w:rFonts w:ascii="Times New Roman"/>
          <w:b w:val="false"/>
          <w:i w:val="false"/>
          <w:color w:val="000000"/>
          <w:sz w:val="28"/>
        </w:rPr>
        <w:t>
      17-4) государственный контроль безопасности и качества зерна;</w:t>
      </w:r>
    </w:p>
    <w:p>
      <w:pPr>
        <w:spacing w:after="0"/>
        <w:ind w:left="0"/>
        <w:jc w:val="both"/>
      </w:pPr>
      <w:r>
        <w:rPr>
          <w:rFonts w:ascii="Times New Roman"/>
          <w:b w:val="false"/>
          <w:i w:val="false"/>
          <w:color w:val="000000"/>
          <w:sz w:val="28"/>
        </w:rPr>
        <w:t xml:space="preserve">
      17-5) наложение запрета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 настоящего Закона;</w:t>
      </w:r>
    </w:p>
    <w:p>
      <w:pPr>
        <w:spacing w:after="0"/>
        <w:ind w:left="0"/>
        <w:jc w:val="both"/>
      </w:pPr>
      <w:r>
        <w:rPr>
          <w:rFonts w:ascii="Times New Roman"/>
          <w:b w:val="false"/>
          <w:i w:val="false"/>
          <w:color w:val="000000"/>
          <w:sz w:val="28"/>
        </w:rPr>
        <w:t>
      17-6)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w:t>
      </w:r>
    </w:p>
    <w:p>
      <w:pPr>
        <w:spacing w:after="0"/>
        <w:ind w:left="0"/>
        <w:jc w:val="both"/>
      </w:pPr>
      <w:r>
        <w:rPr>
          <w:rFonts w:ascii="Times New Roman"/>
          <w:b w:val="false"/>
          <w:i w:val="false"/>
          <w:color w:val="000000"/>
          <w:sz w:val="28"/>
        </w:rPr>
        <w:t>
      17-7) подача в суд заявления о введении и досрочном завершении временного управления хлебоприемным предприятием;</w:t>
      </w:r>
    </w:p>
    <w:p>
      <w:pPr>
        <w:spacing w:after="0"/>
        <w:ind w:left="0"/>
        <w:jc w:val="both"/>
      </w:pPr>
      <w:r>
        <w:rPr>
          <w:rFonts w:ascii="Times New Roman"/>
          <w:b w:val="false"/>
          <w:i w:val="false"/>
          <w:color w:val="000000"/>
          <w:sz w:val="28"/>
        </w:rPr>
        <w:t xml:space="preserve">
      17-8)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17-9) проверка фактического наличия и качества зерна у участников зернового рынка и соответствия его отчетным данным;</w:t>
      </w:r>
    </w:p>
    <w:p>
      <w:pPr>
        <w:spacing w:after="0"/>
        <w:ind w:left="0"/>
        <w:jc w:val="both"/>
      </w:pPr>
      <w:r>
        <w:rPr>
          <w:rFonts w:ascii="Times New Roman"/>
          <w:b w:val="false"/>
          <w:i w:val="false"/>
          <w:color w:val="000000"/>
          <w:sz w:val="28"/>
        </w:rPr>
        <w:t>
      17-10) контроль количественно-качественного состояния зерна;</w:t>
      </w:r>
    </w:p>
    <w:p>
      <w:pPr>
        <w:spacing w:after="0"/>
        <w:ind w:left="0"/>
        <w:jc w:val="both"/>
      </w:pPr>
      <w:r>
        <w:rPr>
          <w:rFonts w:ascii="Times New Roman"/>
          <w:b w:val="false"/>
          <w:i w:val="false"/>
          <w:color w:val="000000"/>
          <w:sz w:val="28"/>
        </w:rPr>
        <w:t>
      17-11)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p>
      <w:pPr>
        <w:spacing w:after="0"/>
        <w:ind w:left="0"/>
        <w:jc w:val="both"/>
      </w:pPr>
      <w:r>
        <w:rPr>
          <w:rFonts w:ascii="Times New Roman"/>
          <w:b w:val="false"/>
          <w:i w:val="false"/>
          <w:color w:val="000000"/>
          <w:sz w:val="28"/>
        </w:rPr>
        <w:t xml:space="preserve">
      17-12)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17-13)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17-14) внесение предложений по введению временного управления хлебоприемным предприятием;</w:t>
      </w:r>
    </w:p>
    <w:p>
      <w:pPr>
        <w:spacing w:after="0"/>
        <w:ind w:left="0"/>
        <w:jc w:val="both"/>
      </w:pPr>
      <w:r>
        <w:rPr>
          <w:rFonts w:ascii="Times New Roman"/>
          <w:b w:val="false"/>
          <w:i w:val="false"/>
          <w:color w:val="000000"/>
          <w:sz w:val="28"/>
        </w:rPr>
        <w:t>
      18)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Start w:name="z54" w:id="148"/>
    <w:p>
      <w:pPr>
        <w:spacing w:after="0"/>
        <w:ind w:left="0"/>
        <w:jc w:val="both"/>
      </w:pPr>
      <w:r>
        <w:rPr>
          <w:rFonts w:ascii="Times New Roman"/>
          <w:b w:val="false"/>
          <w:i w:val="false"/>
          <w:color w:val="000000"/>
          <w:sz w:val="28"/>
        </w:rPr>
        <w:t xml:space="preserve">
      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48"/>
    <w:bookmarkStart w:name="z419" w:id="149"/>
    <w:p>
      <w:pPr>
        <w:spacing w:after="0"/>
        <w:ind w:left="0"/>
        <w:jc w:val="both"/>
      </w:pPr>
      <w:r>
        <w:rPr>
          <w:rFonts w:ascii="Times New Roman"/>
          <w:b w:val="false"/>
          <w:i w:val="false"/>
          <w:color w:val="000000"/>
          <w:sz w:val="28"/>
        </w:rPr>
        <w:t>
      3. В компетенцию местного исполнительного органа города республиканского значения и столицы входят:</w:t>
      </w:r>
    </w:p>
    <w:bookmarkEnd w:id="149"/>
    <w:bookmarkStart w:name="z420" w:id="150"/>
    <w:p>
      <w:pPr>
        <w:spacing w:after="0"/>
        <w:ind w:left="0"/>
        <w:jc w:val="both"/>
      </w:pPr>
      <w:r>
        <w:rPr>
          <w:rFonts w:ascii="Times New Roman"/>
          <w:b w:val="false"/>
          <w:i w:val="false"/>
          <w:color w:val="000000"/>
          <w:sz w:val="28"/>
        </w:rPr>
        <w:t>
      1) лицензирование деятельности по оказанию услуг по складской деятельности с выпуском зерновых расписок;</w:t>
      </w:r>
    </w:p>
    <w:bookmarkEnd w:id="150"/>
    <w:bookmarkStart w:name="z421" w:id="151"/>
    <w:p>
      <w:pPr>
        <w:spacing w:after="0"/>
        <w:ind w:left="0"/>
        <w:jc w:val="both"/>
      </w:pPr>
      <w:r>
        <w:rPr>
          <w:rFonts w:ascii="Times New Roman"/>
          <w:b w:val="false"/>
          <w:i w:val="false"/>
          <w:color w:val="000000"/>
          <w:sz w:val="28"/>
        </w:rPr>
        <w:t>
      2) контроль за соблюдением хлебоприемными предприятиями правил ведения количественно-качественного учета зерна, хранения зерна, формирования и ведения государственного электронного реестра держателей зерновых расписок в соответствии с Предпринимательским кодексом Республики Казахстан;</w:t>
      </w:r>
    </w:p>
    <w:bookmarkEnd w:id="151"/>
    <w:bookmarkStart w:name="z422" w:id="152"/>
    <w:p>
      <w:pPr>
        <w:spacing w:after="0"/>
        <w:ind w:left="0"/>
        <w:jc w:val="both"/>
      </w:pPr>
      <w:r>
        <w:rPr>
          <w:rFonts w:ascii="Times New Roman"/>
          <w:b w:val="false"/>
          <w:i w:val="false"/>
          <w:color w:val="000000"/>
          <w:sz w:val="28"/>
        </w:rPr>
        <w:t>
      3)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w:t>
      </w:r>
    </w:p>
    <w:bookmarkEnd w:id="152"/>
    <w:bookmarkStart w:name="z423" w:id="153"/>
    <w:p>
      <w:pPr>
        <w:spacing w:after="0"/>
        <w:ind w:left="0"/>
        <w:jc w:val="both"/>
      </w:pPr>
      <w:r>
        <w:rPr>
          <w:rFonts w:ascii="Times New Roman"/>
          <w:b w:val="false"/>
          <w:i w:val="false"/>
          <w:color w:val="000000"/>
          <w:sz w:val="28"/>
        </w:rPr>
        <w:t>
      4) осуществление мониторинга зернового рынка в пределах административно-территориальной единицы;</w:t>
      </w:r>
    </w:p>
    <w:bookmarkEnd w:id="153"/>
    <w:bookmarkStart w:name="z424" w:id="154"/>
    <w:p>
      <w:pPr>
        <w:spacing w:after="0"/>
        <w:ind w:left="0"/>
        <w:jc w:val="both"/>
      </w:pPr>
      <w:r>
        <w:rPr>
          <w:rFonts w:ascii="Times New Roman"/>
          <w:b w:val="false"/>
          <w:i w:val="false"/>
          <w:color w:val="000000"/>
          <w:sz w:val="28"/>
        </w:rPr>
        <w:t>
      5)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bookmarkEnd w:id="154"/>
    <w:bookmarkStart w:name="z425" w:id="155"/>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ff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Функции агента</w:t>
      </w:r>
    </w:p>
    <w:p>
      <w:pPr>
        <w:spacing w:after="0"/>
        <w:ind w:left="0"/>
        <w:jc w:val="both"/>
      </w:pPr>
      <w:r>
        <w:rPr>
          <w:rFonts w:ascii="Times New Roman"/>
          <w:b w:val="false"/>
          <w:i w:val="false"/>
          <w:color w:val="ff0000"/>
          <w:sz w:val="28"/>
        </w:rPr>
        <w:t xml:space="preserve">
      Сноска. Статья 6-2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6-3. Государственный контроль в области регулирования рынка зерна</w:t>
      </w:r>
    </w:p>
    <w:p>
      <w:pPr>
        <w:spacing w:after="0"/>
        <w:ind w:left="0"/>
        <w:jc w:val="both"/>
      </w:pPr>
      <w:r>
        <w:rPr>
          <w:rFonts w:ascii="Times New Roman"/>
          <w:b w:val="false"/>
          <w:i w:val="false"/>
          <w:color w:val="000000"/>
          <w:sz w:val="28"/>
        </w:rPr>
        <w:t>
      Государственный контроль в области регулирования рынка зерна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6-3 в соответствии с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Оператор по зерновому рынку </w:t>
      </w:r>
    </w:p>
    <w:p>
      <w:pPr>
        <w:spacing w:after="0"/>
        <w:ind w:left="0"/>
        <w:jc w:val="left"/>
      </w:pPr>
    </w:p>
    <w:p>
      <w:pPr>
        <w:spacing w:after="0"/>
        <w:ind w:left="0"/>
        <w:jc w:val="both"/>
      </w:pPr>
      <w:r>
        <w:rPr>
          <w:rFonts w:ascii="Times New Roman"/>
          <w:b w:val="false"/>
          <w:i w:val="false"/>
          <w:color w:val="000000"/>
          <w:sz w:val="28"/>
        </w:rPr>
        <w:t>
      Оператор по зерновому рынку:</w:t>
      </w:r>
    </w:p>
    <w:p>
      <w:pPr>
        <w:spacing w:after="0"/>
        <w:ind w:left="0"/>
        <w:jc w:val="both"/>
      </w:pPr>
      <w:r>
        <w:rPr>
          <w:rFonts w:ascii="Times New Roman"/>
          <w:b w:val="false"/>
          <w:i w:val="false"/>
          <w:color w:val="000000"/>
          <w:sz w:val="28"/>
        </w:rPr>
        <w:t>
      1) участвует в реализации государственной политики в области зернового рынка;</w:t>
      </w:r>
    </w:p>
    <w:bookmarkStart w:name="z21" w:id="156"/>
    <w:p>
      <w:pPr>
        <w:spacing w:after="0"/>
        <w:ind w:left="0"/>
        <w:jc w:val="both"/>
      </w:pPr>
      <w:r>
        <w:rPr>
          <w:rFonts w:ascii="Times New Roman"/>
          <w:b w:val="false"/>
          <w:i w:val="false"/>
          <w:color w:val="000000"/>
          <w:sz w:val="28"/>
        </w:rPr>
        <w:t>
      2) обеспечивает поддержание резервного запаса зерна;</w:t>
      </w:r>
    </w:p>
    <w:bookmarkEnd w:id="156"/>
    <w:bookmarkStart w:name="z22" w:id="157"/>
    <w:p>
      <w:pPr>
        <w:spacing w:after="0"/>
        <w:ind w:left="0"/>
        <w:jc w:val="both"/>
      </w:pPr>
      <w:r>
        <w:rPr>
          <w:rFonts w:ascii="Times New Roman"/>
          <w:b w:val="false"/>
          <w:i w:val="false"/>
          <w:color w:val="000000"/>
          <w:sz w:val="28"/>
        </w:rPr>
        <w:t>
      3) осуществляет закуп зерна;</w:t>
      </w:r>
    </w:p>
    <w:bookmarkEnd w:id="157"/>
    <w:bookmarkStart w:name="z23" w:id="158"/>
    <w:p>
      <w:pPr>
        <w:spacing w:after="0"/>
        <w:ind w:left="0"/>
        <w:jc w:val="both"/>
      </w:pPr>
      <w:r>
        <w:rPr>
          <w:rFonts w:ascii="Times New Roman"/>
          <w:b w:val="false"/>
          <w:i w:val="false"/>
          <w:color w:val="000000"/>
          <w:sz w:val="28"/>
        </w:rPr>
        <w:t>
      4) обеспечивает поставку продовольственного зерна мукомольным организациям в целях регулирующего воздействия на внутренний рынок;</w:t>
      </w:r>
    </w:p>
    <w:bookmarkEnd w:id="158"/>
    <w:bookmarkStart w:name="z24" w:id="159"/>
    <w:p>
      <w:pPr>
        <w:spacing w:after="0"/>
        <w:ind w:left="0"/>
        <w:jc w:val="both"/>
      </w:pPr>
      <w:r>
        <w:rPr>
          <w:rFonts w:ascii="Times New Roman"/>
          <w:b w:val="false"/>
          <w:i w:val="false"/>
          <w:color w:val="000000"/>
          <w:sz w:val="28"/>
        </w:rPr>
        <w:t>
      5) участвует в формировании семенного фонда;</w:t>
      </w:r>
    </w:p>
    <w:bookmarkEnd w:id="159"/>
    <w:p>
      <w:pPr>
        <w:spacing w:after="0"/>
        <w:ind w:left="0"/>
        <w:jc w:val="both"/>
      </w:pPr>
      <w:r>
        <w:rPr>
          <w:rFonts w:ascii="Times New Roman"/>
          <w:b w:val="false"/>
          <w:i w:val="false"/>
          <w:color w:val="000000"/>
          <w:sz w:val="28"/>
        </w:rPr>
        <w:t>
      6) содействует формированию региональных стабилизационных фондов продовольственных товаров путем закупа и поставки продовольственного зерна.</w:t>
      </w:r>
    </w:p>
    <w:bookmarkStart w:name="z451" w:id="160"/>
    <w:p>
      <w:pPr>
        <w:spacing w:after="0"/>
        <w:ind w:left="0"/>
        <w:jc w:val="both"/>
      </w:pPr>
      <w:r>
        <w:rPr>
          <w:rFonts w:ascii="Times New Roman"/>
          <w:b w:val="false"/>
          <w:i w:val="false"/>
          <w:color w:val="000000"/>
          <w:sz w:val="28"/>
        </w:rPr>
        <w:t>
      7) осуществляет мену резервного запаса зерна;</w:t>
      </w:r>
    </w:p>
    <w:bookmarkEnd w:id="160"/>
    <w:bookmarkStart w:name="z452" w:id="161"/>
    <w:p>
      <w:pPr>
        <w:spacing w:after="0"/>
        <w:ind w:left="0"/>
        <w:jc w:val="both"/>
      </w:pPr>
      <w:r>
        <w:rPr>
          <w:rFonts w:ascii="Times New Roman"/>
          <w:b w:val="false"/>
          <w:i w:val="false"/>
          <w:color w:val="000000"/>
          <w:sz w:val="28"/>
        </w:rPr>
        <w:t>
      8) осуществляет мену фуражного фонда;</w:t>
      </w:r>
    </w:p>
    <w:bookmarkEnd w:id="161"/>
    <w:bookmarkStart w:name="z453" w:id="162"/>
    <w:p>
      <w:pPr>
        <w:spacing w:after="0"/>
        <w:ind w:left="0"/>
        <w:jc w:val="both"/>
      </w:pPr>
      <w:r>
        <w:rPr>
          <w:rFonts w:ascii="Times New Roman"/>
          <w:b w:val="false"/>
          <w:i w:val="false"/>
          <w:color w:val="000000"/>
          <w:sz w:val="28"/>
        </w:rPr>
        <w:t>
      9) участвует в формировании фуражного фонда и обеспечивает его поддержание.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6-4 в соответствии с Законом РК от 21.12.2020 </w:t>
      </w:r>
      <w:r>
        <w:rPr>
          <w:rFonts w:ascii="Times New Roman"/>
          <w:b w:val="false"/>
          <w:i w:val="false"/>
          <w:color w:val="000000"/>
          <w:sz w:val="28"/>
        </w:rPr>
        <w:t>№ 390-VI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безопасности и качества зерна</w:t>
      </w:r>
    </w:p>
    <w:bookmarkStart w:name="z210" w:id="163"/>
    <w:p>
      <w:pPr>
        <w:spacing w:after="0"/>
        <w:ind w:left="0"/>
        <w:jc w:val="both"/>
      </w:pPr>
      <w:r>
        <w:rPr>
          <w:rFonts w:ascii="Times New Roman"/>
          <w:b w:val="false"/>
          <w:i w:val="false"/>
          <w:color w:val="000000"/>
          <w:sz w:val="28"/>
        </w:rPr>
        <w:t>
      1. Зерно и процессы его жизненного цикла на территории Республики Казахстан должны соответствовать требованиям настоящего Закона, техническим регламентам, санитарным и фитосанитарным правилам и нормам и применяемым документам по стандартизации.</w:t>
      </w:r>
    </w:p>
    <w:bookmarkEnd w:id="163"/>
    <w:bookmarkStart w:name="z98" w:id="164"/>
    <w:p>
      <w:pPr>
        <w:spacing w:after="0"/>
        <w:ind w:left="0"/>
        <w:jc w:val="both"/>
      </w:pPr>
      <w:r>
        <w:rPr>
          <w:rFonts w:ascii="Times New Roman"/>
          <w:b w:val="false"/>
          <w:i w:val="false"/>
          <w:color w:val="000000"/>
          <w:sz w:val="28"/>
        </w:rPr>
        <w:t>
      2. Государственный контроль безопасности и качества зерна осуществляется структурным подразделением местного исполнительного органа.</w:t>
      </w:r>
    </w:p>
    <w:bookmarkEnd w:id="164"/>
    <w:bookmarkStart w:name="z99" w:id="165"/>
    <w:p>
      <w:pPr>
        <w:spacing w:after="0"/>
        <w:ind w:left="0"/>
        <w:jc w:val="both"/>
      </w:pPr>
      <w:r>
        <w:rPr>
          <w:rFonts w:ascii="Times New Roman"/>
          <w:b w:val="false"/>
          <w:i w:val="false"/>
          <w:color w:val="000000"/>
          <w:sz w:val="28"/>
        </w:rPr>
        <w:t xml:space="preserve">
      3. Государственный контроль качества зерна включает в себя: </w:t>
      </w:r>
    </w:p>
    <w:bookmarkEnd w:id="165"/>
    <w:p>
      <w:pPr>
        <w:spacing w:after="0"/>
        <w:ind w:left="0"/>
        <w:jc w:val="both"/>
      </w:pPr>
      <w:r>
        <w:rPr>
          <w:rFonts w:ascii="Times New Roman"/>
          <w:b w:val="false"/>
          <w:i w:val="false"/>
          <w:color w:val="000000"/>
          <w:sz w:val="28"/>
        </w:rPr>
        <w:t xml:space="preserve">
      1) контроль за определением показателей качества зерна при приемке на хлебоприемные предприятия и отгрузке; </w:t>
      </w:r>
    </w:p>
    <w:p>
      <w:pPr>
        <w:spacing w:after="0"/>
        <w:ind w:left="0"/>
        <w:jc w:val="both"/>
      </w:pPr>
      <w:r>
        <w:rPr>
          <w:rFonts w:ascii="Times New Roman"/>
          <w:b w:val="false"/>
          <w:i w:val="false"/>
          <w:color w:val="000000"/>
          <w:sz w:val="28"/>
        </w:rPr>
        <w:t>
      2) контроль количественно-качественного состояния зерна.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11.07.2001 </w:t>
      </w:r>
      <w:r>
        <w:rPr>
          <w:rFonts w:ascii="Times New Roman"/>
          <w:b w:val="false"/>
          <w:i w:val="false"/>
          <w:color w:val="000000"/>
          <w:sz w:val="28"/>
        </w:rPr>
        <w:t>№ 231</w:t>
      </w:r>
      <w:r>
        <w:rPr>
          <w:rFonts w:ascii="Times New Roman"/>
          <w:b w:val="false"/>
          <w:i w:val="false"/>
          <w:color w:val="ff0000"/>
          <w:sz w:val="28"/>
        </w:rPr>
        <w:t xml:space="preserve">; от 13.10.2003 </w:t>
      </w:r>
      <w:r>
        <w:rPr>
          <w:rFonts w:ascii="Times New Roman"/>
          <w:b w:val="false"/>
          <w:i w:val="false"/>
          <w:color w:val="000000"/>
          <w:sz w:val="28"/>
        </w:rPr>
        <w:t>№ 488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осуществления контроля за выполнением отечественными производителями зерна обязанности по формированию государственных ресурсов зерна</w:t>
      </w:r>
    </w:p>
    <w:p>
      <w:pPr>
        <w:spacing w:after="0"/>
        <w:ind w:left="0"/>
        <w:jc w:val="both"/>
      </w:pPr>
      <w:r>
        <w:rPr>
          <w:rFonts w:ascii="Times New Roman"/>
          <w:b w:val="false"/>
          <w:i w:val="false"/>
          <w:color w:val="ff0000"/>
          <w:sz w:val="28"/>
        </w:rPr>
        <w:t xml:space="preserve">
      Сноска. Статья 7-1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7-2. Порядок осуществления контроля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p>
    <w:p>
      <w:pPr>
        <w:spacing w:after="0"/>
        <w:ind w:left="0"/>
        <w:jc w:val="both"/>
      </w:pPr>
      <w:r>
        <w:rPr>
          <w:rFonts w:ascii="Times New Roman"/>
          <w:b w:val="false"/>
          <w:i w:val="false"/>
          <w:color w:val="ff0000"/>
          <w:sz w:val="28"/>
        </w:rPr>
        <w:t xml:space="preserve">
      Сноска. Статья 7-2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8. Экспертиза качества зерна</w:t>
      </w:r>
    </w:p>
    <w:p>
      <w:pPr>
        <w:spacing w:after="0"/>
        <w:ind w:left="0"/>
        <w:jc w:val="both"/>
      </w:pPr>
      <w:r>
        <w:rPr>
          <w:rFonts w:ascii="Times New Roman"/>
          <w:b w:val="false"/>
          <w:i w:val="false"/>
          <w:color w:val="000000"/>
          <w:sz w:val="28"/>
        </w:rPr>
        <w:t xml:space="preserve">
      1. Экспертиза качества зерна осуществляется лабораториями, аккредитованными в порядке, установленном законодательством Республики Казахстан. </w:t>
      </w:r>
    </w:p>
    <w:bookmarkStart w:name="z100" w:id="166"/>
    <w:p>
      <w:pPr>
        <w:spacing w:after="0"/>
        <w:ind w:left="0"/>
        <w:jc w:val="both"/>
      </w:pPr>
      <w:r>
        <w:rPr>
          <w:rFonts w:ascii="Times New Roman"/>
          <w:b w:val="false"/>
          <w:i w:val="false"/>
          <w:color w:val="000000"/>
          <w:sz w:val="28"/>
        </w:rPr>
        <w:t xml:space="preserve">
      2. Не допускается реализация зерна при экспорте и импорте без паспорта качества зерна, а также иных документов, требуемых в соответствии с законодательством Республики Казахстан.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13 октября 2003 г. </w:t>
      </w:r>
      <w:r>
        <w:rPr>
          <w:rFonts w:ascii="Times New Roman"/>
          <w:b w:val="false"/>
          <w:i w:val="false"/>
          <w:color w:val="000000"/>
          <w:sz w:val="28"/>
        </w:rPr>
        <w:t>№ 488</w:t>
      </w:r>
      <w:r>
        <w:rPr>
          <w:rFonts w:ascii="Times New Roman"/>
          <w:b w:val="false"/>
          <w:i w:val="false"/>
          <w:color w:val="ff0000"/>
          <w:sz w:val="28"/>
        </w:rPr>
        <w:t xml:space="preserve">. Внесены изменения -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Перевозка зерна</w:t>
      </w:r>
    </w:p>
    <w:p>
      <w:pPr>
        <w:spacing w:after="0"/>
        <w:ind w:left="0"/>
        <w:jc w:val="both"/>
      </w:pPr>
      <w:r>
        <w:rPr>
          <w:rFonts w:ascii="Times New Roman"/>
          <w:b w:val="false"/>
          <w:i w:val="false"/>
          <w:color w:val="000000"/>
          <w:sz w:val="28"/>
        </w:rPr>
        <w:t xml:space="preserve">
      1. Перевозка зерна на территории Республики Казахстан осуществляется железнодорожным, автомобильным, морским и внутренним водным транспортом, составляющим систему прямых и смешанных сообщений. </w:t>
      </w:r>
    </w:p>
    <w:bookmarkStart w:name="z101"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67"/>
    <w:bookmarkStart w:name="z102" w:id="168"/>
    <w:p>
      <w:pPr>
        <w:spacing w:after="0"/>
        <w:ind w:left="0"/>
        <w:jc w:val="both"/>
      </w:pPr>
      <w:r>
        <w:rPr>
          <w:rFonts w:ascii="Times New Roman"/>
          <w:b w:val="false"/>
          <w:i w:val="false"/>
          <w:color w:val="000000"/>
          <w:sz w:val="28"/>
        </w:rPr>
        <w:t>
      3. Партия зерна, подлежащая транспортировке любым видом транспорта в соответствии с правилами перевозки грузов на данном виде транспорта, сопровождается документами, подтверждающими его соответствие требованиям технических регламентов и документов по стандартизации.</w:t>
      </w:r>
    </w:p>
    <w:bookmarkEnd w:id="168"/>
    <w:bookmarkStart w:name="z103"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1" w:id="170"/>
    <w:p>
      <w:pPr>
        <w:spacing w:after="0"/>
        <w:ind w:left="0"/>
        <w:jc w:val="left"/>
      </w:pPr>
      <w:r>
        <w:rPr>
          <w:rFonts w:ascii="Times New Roman"/>
          <w:b/>
          <w:i w:val="false"/>
          <w:color w:val="000000"/>
        </w:rPr>
        <w:t xml:space="preserve">  Глава 2-1. Общие требования безопасности к зерну</w:t>
      </w:r>
      <w:r>
        <w:br/>
      </w:r>
      <w:r>
        <w:rPr>
          <w:rFonts w:ascii="Times New Roman"/>
          <w:b/>
          <w:i w:val="false"/>
          <w:color w:val="000000"/>
        </w:rPr>
        <w:t>и процессам его жизненного цикла</w:t>
      </w:r>
    </w:p>
    <w:bookmarkEnd w:id="170"/>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9-1. Объекты технического регулирования </w:t>
      </w:r>
    </w:p>
    <w:p>
      <w:pPr>
        <w:spacing w:after="0"/>
        <w:ind w:left="0"/>
        <w:jc w:val="both"/>
      </w:pPr>
      <w:r>
        <w:rPr>
          <w:rFonts w:ascii="Times New Roman"/>
          <w:b w:val="false"/>
          <w:i w:val="false"/>
          <w:color w:val="000000"/>
          <w:sz w:val="28"/>
        </w:rPr>
        <w:t xml:space="preserve">
      Объектами технического регулирования являются зерно и процессы его жизненного цикла. </w:t>
      </w:r>
    </w:p>
    <w:p>
      <w:pPr>
        <w:spacing w:after="0"/>
        <w:ind w:left="0"/>
        <w:jc w:val="both"/>
      </w:pPr>
      <w:r>
        <w:rPr>
          <w:rFonts w:ascii="Times New Roman"/>
          <w:b/>
          <w:i w:val="false"/>
          <w:color w:val="000000"/>
          <w:sz w:val="28"/>
        </w:rPr>
        <w:t xml:space="preserve">Статья 9-2. Оценка соответствия </w:t>
      </w:r>
    </w:p>
    <w:p>
      <w:pPr>
        <w:spacing w:after="0"/>
        <w:ind w:left="0"/>
        <w:jc w:val="both"/>
      </w:pPr>
      <w:r>
        <w:rPr>
          <w:rFonts w:ascii="Times New Roman"/>
          <w:b w:val="false"/>
          <w:i w:val="false"/>
          <w:color w:val="000000"/>
          <w:sz w:val="28"/>
        </w:rPr>
        <w:t xml:space="preserve">
      Оценка соответствия зерна требованиям, определенным техническими регламентами, осуществляется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9-3. Требования к информации о безопасности и качестве зерна</w:t>
      </w:r>
    </w:p>
    <w:p>
      <w:pPr>
        <w:spacing w:after="0"/>
        <w:ind w:left="0"/>
        <w:jc w:val="both"/>
      </w:pPr>
      <w:r>
        <w:rPr>
          <w:rFonts w:ascii="Times New Roman"/>
          <w:b w:val="false"/>
          <w:i w:val="false"/>
          <w:color w:val="000000"/>
          <w:sz w:val="28"/>
        </w:rPr>
        <w:t xml:space="preserve">
      В целях предупреждения действий, вводящих в заблуждение потребителей относительно безопасности и качества зерна, участники зернового рынка обязаны предоставлять покупателям и (или) потребителям полную и достоверную информацию о показателях безопасности и качества зерна. </w:t>
      </w:r>
    </w:p>
    <w:p>
      <w:pPr>
        <w:spacing w:after="0"/>
        <w:ind w:left="0"/>
        <w:jc w:val="both"/>
      </w:pPr>
      <w:r>
        <w:rPr>
          <w:rFonts w:ascii="Times New Roman"/>
          <w:b/>
          <w:i w:val="false"/>
          <w:color w:val="000000"/>
          <w:sz w:val="28"/>
        </w:rPr>
        <w:t xml:space="preserve">Статья 9-4. Требования безопасности к зерну </w:t>
      </w:r>
    </w:p>
    <w:bookmarkStart w:name="z216" w:id="171"/>
    <w:p>
      <w:pPr>
        <w:spacing w:after="0"/>
        <w:ind w:left="0"/>
        <w:jc w:val="both"/>
      </w:pPr>
      <w:r>
        <w:rPr>
          <w:rFonts w:ascii="Times New Roman"/>
          <w:b w:val="false"/>
          <w:i w:val="false"/>
          <w:color w:val="000000"/>
          <w:sz w:val="28"/>
        </w:rPr>
        <w:t xml:space="preserve">
      1. Зерно в зависимости от целей использования должно соответствовать комплексу требований, обеспечивающих безопасность. </w:t>
      </w:r>
    </w:p>
    <w:bookmarkEnd w:id="171"/>
    <w:bookmarkStart w:name="z217" w:id="172"/>
    <w:p>
      <w:pPr>
        <w:spacing w:after="0"/>
        <w:ind w:left="0"/>
        <w:jc w:val="both"/>
      </w:pPr>
      <w:r>
        <w:rPr>
          <w:rFonts w:ascii="Times New Roman"/>
          <w:b w:val="false"/>
          <w:i w:val="false"/>
          <w:color w:val="000000"/>
          <w:sz w:val="28"/>
        </w:rPr>
        <w:t>
      2. Содержание потенциально опасных химических соединений и биологических объектов, остаточных количеств пестицидов и удобрений, в том числе фумигантов, вредных веществ и примесей в зерне, а также влаги не должно превышать максимально допустимый уровень значений, устанавливаемых техническими регламентами.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Требования безопасности при производстве зерна </w:t>
      </w:r>
    </w:p>
    <w:p>
      <w:pPr>
        <w:spacing w:after="0"/>
        <w:ind w:left="0"/>
        <w:jc w:val="both"/>
      </w:pPr>
      <w:r>
        <w:rPr>
          <w:rFonts w:ascii="Times New Roman"/>
          <w:b w:val="false"/>
          <w:i w:val="false"/>
          <w:color w:val="ff0000"/>
          <w:sz w:val="28"/>
        </w:rPr>
        <w:t xml:space="preserve">
      Сноска. Статья 9-5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9-6. Требования безопасности при хранении зерна </w:t>
      </w:r>
    </w:p>
    <w:bookmarkStart w:name="z220" w:id="173"/>
    <w:p>
      <w:pPr>
        <w:spacing w:after="0"/>
        <w:ind w:left="0"/>
        <w:jc w:val="both"/>
      </w:pPr>
      <w:r>
        <w:rPr>
          <w:rFonts w:ascii="Times New Roman"/>
          <w:b w:val="false"/>
          <w:i w:val="false"/>
          <w:color w:val="000000"/>
          <w:sz w:val="28"/>
        </w:rPr>
        <w:t xml:space="preserve">
      1. Хранение зерна осуществляется в зернохранилищах, отвечающих экологическим, строительным, пожарным, санитарно-эпидемиологическим и фитосанитарным требованиям, обеспечивающим безопасность зерна. </w:t>
      </w:r>
    </w:p>
    <w:bookmarkEnd w:id="173"/>
    <w:bookmarkStart w:name="z221" w:id="174"/>
    <w:p>
      <w:pPr>
        <w:spacing w:after="0"/>
        <w:ind w:left="0"/>
        <w:jc w:val="both"/>
      </w:pPr>
      <w:r>
        <w:rPr>
          <w:rFonts w:ascii="Times New Roman"/>
          <w:b w:val="false"/>
          <w:i w:val="false"/>
          <w:color w:val="000000"/>
          <w:sz w:val="28"/>
        </w:rPr>
        <w:t xml:space="preserve">
      2. Требования безопасности при хранении зерна по видам рисков устанавливаются техническими регламентами. </w:t>
      </w:r>
    </w:p>
    <w:bookmarkEnd w:id="174"/>
    <w:p>
      <w:pPr>
        <w:spacing w:after="0"/>
        <w:ind w:left="0"/>
        <w:jc w:val="both"/>
      </w:pPr>
      <w:r>
        <w:rPr>
          <w:rFonts w:ascii="Times New Roman"/>
          <w:b/>
          <w:i w:val="false"/>
          <w:color w:val="000000"/>
          <w:sz w:val="28"/>
        </w:rPr>
        <w:t xml:space="preserve">Статья 9-7. Требования безопасности при транспортировке зерна </w:t>
      </w:r>
    </w:p>
    <w:bookmarkStart w:name="z223" w:id="175"/>
    <w:p>
      <w:pPr>
        <w:spacing w:after="0"/>
        <w:ind w:left="0"/>
        <w:jc w:val="both"/>
      </w:pPr>
      <w:r>
        <w:rPr>
          <w:rFonts w:ascii="Times New Roman"/>
          <w:b w:val="false"/>
          <w:i w:val="false"/>
          <w:color w:val="000000"/>
          <w:sz w:val="28"/>
        </w:rPr>
        <w:t xml:space="preserve">
      1. Транспортировка зерна должна осуществляться в условиях, обеспечивающих безопасность и сохранность его качественных показателей. </w:t>
      </w:r>
    </w:p>
    <w:bookmarkEnd w:id="175"/>
    <w:bookmarkStart w:name="z224" w:id="176"/>
    <w:p>
      <w:pPr>
        <w:spacing w:after="0"/>
        <w:ind w:left="0"/>
        <w:jc w:val="both"/>
      </w:pPr>
      <w:r>
        <w:rPr>
          <w:rFonts w:ascii="Times New Roman"/>
          <w:b w:val="false"/>
          <w:i w:val="false"/>
          <w:color w:val="000000"/>
          <w:sz w:val="28"/>
        </w:rPr>
        <w:t xml:space="preserve">
      2. Зерно транспортируется в сухих, чистых, без постороннего запаха, не зараженных вредными организмами транспортных средствах. </w:t>
      </w:r>
    </w:p>
    <w:bookmarkEnd w:id="176"/>
    <w:p>
      <w:pPr>
        <w:spacing w:after="0"/>
        <w:ind w:left="0"/>
        <w:jc w:val="both"/>
      </w:pPr>
      <w:r>
        <w:rPr>
          <w:rFonts w:ascii="Times New Roman"/>
          <w:b/>
          <w:i w:val="false"/>
          <w:color w:val="000000"/>
          <w:sz w:val="28"/>
        </w:rPr>
        <w:t xml:space="preserve">Статья 9-8. Требования безопасности при утилизации и уничтожении зерна </w:t>
      </w:r>
    </w:p>
    <w:bookmarkStart w:name="z226" w:id="177"/>
    <w:p>
      <w:pPr>
        <w:spacing w:after="0"/>
        <w:ind w:left="0"/>
        <w:jc w:val="both"/>
      </w:pPr>
      <w:r>
        <w:rPr>
          <w:rFonts w:ascii="Times New Roman"/>
          <w:b w:val="false"/>
          <w:i w:val="false"/>
          <w:color w:val="000000"/>
          <w:sz w:val="28"/>
        </w:rPr>
        <w:t xml:space="preserve">
      1. Зерно, признанное по результатам лабораторного исследования непригодным для использования по назначению, подлежит экспертизе на предмет его дальнейшего использования (утилизации) или уничтожения в порядке, установленном техническими регламентами. </w:t>
      </w:r>
    </w:p>
    <w:bookmarkEnd w:id="177"/>
    <w:bookmarkStart w:name="z227" w:id="178"/>
    <w:p>
      <w:pPr>
        <w:spacing w:after="0"/>
        <w:ind w:left="0"/>
        <w:jc w:val="both"/>
      </w:pPr>
      <w:r>
        <w:rPr>
          <w:rFonts w:ascii="Times New Roman"/>
          <w:b w:val="false"/>
          <w:i w:val="false"/>
          <w:color w:val="000000"/>
          <w:sz w:val="28"/>
        </w:rPr>
        <w:t xml:space="preserve">
      2. Зерно на период, необходимый для проведения экспертизы и принятия решения о возможности его использования (утилизации) или уничтожения, подлежит хранению в отдельных помещениях с указанием объема партии и соблюдением условий, исключающих доступ к зерну. </w:t>
      </w:r>
    </w:p>
    <w:bookmarkEnd w:id="178"/>
    <w:bookmarkStart w:name="z228" w:id="179"/>
    <w:p>
      <w:pPr>
        <w:spacing w:after="0"/>
        <w:ind w:left="0"/>
        <w:jc w:val="both"/>
      </w:pPr>
      <w:r>
        <w:rPr>
          <w:rFonts w:ascii="Times New Roman"/>
          <w:b w:val="false"/>
          <w:i w:val="false"/>
          <w:color w:val="000000"/>
          <w:sz w:val="28"/>
        </w:rPr>
        <w:t xml:space="preserve">
      3. Расходы, связанные с транспортировкой, хранением, экспертизой, использованием (утилизацией) или уничтожением зерна, непригодного для использования по назначению, оплачиваются его владельцем. </w:t>
      </w:r>
    </w:p>
    <w:bookmarkEnd w:id="179"/>
    <w:bookmarkStart w:name="z89" w:id="180"/>
    <w:p>
      <w:pPr>
        <w:spacing w:after="0"/>
        <w:ind w:left="0"/>
        <w:jc w:val="left"/>
      </w:pPr>
      <w:r>
        <w:rPr>
          <w:rFonts w:ascii="Times New Roman"/>
          <w:b/>
          <w:i w:val="false"/>
          <w:color w:val="000000"/>
        </w:rPr>
        <w:t xml:space="preserve"> Глава 3. Государственная поддержка производства и реализации зерна</w:t>
      </w:r>
    </w:p>
    <w:bookmarkEnd w:id="180"/>
    <w:p>
      <w:pPr>
        <w:spacing w:after="0"/>
        <w:ind w:left="0"/>
        <w:jc w:val="both"/>
      </w:pPr>
      <w:r>
        <w:rPr>
          <w:rFonts w:ascii="Times New Roman"/>
          <w:b/>
          <w:i w:val="false"/>
          <w:color w:val="000000"/>
          <w:sz w:val="28"/>
        </w:rPr>
        <w:t xml:space="preserve">Статья 10. Формы государственной поддержки </w:t>
      </w:r>
    </w:p>
    <w:p>
      <w:pPr>
        <w:spacing w:after="0"/>
        <w:ind w:left="0"/>
        <w:jc w:val="both"/>
      </w:pPr>
      <w:r>
        <w:rPr>
          <w:rFonts w:ascii="Times New Roman"/>
          <w:b w:val="false"/>
          <w:i w:val="false"/>
          <w:color w:val="000000"/>
          <w:sz w:val="28"/>
        </w:rPr>
        <w:t xml:space="preserve">
      В целях обеспечения стабильности зернового рынка государство осуществляет следующие формы поддержки производства и реализации зерна: </w:t>
      </w:r>
    </w:p>
    <w:p>
      <w:pPr>
        <w:spacing w:after="0"/>
        <w:ind w:left="0"/>
        <w:jc w:val="both"/>
      </w:pPr>
      <w:r>
        <w:rPr>
          <w:rFonts w:ascii="Times New Roman"/>
          <w:b w:val="false"/>
          <w:i w:val="false"/>
          <w:color w:val="000000"/>
          <w:sz w:val="28"/>
        </w:rPr>
        <w:t>
      1) удешевление казахстанским сельскохозяйственным товаропроизводителям стоимости элитных семян в порядке, определяемом уполномоченным органом;</w:t>
      </w:r>
    </w:p>
    <w:p>
      <w:pPr>
        <w:spacing w:after="0"/>
        <w:ind w:left="0"/>
        <w:jc w:val="both"/>
      </w:pPr>
      <w:r>
        <w:rPr>
          <w:rFonts w:ascii="Times New Roman"/>
          <w:b w:val="false"/>
          <w:i w:val="false"/>
          <w:color w:val="000000"/>
          <w:sz w:val="28"/>
        </w:rPr>
        <w:t xml:space="preserve">
      2) организация лизинговых поставок техники и оборудования;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4-1)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4-2)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4-3)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5)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финансирование программ научных исследований по сохранению плодородия почвы; </w:t>
      </w:r>
    </w:p>
    <w:p>
      <w:pPr>
        <w:spacing w:after="0"/>
        <w:ind w:left="0"/>
        <w:jc w:val="both"/>
      </w:pPr>
      <w:r>
        <w:rPr>
          <w:rFonts w:ascii="Times New Roman"/>
          <w:b w:val="false"/>
          <w:i w:val="false"/>
          <w:color w:val="000000"/>
          <w:sz w:val="28"/>
        </w:rPr>
        <w:t xml:space="preserve">
      8) содействие во внедрении новых прогрессивных технологий производства и хранения зерна; </w:t>
      </w:r>
    </w:p>
    <w:p>
      <w:pPr>
        <w:spacing w:after="0"/>
        <w:ind w:left="0"/>
        <w:jc w:val="both"/>
      </w:pPr>
      <w:r>
        <w:rPr>
          <w:rFonts w:ascii="Times New Roman"/>
          <w:b w:val="false"/>
          <w:i w:val="false"/>
          <w:color w:val="000000"/>
          <w:sz w:val="28"/>
        </w:rPr>
        <w:t xml:space="preserve">
      9)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10) создание условий для эффективного обращения зерновых расписок; </w:t>
      </w:r>
    </w:p>
    <w:p>
      <w:pPr>
        <w:spacing w:after="0"/>
        <w:ind w:left="0"/>
        <w:jc w:val="both"/>
      </w:pPr>
      <w:r>
        <w:rPr>
          <w:rFonts w:ascii="Times New Roman"/>
          <w:b w:val="false"/>
          <w:i w:val="false"/>
          <w:color w:val="000000"/>
          <w:sz w:val="28"/>
        </w:rPr>
        <w:t xml:space="preserve">
      10-1) удешевление казахстанским сельскохозяйственным товаропроизводителям стоимости минеральных удобрений и горюче-смазочных материалов в соответствии с бюджетными программами; </w:t>
      </w:r>
    </w:p>
    <w:p>
      <w:pPr>
        <w:spacing w:after="0"/>
        <w:ind w:left="0"/>
        <w:jc w:val="both"/>
      </w:pPr>
      <w:r>
        <w:rPr>
          <w:rFonts w:ascii="Times New Roman"/>
          <w:b w:val="false"/>
          <w:i w:val="false"/>
          <w:color w:val="000000"/>
          <w:sz w:val="28"/>
        </w:rPr>
        <w:t xml:space="preserve">
      11) принятие необходимых мер по своевременному обеспечению потребностей внутреннего рынка в нефтепродуктах;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подготовка кадров для агропромышленного комплекса в соответствии с государственным образовательным заказом; </w:t>
      </w:r>
    </w:p>
    <w:p>
      <w:pPr>
        <w:spacing w:after="0"/>
        <w:ind w:left="0"/>
        <w:jc w:val="both"/>
      </w:pPr>
      <w:r>
        <w:rPr>
          <w:rFonts w:ascii="Times New Roman"/>
          <w:b w:val="false"/>
          <w:i w:val="false"/>
          <w:color w:val="000000"/>
          <w:sz w:val="28"/>
        </w:rPr>
        <w:t xml:space="preserve">
      14) принятие мер для создания в регионах конкурентной среды по оказанию услуг по оценке соответствия в области технического регулирования; </w:t>
      </w:r>
    </w:p>
    <w:p>
      <w:pPr>
        <w:spacing w:after="0"/>
        <w:ind w:left="0"/>
        <w:jc w:val="both"/>
      </w:pPr>
      <w:r>
        <w:rPr>
          <w:rFonts w:ascii="Times New Roman"/>
          <w:b w:val="false"/>
          <w:i w:val="false"/>
          <w:color w:val="000000"/>
          <w:sz w:val="28"/>
        </w:rPr>
        <w:t xml:space="preserve">
      15) исключен Законом РК от 08.06.2015 </w:t>
      </w:r>
      <w:r>
        <w:rPr>
          <w:rFonts w:ascii="Times New Roman"/>
          <w:b w:val="false"/>
          <w:i w:val="false"/>
          <w:color w:val="000000"/>
          <w:sz w:val="28"/>
        </w:rPr>
        <w:t>№ 317-V</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16) принятие мер по возрождению отечественного сельскохозяйственного машиностроения.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08.06.2015 </w:t>
      </w:r>
      <w:r>
        <w:rPr>
          <w:rFonts w:ascii="Times New Roman"/>
          <w:b w:val="false"/>
          <w:i w:val="false"/>
          <w:color w:val="ff0000"/>
          <w:sz w:val="28"/>
        </w:rPr>
        <w:t>№ 317-V</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19.05.2025 </w:t>
      </w:r>
      <w:r>
        <w:rPr>
          <w:rFonts w:ascii="Times New Roman"/>
          <w:b w:val="false"/>
          <w:i w:val="false"/>
          <w:color w:val="000000"/>
          <w:sz w:val="28"/>
        </w:rPr>
        <w:t>№ 188-VII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81"/>
    <w:p>
      <w:pPr>
        <w:spacing w:after="0"/>
        <w:ind w:left="0"/>
        <w:jc w:val="left"/>
      </w:pPr>
      <w:r>
        <w:rPr>
          <w:rFonts w:ascii="Times New Roman"/>
          <w:b/>
          <w:i w:val="false"/>
          <w:color w:val="000000"/>
        </w:rPr>
        <w:t xml:space="preserve"> Глава 4. Государственные ресурсы зерна</w:t>
      </w:r>
    </w:p>
    <w:bookmarkEnd w:id="181"/>
    <w:p>
      <w:pPr>
        <w:spacing w:after="0"/>
        <w:ind w:left="0"/>
        <w:jc w:val="both"/>
      </w:pPr>
      <w:r>
        <w:rPr>
          <w:rFonts w:ascii="Times New Roman"/>
          <w:b w:val="false"/>
          <w:i w:val="false"/>
          <w:color w:val="ff0000"/>
          <w:sz w:val="28"/>
        </w:rPr>
        <w:t xml:space="preserve">
      Сноска. Глава 4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со 02.01.2016).</w:t>
      </w:r>
    </w:p>
    <w:bookmarkStart w:name="z230" w:id="182"/>
    <w:p>
      <w:pPr>
        <w:spacing w:after="0"/>
        <w:ind w:left="0"/>
        <w:jc w:val="left"/>
      </w:pPr>
      <w:r>
        <w:rPr>
          <w:rFonts w:ascii="Times New Roman"/>
          <w:b/>
          <w:i w:val="false"/>
          <w:color w:val="000000"/>
        </w:rPr>
        <w:t xml:space="preserve"> Глава 4-1. Государственное регулирование деятельности экспортеров зерна</w:t>
      </w:r>
    </w:p>
    <w:bookmarkEnd w:id="182"/>
    <w:p>
      <w:pPr>
        <w:spacing w:after="0"/>
        <w:ind w:left="0"/>
        <w:jc w:val="both"/>
      </w:pPr>
      <w:r>
        <w:rPr>
          <w:rFonts w:ascii="Times New Roman"/>
          <w:b/>
          <w:i w:val="false"/>
          <w:color w:val="000000"/>
          <w:sz w:val="28"/>
        </w:rPr>
        <w:t>Статья 12-1. Отчетность экспортеров зерна</w:t>
      </w:r>
    </w:p>
    <w:p>
      <w:pPr>
        <w:spacing w:after="0"/>
        <w:ind w:left="0"/>
        <w:jc w:val="both"/>
      </w:pPr>
      <w:r>
        <w:rPr>
          <w:rFonts w:ascii="Times New Roman"/>
          <w:b w:val="false"/>
          <w:i w:val="false"/>
          <w:color w:val="ff0000"/>
          <w:sz w:val="28"/>
        </w:rPr>
        <w:t xml:space="preserve">
      Сноска. Статья 12-1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12-2. Приостановление действия, лишение лицензии на право осуществления деятельности по реализации зерна на экспорт </w:t>
      </w:r>
    </w:p>
    <w:p>
      <w:pPr>
        <w:spacing w:after="0"/>
        <w:ind w:left="0"/>
        <w:jc w:val="both"/>
      </w:pPr>
      <w:r>
        <w:rPr>
          <w:rFonts w:ascii="Times New Roman"/>
          <w:b w:val="false"/>
          <w:i w:val="false"/>
          <w:color w:val="ff0000"/>
          <w:sz w:val="28"/>
        </w:rPr>
        <w:t xml:space="preserve">
      Сноска. Статья 12-2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p>
      <w:pPr>
        <w:spacing w:after="0"/>
        <w:ind w:left="0"/>
        <w:jc w:val="both"/>
      </w:pPr>
      <w:r>
        <w:rPr>
          <w:rFonts w:ascii="Times New Roman"/>
          <w:b/>
          <w:i w:val="false"/>
          <w:color w:val="000000"/>
          <w:sz w:val="28"/>
        </w:rPr>
        <w:t>Статья 12-3. Обязанность экспортеров зерна по формированию государственных ресурсов зерна</w:t>
      </w:r>
    </w:p>
    <w:p>
      <w:pPr>
        <w:spacing w:after="0"/>
        <w:ind w:left="0"/>
        <w:jc w:val="both"/>
      </w:pPr>
      <w:r>
        <w:rPr>
          <w:rFonts w:ascii="Times New Roman"/>
          <w:b w:val="false"/>
          <w:i w:val="false"/>
          <w:color w:val="ff0000"/>
          <w:sz w:val="28"/>
        </w:rPr>
        <w:t xml:space="preserve">
      Сноска. Статья 12-3 исключена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p>
    <w:bookmarkStart w:name="z25" w:id="183"/>
    <w:p>
      <w:pPr>
        <w:spacing w:after="0"/>
        <w:ind w:left="0"/>
        <w:jc w:val="left"/>
      </w:pPr>
      <w:r>
        <w:rPr>
          <w:rFonts w:ascii="Times New Roman"/>
          <w:b/>
          <w:i w:val="false"/>
          <w:color w:val="000000"/>
        </w:rPr>
        <w:t xml:space="preserve"> Глава 5. Хлебоприемные предприятия, токовые хозяйства и</w:t>
      </w:r>
      <w:r>
        <w:br/>
      </w:r>
      <w:r>
        <w:rPr>
          <w:rFonts w:ascii="Times New Roman"/>
          <w:b/>
          <w:i w:val="false"/>
          <w:color w:val="000000"/>
        </w:rPr>
        <w:t>сервисно-заготовительные центры</w:t>
      </w:r>
    </w:p>
    <w:bookmarkEnd w:id="183"/>
    <w:p>
      <w:pPr>
        <w:spacing w:after="0"/>
        <w:ind w:left="0"/>
        <w:jc w:val="both"/>
      </w:pPr>
      <w:r>
        <w:rPr>
          <w:rFonts w:ascii="Times New Roman"/>
          <w:b w:val="false"/>
          <w:i w:val="false"/>
          <w:color w:val="ff0000"/>
          <w:sz w:val="28"/>
        </w:rPr>
        <w:t xml:space="preserve">
      Сноска. Заголовок главы 5 в редакции Закона РК от 11.12.2009 </w:t>
      </w:r>
      <w:r>
        <w:rPr>
          <w:rFonts w:ascii="Times New Roman"/>
          <w:b w:val="false"/>
          <w:i w:val="false"/>
          <w:color w:val="ff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13. Назначение хлебоприемного предприятия</w:t>
      </w:r>
    </w:p>
    <w:p>
      <w:pPr>
        <w:spacing w:after="0"/>
        <w:ind w:left="0"/>
        <w:jc w:val="both"/>
      </w:pPr>
      <w:r>
        <w:rPr>
          <w:rFonts w:ascii="Times New Roman"/>
          <w:b w:val="false"/>
          <w:i w:val="false"/>
          <w:color w:val="000000"/>
          <w:sz w:val="28"/>
        </w:rPr>
        <w:t xml:space="preserve">
      1. Хлебоприемные предприятия признаются товарным складом общего пользования. Договоры на хранение зерна (далее - договор), заключаемые ими, являются публичными договорами. </w:t>
      </w:r>
    </w:p>
    <w:bookmarkStart w:name="z111" w:id="184"/>
    <w:p>
      <w:pPr>
        <w:spacing w:after="0"/>
        <w:ind w:left="0"/>
        <w:jc w:val="both"/>
      </w:pPr>
      <w:r>
        <w:rPr>
          <w:rFonts w:ascii="Times New Roman"/>
          <w:b w:val="false"/>
          <w:i w:val="false"/>
          <w:color w:val="000000"/>
          <w:sz w:val="28"/>
        </w:rPr>
        <w:t xml:space="preserve">
      2. Услуги по складской деятельности с выпуском зерновых расписок осуществляются хлебоприемными предприятиями на основании лицензии. </w:t>
      </w:r>
    </w:p>
    <w:bookmarkEnd w:id="184"/>
    <w:p>
      <w:pPr>
        <w:spacing w:after="0"/>
        <w:ind w:left="0"/>
        <w:jc w:val="both"/>
      </w:pPr>
      <w:r>
        <w:rPr>
          <w:rFonts w:ascii="Times New Roman"/>
          <w:b w:val="false"/>
          <w:i w:val="false"/>
          <w:color w:val="000000"/>
          <w:sz w:val="28"/>
        </w:rPr>
        <w:t>
      Юридическое лицо вправе получить лицензию на право осуществления деятельности по оказанию услуг по складской деятельности с выпуском зерновых расписок на одном или нескольких зернохранилищах (элеваторах, хлебоприемных пунктах)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Хлебоприемным предприятиям запрещается отчуждать основные средства, без которых существенно ухудшается или полностью становится невозможным осуществление ими деятельности по оказанию услуг по складской деятельности с выпуском зерновых расписок в соответствии с квалификационными требованиями по данному виду деятельности.</w:t>
      </w:r>
    </w:p>
    <w:bookmarkStart w:name="z112" w:id="185"/>
    <w:p>
      <w:pPr>
        <w:spacing w:after="0"/>
        <w:ind w:left="0"/>
        <w:jc w:val="both"/>
      </w:pPr>
      <w:r>
        <w:rPr>
          <w:rFonts w:ascii="Times New Roman"/>
          <w:b w:val="false"/>
          <w:i w:val="false"/>
          <w:color w:val="000000"/>
          <w:sz w:val="28"/>
        </w:rPr>
        <w:t xml:space="preserve">
      3. Ни одно лицо, не имеющее соответствующей лицензии, не вправе: </w:t>
      </w:r>
    </w:p>
    <w:bookmarkEnd w:id="185"/>
    <w:p>
      <w:pPr>
        <w:spacing w:after="0"/>
        <w:ind w:left="0"/>
        <w:jc w:val="both"/>
      </w:pPr>
      <w:r>
        <w:rPr>
          <w:rFonts w:ascii="Times New Roman"/>
          <w:b w:val="false"/>
          <w:i w:val="false"/>
          <w:color w:val="000000"/>
          <w:sz w:val="28"/>
        </w:rPr>
        <w:t xml:space="preserve">
      1) предоставлять услуги по складской деятельности с выпуском зерновых расписок в качестве основной или дополнительной деятельности, за исключением деятельности, осуществляемой на токовых хозяйствах и (или) сервисно-заготовительных центрах; </w:t>
      </w:r>
    </w:p>
    <w:p>
      <w:pPr>
        <w:spacing w:after="0"/>
        <w:ind w:left="0"/>
        <w:jc w:val="both"/>
      </w:pPr>
      <w:r>
        <w:rPr>
          <w:rFonts w:ascii="Times New Roman"/>
          <w:b w:val="false"/>
          <w:i w:val="false"/>
          <w:color w:val="000000"/>
          <w:sz w:val="28"/>
        </w:rPr>
        <w:t xml:space="preserve">
      2) использовать в своем наименовании, документах, объявлениях и рекламе слова "хлебоприемное предприятие", "зернохранилище", "хлебоприемный пункт", "элеватор" или производные от них слова, предполагающие, что оно осуществляет деятельность по оказанию услуг по складской деятельности с выпуском зерновых расписок.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от 12.01.2007 </w:t>
      </w:r>
      <w:r>
        <w:rPr>
          <w:rFonts w:ascii="Times New Roman"/>
          <w:b w:val="false"/>
          <w:i w:val="false"/>
          <w:color w:val="000000"/>
          <w:sz w:val="28"/>
        </w:rPr>
        <w:t>№ 222</w:t>
      </w:r>
      <w:r>
        <w:rPr>
          <w:rFonts w:ascii="Times New Roman"/>
          <w:b w:val="false"/>
          <w:i w:val="false"/>
          <w:color w:val="ff0000"/>
          <w:sz w:val="28"/>
        </w:rPr>
        <w:t xml:space="preserve"> (вводятся в действие по истечении 6 месяцев со дня его официального опубликования);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Ведение государственного электронного реестра держателей зерновых расписок</w:t>
      </w:r>
    </w:p>
    <w:bookmarkStart w:name="z66" w:id="186"/>
    <w:p>
      <w:pPr>
        <w:spacing w:after="0"/>
        <w:ind w:left="0"/>
        <w:jc w:val="both"/>
      </w:pPr>
      <w:r>
        <w:rPr>
          <w:rFonts w:ascii="Times New Roman"/>
          <w:b w:val="false"/>
          <w:i w:val="false"/>
          <w:color w:val="000000"/>
          <w:sz w:val="28"/>
        </w:rPr>
        <w:t>
      1. Реестр формируется и ведется регистратором в порядке, установленном уполномоченным органом, на основе данных правового и земельного кадастров, сведений центральных исполнительных органов в сфере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w:t>
      </w:r>
    </w:p>
    <w:bookmarkEnd w:id="186"/>
    <w:p>
      <w:pPr>
        <w:spacing w:after="0"/>
        <w:ind w:left="0"/>
        <w:jc w:val="both"/>
      </w:pPr>
      <w:r>
        <w:rPr>
          <w:rFonts w:ascii="Times New Roman"/>
          <w:b w:val="false"/>
          <w:i w:val="false"/>
          <w:color w:val="000000"/>
          <w:sz w:val="28"/>
        </w:rPr>
        <w:t>
      Порядок выпуска, обращения и погашения зерновых расписок, порядок предоставления доступа к реестру определяются Правилами формирования и ведения государственного электронного реестра держателей зерновых расписок.</w:t>
      </w:r>
    </w:p>
    <w:p>
      <w:pPr>
        <w:spacing w:after="0"/>
        <w:ind w:left="0"/>
        <w:jc w:val="both"/>
      </w:pPr>
      <w:r>
        <w:rPr>
          <w:rFonts w:ascii="Times New Roman"/>
          <w:b w:val="false"/>
          <w:i w:val="false"/>
          <w:color w:val="000000"/>
          <w:sz w:val="28"/>
        </w:rPr>
        <w:t>
      Формы, объем и периодичность передачи данных в реестр устанавливаются соответствующими уполномоченными органами.</w:t>
      </w:r>
    </w:p>
    <w:bookmarkStart w:name="z67" w:id="187"/>
    <w:p>
      <w:pPr>
        <w:spacing w:after="0"/>
        <w:ind w:left="0"/>
        <w:jc w:val="both"/>
      </w:pPr>
      <w:r>
        <w:rPr>
          <w:rFonts w:ascii="Times New Roman"/>
          <w:b w:val="false"/>
          <w:i w:val="false"/>
          <w:color w:val="000000"/>
          <w:sz w:val="28"/>
        </w:rPr>
        <w:t>
      2. Данные реестра принадлежат государству.</w:t>
      </w:r>
    </w:p>
    <w:bookmarkEnd w:id="187"/>
    <w:p>
      <w:pPr>
        <w:spacing w:after="0"/>
        <w:ind w:left="0"/>
        <w:jc w:val="both"/>
      </w:pPr>
      <w:r>
        <w:rPr>
          <w:rFonts w:ascii="Times New Roman"/>
          <w:b w:val="false"/>
          <w:i w:val="false"/>
          <w:color w:val="000000"/>
          <w:sz w:val="28"/>
        </w:rPr>
        <w:t>
      Доступ к данным реестра для его пользователей обеспечивается регистратором через веб-портал регистраторской информационной системы.</w:t>
      </w:r>
    </w:p>
    <w:bookmarkStart w:name="z68" w:id="188"/>
    <w:p>
      <w:pPr>
        <w:spacing w:after="0"/>
        <w:ind w:left="0"/>
        <w:jc w:val="both"/>
      </w:pPr>
      <w:r>
        <w:rPr>
          <w:rFonts w:ascii="Times New Roman"/>
          <w:b w:val="false"/>
          <w:i w:val="false"/>
          <w:color w:val="000000"/>
          <w:sz w:val="28"/>
        </w:rPr>
        <w:t>
      3. Данные реестра используются уполномоченным органом и местными исполнительными органами для осуществления мониторинга зернового рынка.</w:t>
      </w:r>
    </w:p>
    <w:bookmarkEnd w:id="188"/>
    <w:bookmarkStart w:name="z71" w:id="189"/>
    <w:p>
      <w:pPr>
        <w:spacing w:after="0"/>
        <w:ind w:left="0"/>
        <w:jc w:val="both"/>
      </w:pPr>
      <w:r>
        <w:rPr>
          <w:rFonts w:ascii="Times New Roman"/>
          <w:b w:val="false"/>
          <w:i w:val="false"/>
          <w:color w:val="000000"/>
          <w:sz w:val="28"/>
        </w:rPr>
        <w:t>
      4. Функции регистратора:</w:t>
      </w:r>
    </w:p>
    <w:bookmarkEnd w:id="189"/>
    <w:p>
      <w:pPr>
        <w:spacing w:after="0"/>
        <w:ind w:left="0"/>
        <w:jc w:val="both"/>
      </w:pPr>
      <w:r>
        <w:rPr>
          <w:rFonts w:ascii="Times New Roman"/>
          <w:b w:val="false"/>
          <w:i w:val="false"/>
          <w:color w:val="000000"/>
          <w:sz w:val="28"/>
        </w:rPr>
        <w:t>
      1) формирование, ведение и хранение данных реестра посредством регистраторской информационной системы;</w:t>
      </w:r>
    </w:p>
    <w:p>
      <w:pPr>
        <w:spacing w:after="0"/>
        <w:ind w:left="0"/>
        <w:jc w:val="both"/>
      </w:pPr>
      <w:r>
        <w:rPr>
          <w:rFonts w:ascii="Times New Roman"/>
          <w:b w:val="false"/>
          <w:i w:val="false"/>
          <w:color w:val="000000"/>
          <w:sz w:val="28"/>
        </w:rPr>
        <w:t>
      2) открытие лицевого счета клиенту;</w:t>
      </w:r>
    </w:p>
    <w:p>
      <w:pPr>
        <w:spacing w:after="0"/>
        <w:ind w:left="0"/>
        <w:jc w:val="both"/>
      </w:pPr>
      <w:r>
        <w:rPr>
          <w:rFonts w:ascii="Times New Roman"/>
          <w:b w:val="false"/>
          <w:i w:val="false"/>
          <w:color w:val="000000"/>
          <w:sz w:val="28"/>
        </w:rPr>
        <w:t>
      3) регистрация отдельных операций по лицевому счету;</w:t>
      </w:r>
    </w:p>
    <w:p>
      <w:pPr>
        <w:spacing w:after="0"/>
        <w:ind w:left="0"/>
        <w:jc w:val="both"/>
      </w:pPr>
      <w:r>
        <w:rPr>
          <w:rFonts w:ascii="Times New Roman"/>
          <w:b w:val="false"/>
          <w:i w:val="false"/>
          <w:color w:val="000000"/>
          <w:sz w:val="28"/>
        </w:rPr>
        <w:t>
      4) предоставление информации государственным органам, обладающим правом на получение сведений, включенных в регистраторскую информационную систему в соответствии с законами Республики Казахстан;</w:t>
      </w:r>
    </w:p>
    <w:p>
      <w:pPr>
        <w:spacing w:after="0"/>
        <w:ind w:left="0"/>
        <w:jc w:val="both"/>
      </w:pPr>
      <w:r>
        <w:rPr>
          <w:rFonts w:ascii="Times New Roman"/>
          <w:b w:val="false"/>
          <w:i w:val="false"/>
          <w:color w:val="000000"/>
          <w:sz w:val="28"/>
        </w:rPr>
        <w:t>
      5) оказание платных электронных услуг пользователям регистраторской информационной системы;</w:t>
      </w:r>
    </w:p>
    <w:p>
      <w:pPr>
        <w:spacing w:after="0"/>
        <w:ind w:left="0"/>
        <w:jc w:val="both"/>
      </w:pPr>
      <w:r>
        <w:rPr>
          <w:rFonts w:ascii="Times New Roman"/>
          <w:b w:val="false"/>
          <w:i w:val="false"/>
          <w:color w:val="000000"/>
          <w:sz w:val="28"/>
        </w:rPr>
        <w:t>
      6) публикация информации на веб-портале регистраторской информационной системы;</w:t>
      </w:r>
    </w:p>
    <w:p>
      <w:pPr>
        <w:spacing w:after="0"/>
        <w:ind w:left="0"/>
        <w:jc w:val="both"/>
      </w:pPr>
      <w:r>
        <w:rPr>
          <w:rFonts w:ascii="Times New Roman"/>
          <w:b w:val="false"/>
          <w:i w:val="false"/>
          <w:color w:val="000000"/>
          <w:sz w:val="28"/>
        </w:rPr>
        <w:t>
      7) иные функции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13-1 в соответствии с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Обязанности хлебоприемного предприятия </w:t>
      </w:r>
    </w:p>
    <w:p>
      <w:pPr>
        <w:spacing w:after="0"/>
        <w:ind w:left="0"/>
        <w:jc w:val="both"/>
      </w:pPr>
      <w:r>
        <w:rPr>
          <w:rFonts w:ascii="Times New Roman"/>
          <w:b w:val="false"/>
          <w:i w:val="false"/>
          <w:color w:val="000000"/>
          <w:sz w:val="28"/>
        </w:rPr>
        <w:t xml:space="preserve">
      Хлебоприемное предприятие обязано: </w:t>
      </w:r>
    </w:p>
    <w:p>
      <w:pPr>
        <w:spacing w:after="0"/>
        <w:ind w:left="0"/>
        <w:jc w:val="both"/>
      </w:pPr>
      <w:r>
        <w:rPr>
          <w:rFonts w:ascii="Times New Roman"/>
          <w:b w:val="false"/>
          <w:i w:val="false"/>
          <w:color w:val="000000"/>
          <w:sz w:val="28"/>
        </w:rPr>
        <w:t xml:space="preserve">
      1) соблюдать порядок хранения зерна, а также мероприятия, обеспечивающие их количественную и качественную сохранность согласно нормативному правовому акту, утвержденному в установленном порядке; </w:t>
      </w:r>
    </w:p>
    <w:p>
      <w:pPr>
        <w:spacing w:after="0"/>
        <w:ind w:left="0"/>
        <w:jc w:val="both"/>
      </w:pPr>
      <w:r>
        <w:rPr>
          <w:rFonts w:ascii="Times New Roman"/>
          <w:b w:val="false"/>
          <w:i w:val="false"/>
          <w:color w:val="000000"/>
          <w:sz w:val="28"/>
        </w:rPr>
        <w:t xml:space="preserve">
      2) в необходимых случаях обеспечить в установленном порядке отбор проб зерна его владельцам; </w:t>
      </w:r>
    </w:p>
    <w:p>
      <w:pPr>
        <w:spacing w:after="0"/>
        <w:ind w:left="0"/>
        <w:jc w:val="both"/>
      </w:pPr>
      <w:r>
        <w:rPr>
          <w:rFonts w:ascii="Times New Roman"/>
          <w:b w:val="false"/>
          <w:i w:val="false"/>
          <w:color w:val="000000"/>
          <w:sz w:val="28"/>
        </w:rPr>
        <w:t xml:space="preserve">
      3) в соответствии с условиями договора хранения зерна и на основании приказа держателя зерновой расписки погасить зерновую расписку путем отпуска соответствующего объема хранящегося зерна, за исключением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и отсутствия задолженности за хранение зерна по данной зерновой расписке.</w:t>
      </w:r>
    </w:p>
    <w:bookmarkStart w:name="z443" w:id="190"/>
    <w:p>
      <w:pPr>
        <w:spacing w:after="0"/>
        <w:ind w:left="0"/>
        <w:jc w:val="both"/>
      </w:pPr>
      <w:r>
        <w:rPr>
          <w:rFonts w:ascii="Times New Roman"/>
          <w:b w:val="false"/>
          <w:i w:val="false"/>
          <w:color w:val="000000"/>
          <w:sz w:val="28"/>
        </w:rPr>
        <w:t>
      3-1) осуществлять приемку зерна в порядке очереди, при этом запрещается приоритетность.</w:t>
      </w:r>
    </w:p>
    <w:bookmarkEnd w:id="190"/>
    <w:p>
      <w:pPr>
        <w:spacing w:after="0"/>
        <w:ind w:left="0"/>
        <w:jc w:val="both"/>
      </w:pPr>
      <w:r>
        <w:rPr>
          <w:rFonts w:ascii="Times New Roman"/>
          <w:b w:val="false"/>
          <w:i w:val="false"/>
          <w:color w:val="000000"/>
          <w:sz w:val="28"/>
        </w:rPr>
        <w:t xml:space="preserve">
      4) исключен Законом РК от 04.12.2015 </w:t>
      </w:r>
      <w:r>
        <w:rPr>
          <w:rFonts w:ascii="Times New Roman"/>
          <w:b w:val="false"/>
          <w:i w:val="false"/>
          <w:color w:val="000000"/>
          <w:sz w:val="28"/>
        </w:rPr>
        <w:t>№ 435-V</w:t>
      </w:r>
      <w:r>
        <w:rPr>
          <w:rFonts w:ascii="Times New Roman"/>
          <w:b w:val="false"/>
          <w:i w:val="false"/>
          <w:color w:val="000000"/>
          <w:sz w:val="28"/>
        </w:rPr>
        <w:t xml:space="preserve"> (вводится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Возмещение расходов хлебоприемного предприятия по хранению зерна</w:t>
      </w:r>
    </w:p>
    <w:p>
      <w:pPr>
        <w:spacing w:after="0"/>
        <w:ind w:left="0"/>
        <w:jc w:val="both"/>
      </w:pPr>
      <w:r>
        <w:rPr>
          <w:rFonts w:ascii="Times New Roman"/>
          <w:b w:val="false"/>
          <w:i w:val="false"/>
          <w:color w:val="000000"/>
          <w:sz w:val="28"/>
        </w:rPr>
        <w:t xml:space="preserve">
      1. Возмещение расходов хлебоприемного предприятия по хранению зерна осуществляется в соответствии с договором. </w:t>
      </w:r>
    </w:p>
    <w:bookmarkStart w:name="z113" w:id="191"/>
    <w:p>
      <w:pPr>
        <w:spacing w:after="0"/>
        <w:ind w:left="0"/>
        <w:jc w:val="both"/>
      </w:pPr>
      <w:r>
        <w:rPr>
          <w:rFonts w:ascii="Times New Roman"/>
          <w:b w:val="false"/>
          <w:i w:val="false"/>
          <w:color w:val="000000"/>
          <w:sz w:val="28"/>
        </w:rPr>
        <w:t xml:space="preserve">
      2. Хлебоприемное предприятие имеет право: </w:t>
      </w:r>
    </w:p>
    <w:bookmarkEnd w:id="191"/>
    <w:p>
      <w:pPr>
        <w:spacing w:after="0"/>
        <w:ind w:left="0"/>
        <w:jc w:val="both"/>
      </w:pPr>
      <w:r>
        <w:rPr>
          <w:rFonts w:ascii="Times New Roman"/>
          <w:b w:val="false"/>
          <w:i w:val="false"/>
          <w:color w:val="000000"/>
          <w:sz w:val="28"/>
        </w:rPr>
        <w:t xml:space="preserve">
      1) покрытия затрат по хранению деньгами либо путем удержания соответствующего количества хранимого зерна с согласия держателя зерновой расписки с последующей свободной его реализацией на зерновом рынке; </w:t>
      </w:r>
    </w:p>
    <w:p>
      <w:pPr>
        <w:spacing w:after="0"/>
        <w:ind w:left="0"/>
        <w:jc w:val="both"/>
      </w:pPr>
      <w:r>
        <w:rPr>
          <w:rFonts w:ascii="Times New Roman"/>
          <w:b w:val="false"/>
          <w:i w:val="false"/>
          <w:color w:val="000000"/>
          <w:sz w:val="28"/>
        </w:rPr>
        <w:t xml:space="preserve">
      2) на возмещение предусмотренных договором или установленных законодательными актами расходов по иным операциям в интересах держателя зерновой расписки. </w:t>
      </w:r>
    </w:p>
    <w:p>
      <w:pPr>
        <w:spacing w:after="0"/>
        <w:ind w:left="0"/>
        <w:jc w:val="both"/>
      </w:pPr>
      <w:r>
        <w:rPr>
          <w:rFonts w:ascii="Times New Roman"/>
          <w:b/>
          <w:i w:val="false"/>
          <w:color w:val="000000"/>
          <w:sz w:val="28"/>
        </w:rPr>
        <w:t xml:space="preserve">Статья 16. Система и фонд (фонды) гарантирования исполнения обязательств по зерновым распискам </w:t>
      </w:r>
    </w:p>
    <w:p>
      <w:pPr>
        <w:spacing w:after="0"/>
        <w:ind w:left="0"/>
        <w:jc w:val="both"/>
      </w:pPr>
      <w:r>
        <w:rPr>
          <w:rFonts w:ascii="Times New Roman"/>
          <w:b w:val="false"/>
          <w:i w:val="false"/>
          <w:color w:val="000000"/>
          <w:sz w:val="28"/>
        </w:rPr>
        <w:t>
      1. Участниками системы гарантирования исполнения обязательств по зерновым распискам могут быть только хлебоприемные предприятия на основании договоров с фондом (фондами) гарантирования исполнения обязательств по зерновым распискам.</w:t>
      </w:r>
    </w:p>
    <w:bookmarkStart w:name="z114" w:id="192"/>
    <w:p>
      <w:pPr>
        <w:spacing w:after="0"/>
        <w:ind w:left="0"/>
        <w:jc w:val="both"/>
      </w:pPr>
      <w:r>
        <w:rPr>
          <w:rFonts w:ascii="Times New Roman"/>
          <w:b w:val="false"/>
          <w:i w:val="false"/>
          <w:color w:val="000000"/>
          <w:sz w:val="28"/>
        </w:rPr>
        <w:t>
      Хлебоприемные предприятия, не участвующие в системе гарантирования исполнения обязательств по зерновым распискам, осуществляют страхование своей гражданско-правовой ответственности перед держателями зерновых расписок и ее частей, обеспечивающее при наступлении факта утраты или ухудшения качества зерна, принятого на хранение, страховую выплату каждому держателю зерновой расписки в размере не менее восьмидесяти процентов от рыночной стоимости утраченного или ухудшенного по качеству зерна, сложившейся на момент возмещения, без применения условий франшизы.</w:t>
      </w:r>
    </w:p>
    <w:bookmarkEnd w:id="192"/>
    <w:bookmarkStart w:name="z115" w:id="193"/>
    <w:p>
      <w:pPr>
        <w:spacing w:after="0"/>
        <w:ind w:left="0"/>
        <w:jc w:val="both"/>
      </w:pPr>
      <w:r>
        <w:rPr>
          <w:rFonts w:ascii="Times New Roman"/>
          <w:b w:val="false"/>
          <w:i w:val="false"/>
          <w:color w:val="000000"/>
          <w:sz w:val="28"/>
        </w:rPr>
        <w:t>
      2. При наступлении факта утраты или ухудшения качества зерна, принятого на хранение хлебоприемным предприятием-участником системы гарантирования исполнения обязательств по зерновым распискам, фонд (фонды) гарантирования исполнения обязательств по зерновым распискам производит погашение обязательств данного хлебоприемного предприятия перед держателями зерновых расписок деньгами в размере не менее восьмидесяти процентов от рыночной стоимости утраченного или ухудшенного по качеству зерна, сложившейся на момент возмещения.</w:t>
      </w:r>
    </w:p>
    <w:bookmarkEnd w:id="193"/>
    <w:bookmarkStart w:name="z116" w:id="194"/>
    <w:p>
      <w:pPr>
        <w:spacing w:after="0"/>
        <w:ind w:left="0"/>
        <w:jc w:val="both"/>
      </w:pPr>
      <w:r>
        <w:rPr>
          <w:rFonts w:ascii="Times New Roman"/>
          <w:b w:val="false"/>
          <w:i w:val="false"/>
          <w:color w:val="000000"/>
          <w:sz w:val="28"/>
        </w:rPr>
        <w:t>
      Факт утраты или ухудшения качества зерна устанавливается структурным подразделением местного исполнительного органа.</w:t>
      </w:r>
    </w:p>
    <w:bookmarkEnd w:id="194"/>
    <w:bookmarkStart w:name="z117" w:id="195"/>
    <w:p>
      <w:pPr>
        <w:spacing w:after="0"/>
        <w:ind w:left="0"/>
        <w:jc w:val="both"/>
      </w:pPr>
      <w:r>
        <w:rPr>
          <w:rFonts w:ascii="Times New Roman"/>
          <w:b w:val="false"/>
          <w:i w:val="false"/>
          <w:color w:val="000000"/>
          <w:sz w:val="28"/>
        </w:rPr>
        <w:t>
      К фонду (фондам) гарантирования исполнения обязательств по зерновым распискам, осуществившему погашение обязательств хлебоприемного предприятия перед держателем зерновой расписки, переходит в пределах уплаченной им суммы право требования, которое держатель зерновой расписки имеет к данному хлебоприемному предприятию.</w:t>
      </w:r>
    </w:p>
    <w:bookmarkEnd w:id="195"/>
    <w:bookmarkStart w:name="z283" w:id="196"/>
    <w:p>
      <w:pPr>
        <w:spacing w:after="0"/>
        <w:ind w:left="0"/>
        <w:jc w:val="both"/>
      </w:pPr>
      <w:r>
        <w:rPr>
          <w:rFonts w:ascii="Times New Roman"/>
          <w:b w:val="false"/>
          <w:i w:val="false"/>
          <w:color w:val="000000"/>
          <w:sz w:val="28"/>
        </w:rPr>
        <w:t>
      Хлебоприемные предприятия-участники системы гарантирования исполнения обязательств по зерновым распискам обязаны представлять в фонд (фонды) гарантирования исполнения обязательств по зерновым распискам реестр зерновых расписок в целях гарантирования исполнения обязательств по зерновым распискам.</w:t>
      </w:r>
    </w:p>
    <w:bookmarkEnd w:id="196"/>
    <w:bookmarkStart w:name="z284" w:id="197"/>
    <w:p>
      <w:pPr>
        <w:spacing w:after="0"/>
        <w:ind w:left="0"/>
        <w:jc w:val="both"/>
      </w:pPr>
      <w:r>
        <w:rPr>
          <w:rFonts w:ascii="Times New Roman"/>
          <w:b w:val="false"/>
          <w:i w:val="false"/>
          <w:color w:val="000000"/>
          <w:sz w:val="28"/>
        </w:rPr>
        <w:t>
      3. Хлебоприемные предприятия-участники системы гарантирования исполнения обязательств по зерновым распискам могут страховать (взаимно страховать) свое имущество и иные имущественные интересы в порядке, установленном законодательством Республики Казахстан.</w:t>
      </w:r>
    </w:p>
    <w:bookmarkEnd w:id="197"/>
    <w:bookmarkStart w:name="z285" w:id="198"/>
    <w:p>
      <w:pPr>
        <w:spacing w:after="0"/>
        <w:ind w:left="0"/>
        <w:jc w:val="both"/>
      </w:pPr>
      <w:r>
        <w:rPr>
          <w:rFonts w:ascii="Times New Roman"/>
          <w:b w:val="false"/>
          <w:i w:val="false"/>
          <w:color w:val="000000"/>
          <w:sz w:val="28"/>
        </w:rPr>
        <w:t>
      4. Удовлетворение требований держателей зерновых расписок хлебоприемного предприятия-участника системы гарантирования исполнения обязательств по зерновым распискам, на котором в соответствии с настоящим Законом введено временное управление, производится фондом (фондами) гарантирования исполнения обязательств по зерновым распискам в первоочередном порядке в соответствии с законодательством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Токовые хозяйства и сервисно-заготовительные центры</w:t>
      </w:r>
    </w:p>
    <w:p>
      <w:pPr>
        <w:spacing w:after="0"/>
        <w:ind w:left="0"/>
        <w:jc w:val="both"/>
      </w:pPr>
      <w:r>
        <w:rPr>
          <w:rFonts w:ascii="Times New Roman"/>
          <w:b w:val="false"/>
          <w:i w:val="false"/>
          <w:color w:val="000000"/>
          <w:sz w:val="28"/>
        </w:rPr>
        <w:t>
      Токовым хозяйством признается техническое сооружение, принадлежащее на праве собственности физическому или юридическому лицу и предназначенное для первичной подработки зерна с целью формирования товарных партий зерна и семян и их хранения.</w:t>
      </w:r>
    </w:p>
    <w:bookmarkStart w:name="z286" w:id="199"/>
    <w:p>
      <w:pPr>
        <w:spacing w:after="0"/>
        <w:ind w:left="0"/>
        <w:jc w:val="both"/>
      </w:pPr>
      <w:r>
        <w:rPr>
          <w:rFonts w:ascii="Times New Roman"/>
          <w:b w:val="false"/>
          <w:i w:val="false"/>
          <w:color w:val="000000"/>
          <w:sz w:val="28"/>
        </w:rPr>
        <w:t>
      Токовое хозяйство может быть создано в виде сервисно-заготовительного центра.</w:t>
      </w:r>
    </w:p>
    <w:bookmarkEnd w:id="199"/>
    <w:bookmarkStart w:name="z287" w:id="200"/>
    <w:p>
      <w:pPr>
        <w:spacing w:after="0"/>
        <w:ind w:left="0"/>
        <w:jc w:val="both"/>
      </w:pPr>
      <w:r>
        <w:rPr>
          <w:rFonts w:ascii="Times New Roman"/>
          <w:b w:val="false"/>
          <w:i w:val="false"/>
          <w:color w:val="000000"/>
          <w:sz w:val="28"/>
        </w:rPr>
        <w:t>
      Деятельность, осуществляемая на токовом хозяйстве и (или) в сервисно-заготовительном центре, не подлежит лицензированию. Лица, осуществляющие данную деятельность, не вправе выпускать зерновые расписки.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13.10.2003 </w:t>
      </w:r>
      <w:r>
        <w:rPr>
          <w:rFonts w:ascii="Times New Roman"/>
          <w:b w:val="false"/>
          <w:i w:val="false"/>
          <w:color w:val="000000"/>
          <w:sz w:val="28"/>
        </w:rPr>
        <w:t>№ 488</w:t>
      </w:r>
      <w:r>
        <w:rPr>
          <w:rFonts w:ascii="Times New Roman"/>
          <w:b w:val="false"/>
          <w:i w:val="false"/>
          <w:color w:val="ff0000"/>
          <w:sz w:val="28"/>
        </w:rPr>
        <w:t xml:space="preserve">;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bookmarkStart w:name="z34" w:id="201"/>
    <w:p>
      <w:pPr>
        <w:spacing w:after="0"/>
        <w:ind w:left="0"/>
        <w:jc w:val="left"/>
      </w:pPr>
      <w:r>
        <w:rPr>
          <w:rFonts w:ascii="Times New Roman"/>
          <w:b/>
          <w:i w:val="false"/>
          <w:color w:val="000000"/>
        </w:rPr>
        <w:t xml:space="preserve">  Глава 6. Регулирование деятельности</w:t>
      </w:r>
      <w:r>
        <w:br/>
      </w:r>
      <w:r>
        <w:rPr>
          <w:rFonts w:ascii="Times New Roman"/>
          <w:b/>
          <w:i w:val="false"/>
          <w:color w:val="000000"/>
        </w:rPr>
        <w:t>хлебоприемных предприятий</w:t>
      </w:r>
    </w:p>
    <w:bookmarkEnd w:id="201"/>
    <w:p>
      <w:pPr>
        <w:spacing w:after="0"/>
        <w:ind w:left="0"/>
        <w:jc w:val="both"/>
      </w:pPr>
      <w:r>
        <w:rPr>
          <w:rFonts w:ascii="Times New Roman"/>
          <w:b/>
          <w:i w:val="false"/>
          <w:color w:val="000000"/>
          <w:sz w:val="28"/>
        </w:rPr>
        <w:t xml:space="preserve">Статья 17. Способы регулирования деятельности хлебоприемных предприятий </w:t>
      </w:r>
    </w:p>
    <w:p>
      <w:pPr>
        <w:spacing w:after="0"/>
        <w:ind w:left="0"/>
        <w:jc w:val="both"/>
      </w:pPr>
      <w:r>
        <w:rPr>
          <w:rFonts w:ascii="Times New Roman"/>
          <w:b w:val="false"/>
          <w:i w:val="false"/>
          <w:color w:val="000000"/>
          <w:sz w:val="28"/>
        </w:rPr>
        <w:t xml:space="preserve">
      В целях обеспечения соответствия хлебоприемных предприятий квалификационным требованиям при лицензировании деятельности по оказанию услуг по складской деятельности с выпуском зерновых расписок, защиты интересов владельцев зерна регулирование деятельности хлебоприемных предприятий осуществляется посредством: </w:t>
      </w:r>
    </w:p>
    <w:p>
      <w:pPr>
        <w:spacing w:after="0"/>
        <w:ind w:left="0"/>
        <w:jc w:val="both"/>
      </w:pPr>
      <w:r>
        <w:rPr>
          <w:rFonts w:ascii="Times New Roman"/>
          <w:b w:val="false"/>
          <w:i w:val="false"/>
          <w:color w:val="000000"/>
          <w:sz w:val="28"/>
        </w:rPr>
        <w:t xml:space="preserve">
      1) издания в установленном порядке обязательных к исполнению хлебоприемными предприятиями нормативных правовых актов; </w:t>
      </w:r>
    </w:p>
    <w:p>
      <w:pPr>
        <w:spacing w:after="0"/>
        <w:ind w:left="0"/>
        <w:jc w:val="both"/>
      </w:pPr>
      <w:r>
        <w:rPr>
          <w:rFonts w:ascii="Times New Roman"/>
          <w:b w:val="false"/>
          <w:i w:val="false"/>
          <w:color w:val="000000"/>
          <w:sz w:val="28"/>
        </w:rPr>
        <w:t xml:space="preserve">
      2) инспектирования (проверок) деятельности хлебоприемных предприятий на предмет соблюдения квалификационных требований, предъявляемых к деятельности по оказанию услуг по складской деятельности с выпуском зерновых расписок, а также требований по ведению количественно-качественного учета и обеспечению сохранности зерна в соответствии с данными реестра; </w:t>
      </w:r>
    </w:p>
    <w:p>
      <w:pPr>
        <w:spacing w:after="0"/>
        <w:ind w:left="0"/>
        <w:jc w:val="both"/>
      </w:pPr>
      <w:r>
        <w:rPr>
          <w:rFonts w:ascii="Times New Roman"/>
          <w:b w:val="false"/>
          <w:i w:val="false"/>
          <w:color w:val="000000"/>
          <w:sz w:val="28"/>
        </w:rPr>
        <w:t xml:space="preserve">
      3) наложения санкций на хлебоприемные предприятия, а также на их должностных лиц в соответствии с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13.10.2003 </w:t>
      </w:r>
      <w:r>
        <w:rPr>
          <w:rFonts w:ascii="Times New Roman"/>
          <w:b w:val="false"/>
          <w:i w:val="false"/>
          <w:color w:val="000000"/>
          <w:sz w:val="28"/>
        </w:rPr>
        <w:t>№ 488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Государственное регулирование цен (тарифов) на услуги, оказываемые хлебоприемными предприятиями, занимающими доминирующее положение</w:t>
      </w:r>
    </w:p>
    <w:p>
      <w:pPr>
        <w:spacing w:after="0"/>
        <w:ind w:left="0"/>
        <w:jc w:val="both"/>
      </w:pPr>
      <w:r>
        <w:rPr>
          <w:rFonts w:ascii="Times New Roman"/>
          <w:b w:val="false"/>
          <w:i w:val="false"/>
          <w:color w:val="ff0000"/>
          <w:sz w:val="28"/>
        </w:rPr>
        <w:t xml:space="preserve">
      Сноска. Статья 18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19. Ограничение деятельности хлебоприемных предприятий </w:t>
      </w:r>
    </w:p>
    <w:bookmarkStart w:name="z400" w:id="202"/>
    <w:p>
      <w:pPr>
        <w:spacing w:after="0"/>
        <w:ind w:left="0"/>
        <w:jc w:val="both"/>
      </w:pPr>
      <w:r>
        <w:rPr>
          <w:rFonts w:ascii="Times New Roman"/>
          <w:b w:val="false"/>
          <w:i w:val="false"/>
          <w:color w:val="000000"/>
          <w:sz w:val="28"/>
        </w:rPr>
        <w:t xml:space="preserve">
      1. Хлебоприемные предприятия не вправе осуществлять деятельность, не относящуюся к оказанию услуг по складской деятельности с выпуском зерновых расписок, в том числе выдавать гарантии и предоставлять имущество в залог по обязательствам третьих лиц, за исключением: </w:t>
      </w:r>
    </w:p>
    <w:bookmarkEnd w:id="202"/>
    <w:bookmarkStart w:name="z401" w:id="203"/>
    <w:p>
      <w:pPr>
        <w:spacing w:after="0"/>
        <w:ind w:left="0"/>
        <w:jc w:val="both"/>
      </w:pPr>
      <w:r>
        <w:rPr>
          <w:rFonts w:ascii="Times New Roman"/>
          <w:b w:val="false"/>
          <w:i w:val="false"/>
          <w:color w:val="000000"/>
          <w:sz w:val="28"/>
        </w:rPr>
        <w:t>
      1) производства и реализации мукомольной и крупяной продукции, комбикормов, хлебобулочных, макаронных изделий, переработки и реализации маслосемян и продуктов их переработки;</w:t>
      </w:r>
    </w:p>
    <w:bookmarkEnd w:id="203"/>
    <w:bookmarkStart w:name="z402" w:id="204"/>
    <w:p>
      <w:pPr>
        <w:spacing w:after="0"/>
        <w:ind w:left="0"/>
        <w:jc w:val="both"/>
      </w:pPr>
      <w:r>
        <w:rPr>
          <w:rFonts w:ascii="Times New Roman"/>
          <w:b w:val="false"/>
          <w:i w:val="false"/>
          <w:color w:val="000000"/>
          <w:sz w:val="28"/>
        </w:rPr>
        <w:t>
      2) оказания услуг подъездных путей при условии отсутствия конкурентного подъездного пути, а также услуг по хранению горюче-смазочных материалов, твердого топлива;</w:t>
      </w:r>
    </w:p>
    <w:bookmarkEnd w:id="204"/>
    <w:bookmarkStart w:name="z403" w:id="205"/>
    <w:p>
      <w:pPr>
        <w:spacing w:after="0"/>
        <w:ind w:left="0"/>
        <w:jc w:val="both"/>
      </w:pPr>
      <w:r>
        <w:rPr>
          <w:rFonts w:ascii="Times New Roman"/>
          <w:b w:val="false"/>
          <w:i w:val="false"/>
          <w:color w:val="000000"/>
          <w:sz w:val="28"/>
        </w:rPr>
        <w:t>
      3) оказания услуг по предоставлению непроизводственных площадей хлебоприемного предприятия для установки средств телекоммуникаций;</w:t>
      </w:r>
    </w:p>
    <w:bookmarkEnd w:id="205"/>
    <w:bookmarkStart w:name="z404" w:id="206"/>
    <w:p>
      <w:pPr>
        <w:spacing w:after="0"/>
        <w:ind w:left="0"/>
        <w:jc w:val="both"/>
      </w:pPr>
      <w:r>
        <w:rPr>
          <w:rFonts w:ascii="Times New Roman"/>
          <w:b w:val="false"/>
          <w:i w:val="false"/>
          <w:color w:val="000000"/>
          <w:sz w:val="28"/>
        </w:rPr>
        <w:t>
      4) оказания услуг по предоставлению в аренду базы нефтепродуктов и резервуаров для хранения горюче-смазочных материалов;</w:t>
      </w:r>
    </w:p>
    <w:bookmarkEnd w:id="206"/>
    <w:bookmarkStart w:name="z426" w:id="207"/>
    <w:p>
      <w:pPr>
        <w:spacing w:after="0"/>
        <w:ind w:left="0"/>
        <w:jc w:val="both"/>
      </w:pPr>
      <w:r>
        <w:rPr>
          <w:rFonts w:ascii="Times New Roman"/>
          <w:b w:val="false"/>
          <w:i w:val="false"/>
          <w:color w:val="000000"/>
          <w:sz w:val="28"/>
        </w:rPr>
        <w:t>
      5) реализации зерна, зерноотходов и иного имущества, получаемого в процессе осуществления деятельности по оказанию услуг по хранению зерна;</w:t>
      </w:r>
    </w:p>
    <w:bookmarkEnd w:id="207"/>
    <w:bookmarkStart w:name="z427" w:id="208"/>
    <w:p>
      <w:pPr>
        <w:spacing w:after="0"/>
        <w:ind w:left="0"/>
        <w:jc w:val="both"/>
      </w:pPr>
      <w:r>
        <w:rPr>
          <w:rFonts w:ascii="Times New Roman"/>
          <w:b w:val="false"/>
          <w:i w:val="false"/>
          <w:color w:val="000000"/>
          <w:sz w:val="28"/>
        </w:rPr>
        <w:t>
      6) оказания услуг по хранению зерноотходов.</w:t>
      </w:r>
    </w:p>
    <w:bookmarkEnd w:id="208"/>
    <w:bookmarkStart w:name="z405" w:id="209"/>
    <w:p>
      <w:pPr>
        <w:spacing w:after="0"/>
        <w:ind w:left="0"/>
        <w:jc w:val="both"/>
      </w:pPr>
      <w:r>
        <w:rPr>
          <w:rFonts w:ascii="Times New Roman"/>
          <w:b w:val="false"/>
          <w:i w:val="false"/>
          <w:color w:val="000000"/>
          <w:sz w:val="28"/>
        </w:rPr>
        <w:t xml:space="preserve">
      При этом сооружения, эксплуатируемые в связи с вышеперечисленными видами деятельности, должны быть технологически связаны с зернохранилищем (элеватором, хлебоприемным пунктом) и (или) находиться на одной либо примыкающей территории. Хлебоприемные предприятия обязаны обеспечить ведение раздельного учета операций деятельности по оказанию услуг по складской деятельности с выпуском зерновых расписок и деятельности, не связанной со складской деятельностью с выпуском зерновых расписок. </w:t>
      </w:r>
    </w:p>
    <w:bookmarkEnd w:id="209"/>
    <w:bookmarkStart w:name="z118" w:id="210"/>
    <w:p>
      <w:pPr>
        <w:spacing w:after="0"/>
        <w:ind w:left="0"/>
        <w:jc w:val="both"/>
      </w:pPr>
      <w:r>
        <w:rPr>
          <w:rFonts w:ascii="Times New Roman"/>
          <w:b w:val="false"/>
          <w:i w:val="false"/>
          <w:color w:val="000000"/>
          <w:sz w:val="28"/>
        </w:rPr>
        <w:t>
      2. Хлебоприемным предприятиям запрещаются: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211"/>
    <w:p>
      <w:pPr>
        <w:spacing w:after="0"/>
        <w:ind w:left="0"/>
        <w:jc w:val="both"/>
      </w:pPr>
      <w:r>
        <w:rPr>
          <w:rFonts w:ascii="Times New Roman"/>
          <w:b w:val="false"/>
          <w:i w:val="false"/>
          <w:color w:val="000000"/>
          <w:sz w:val="28"/>
        </w:rPr>
        <w:t xml:space="preserve">
      2) навязывать условия доступа к оказываемым услугам или совершать иные действия, ведущие к дискриминации потребителей оказываемых услуг.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13.10.2003 </w:t>
      </w:r>
      <w:r>
        <w:rPr>
          <w:rFonts w:ascii="Times New Roman"/>
          <w:b w:val="false"/>
          <w:i w:val="false"/>
          <w:color w:val="000000"/>
          <w:sz w:val="28"/>
        </w:rPr>
        <w:t>№ 488</w:t>
      </w:r>
      <w:r>
        <w:rPr>
          <w:rFonts w:ascii="Times New Roman"/>
          <w:b w:val="false"/>
          <w:i w:val="false"/>
          <w:color w:val="ff0000"/>
          <w:sz w:val="28"/>
        </w:rPr>
        <w:t xml:space="preserve">; статья с изменениями, внесенными законами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Аудит хлебоприемного предприятия</w:t>
      </w:r>
    </w:p>
    <w:p>
      <w:pPr>
        <w:spacing w:after="0"/>
        <w:ind w:left="0"/>
        <w:jc w:val="both"/>
      </w:pPr>
      <w:r>
        <w:rPr>
          <w:rFonts w:ascii="Times New Roman"/>
          <w:b w:val="false"/>
          <w:i w:val="false"/>
          <w:color w:val="000000"/>
          <w:sz w:val="28"/>
        </w:rPr>
        <w:t xml:space="preserve">
      1. Для проверки и подтверждения достоверности годовой финансовой отчетности хлебоприемного предприятия, а также текущего состояния его дел хлебоприемное предприятие проводит обязательные ежегодные аудиторские проверки. </w:t>
      </w:r>
    </w:p>
    <w:bookmarkStart w:name="z119" w:id="212"/>
    <w:p>
      <w:pPr>
        <w:spacing w:after="0"/>
        <w:ind w:left="0"/>
        <w:jc w:val="both"/>
      </w:pPr>
      <w:r>
        <w:rPr>
          <w:rFonts w:ascii="Times New Roman"/>
          <w:b w:val="false"/>
          <w:i w:val="false"/>
          <w:color w:val="000000"/>
          <w:sz w:val="28"/>
        </w:rPr>
        <w:t xml:space="preserve">
      2. Если орган управления предприятия уклоняется от проведения аудиторской проверки годовой финансовой отчетности хлебоприемного предприятия, а также текущего состояния его дел, проверка может быть назначена решением суда, принятым по заявлению любого заинтересованного лица. </w:t>
      </w:r>
    </w:p>
    <w:bookmarkEnd w:id="212"/>
    <w:bookmarkStart w:name="z120" w:id="213"/>
    <w:p>
      <w:pPr>
        <w:spacing w:after="0"/>
        <w:ind w:left="0"/>
        <w:jc w:val="both"/>
      </w:pPr>
      <w:r>
        <w:rPr>
          <w:rFonts w:ascii="Times New Roman"/>
          <w:b w:val="false"/>
          <w:i w:val="false"/>
          <w:color w:val="000000"/>
          <w:sz w:val="28"/>
        </w:rPr>
        <w:t xml:space="preserve">
      3. Осуществление проверки деятельности органа управления хлебоприемного предприятия ревизионной комиссией (ревизором) не освобождает хлебоприемное предприятие от обязанности проведения аудита. </w:t>
      </w:r>
    </w:p>
    <w:bookmarkEnd w:id="213"/>
    <w:p>
      <w:pPr>
        <w:spacing w:after="0"/>
        <w:ind w:left="0"/>
        <w:jc w:val="both"/>
      </w:pPr>
      <w:r>
        <w:rPr>
          <w:rFonts w:ascii="Times New Roman"/>
          <w:b/>
          <w:i w:val="false"/>
          <w:color w:val="000000"/>
          <w:sz w:val="28"/>
        </w:rPr>
        <w:t xml:space="preserve">Статья 21. Учет и отчетность хлебоприемных предприятий </w:t>
      </w:r>
    </w:p>
    <w:p>
      <w:pPr>
        <w:spacing w:after="0"/>
        <w:ind w:left="0"/>
        <w:jc w:val="both"/>
      </w:pPr>
      <w:r>
        <w:rPr>
          <w:rFonts w:ascii="Times New Roman"/>
          <w:b w:val="false"/>
          <w:i w:val="false"/>
          <w:color w:val="ff0000"/>
          <w:sz w:val="28"/>
        </w:rPr>
        <w:t xml:space="preserve">
      Сноска. Статья 21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Публикация основных показателей деятельности хлебоприемного предприятия</w:t>
      </w:r>
    </w:p>
    <w:p>
      <w:pPr>
        <w:spacing w:after="0"/>
        <w:ind w:left="0"/>
        <w:jc w:val="both"/>
      </w:pPr>
      <w:r>
        <w:rPr>
          <w:rFonts w:ascii="Times New Roman"/>
          <w:b w:val="false"/>
          <w:i w:val="false"/>
          <w:color w:val="000000"/>
          <w:sz w:val="28"/>
        </w:rPr>
        <w:t>
      Хлебоприемные предприятия публикуют в средствах массовой информации годовой баланс и отчет о прибылях и убытках по форме, установленной законодательством Республики Казахстан, в течение одного календарного месяца после наступления срока их сдачи органам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Учет и хранение документов</w:t>
      </w:r>
    </w:p>
    <w:p>
      <w:pPr>
        <w:spacing w:after="0"/>
        <w:ind w:left="0"/>
        <w:jc w:val="both"/>
      </w:pPr>
      <w:r>
        <w:rPr>
          <w:rFonts w:ascii="Times New Roman"/>
          <w:b w:val="false"/>
          <w:i w:val="false"/>
          <w:color w:val="000000"/>
          <w:sz w:val="28"/>
        </w:rPr>
        <w:t>
      1. Хлебоприемные предприятия обязаны обеспечивать строгий учет и хранение документов, отражающих произведенные ими операции с зерном.</w:t>
      </w:r>
    </w:p>
    <w:p>
      <w:pPr>
        <w:spacing w:after="0"/>
        <w:ind w:left="0"/>
        <w:jc w:val="both"/>
      </w:pPr>
      <w:r>
        <w:rPr>
          <w:rFonts w:ascii="Times New Roman"/>
          <w:b w:val="false"/>
          <w:i w:val="false"/>
          <w:color w:val="000000"/>
          <w:sz w:val="28"/>
        </w:rPr>
        <w:t>
      2. Перечень документов, подлежащих хранению, и сроки их хранения устанавливаются законодательством.</w:t>
      </w:r>
    </w:p>
    <w:p>
      <w:pPr>
        <w:spacing w:after="0"/>
        <w:ind w:left="0"/>
        <w:jc w:val="both"/>
      </w:pPr>
      <w:r>
        <w:rPr>
          <w:rFonts w:ascii="Times New Roman"/>
          <w:b/>
          <w:i w:val="false"/>
          <w:color w:val="000000"/>
          <w:sz w:val="28"/>
        </w:rPr>
        <w:t>Статья 24. Инспектирование (проверка) деятельности хлебоприемных предприятий</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24-1. Государственный зерновой инспектор и его полномочия</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25. Ответственность хлебоприемных предприятий</w:t>
      </w:r>
    </w:p>
    <w:p>
      <w:pPr>
        <w:spacing w:after="0"/>
        <w:ind w:left="0"/>
        <w:jc w:val="both"/>
      </w:pPr>
      <w:r>
        <w:rPr>
          <w:rFonts w:ascii="Times New Roman"/>
          <w:b w:val="false"/>
          <w:i w:val="false"/>
          <w:color w:val="000000"/>
          <w:sz w:val="28"/>
        </w:rPr>
        <w:t>
      1. В случаях обнаружения нарушений нормативных правовых актов по вопросам хранения, количественно-качественного учета зерна, а также формирования и ведения государственного электронного реестра держателей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выпущенных данным хлебоприемным предприятием, структурное подразделение местного исполнительного органа вправе применить к хлебоприемному предприятию один из следующих видов ответственности:</w:t>
      </w:r>
    </w:p>
    <w:p>
      <w:pPr>
        <w:spacing w:after="0"/>
        <w:ind w:left="0"/>
        <w:jc w:val="both"/>
      </w:pPr>
      <w:r>
        <w:rPr>
          <w:rFonts w:ascii="Times New Roman"/>
          <w:b w:val="false"/>
          <w:i w:val="false"/>
          <w:color w:val="000000"/>
          <w:sz w:val="28"/>
        </w:rPr>
        <w:t xml:space="preserve">
      1) наложение и взыскание штрафа по основаниям, установленным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введение временного управления хлебоприемным предприятием в случаях, установленных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bookmarkStart w:name="z126" w:id="214"/>
    <w:p>
      <w:pPr>
        <w:spacing w:after="0"/>
        <w:ind w:left="0"/>
        <w:jc w:val="both"/>
      </w:pPr>
      <w:r>
        <w:rPr>
          <w:rFonts w:ascii="Times New Roman"/>
          <w:b w:val="false"/>
          <w:i w:val="false"/>
          <w:color w:val="000000"/>
          <w:sz w:val="28"/>
        </w:rPr>
        <w:t xml:space="preserve">
      2. В случае проведения деятельности по оказанию услуг по складской деятельности с выпуском зерновых расписок без соответствующей лицензии доходы от этих операций (деятельности) изымаются в соответствующий бюджет в порядке, установленном законодательством Республики Казахстан. </w:t>
      </w:r>
    </w:p>
    <w:bookmarkEnd w:id="214"/>
    <w:bookmarkStart w:name="z127" w:id="215"/>
    <w:p>
      <w:pPr>
        <w:spacing w:after="0"/>
        <w:ind w:left="0"/>
        <w:jc w:val="both"/>
      </w:pPr>
      <w:r>
        <w:rPr>
          <w:rFonts w:ascii="Times New Roman"/>
          <w:b w:val="false"/>
          <w:i w:val="false"/>
          <w:color w:val="000000"/>
          <w:sz w:val="28"/>
        </w:rPr>
        <w:t xml:space="preserve">
      3. Наложение на хлебоприемные предприятия, их должностных лиц штрафа и его взыскание производятся в порядке, установленном законодательными актами Республики Казахстан.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Приостановление действия, лишение лицензии на право осуществления деятельности по оказанию услуг по складской деятельности с выпуском зерновых расписок</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p>
      <w:pPr>
        <w:spacing w:after="0"/>
        <w:ind w:left="0"/>
        <w:jc w:val="both"/>
      </w:pPr>
      <w:r>
        <w:rPr>
          <w:rFonts w:ascii="Times New Roman"/>
          <w:b w:val="false"/>
          <w:i w:val="false"/>
          <w:color w:val="000000"/>
          <w:sz w:val="28"/>
        </w:rPr>
        <w:t xml:space="preserve">
      Приостановление действия, лишение лицензии на право осуществления деятельности по оказанию услуг по складской деятельности с выпуском зерновых расписок осуществляются в порядке, предусмотренном законодательством Республики Казахстан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в редакции Закона РК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Лишение лицензии на право осуществления деятельности по хранению зерна</w:t>
      </w:r>
    </w:p>
    <w:p>
      <w:pPr>
        <w:spacing w:after="0"/>
        <w:ind w:left="0"/>
        <w:jc w:val="both"/>
      </w:pPr>
      <w:r>
        <w:rPr>
          <w:rFonts w:ascii="Times New Roman"/>
          <w:b w:val="false"/>
          <w:i w:val="false"/>
          <w:color w:val="ff0000"/>
          <w:sz w:val="28"/>
        </w:rPr>
        <w:t xml:space="preserve">
      Сноска. Статья исключена Законом РК от 26 июля 2007 года </w:t>
      </w:r>
      <w:r>
        <w:rPr>
          <w:rFonts w:ascii="Times New Roman"/>
          <w:b w:val="false"/>
          <w:i w:val="false"/>
          <w:color w:val="ff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 Временное управление хлебоприемным предприятием</w:t>
      </w:r>
    </w:p>
    <w:p>
      <w:pPr>
        <w:spacing w:after="0"/>
        <w:ind w:left="0"/>
        <w:jc w:val="both"/>
      </w:pPr>
      <w:r>
        <w:rPr>
          <w:rFonts w:ascii="Times New Roman"/>
          <w:b w:val="false"/>
          <w:i w:val="false"/>
          <w:color w:val="000000"/>
          <w:sz w:val="28"/>
        </w:rPr>
        <w:t>
      1. Временное управление хлебоприемным предприятием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хлебоприемных предприятий в целях обеспечения их обязательств по зерновым распискам.</w:t>
      </w:r>
    </w:p>
    <w:bookmarkStart w:name="z131" w:id="216"/>
    <w:p>
      <w:pPr>
        <w:spacing w:after="0"/>
        <w:ind w:left="0"/>
        <w:jc w:val="both"/>
      </w:pPr>
      <w:r>
        <w:rPr>
          <w:rFonts w:ascii="Times New Roman"/>
          <w:b w:val="false"/>
          <w:i w:val="false"/>
          <w:color w:val="000000"/>
          <w:sz w:val="28"/>
        </w:rPr>
        <w:t>
      2. Временное управление на хлебоприемном предприятии вводится решением суда при наличии выявления одного из следующих фактов:</w:t>
      </w:r>
    </w:p>
    <w:bookmarkEnd w:id="216"/>
    <w:bookmarkStart w:name="z324" w:id="217"/>
    <w:p>
      <w:pPr>
        <w:spacing w:after="0"/>
        <w:ind w:left="0"/>
        <w:jc w:val="both"/>
      </w:pPr>
      <w:r>
        <w:rPr>
          <w:rFonts w:ascii="Times New Roman"/>
          <w:b w:val="false"/>
          <w:i w:val="false"/>
          <w:color w:val="000000"/>
          <w:sz w:val="28"/>
        </w:rPr>
        <w:t xml:space="preserve">
      1) систематическое ненадлежащее исполнение договорных обязательств по хранению зерна; </w:t>
      </w:r>
    </w:p>
    <w:bookmarkEnd w:id="217"/>
    <w:bookmarkStart w:name="z325" w:id="218"/>
    <w:p>
      <w:pPr>
        <w:spacing w:after="0"/>
        <w:ind w:left="0"/>
        <w:jc w:val="both"/>
      </w:pPr>
      <w:r>
        <w:rPr>
          <w:rFonts w:ascii="Times New Roman"/>
          <w:b w:val="false"/>
          <w:i w:val="false"/>
          <w:color w:val="000000"/>
          <w:sz w:val="28"/>
        </w:rPr>
        <w:t>
      2) превышение количества зерна, обеспеченного зерновыми расписками, над фактическим количеством зерна, хранящимся на хлебоприемном предприятии.</w:t>
      </w:r>
    </w:p>
    <w:bookmarkEnd w:id="218"/>
    <w:bookmarkStart w:name="z132" w:id="219"/>
    <w:p>
      <w:pPr>
        <w:spacing w:after="0"/>
        <w:ind w:left="0"/>
        <w:jc w:val="both"/>
      </w:pPr>
      <w:r>
        <w:rPr>
          <w:rFonts w:ascii="Times New Roman"/>
          <w:b w:val="false"/>
          <w:i w:val="false"/>
          <w:color w:val="000000"/>
          <w:sz w:val="28"/>
        </w:rPr>
        <w:t>
      3. Временное управление хлебоприемным предприятием осуществляется комиссией по временному управлению и временной администрацией.</w:t>
      </w:r>
    </w:p>
    <w:bookmarkEnd w:id="219"/>
    <w:bookmarkStart w:name="z133" w:id="220"/>
    <w:p>
      <w:pPr>
        <w:spacing w:after="0"/>
        <w:ind w:left="0"/>
        <w:jc w:val="both"/>
      </w:pPr>
      <w:r>
        <w:rPr>
          <w:rFonts w:ascii="Times New Roman"/>
          <w:b w:val="false"/>
          <w:i w:val="false"/>
          <w:color w:val="000000"/>
          <w:sz w:val="28"/>
        </w:rPr>
        <w:t>
      4. Временное управление хлебоприемным предприятием осуществляется за счет средств хлебоприемного предприятия.</w:t>
      </w:r>
    </w:p>
    <w:bookmarkEnd w:id="220"/>
    <w:bookmarkStart w:name="z134" w:id="221"/>
    <w:p>
      <w:pPr>
        <w:spacing w:after="0"/>
        <w:ind w:left="0"/>
        <w:jc w:val="both"/>
      </w:pPr>
      <w:r>
        <w:rPr>
          <w:rFonts w:ascii="Times New Roman"/>
          <w:b w:val="false"/>
          <w:i w:val="false"/>
          <w:color w:val="000000"/>
          <w:sz w:val="28"/>
        </w:rPr>
        <w:t xml:space="preserve">
      5. За ущерб, причиненный хлебоприемному предприятию незаконными действиями в период временного управления, члены комиссии по временному управлению, члены временной администрации несут ответственность, установленную законами Республики Казахстан. </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 октября 2003 г. </w:t>
      </w:r>
      <w:r>
        <w:rPr>
          <w:rFonts w:ascii="Times New Roman"/>
          <w:b w:val="false"/>
          <w:i w:val="false"/>
          <w:color w:val="000000"/>
          <w:sz w:val="28"/>
        </w:rPr>
        <w:t>№ 488</w:t>
      </w:r>
      <w:r>
        <w:rPr>
          <w:rFonts w:ascii="Times New Roman"/>
          <w:b w:val="false"/>
          <w:i w:val="false"/>
          <w:color w:val="ff0000"/>
          <w:sz w:val="28"/>
        </w:rPr>
        <w:t xml:space="preserve">; Законом РК от 26 июля 2007 года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Введение временного управления хлебоприемным предприятием</w:t>
      </w:r>
    </w:p>
    <w:p>
      <w:pPr>
        <w:spacing w:after="0"/>
        <w:ind w:left="0"/>
        <w:jc w:val="both"/>
      </w:pPr>
      <w:r>
        <w:rPr>
          <w:rFonts w:ascii="Times New Roman"/>
          <w:b w:val="false"/>
          <w:i w:val="false"/>
          <w:color w:val="ff0000"/>
          <w:sz w:val="28"/>
        </w:rPr>
        <w:t xml:space="preserve">
      Сноска. Статья 29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Комиссия по временному управлению</w:t>
      </w:r>
    </w:p>
    <w:p>
      <w:pPr>
        <w:spacing w:after="0"/>
        <w:ind w:left="0"/>
        <w:jc w:val="both"/>
      </w:pPr>
      <w:r>
        <w:rPr>
          <w:rFonts w:ascii="Times New Roman"/>
          <w:b w:val="false"/>
          <w:i w:val="false"/>
          <w:color w:val="000000"/>
          <w:sz w:val="28"/>
        </w:rPr>
        <w:t>
      1. Комиссия по временному управлению состоит из представителей уполномоченного органа, местного исполнительного органа, хлебоприемного предприятия, держателей зерновых расписок, выпущенных данным хлебоприемным предприятием, фонда (фондов) гарантирования исполнения обязательств по зерновым распискам, с которым хлебоприемное предприятие заключило договор участия.</w:t>
      </w:r>
    </w:p>
    <w:bookmarkStart w:name="z138" w:id="222"/>
    <w:p>
      <w:pPr>
        <w:spacing w:after="0"/>
        <w:ind w:left="0"/>
        <w:jc w:val="both"/>
      </w:pPr>
      <w:r>
        <w:rPr>
          <w:rFonts w:ascii="Times New Roman"/>
          <w:b w:val="false"/>
          <w:i w:val="false"/>
          <w:color w:val="000000"/>
          <w:sz w:val="28"/>
        </w:rPr>
        <w:t>
      2. До принятия решения о введении временного управления структурное подразделение местного исполнительного органа направляет хлебоприемному предприятию, фонду (фондам) гарантирования исполнения обязательств по зерновым распискам, с которым хлебоприемное предприятие заключило договор участия, и всем держателям зерновых расписок, выпущенных данным хлебоприемным предприятием, предложение о представлении в трехдневный срок кандидатур в состав комиссии по временному управлению.</w:t>
      </w:r>
    </w:p>
    <w:bookmarkEnd w:id="222"/>
    <w:p>
      <w:pPr>
        <w:spacing w:after="0"/>
        <w:ind w:left="0"/>
        <w:jc w:val="both"/>
      </w:pPr>
      <w:r>
        <w:rPr>
          <w:rFonts w:ascii="Times New Roman"/>
          <w:b w:val="false"/>
          <w:i w:val="false"/>
          <w:color w:val="000000"/>
          <w:sz w:val="28"/>
        </w:rPr>
        <w:t>
      В случаях непредставления либо отказа в представлении кандидатур структурное подразделение местного исполнительного органа вправе самостоятельно сформировать комиссию по временному управлению.</w:t>
      </w:r>
    </w:p>
    <w:bookmarkStart w:name="z140" w:id="223"/>
    <w:p>
      <w:pPr>
        <w:spacing w:after="0"/>
        <w:ind w:left="0"/>
        <w:jc w:val="both"/>
      </w:pPr>
      <w:r>
        <w:rPr>
          <w:rFonts w:ascii="Times New Roman"/>
          <w:b w:val="false"/>
          <w:i w:val="false"/>
          <w:color w:val="000000"/>
          <w:sz w:val="28"/>
        </w:rPr>
        <w:t>
      3. В компетенцию комиссии по временному управлению входят:</w:t>
      </w:r>
    </w:p>
    <w:bookmarkEnd w:id="223"/>
    <w:bookmarkStart w:name="z141" w:id="224"/>
    <w:p>
      <w:pPr>
        <w:spacing w:after="0"/>
        <w:ind w:left="0"/>
        <w:jc w:val="both"/>
      </w:pPr>
      <w:r>
        <w:rPr>
          <w:rFonts w:ascii="Times New Roman"/>
          <w:b w:val="false"/>
          <w:i w:val="false"/>
          <w:color w:val="000000"/>
          <w:sz w:val="28"/>
        </w:rPr>
        <w:t>
      1) назначение (увольнение) членов временной администрации;</w:t>
      </w:r>
    </w:p>
    <w:bookmarkEnd w:id="224"/>
    <w:bookmarkStart w:name="z142" w:id="225"/>
    <w:p>
      <w:pPr>
        <w:spacing w:after="0"/>
        <w:ind w:left="0"/>
        <w:jc w:val="both"/>
      </w:pPr>
      <w:r>
        <w:rPr>
          <w:rFonts w:ascii="Times New Roman"/>
          <w:b w:val="false"/>
          <w:i w:val="false"/>
          <w:color w:val="000000"/>
          <w:sz w:val="28"/>
        </w:rPr>
        <w:t>
      2) утверждение отчета временной администрации о результатах деятельности;</w:t>
      </w:r>
    </w:p>
    <w:bookmarkEnd w:id="225"/>
    <w:bookmarkStart w:name="z288" w:id="226"/>
    <w:p>
      <w:pPr>
        <w:spacing w:after="0"/>
        <w:ind w:left="0"/>
        <w:jc w:val="both"/>
      </w:pPr>
      <w:r>
        <w:rPr>
          <w:rFonts w:ascii="Times New Roman"/>
          <w:b w:val="false"/>
          <w:i w:val="false"/>
          <w:color w:val="000000"/>
          <w:sz w:val="28"/>
        </w:rPr>
        <w:t>
      3) контроль за деятельностью временной администрации.</w:t>
      </w:r>
    </w:p>
    <w:bookmarkEnd w:id="226"/>
    <w:bookmarkStart w:name="z289" w:id="227"/>
    <w:p>
      <w:pPr>
        <w:spacing w:after="0"/>
        <w:ind w:left="0"/>
        <w:jc w:val="both"/>
      </w:pPr>
      <w:r>
        <w:rPr>
          <w:rFonts w:ascii="Times New Roman"/>
          <w:b w:val="false"/>
          <w:i w:val="false"/>
          <w:color w:val="000000"/>
          <w:sz w:val="28"/>
        </w:rPr>
        <w:t>
      4. В случае, если хлебоприемное предприятие не является участником фонда (фондов)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p>
    <w:bookmarkEnd w:id="227"/>
    <w:bookmarkStart w:name="z290" w:id="228"/>
    <w:p>
      <w:pPr>
        <w:spacing w:after="0"/>
        <w:ind w:left="0"/>
        <w:jc w:val="both"/>
      </w:pPr>
      <w:r>
        <w:rPr>
          <w:rFonts w:ascii="Times New Roman"/>
          <w:b w:val="false"/>
          <w:i w:val="false"/>
          <w:color w:val="000000"/>
          <w:sz w:val="28"/>
        </w:rPr>
        <w:t>
      1) держатели зерновых расписок - пятьдесят процентов;</w:t>
      </w:r>
    </w:p>
    <w:bookmarkEnd w:id="228"/>
    <w:bookmarkStart w:name="z291" w:id="229"/>
    <w:p>
      <w:pPr>
        <w:spacing w:after="0"/>
        <w:ind w:left="0"/>
        <w:jc w:val="both"/>
      </w:pPr>
      <w:r>
        <w:rPr>
          <w:rFonts w:ascii="Times New Roman"/>
          <w:b w:val="false"/>
          <w:i w:val="false"/>
          <w:color w:val="000000"/>
          <w:sz w:val="28"/>
        </w:rPr>
        <w:t>
      2) хлебоприемное предприятие - двадцать пять процентов;</w:t>
      </w:r>
    </w:p>
    <w:bookmarkEnd w:id="229"/>
    <w:bookmarkStart w:name="z292" w:id="230"/>
    <w:p>
      <w:pPr>
        <w:spacing w:after="0"/>
        <w:ind w:left="0"/>
        <w:jc w:val="both"/>
      </w:pPr>
      <w:r>
        <w:rPr>
          <w:rFonts w:ascii="Times New Roman"/>
          <w:b w:val="false"/>
          <w:i w:val="false"/>
          <w:color w:val="000000"/>
          <w:sz w:val="28"/>
        </w:rPr>
        <w:t>
      3) уполномоченный орган - двадцать пять процентов.</w:t>
      </w:r>
    </w:p>
    <w:bookmarkEnd w:id="230"/>
    <w:bookmarkStart w:name="z293" w:id="231"/>
    <w:p>
      <w:pPr>
        <w:spacing w:after="0"/>
        <w:ind w:left="0"/>
        <w:jc w:val="both"/>
      </w:pPr>
      <w:r>
        <w:rPr>
          <w:rFonts w:ascii="Times New Roman"/>
          <w:b w:val="false"/>
          <w:i w:val="false"/>
          <w:color w:val="000000"/>
          <w:sz w:val="28"/>
        </w:rPr>
        <w:t>
      5. В случае участия хлебоприемного предприятия в фонде (фондах) гарантирования исполнения обязательств по зерновым распискам голоса представителей в комиссии по временному управлению при принятии решений распределяются в процентном соотношении следующим образом:</w:t>
      </w:r>
    </w:p>
    <w:bookmarkEnd w:id="231"/>
    <w:bookmarkStart w:name="z294" w:id="232"/>
    <w:p>
      <w:pPr>
        <w:spacing w:after="0"/>
        <w:ind w:left="0"/>
        <w:jc w:val="both"/>
      </w:pPr>
      <w:r>
        <w:rPr>
          <w:rFonts w:ascii="Times New Roman"/>
          <w:b w:val="false"/>
          <w:i w:val="false"/>
          <w:color w:val="000000"/>
          <w:sz w:val="28"/>
        </w:rPr>
        <w:t>
      1) держатели зерновых расписок - двадцать пять процентов;</w:t>
      </w:r>
    </w:p>
    <w:bookmarkEnd w:id="232"/>
    <w:bookmarkStart w:name="z295" w:id="233"/>
    <w:p>
      <w:pPr>
        <w:spacing w:after="0"/>
        <w:ind w:left="0"/>
        <w:jc w:val="both"/>
      </w:pPr>
      <w:r>
        <w:rPr>
          <w:rFonts w:ascii="Times New Roman"/>
          <w:b w:val="false"/>
          <w:i w:val="false"/>
          <w:color w:val="000000"/>
          <w:sz w:val="28"/>
        </w:rPr>
        <w:t>
      2) хлебоприемное предприятие - двадцать пять процентов;</w:t>
      </w:r>
    </w:p>
    <w:bookmarkEnd w:id="233"/>
    <w:bookmarkStart w:name="z296" w:id="234"/>
    <w:p>
      <w:pPr>
        <w:spacing w:after="0"/>
        <w:ind w:left="0"/>
        <w:jc w:val="both"/>
      </w:pPr>
      <w:r>
        <w:rPr>
          <w:rFonts w:ascii="Times New Roman"/>
          <w:b w:val="false"/>
          <w:i w:val="false"/>
          <w:color w:val="000000"/>
          <w:sz w:val="28"/>
        </w:rPr>
        <w:t>
      3) уполномоченный орган - двадцать пять процентов;</w:t>
      </w:r>
    </w:p>
    <w:bookmarkEnd w:id="234"/>
    <w:bookmarkStart w:name="z297" w:id="235"/>
    <w:p>
      <w:pPr>
        <w:spacing w:after="0"/>
        <w:ind w:left="0"/>
        <w:jc w:val="both"/>
      </w:pPr>
      <w:r>
        <w:rPr>
          <w:rFonts w:ascii="Times New Roman"/>
          <w:b w:val="false"/>
          <w:i w:val="false"/>
          <w:color w:val="000000"/>
          <w:sz w:val="28"/>
        </w:rPr>
        <w:t>
      4) фонд (фонды) гарантирования исполнения обязательств по зерновым распискам - двадцать пять процентов.</w:t>
      </w:r>
    </w:p>
    <w:bookmarkEnd w:id="235"/>
    <w:bookmarkStart w:name="z298" w:id="236"/>
    <w:p>
      <w:pPr>
        <w:spacing w:after="0"/>
        <w:ind w:left="0"/>
        <w:jc w:val="both"/>
      </w:pPr>
      <w:r>
        <w:rPr>
          <w:rFonts w:ascii="Times New Roman"/>
          <w:b w:val="false"/>
          <w:i w:val="false"/>
          <w:color w:val="000000"/>
          <w:sz w:val="28"/>
        </w:rPr>
        <w:t>
      6. Комиссия по временному управлению вправе принимать решения при участии представителей, обладающих не менее двух третей от общего числа голосов.</w:t>
      </w:r>
    </w:p>
    <w:bookmarkEnd w:id="236"/>
    <w:bookmarkStart w:name="z299" w:id="237"/>
    <w:p>
      <w:pPr>
        <w:spacing w:after="0"/>
        <w:ind w:left="0"/>
        <w:jc w:val="both"/>
      </w:pPr>
      <w:r>
        <w:rPr>
          <w:rFonts w:ascii="Times New Roman"/>
          <w:b w:val="false"/>
          <w:i w:val="false"/>
          <w:color w:val="000000"/>
          <w:sz w:val="28"/>
        </w:rPr>
        <w:t>
      Решения комиссии по временному управлению принимаются большинством голосов.</w:t>
      </w:r>
    </w:p>
    <w:bookmarkEnd w:id="237"/>
    <w:bookmarkStart w:name="z300" w:id="238"/>
    <w:p>
      <w:pPr>
        <w:spacing w:after="0"/>
        <w:ind w:left="0"/>
        <w:jc w:val="both"/>
      </w:pPr>
      <w:r>
        <w:rPr>
          <w:rFonts w:ascii="Times New Roman"/>
          <w:b w:val="false"/>
          <w:i w:val="false"/>
          <w:color w:val="000000"/>
          <w:sz w:val="28"/>
        </w:rPr>
        <w:t>
      7. Иные вопросы формирования комиссии по временному управлению, организации ее деятельности определяются законодательством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Временная администрация</w:t>
      </w:r>
    </w:p>
    <w:p>
      <w:pPr>
        <w:spacing w:after="0"/>
        <w:ind w:left="0"/>
        <w:jc w:val="both"/>
      </w:pPr>
      <w:r>
        <w:rPr>
          <w:rFonts w:ascii="Times New Roman"/>
          <w:b w:val="false"/>
          <w:i w:val="false"/>
          <w:color w:val="000000"/>
          <w:sz w:val="28"/>
        </w:rPr>
        <w:t xml:space="preserve">
      1. Временная администрация назначается комиссией по временному управлению. </w:t>
      </w:r>
    </w:p>
    <w:bookmarkStart w:name="z143" w:id="239"/>
    <w:p>
      <w:pPr>
        <w:spacing w:after="0"/>
        <w:ind w:left="0"/>
        <w:jc w:val="both"/>
      </w:pPr>
      <w:r>
        <w:rPr>
          <w:rFonts w:ascii="Times New Roman"/>
          <w:b w:val="false"/>
          <w:i w:val="false"/>
          <w:color w:val="000000"/>
          <w:sz w:val="28"/>
        </w:rPr>
        <w:t xml:space="preserve">
      2. На период действия временного управления хлебоприемным предприятием: </w:t>
      </w:r>
    </w:p>
    <w:bookmarkEnd w:id="239"/>
    <w:p>
      <w:pPr>
        <w:spacing w:after="0"/>
        <w:ind w:left="0"/>
        <w:jc w:val="both"/>
      </w:pPr>
      <w:r>
        <w:rPr>
          <w:rFonts w:ascii="Times New Roman"/>
          <w:b w:val="false"/>
          <w:i w:val="false"/>
          <w:color w:val="000000"/>
          <w:sz w:val="28"/>
        </w:rPr>
        <w:t xml:space="preserve">
      1) все полномочия по управлению хлебоприемным предприятием переходят к временной администрации; </w:t>
      </w:r>
    </w:p>
    <w:p>
      <w:pPr>
        <w:spacing w:after="0"/>
        <w:ind w:left="0"/>
        <w:jc w:val="both"/>
      </w:pPr>
      <w:r>
        <w:rPr>
          <w:rFonts w:ascii="Times New Roman"/>
          <w:b w:val="false"/>
          <w:i w:val="false"/>
          <w:color w:val="000000"/>
          <w:sz w:val="28"/>
        </w:rPr>
        <w:t xml:space="preserve">
      2) приостанавливаются права учредителей (акционеров) по управлению хлебоприемным предприятием; </w:t>
      </w:r>
    </w:p>
    <w:p>
      <w:pPr>
        <w:spacing w:after="0"/>
        <w:ind w:left="0"/>
        <w:jc w:val="both"/>
      </w:pPr>
      <w:r>
        <w:rPr>
          <w:rFonts w:ascii="Times New Roman"/>
          <w:b w:val="false"/>
          <w:i w:val="false"/>
          <w:color w:val="000000"/>
          <w:sz w:val="28"/>
        </w:rPr>
        <w:t xml:space="preserve">
      3) приостанавливаются полномочия органов управления хлебоприемного предприятия и его руководящих работников; </w:t>
      </w:r>
    </w:p>
    <w:p>
      <w:pPr>
        <w:spacing w:after="0"/>
        <w:ind w:left="0"/>
        <w:jc w:val="both"/>
      </w:pPr>
      <w:r>
        <w:rPr>
          <w:rFonts w:ascii="Times New Roman"/>
          <w:b w:val="false"/>
          <w:i w:val="false"/>
          <w:color w:val="000000"/>
          <w:sz w:val="28"/>
        </w:rPr>
        <w:t xml:space="preserve">
      4) все сделки, совершенные от имени и за счет хлебоприемного предприятия без ведома и письменного согласия временной администрации, признаются недействительными. </w:t>
      </w:r>
    </w:p>
    <w:bookmarkStart w:name="z144" w:id="240"/>
    <w:p>
      <w:pPr>
        <w:spacing w:after="0"/>
        <w:ind w:left="0"/>
        <w:jc w:val="both"/>
      </w:pPr>
      <w:r>
        <w:rPr>
          <w:rFonts w:ascii="Times New Roman"/>
          <w:b w:val="false"/>
          <w:i w:val="false"/>
          <w:color w:val="000000"/>
          <w:sz w:val="28"/>
        </w:rPr>
        <w:t xml:space="preserve">
      3. Временная администрация вправе: </w:t>
      </w:r>
    </w:p>
    <w:bookmarkEnd w:id="240"/>
    <w:p>
      <w:pPr>
        <w:spacing w:after="0"/>
        <w:ind w:left="0"/>
        <w:jc w:val="both"/>
      </w:pPr>
      <w:r>
        <w:rPr>
          <w:rFonts w:ascii="Times New Roman"/>
          <w:b w:val="false"/>
          <w:i w:val="false"/>
          <w:color w:val="000000"/>
          <w:sz w:val="28"/>
        </w:rPr>
        <w:t xml:space="preserve">
      1) в пределах компетенции, определенной настоящим Законом, самостоятельно принимать решения по всем вопросам деятельности хлебоприемного предприятия; </w:t>
      </w:r>
    </w:p>
    <w:p>
      <w:pPr>
        <w:spacing w:after="0"/>
        <w:ind w:left="0"/>
        <w:jc w:val="both"/>
      </w:pPr>
      <w:r>
        <w:rPr>
          <w:rFonts w:ascii="Times New Roman"/>
          <w:b w:val="false"/>
          <w:i w:val="false"/>
          <w:color w:val="000000"/>
          <w:sz w:val="28"/>
        </w:rPr>
        <w:t xml:space="preserve">
      2) приостановить на период временного управления удовлетворение всех требований, возникающих из зерновых расписок, в размере до двадцати процентов количества зерна, указанного в них; </w:t>
      </w:r>
    </w:p>
    <w:p>
      <w:pPr>
        <w:spacing w:after="0"/>
        <w:ind w:left="0"/>
        <w:jc w:val="both"/>
      </w:pPr>
      <w:r>
        <w:rPr>
          <w:rFonts w:ascii="Times New Roman"/>
          <w:b w:val="false"/>
          <w:i w:val="false"/>
          <w:color w:val="000000"/>
          <w:sz w:val="28"/>
        </w:rPr>
        <w:t xml:space="preserve">
      3) заключать договоры и подписывать документы, направленные на восстановление обязательств хлебоприемного предприятия, по выпущенным им зерновым распискам; </w:t>
      </w:r>
    </w:p>
    <w:p>
      <w:pPr>
        <w:spacing w:after="0"/>
        <w:ind w:left="0"/>
        <w:jc w:val="both"/>
      </w:pPr>
      <w:r>
        <w:rPr>
          <w:rFonts w:ascii="Times New Roman"/>
          <w:b w:val="false"/>
          <w:i w:val="false"/>
          <w:color w:val="000000"/>
          <w:sz w:val="28"/>
        </w:rPr>
        <w:t xml:space="preserve">
      4) осуществлять представительство от имени и в интересах хлебоприемного предприятия, в том числе и в суде; </w:t>
      </w:r>
    </w:p>
    <w:p>
      <w:pPr>
        <w:spacing w:after="0"/>
        <w:ind w:left="0"/>
        <w:jc w:val="both"/>
      </w:pPr>
      <w:r>
        <w:rPr>
          <w:rFonts w:ascii="Times New Roman"/>
          <w:b w:val="false"/>
          <w:i w:val="false"/>
          <w:color w:val="000000"/>
          <w:sz w:val="28"/>
        </w:rPr>
        <w:t xml:space="preserve">
      5) в случае участия хлебоприемного предприятия в фонде гарантирования исполнения зерновых расписок предъявлять требования в указанный фонд о погашении задолженности по обязательствам, вытекающим из зерновых расписок, выпущенных данным хлебоприемным предприятием в первоочередном порядке; </w:t>
      </w:r>
    </w:p>
    <w:p>
      <w:pPr>
        <w:spacing w:after="0"/>
        <w:ind w:left="0"/>
        <w:jc w:val="both"/>
      </w:pPr>
      <w:r>
        <w:rPr>
          <w:rFonts w:ascii="Times New Roman"/>
          <w:b w:val="false"/>
          <w:i w:val="false"/>
          <w:color w:val="000000"/>
          <w:sz w:val="28"/>
        </w:rPr>
        <w:t xml:space="preserve">
      6) привлекать независимых экспертов для оценки производственных вопросов, связанных с хранением зерна; </w:t>
      </w:r>
    </w:p>
    <w:p>
      <w:pPr>
        <w:spacing w:after="0"/>
        <w:ind w:left="0"/>
        <w:jc w:val="both"/>
      </w:pPr>
      <w:r>
        <w:rPr>
          <w:rFonts w:ascii="Times New Roman"/>
          <w:b w:val="false"/>
          <w:i w:val="false"/>
          <w:color w:val="000000"/>
          <w:sz w:val="28"/>
        </w:rPr>
        <w:t>
      7) издавать на период временного управления хлебоприемным предприятием приказы в пределах компетенции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от 15 мая 2007 г. </w:t>
      </w:r>
      <w:r>
        <w:rPr>
          <w:rFonts w:ascii="Times New Roman"/>
          <w:b w:val="false"/>
          <w:i w:val="false"/>
          <w:color w:val="000000"/>
          <w:sz w:val="28"/>
        </w:rPr>
        <w:t>№ 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Контроль за деятельностью временной администрации</w:t>
      </w:r>
    </w:p>
    <w:p>
      <w:pPr>
        <w:spacing w:after="0"/>
        <w:ind w:left="0"/>
        <w:jc w:val="both"/>
      </w:pPr>
      <w:r>
        <w:rPr>
          <w:rFonts w:ascii="Times New Roman"/>
          <w:b w:val="false"/>
          <w:i w:val="false"/>
          <w:color w:val="ff0000"/>
          <w:sz w:val="28"/>
        </w:rPr>
        <w:t xml:space="preserve">
      Сноска. Статья 32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 Прекращение временного управления хлебоприемным предприятием</w:t>
      </w:r>
    </w:p>
    <w:p>
      <w:pPr>
        <w:spacing w:after="0"/>
        <w:ind w:left="0"/>
        <w:jc w:val="both"/>
      </w:pPr>
      <w:r>
        <w:rPr>
          <w:rFonts w:ascii="Times New Roman"/>
          <w:b w:val="false"/>
          <w:i w:val="false"/>
          <w:color w:val="000000"/>
          <w:sz w:val="28"/>
        </w:rPr>
        <w:t>
      1. Временное управление хлебоприемным предприятием прекращается по следующим основаниям:</w:t>
      </w:r>
    </w:p>
    <w:p>
      <w:pPr>
        <w:spacing w:after="0"/>
        <w:ind w:left="0"/>
        <w:jc w:val="both"/>
      </w:pPr>
      <w:r>
        <w:rPr>
          <w:rFonts w:ascii="Times New Roman"/>
          <w:b w:val="false"/>
          <w:i w:val="false"/>
          <w:color w:val="000000"/>
          <w:sz w:val="28"/>
        </w:rPr>
        <w:t>
      1) истечение установленного решением суда срока временного управления;</w:t>
      </w:r>
    </w:p>
    <w:p>
      <w:pPr>
        <w:spacing w:after="0"/>
        <w:ind w:left="0"/>
        <w:jc w:val="both"/>
      </w:pPr>
      <w:r>
        <w:rPr>
          <w:rFonts w:ascii="Times New Roman"/>
          <w:b w:val="false"/>
          <w:i w:val="false"/>
          <w:color w:val="000000"/>
          <w:sz w:val="28"/>
        </w:rPr>
        <w:t>
      2) принятие судом решения о досрочном завершении временного управления.</w:t>
      </w:r>
    </w:p>
    <w:bookmarkStart w:name="z147" w:id="241"/>
    <w:p>
      <w:pPr>
        <w:spacing w:after="0"/>
        <w:ind w:left="0"/>
        <w:jc w:val="both"/>
      </w:pPr>
      <w:r>
        <w:rPr>
          <w:rFonts w:ascii="Times New Roman"/>
          <w:b w:val="false"/>
          <w:i w:val="false"/>
          <w:color w:val="000000"/>
          <w:sz w:val="28"/>
        </w:rPr>
        <w:t>
      2. Одним из следующих оснований досрочного завершения временного управления являются:</w:t>
      </w:r>
    </w:p>
    <w:bookmarkEnd w:id="241"/>
    <w:p>
      <w:pPr>
        <w:spacing w:after="0"/>
        <w:ind w:left="0"/>
        <w:jc w:val="both"/>
      </w:pPr>
      <w:r>
        <w:rPr>
          <w:rFonts w:ascii="Times New Roman"/>
          <w:b w:val="false"/>
          <w:i w:val="false"/>
          <w:color w:val="000000"/>
          <w:sz w:val="28"/>
        </w:rPr>
        <w:t>
      1) восстановление способности хлебоприемного предприятия исполнить свои обязательства по выпущенным зерновым распискам;</w:t>
      </w:r>
    </w:p>
    <w:p>
      <w:pPr>
        <w:spacing w:after="0"/>
        <w:ind w:left="0"/>
        <w:jc w:val="both"/>
      </w:pPr>
      <w:r>
        <w:rPr>
          <w:rFonts w:ascii="Times New Roman"/>
          <w:b w:val="false"/>
          <w:i w:val="false"/>
          <w:color w:val="000000"/>
          <w:sz w:val="28"/>
        </w:rPr>
        <w:t>
      2) удовлетворение всех заявленных в период временного управления требований держателей зерновых расписок в полном объеме при условии отсутствия обстоятельств, влияющих на надлежащее исполнение требований других держателей зерновых расписок.</w:t>
      </w:r>
    </w:p>
    <w:bookmarkStart w:name="z148" w:id="242"/>
    <w:p>
      <w:pPr>
        <w:spacing w:after="0"/>
        <w:ind w:left="0"/>
        <w:jc w:val="both"/>
      </w:pPr>
      <w:r>
        <w:rPr>
          <w:rFonts w:ascii="Times New Roman"/>
          <w:b w:val="false"/>
          <w:i w:val="false"/>
          <w:color w:val="000000"/>
          <w:sz w:val="28"/>
        </w:rPr>
        <w:t>
      3. Завершение временного управления хлебоприемным предприятием (в том числе и досрочное) в связи с устранением причин, повлекших его введение, влечет за собой отмену всех ограничений в отношении данного хлебоприемного предприятия, принятого на основании решения суда.</w:t>
      </w:r>
    </w:p>
    <w:bookmarkEnd w:id="242"/>
    <w:bookmarkStart w:name="z136" w:id="243"/>
    <w:p>
      <w:pPr>
        <w:spacing w:after="0"/>
        <w:ind w:left="0"/>
        <w:jc w:val="both"/>
      </w:pPr>
      <w:r>
        <w:rPr>
          <w:rFonts w:ascii="Times New Roman"/>
          <w:b w:val="false"/>
          <w:i w:val="false"/>
          <w:color w:val="000000"/>
          <w:sz w:val="28"/>
        </w:rPr>
        <w:t>
      4. В случае, если временное управление хлебоприемным предприятием не привело к восстановлению способности исполнять обязательства по зерновым распискам, временная администрация:</w:t>
      </w:r>
    </w:p>
    <w:bookmarkEnd w:id="243"/>
    <w:p>
      <w:pPr>
        <w:spacing w:after="0"/>
        <w:ind w:left="0"/>
        <w:jc w:val="both"/>
      </w:pPr>
      <w:r>
        <w:rPr>
          <w:rFonts w:ascii="Times New Roman"/>
          <w:b w:val="false"/>
          <w:i w:val="false"/>
          <w:color w:val="000000"/>
          <w:sz w:val="28"/>
        </w:rPr>
        <w:t>
      1) вносит соответствующему местному исполнительному органу предложение о лишении хлебоприемного предприятия лицензии на право осуществления деятельности по оказанию услуг по складской деятельности с выпуском зерновых расписок;</w:t>
      </w:r>
    </w:p>
    <w:p>
      <w:pPr>
        <w:spacing w:after="0"/>
        <w:ind w:left="0"/>
        <w:jc w:val="both"/>
      </w:pPr>
      <w:r>
        <w:rPr>
          <w:rFonts w:ascii="Times New Roman"/>
          <w:b w:val="false"/>
          <w:i w:val="false"/>
          <w:color w:val="000000"/>
          <w:sz w:val="28"/>
        </w:rPr>
        <w:t>
      2) до истечения срока временного управления подает исковое заявление в суд о принудительной ликвидации хлебоприемного предприятия.</w:t>
      </w:r>
    </w:p>
    <w:p>
      <w:pPr>
        <w:spacing w:after="0"/>
        <w:ind w:left="0"/>
        <w:jc w:val="both"/>
      </w:pPr>
      <w:r>
        <w:rPr>
          <w:rFonts w:ascii="Times New Roman"/>
          <w:b w:val="false"/>
          <w:i w:val="false"/>
          <w:color w:val="000000"/>
          <w:sz w:val="28"/>
        </w:rPr>
        <w:t>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 осуществлявшим функции временной администрации.";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44"/>
    <w:p>
      <w:pPr>
        <w:spacing w:after="0"/>
        <w:ind w:left="0"/>
        <w:jc w:val="left"/>
      </w:pPr>
      <w:r>
        <w:rPr>
          <w:rFonts w:ascii="Times New Roman"/>
          <w:b/>
          <w:i w:val="false"/>
          <w:color w:val="000000"/>
        </w:rPr>
        <w:t xml:space="preserve"> Глава 6-1. Проверка деятельности хлебоприемных предприятий</w:t>
      </w:r>
    </w:p>
    <w:bookmarkEnd w:id="244"/>
    <w:p>
      <w:pPr>
        <w:spacing w:after="0"/>
        <w:ind w:left="0"/>
        <w:jc w:val="both"/>
      </w:pPr>
      <w:r>
        <w:rPr>
          <w:rFonts w:ascii="Times New Roman"/>
          <w:b w:val="false"/>
          <w:i w:val="false"/>
          <w:color w:val="ff0000"/>
          <w:sz w:val="28"/>
        </w:rPr>
        <w:t xml:space="preserve">
      Сноска. Заголовок главы 6-1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33-1. Проверка деятельности хлебоприемных предприятий</w:t>
      </w:r>
    </w:p>
    <w:p>
      <w:pPr>
        <w:spacing w:after="0"/>
        <w:ind w:left="0"/>
        <w:jc w:val="both"/>
      </w:pPr>
      <w:r>
        <w:rPr>
          <w:rFonts w:ascii="Times New Roman"/>
          <w:b w:val="false"/>
          <w:i w:val="false"/>
          <w:color w:val="ff0000"/>
          <w:sz w:val="28"/>
        </w:rPr>
        <w:t xml:space="preserve">
      Сноска. Статья 33-1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33-2. Государственный зерновой инспектор и его полномочия</w:t>
      </w:r>
    </w:p>
    <w:p>
      <w:pPr>
        <w:spacing w:after="0"/>
        <w:ind w:left="0"/>
        <w:jc w:val="both"/>
      </w:pPr>
      <w:r>
        <w:rPr>
          <w:rFonts w:ascii="Times New Roman"/>
          <w:b w:val="false"/>
          <w:i w:val="false"/>
          <w:color w:val="000000"/>
          <w:sz w:val="28"/>
        </w:rPr>
        <w:t xml:space="preserve">
      1. Руководитель уполномоченного органа вправе присваивать дополнительные специальные наименования "Главный государственный зерновой инспектор Республики Казахстан" и "государственный зерновой инспектор" к соответствующим должностям государственных служащих. </w:t>
      </w:r>
    </w:p>
    <w:p>
      <w:pPr>
        <w:spacing w:after="0"/>
        <w:ind w:left="0"/>
        <w:jc w:val="both"/>
      </w:pPr>
      <w:r>
        <w:rPr>
          <w:rFonts w:ascii="Times New Roman"/>
          <w:b w:val="false"/>
          <w:i w:val="false"/>
          <w:color w:val="000000"/>
          <w:sz w:val="28"/>
        </w:rPr>
        <w:t xml:space="preserve">
      2. Государственный зерновой инспектор уполномоченного органа осуществляет следующие функции: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участие в проведении ежегодного обследования хлебоприемных предприятий на соответствие их квалификационным требованиям; </w:t>
      </w:r>
    </w:p>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выдача хлебоприемным предприятиям и местным исполнительным органам предписаний в случае выявления нарушений законодательства Республики Казахстан о зерне;</w:t>
      </w:r>
    </w:p>
    <w:p>
      <w:pPr>
        <w:spacing w:after="0"/>
        <w:ind w:left="0"/>
        <w:jc w:val="both"/>
      </w:pPr>
      <w:r>
        <w:rPr>
          <w:rFonts w:ascii="Times New Roman"/>
          <w:b w:val="false"/>
          <w:i w:val="false"/>
          <w:color w:val="000000"/>
          <w:sz w:val="28"/>
        </w:rPr>
        <w:t>
      7) составление протоколов об административных правонарушениях и внесение предложений о привлечении к административной ответственности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33-2 в соответствии с Законом РК от 26.07.2007 </w:t>
      </w:r>
      <w:r>
        <w:rPr>
          <w:rFonts w:ascii="Times New Roman"/>
          <w:b w:val="false"/>
          <w:i w:val="false"/>
          <w:color w:val="000000"/>
          <w:sz w:val="28"/>
        </w:rPr>
        <w:t>№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45"/>
    <w:p>
      <w:pPr>
        <w:spacing w:after="0"/>
        <w:ind w:left="0"/>
        <w:jc w:val="left"/>
      </w:pPr>
      <w:r>
        <w:rPr>
          <w:rFonts w:ascii="Times New Roman"/>
          <w:b/>
          <w:i w:val="false"/>
          <w:color w:val="000000"/>
        </w:rPr>
        <w:t xml:space="preserve"> Глава 7. Ликвидация хлебоприемных предприятий и порядок</w:t>
      </w:r>
      <w:r>
        <w:br/>
      </w:r>
      <w:r>
        <w:rPr>
          <w:rFonts w:ascii="Times New Roman"/>
          <w:b/>
          <w:i w:val="false"/>
          <w:color w:val="000000"/>
        </w:rPr>
        <w:t>отчуждения ими зернохранилищ (элеваторов, хлебоприемных пунктов)</w:t>
      </w:r>
    </w:p>
    <w:bookmarkEnd w:id="245"/>
    <w:p>
      <w:pPr>
        <w:spacing w:after="0"/>
        <w:ind w:left="0"/>
        <w:jc w:val="both"/>
      </w:pPr>
      <w:r>
        <w:rPr>
          <w:rFonts w:ascii="Times New Roman"/>
          <w:b w:val="false"/>
          <w:i w:val="false"/>
          <w:color w:val="ff0000"/>
          <w:sz w:val="28"/>
        </w:rPr>
        <w:t xml:space="preserve">
      Сноска. В заголовок внесены изменения - Законом РК от 13 октября 2003 г. </w:t>
      </w:r>
      <w:r>
        <w:rPr>
          <w:rFonts w:ascii="Times New Roman"/>
          <w:b w:val="false"/>
          <w:i w:val="false"/>
          <w:color w:val="ff0000"/>
          <w:sz w:val="28"/>
        </w:rPr>
        <w:t>№ 488</w:t>
      </w:r>
      <w:r>
        <w:rPr>
          <w:rFonts w:ascii="Times New Roman"/>
          <w:b w:val="false"/>
          <w:i w:val="false"/>
          <w:color w:val="ff0000"/>
          <w:sz w:val="28"/>
        </w:rPr>
        <w:t>.</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34. Виды и основания ликвидации хлебоприемных предприятий </w:t>
      </w:r>
    </w:p>
    <w:p>
      <w:pPr>
        <w:spacing w:after="0"/>
        <w:ind w:left="0"/>
        <w:jc w:val="both"/>
      </w:pPr>
      <w:r>
        <w:rPr>
          <w:rFonts w:ascii="Times New Roman"/>
          <w:b w:val="false"/>
          <w:i w:val="false"/>
          <w:color w:val="000000"/>
          <w:sz w:val="28"/>
        </w:rPr>
        <w:t xml:space="preserve">
      1. Хлебоприемное предприятие может быть ликвидировано: </w:t>
      </w:r>
    </w:p>
    <w:p>
      <w:pPr>
        <w:spacing w:after="0"/>
        <w:ind w:left="0"/>
        <w:jc w:val="both"/>
      </w:pPr>
      <w:r>
        <w:rPr>
          <w:rFonts w:ascii="Times New Roman"/>
          <w:b w:val="false"/>
          <w:i w:val="false"/>
          <w:color w:val="000000"/>
          <w:sz w:val="28"/>
        </w:rPr>
        <w:t>
      1) по решению его учредителей (акционеров) добровольная ликвидация в случае отсутствия кредиторской задолженности. При этом направляется уведомление в структурное подразделение местного исполнительного органа;</w:t>
      </w:r>
    </w:p>
    <w:p>
      <w:pPr>
        <w:spacing w:after="0"/>
        <w:ind w:left="0"/>
        <w:jc w:val="both"/>
      </w:pPr>
      <w:r>
        <w:rPr>
          <w:rFonts w:ascii="Times New Roman"/>
          <w:b w:val="false"/>
          <w:i w:val="false"/>
          <w:color w:val="000000"/>
          <w:sz w:val="28"/>
        </w:rPr>
        <w:t xml:space="preserve">
      2) по решению суда в случаях, предусмотренных законодательными актами Республики Казахстан (принудительная ликвидация). </w:t>
      </w:r>
    </w:p>
    <w:bookmarkStart w:name="z149" w:id="246"/>
    <w:p>
      <w:pPr>
        <w:spacing w:after="0"/>
        <w:ind w:left="0"/>
        <w:jc w:val="both"/>
      </w:pPr>
      <w:r>
        <w:rPr>
          <w:rFonts w:ascii="Times New Roman"/>
          <w:b w:val="false"/>
          <w:i w:val="false"/>
          <w:color w:val="000000"/>
          <w:sz w:val="28"/>
        </w:rPr>
        <w:t>
      2. Прекращение деятельности хлебоприемных предприятий осуществляется в соответствии с законодательными актами Республики Казахстан с учетом требований законодательства Республики Казахстан о реабилитации и банкротстве и настоящего Закона.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Основания принудительной ликвидации хлебоприемных предприятий </w:t>
      </w:r>
    </w:p>
    <w:p>
      <w:pPr>
        <w:spacing w:after="0"/>
        <w:ind w:left="0"/>
        <w:jc w:val="both"/>
      </w:pPr>
      <w:r>
        <w:rPr>
          <w:rFonts w:ascii="Times New Roman"/>
          <w:b w:val="false"/>
          <w:i w:val="false"/>
          <w:color w:val="000000"/>
          <w:sz w:val="28"/>
        </w:rPr>
        <w:t>
      Ликвидация хлебоприемных предприятий производится судом в случаях:</w:t>
      </w:r>
    </w:p>
    <w:p>
      <w:pPr>
        <w:spacing w:after="0"/>
        <w:ind w:left="0"/>
        <w:jc w:val="both"/>
      </w:pPr>
      <w:r>
        <w:rPr>
          <w:rFonts w:ascii="Times New Roman"/>
          <w:b w:val="false"/>
          <w:i w:val="false"/>
          <w:color w:val="000000"/>
          <w:sz w:val="28"/>
        </w:rPr>
        <w:t>
      1) банкротства;</w:t>
      </w:r>
    </w:p>
    <w:p>
      <w:pPr>
        <w:spacing w:after="0"/>
        <w:ind w:left="0"/>
        <w:jc w:val="both"/>
      </w:pPr>
      <w:r>
        <w:rPr>
          <w:rFonts w:ascii="Times New Roman"/>
          <w:b w:val="false"/>
          <w:i w:val="false"/>
          <w:color w:val="000000"/>
          <w:sz w:val="28"/>
        </w:rPr>
        <w:t xml:space="preserve">
      2) осуществления деятельности без надлежащего разрешения (лицензии) либо деятельности, запрещенной законодательными актами, либо с неоднократным или грубым нарушением законодательства; </w:t>
      </w:r>
    </w:p>
    <w:p>
      <w:pPr>
        <w:spacing w:after="0"/>
        <w:ind w:left="0"/>
        <w:jc w:val="both"/>
      </w:pPr>
      <w:r>
        <w:rPr>
          <w:rFonts w:ascii="Times New Roman"/>
          <w:b w:val="false"/>
          <w:i w:val="false"/>
          <w:color w:val="000000"/>
          <w:sz w:val="28"/>
        </w:rPr>
        <w:t xml:space="preserve">
      3) в других случаях, предусмотренных законодательными актами. </w:t>
      </w:r>
    </w:p>
    <w:p>
      <w:pPr>
        <w:spacing w:after="0"/>
        <w:ind w:left="0"/>
        <w:jc w:val="both"/>
      </w:pPr>
      <w:r>
        <w:rPr>
          <w:rFonts w:ascii="Times New Roman"/>
          <w:b/>
          <w:i w:val="false"/>
          <w:color w:val="000000"/>
          <w:sz w:val="28"/>
        </w:rPr>
        <w:t xml:space="preserve">Статья 36. Признание хлебоприемного предприятия банкротом </w:t>
      </w:r>
    </w:p>
    <w:p>
      <w:pPr>
        <w:spacing w:after="0"/>
        <w:ind w:left="0"/>
        <w:jc w:val="both"/>
      </w:pPr>
      <w:r>
        <w:rPr>
          <w:rFonts w:ascii="Times New Roman"/>
          <w:b w:val="false"/>
          <w:i w:val="false"/>
          <w:color w:val="000000"/>
          <w:sz w:val="28"/>
        </w:rPr>
        <w:t xml:space="preserve">
      1. Хлебоприемное предприятие может быть признано банкротом только по решению суда в установленном порядке. </w:t>
      </w:r>
    </w:p>
    <w:bookmarkStart w:name="z150" w:id="247"/>
    <w:p>
      <w:pPr>
        <w:spacing w:after="0"/>
        <w:ind w:left="0"/>
        <w:jc w:val="both"/>
      </w:pPr>
      <w:r>
        <w:rPr>
          <w:rFonts w:ascii="Times New Roman"/>
          <w:b w:val="false"/>
          <w:i w:val="false"/>
          <w:color w:val="000000"/>
          <w:sz w:val="28"/>
        </w:rPr>
        <w:t xml:space="preserve">
      2. Возможность заключения мирового соглашения сторонами по делу о банкротстве хлебоприемного предприятия исключается.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05.07.2008 </w:t>
      </w:r>
      <w:r>
        <w:rPr>
          <w:rFonts w:ascii="Times New Roman"/>
          <w:b w:val="false"/>
          <w:i w:val="false"/>
          <w:color w:val="000000"/>
          <w:sz w:val="28"/>
        </w:rPr>
        <w:t>№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отчуждения зернохранилища (элеватора, хлебоприемного пункта) хлебоприемного предприятия</w:t>
      </w:r>
    </w:p>
    <w:p>
      <w:pPr>
        <w:spacing w:after="0"/>
        <w:ind w:left="0"/>
        <w:jc w:val="both"/>
      </w:pPr>
      <w:r>
        <w:rPr>
          <w:rFonts w:ascii="Times New Roman"/>
          <w:b w:val="false"/>
          <w:i w:val="false"/>
          <w:color w:val="000000"/>
          <w:sz w:val="28"/>
        </w:rPr>
        <w:t xml:space="preserve">
      1. Зернохранилище (элеватор, хлебоприемный пункт) хлебоприемного предприятия является неделимым имуществом и отчуждается единым комплексом с условием его использования приобретателем (получателем) для целей хранения зерна. </w:t>
      </w:r>
    </w:p>
    <w:bookmarkStart w:name="z151" w:id="248"/>
    <w:p>
      <w:pPr>
        <w:spacing w:after="0"/>
        <w:ind w:left="0"/>
        <w:jc w:val="both"/>
      </w:pPr>
      <w:r>
        <w:rPr>
          <w:rFonts w:ascii="Times New Roman"/>
          <w:b w:val="false"/>
          <w:i w:val="false"/>
          <w:color w:val="000000"/>
          <w:sz w:val="28"/>
        </w:rPr>
        <w:t>
      2. Не позднее чем за два месяца до реализации зернохранилища (элеватора, хлебоприемного пункта) хлебоприемное предприятие должно письменно уведомить регистратора об отчуждении имущественного комплекса для публикации информации на веб-портале регистраторской информационной системы, а также дать об этом объявление в республиканских печатных изданиях на государственном и русском языках.</w:t>
      </w:r>
    </w:p>
    <w:bookmarkEnd w:id="248"/>
    <w:p>
      <w:pPr>
        <w:spacing w:after="0"/>
        <w:ind w:left="0"/>
        <w:jc w:val="both"/>
      </w:pPr>
      <w:r>
        <w:rPr>
          <w:rFonts w:ascii="Times New Roman"/>
          <w:b w:val="false"/>
          <w:i w:val="false"/>
          <w:color w:val="000000"/>
          <w:sz w:val="28"/>
        </w:rPr>
        <w:t xml:space="preserve">
      3. При отчуждении хлебоприемным предприятием имущественного комплекса за держателем зерновой расписки сохраняется право досрочно расторгнуть договор хранения и получить зерно в установленном порядке либо перезаключить договор хранения с новым собственником зернохранилища (элеватора, хлебоприемного пункта) на тех же условиях, что и с прежним собственником. </w:t>
      </w:r>
    </w:p>
    <w:bookmarkStart w:name="z153" w:id="249"/>
    <w:p>
      <w:pPr>
        <w:spacing w:after="0"/>
        <w:ind w:left="0"/>
        <w:jc w:val="both"/>
      </w:pPr>
      <w:r>
        <w:rPr>
          <w:rFonts w:ascii="Times New Roman"/>
          <w:b w:val="false"/>
          <w:i w:val="false"/>
          <w:color w:val="000000"/>
          <w:sz w:val="28"/>
        </w:rPr>
        <w:t xml:space="preserve">
      4. Сделки по реализации зернохранилища (элеватора, хлебоприемного пункта) хлебоприемным предприятием, совершенные с нарушением пунктов 1-3 настоящей статьи, могут быть признаны недействительными судом по иску держателей зерновых расписок и иных заинтересованных лиц. </w:t>
      </w:r>
    </w:p>
    <w:bookmarkEnd w:id="249"/>
    <w:bookmarkStart w:name="z154" w:id="250"/>
    <w:p>
      <w:pPr>
        <w:spacing w:after="0"/>
        <w:ind w:left="0"/>
        <w:jc w:val="both"/>
      </w:pP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арбитражного решения, несет ответственность по обязательствам, вытекающим из зерновых расписок, выпущенных прежним хлебоприемным предприятием в размере, установленном актом инвентаризации остатков зерна, составленным комиссией по приему-передаче зерна.</w:t>
      </w:r>
    </w:p>
    <w:bookmarkEnd w:id="250"/>
    <w:p>
      <w:pPr>
        <w:spacing w:after="0"/>
        <w:ind w:left="0"/>
        <w:jc w:val="both"/>
      </w:pPr>
      <w:r>
        <w:rPr>
          <w:rFonts w:ascii="Times New Roman"/>
          <w:b w:val="false"/>
          <w:i w:val="false"/>
          <w:color w:val="000000"/>
          <w:sz w:val="28"/>
        </w:rPr>
        <w:t xml:space="preserve">
      В случае, если акт инвентаризации остатков зерна не был составлен, новый собственник зернохранилища (элеватора, хлебоприемного пункта) несет ответственность по всем зерновым распискам, выпущенным прежним хлебоприемным предприятием.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13 октября 2003 г. </w:t>
      </w:r>
      <w:r>
        <w:rPr>
          <w:rFonts w:ascii="Times New Roman"/>
          <w:b w:val="false"/>
          <w:i w:val="false"/>
          <w:color w:val="000000"/>
          <w:sz w:val="28"/>
        </w:rPr>
        <w:t>№ 488</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Очередность удовлетворения требований кредиторов реабилитируемого, а также ликвидируемого в принудительном порядке хлебоприемного предприятия </w:t>
      </w:r>
    </w:p>
    <w:p>
      <w:pPr>
        <w:spacing w:after="0"/>
        <w:ind w:left="0"/>
        <w:jc w:val="both"/>
      </w:pPr>
      <w:r>
        <w:rPr>
          <w:rFonts w:ascii="Times New Roman"/>
          <w:b w:val="false"/>
          <w:i w:val="false"/>
          <w:color w:val="ff0000"/>
          <w:sz w:val="28"/>
        </w:rPr>
        <w:t xml:space="preserve">
      Сноска. Заголовок статьи 38 в редакции Закона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2" w:id="251"/>
    <w:p>
      <w:pPr>
        <w:spacing w:after="0"/>
        <w:ind w:left="0"/>
        <w:jc w:val="both"/>
      </w:pPr>
      <w:r>
        <w:rPr>
          <w:rFonts w:ascii="Times New Roman"/>
          <w:b w:val="false"/>
          <w:i w:val="false"/>
          <w:color w:val="000000"/>
          <w:sz w:val="28"/>
        </w:rPr>
        <w:t xml:space="preserve">
      1. Требования кредиторов хлебоприемного предприятия, реабилитируемого, а также принудительно ликвидируемого, в том числе в связи с его банкротством, удовлетворяются в порядке, установленном настоящей статьей. </w:t>
      </w:r>
    </w:p>
    <w:bookmarkEnd w:id="251"/>
    <w:bookmarkStart w:name="z155" w:id="252"/>
    <w:p>
      <w:pPr>
        <w:spacing w:after="0"/>
        <w:ind w:left="0"/>
        <w:jc w:val="both"/>
      </w:pP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хлебоприемного предприятия, а также расходы, вытекающие из необходимости обеспечения основных функций ликвидируемого хлебоприемного предприятия, производятся вне очереди и постоянно. </w:t>
      </w:r>
    </w:p>
    <w:bookmarkEnd w:id="252"/>
    <w:bookmarkStart w:name="z156" w:id="253"/>
    <w:p>
      <w:pPr>
        <w:spacing w:after="0"/>
        <w:ind w:left="0"/>
        <w:jc w:val="both"/>
      </w:pPr>
      <w:r>
        <w:rPr>
          <w:rFonts w:ascii="Times New Roman"/>
          <w:b w:val="false"/>
          <w:i w:val="false"/>
          <w:color w:val="000000"/>
          <w:sz w:val="28"/>
        </w:rPr>
        <w:t xml:space="preserve">
      3. Требования кредиторов, признанные в установленном порядке, должны быть удовлетворены в следующей очередности: </w:t>
      </w:r>
    </w:p>
    <w:bookmarkEnd w:id="253"/>
    <w:p>
      <w:pPr>
        <w:spacing w:after="0"/>
        <w:ind w:left="0"/>
        <w:jc w:val="both"/>
      </w:pPr>
      <w:r>
        <w:rPr>
          <w:rFonts w:ascii="Times New Roman"/>
          <w:b w:val="false"/>
          <w:i w:val="false"/>
          <w:color w:val="000000"/>
          <w:sz w:val="28"/>
        </w:rPr>
        <w:t xml:space="preserve">
      1) в первую очередь удовлетворяются требования граждан, перед которыми ликвидируемое хлебоприемное предприятие несет ответственность за причинение вреда жизни или здоровью; </w:t>
      </w:r>
    </w:p>
    <w:p>
      <w:pPr>
        <w:spacing w:after="0"/>
        <w:ind w:left="0"/>
        <w:jc w:val="both"/>
      </w:pPr>
      <w:r>
        <w:rPr>
          <w:rFonts w:ascii="Times New Roman"/>
          <w:b w:val="false"/>
          <w:i w:val="false"/>
          <w:color w:val="000000"/>
          <w:sz w:val="28"/>
        </w:rPr>
        <w:t xml:space="preserve">
      2) во вторую очередь производятся расчеты по оплате труда с лицами, работающими по трудовому договору; </w:t>
      </w:r>
    </w:p>
    <w:p>
      <w:pPr>
        <w:spacing w:after="0"/>
        <w:ind w:left="0"/>
        <w:jc w:val="both"/>
      </w:pPr>
      <w:r>
        <w:rPr>
          <w:rFonts w:ascii="Times New Roman"/>
          <w:b w:val="false"/>
          <w:i w:val="false"/>
          <w:color w:val="000000"/>
          <w:sz w:val="28"/>
        </w:rPr>
        <w:t xml:space="preserve">
      3) в третью очередь удовлетворяются требования держателей зерновых расписок, содержащих сведения о залоге; </w:t>
      </w:r>
    </w:p>
    <w:p>
      <w:pPr>
        <w:spacing w:after="0"/>
        <w:ind w:left="0"/>
        <w:jc w:val="both"/>
      </w:pPr>
      <w:r>
        <w:rPr>
          <w:rFonts w:ascii="Times New Roman"/>
          <w:b w:val="false"/>
          <w:i w:val="false"/>
          <w:color w:val="000000"/>
          <w:sz w:val="28"/>
        </w:rPr>
        <w:t xml:space="preserve">
      4) в четвертую очередь удовлетворяются требования держателей зерновых расписок, не содержащих сведения о залоге;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ликвидируемого хлебоприемного предприятия; </w:t>
      </w:r>
    </w:p>
    <w:p>
      <w:pPr>
        <w:spacing w:after="0"/>
        <w:ind w:left="0"/>
        <w:jc w:val="both"/>
      </w:pPr>
      <w:r>
        <w:rPr>
          <w:rFonts w:ascii="Times New Roman"/>
          <w:b w:val="false"/>
          <w:i w:val="false"/>
          <w:color w:val="000000"/>
          <w:sz w:val="28"/>
        </w:rPr>
        <w:t xml:space="preserve">
      6) в шестую очередь погашается задолженность по обязательным платежам в бюджет; </w:t>
      </w:r>
    </w:p>
    <w:p>
      <w:pPr>
        <w:spacing w:after="0"/>
        <w:ind w:left="0"/>
        <w:jc w:val="both"/>
      </w:pPr>
      <w:r>
        <w:rPr>
          <w:rFonts w:ascii="Times New Roman"/>
          <w:b w:val="false"/>
          <w:i w:val="false"/>
          <w:color w:val="000000"/>
          <w:sz w:val="28"/>
        </w:rPr>
        <w:t xml:space="preserve">
      7) в седьмую очередь производятся расчеты с другими кредиторами в соответствии с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54"/>
    <w:p>
      <w:pPr>
        <w:spacing w:after="0"/>
        <w:ind w:left="0"/>
        <w:jc w:val="left"/>
      </w:pPr>
      <w:r>
        <w:rPr>
          <w:rFonts w:ascii="Times New Roman"/>
          <w:b/>
          <w:i w:val="false"/>
          <w:color w:val="000000"/>
        </w:rPr>
        <w:t xml:space="preserve"> Глава 8. Зерновые расписки</w:t>
      </w:r>
    </w:p>
    <w:bookmarkEnd w:id="254"/>
    <w:p>
      <w:pPr>
        <w:spacing w:after="0"/>
        <w:ind w:left="0"/>
        <w:jc w:val="both"/>
      </w:pPr>
      <w:r>
        <w:rPr>
          <w:rFonts w:ascii="Times New Roman"/>
          <w:b/>
          <w:i w:val="false"/>
          <w:color w:val="000000"/>
          <w:sz w:val="28"/>
        </w:rPr>
        <w:t xml:space="preserve">Статья 39. Зерновая расписка </w:t>
      </w:r>
    </w:p>
    <w:bookmarkStart w:name="z73" w:id="255"/>
    <w:p>
      <w:pPr>
        <w:spacing w:after="0"/>
        <w:ind w:left="0"/>
        <w:jc w:val="both"/>
      </w:pPr>
      <w:r>
        <w:rPr>
          <w:rFonts w:ascii="Times New Roman"/>
          <w:b w:val="false"/>
          <w:i w:val="false"/>
          <w:color w:val="000000"/>
          <w:sz w:val="28"/>
        </w:rPr>
        <w:t>
      1. Хлебоприемное предприятие в подтверждение принятия зерна на хранение выпускает зерновую расписку в регистраторской информационной системе на основании приказа на выпуск зерновой расписки.</w:t>
      </w:r>
    </w:p>
    <w:bookmarkEnd w:id="255"/>
    <w:bookmarkStart w:name="z157" w:id="256"/>
    <w:p>
      <w:pPr>
        <w:spacing w:after="0"/>
        <w:ind w:left="0"/>
        <w:jc w:val="both"/>
      </w:pPr>
      <w:r>
        <w:rPr>
          <w:rFonts w:ascii="Times New Roman"/>
          <w:b w:val="false"/>
          <w:i w:val="false"/>
          <w:color w:val="000000"/>
          <w:sz w:val="28"/>
        </w:rPr>
        <w:t>
      2. Зерновая расписка должна содержать следующие обязательные реквизиты:</w:t>
      </w:r>
    </w:p>
    <w:bookmarkEnd w:id="256"/>
    <w:p>
      <w:pPr>
        <w:spacing w:after="0"/>
        <w:ind w:left="0"/>
        <w:jc w:val="both"/>
      </w:pPr>
      <w:r>
        <w:rPr>
          <w:rFonts w:ascii="Times New Roman"/>
          <w:b w:val="false"/>
          <w:i w:val="false"/>
          <w:color w:val="000000"/>
          <w:sz w:val="28"/>
        </w:rPr>
        <w:t>
      1) номер зерновой расписки;</w:t>
      </w:r>
    </w:p>
    <w:p>
      <w:pPr>
        <w:spacing w:after="0"/>
        <w:ind w:left="0"/>
        <w:jc w:val="both"/>
      </w:pPr>
      <w:r>
        <w:rPr>
          <w:rFonts w:ascii="Times New Roman"/>
          <w:b w:val="false"/>
          <w:i w:val="false"/>
          <w:color w:val="000000"/>
          <w:sz w:val="28"/>
        </w:rPr>
        <w:t>
      2) наименование, место нахождения и бизнес-идентификационный номер хлебоприемного предприятия, принявшего зерно на хранение;</w:t>
      </w:r>
    </w:p>
    <w:p>
      <w:pPr>
        <w:spacing w:after="0"/>
        <w:ind w:left="0"/>
        <w:jc w:val="both"/>
      </w:pPr>
      <w:r>
        <w:rPr>
          <w:rFonts w:ascii="Times New Roman"/>
          <w:b w:val="false"/>
          <w:i w:val="false"/>
          <w:color w:val="000000"/>
          <w:sz w:val="28"/>
        </w:rPr>
        <w:t>
      3)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сдавшего зерно на хранение;</w:t>
      </w:r>
    </w:p>
    <w:p>
      <w:pPr>
        <w:spacing w:after="0"/>
        <w:ind w:left="0"/>
        <w:jc w:val="both"/>
      </w:pPr>
      <w:r>
        <w:rPr>
          <w:rFonts w:ascii="Times New Roman"/>
          <w:b w:val="false"/>
          <w:i w:val="false"/>
          <w:color w:val="000000"/>
          <w:sz w:val="28"/>
        </w:rPr>
        <w:t>
      4) наименование, место нахождения, бизнес-идентификационный номер юридического лица либо фамилию, имя, отчество (при его наличии), место жительства, индивидуальный идентификационный номер, номер документа, удостоверяющего личность физического лица, являющихся залогодержателями (при залоге зерна по зерновой расписке);</w:t>
      </w:r>
    </w:p>
    <w:p>
      <w:pPr>
        <w:spacing w:after="0"/>
        <w:ind w:left="0"/>
        <w:jc w:val="both"/>
      </w:pPr>
      <w:r>
        <w:rPr>
          <w:rFonts w:ascii="Times New Roman"/>
          <w:b w:val="false"/>
          <w:i w:val="false"/>
          <w:color w:val="000000"/>
          <w:sz w:val="28"/>
        </w:rPr>
        <w:t>
      5) вид зерна, его количественные и качественные характеристики;</w:t>
      </w:r>
    </w:p>
    <w:p>
      <w:pPr>
        <w:spacing w:after="0"/>
        <w:ind w:left="0"/>
        <w:jc w:val="both"/>
      </w:pPr>
      <w:r>
        <w:rPr>
          <w:rFonts w:ascii="Times New Roman"/>
          <w:b w:val="false"/>
          <w:i w:val="false"/>
          <w:color w:val="000000"/>
          <w:sz w:val="28"/>
        </w:rPr>
        <w:t>
      6) дату, до которой произведена оплата за услуги по хранению зерна;</w:t>
      </w:r>
    </w:p>
    <w:p>
      <w:pPr>
        <w:spacing w:after="0"/>
        <w:ind w:left="0"/>
        <w:jc w:val="both"/>
      </w:pPr>
      <w:r>
        <w:rPr>
          <w:rFonts w:ascii="Times New Roman"/>
          <w:b w:val="false"/>
          <w:i w:val="false"/>
          <w:color w:val="000000"/>
          <w:sz w:val="28"/>
        </w:rPr>
        <w:t>
      7) дату выпуска зерновой расписки.</w:t>
      </w:r>
    </w:p>
    <w:bookmarkStart w:name="z158" w:id="257"/>
    <w:p>
      <w:pPr>
        <w:spacing w:after="0"/>
        <w:ind w:left="0"/>
        <w:jc w:val="both"/>
      </w:pPr>
      <w:r>
        <w:rPr>
          <w:rFonts w:ascii="Times New Roman"/>
          <w:b w:val="false"/>
          <w:i w:val="false"/>
          <w:color w:val="000000"/>
          <w:sz w:val="28"/>
        </w:rPr>
        <w:t>
      3. Хлебоприемным предприятиям запрещается выпуск зерновых расписок на объем зерна, превышающий техническую емкость хлебоприемного предприятия.</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Требования к выпуску зерновой расписки</w:t>
      </w:r>
    </w:p>
    <w:bookmarkStart w:name="z75" w:id="258"/>
    <w:p>
      <w:pPr>
        <w:spacing w:after="0"/>
        <w:ind w:left="0"/>
        <w:jc w:val="both"/>
      </w:pPr>
      <w:r>
        <w:rPr>
          <w:rFonts w:ascii="Times New Roman"/>
          <w:b w:val="false"/>
          <w:i w:val="false"/>
          <w:color w:val="000000"/>
          <w:sz w:val="28"/>
        </w:rPr>
        <w:t>
      1. 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 формируемом в реестре и подписываемом хлебоприемным предприятием и владельцем зерна.</w:t>
      </w:r>
    </w:p>
    <w:bookmarkEnd w:id="258"/>
    <w:bookmarkStart w:name="z165" w:id="259"/>
    <w:p>
      <w:pPr>
        <w:spacing w:after="0"/>
        <w:ind w:left="0"/>
        <w:jc w:val="both"/>
      </w:pPr>
      <w:r>
        <w:rPr>
          <w:rFonts w:ascii="Times New Roman"/>
          <w:b w:val="false"/>
          <w:i w:val="false"/>
          <w:color w:val="000000"/>
          <w:sz w:val="28"/>
        </w:rPr>
        <w:t>
      2. Хлебоприемное предприятие выпускает зерновые расписки в срок не позднее трех рабочих дней со дня приема зерна.";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39-1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Права держателей зерновой расписки и ее частей</w:t>
      </w:r>
    </w:p>
    <w:p>
      <w:pPr>
        <w:spacing w:after="0"/>
        <w:ind w:left="0"/>
        <w:jc w:val="both"/>
      </w:pPr>
      <w:r>
        <w:rPr>
          <w:rFonts w:ascii="Times New Roman"/>
          <w:b w:val="false"/>
          <w:i w:val="false"/>
          <w:color w:val="ff0000"/>
          <w:sz w:val="28"/>
        </w:rPr>
        <w:t xml:space="preserve">
      Сноска. Статья 40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 xml:space="preserve">Статья 40-1. Передача прав по зерновой расписке и ее частям </w:t>
      </w:r>
    </w:p>
    <w:p>
      <w:pPr>
        <w:spacing w:after="0"/>
        <w:ind w:left="0"/>
        <w:jc w:val="both"/>
      </w:pPr>
      <w:r>
        <w:rPr>
          <w:rFonts w:ascii="Times New Roman"/>
          <w:b w:val="false"/>
          <w:i w:val="false"/>
          <w:color w:val="ff0000"/>
          <w:sz w:val="28"/>
        </w:rPr>
        <w:t xml:space="preserve">
      Сноска. Глава 8 дополнена статьей 40-1 в соответствии с Законом РК от 13 октября 2003 г. </w:t>
      </w:r>
      <w:r>
        <w:rPr>
          <w:rFonts w:ascii="Times New Roman"/>
          <w:b w:val="false"/>
          <w:i w:val="false"/>
          <w:color w:val="ff0000"/>
          <w:sz w:val="28"/>
        </w:rPr>
        <w:t>№ 488</w:t>
      </w:r>
      <w:r>
        <w:rPr>
          <w:rFonts w:ascii="Times New Roman"/>
          <w:b w:val="false"/>
          <w:i w:val="false"/>
          <w:color w:val="ff0000"/>
          <w:sz w:val="28"/>
        </w:rPr>
        <w:t xml:space="preserve">;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Выдача зерна по зерновой расписке</w:t>
      </w:r>
    </w:p>
    <w:bookmarkStart w:name="z77" w:id="260"/>
    <w:p>
      <w:pPr>
        <w:spacing w:after="0"/>
        <w:ind w:left="0"/>
        <w:jc w:val="both"/>
      </w:pPr>
      <w:r>
        <w:rPr>
          <w:rFonts w:ascii="Times New Roman"/>
          <w:b w:val="false"/>
          <w:i w:val="false"/>
          <w:color w:val="000000"/>
          <w:sz w:val="28"/>
        </w:rPr>
        <w:t>
      1. Держатель зерновой расписки для востребования зерна обязан прибыть сам или направить уполномоченного представителя на место нахождения хлебоприемного предприятия.</w:t>
      </w:r>
    </w:p>
    <w:bookmarkEnd w:id="260"/>
    <w:bookmarkStart w:name="z169" w:id="261"/>
    <w:p>
      <w:pPr>
        <w:spacing w:after="0"/>
        <w:ind w:left="0"/>
        <w:jc w:val="both"/>
      </w:pPr>
      <w:r>
        <w:rPr>
          <w:rFonts w:ascii="Times New Roman"/>
          <w:b w:val="false"/>
          <w:i w:val="false"/>
          <w:color w:val="000000"/>
          <w:sz w:val="28"/>
        </w:rPr>
        <w:t>
      2. Выдача зерна производится на основании приказа на погашение зерновой расписки, формируемого в реестре держателем зерновой расписки или хлебоприемным предприятием. После выдачи зерна зерновая расписка погашается в порядке, установленном Правилами формирования и ведения государственного электронного реестра держателей зерновых расписок.</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Порядок осуществления прав при залоге зерна</w:t>
      </w:r>
    </w:p>
    <w:bookmarkStart w:name="z79" w:id="262"/>
    <w:p>
      <w:pPr>
        <w:spacing w:after="0"/>
        <w:ind w:left="0"/>
        <w:jc w:val="both"/>
      </w:pPr>
      <w:r>
        <w:rPr>
          <w:rFonts w:ascii="Times New Roman"/>
          <w:b w:val="false"/>
          <w:i w:val="false"/>
          <w:color w:val="000000"/>
          <w:sz w:val="28"/>
        </w:rPr>
        <w:t>
      1. При погашении долга держателем зерновой расписки в размере обязательства перед кредитором залогодержатель обязан зарегистрировать в реестре приказ на снятие обременения (залога).</w:t>
      </w:r>
    </w:p>
    <w:bookmarkEnd w:id="262"/>
    <w:bookmarkStart w:name="z171" w:id="263"/>
    <w:p>
      <w:pPr>
        <w:spacing w:after="0"/>
        <w:ind w:left="0"/>
        <w:jc w:val="both"/>
      </w:pPr>
      <w:r>
        <w:rPr>
          <w:rFonts w:ascii="Times New Roman"/>
          <w:b w:val="false"/>
          <w:i w:val="false"/>
          <w:color w:val="000000"/>
          <w:sz w:val="28"/>
        </w:rPr>
        <w:t xml:space="preserve">
      2. В случае неисполнения или ненадлежащего исполнения обязательства, удостоверенного залоговым свидетельством, держатель залогового свидетельства вправе обратить взыскание на зерно, указанное в залоговом свидетельстве. </w:t>
      </w:r>
    </w:p>
    <w:bookmarkEnd w:id="263"/>
    <w:bookmarkStart w:name="z172" w:id="264"/>
    <w:p>
      <w:pPr>
        <w:spacing w:after="0"/>
        <w:ind w:left="0"/>
        <w:jc w:val="both"/>
      </w:pPr>
      <w:r>
        <w:rPr>
          <w:rFonts w:ascii="Times New Roman"/>
          <w:b w:val="false"/>
          <w:i w:val="false"/>
          <w:color w:val="000000"/>
          <w:sz w:val="28"/>
        </w:rPr>
        <w:t xml:space="preserve">
      3. Если к моменту обращения взыскания зерно было востребовано с хлебоприемного предприятия держателем складского свидетельства, а хлебоприемному предприятию был представлен документ, удостоверяющий исполнение обеспеченного залогом обязательства и уплату вознаграждения по нему, то держатель залогового свидетельства обязан вернуть залоговое свидетельство для погашения.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41-1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в редакции Закона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Реализация заложенного зерна</w:t>
      </w:r>
    </w:p>
    <w:bookmarkStart w:name="z82" w:id="265"/>
    <w:p>
      <w:pPr>
        <w:spacing w:after="0"/>
        <w:ind w:left="0"/>
        <w:jc w:val="both"/>
      </w:pPr>
      <w:r>
        <w:rPr>
          <w:rFonts w:ascii="Times New Roman"/>
          <w:b w:val="false"/>
          <w:i w:val="false"/>
          <w:color w:val="000000"/>
          <w:sz w:val="28"/>
        </w:rPr>
        <w:t>
      1. Залогодержатель в случае неудовлетворения в срок его требования, обеспеченного залогом зерна, вправе реализовать заложенное зерно и покрыть свои требования преимущественно перед другими кредиторами залогодателя в порядке, установленном законодательством Республики Казахстан.</w:t>
      </w:r>
    </w:p>
    <w:bookmarkEnd w:id="265"/>
    <w:p>
      <w:pPr>
        <w:spacing w:after="0"/>
        <w:ind w:left="0"/>
        <w:jc w:val="both"/>
      </w:pPr>
      <w:r>
        <w:rPr>
          <w:rFonts w:ascii="Times New Roman"/>
          <w:b w:val="false"/>
          <w:i w:val="false"/>
          <w:color w:val="000000"/>
          <w:sz w:val="28"/>
        </w:rPr>
        <w:t>
      Удовлетворение требования залогодержателя из стоимости заложенного зерна производится, если иное не установлено договором, посредством реализации заложенного зерна в принудительном внесудебном порядке с торгов, которые организует и проводит доверенное лицо залогодержателя.</w:t>
      </w:r>
    </w:p>
    <w:p>
      <w:pPr>
        <w:spacing w:after="0"/>
        <w:ind w:left="0"/>
        <w:jc w:val="both"/>
      </w:pPr>
      <w:r>
        <w:rPr>
          <w:rFonts w:ascii="Times New Roman"/>
          <w:b w:val="false"/>
          <w:i w:val="false"/>
          <w:color w:val="000000"/>
          <w:sz w:val="28"/>
        </w:rPr>
        <w:t>
      Доверенное лицо залогодержателя составляет уведомление залогодателю о невыполнении обязательств, предусмотренных договором о залоге, и одновременно публикует на веб-портале регистраторской информационной системы и в средствах массовой информации извещение о проведении торгов, включая сведения о времени, месте проведения торгов, предмете торгов, порядке его проведения, оформления участия в торгах и о начальной цене заложенного зерна.</w:t>
      </w:r>
    </w:p>
    <w:p>
      <w:pPr>
        <w:spacing w:after="0"/>
        <w:ind w:left="0"/>
        <w:jc w:val="both"/>
      </w:pPr>
      <w:r>
        <w:rPr>
          <w:rFonts w:ascii="Times New Roman"/>
          <w:b w:val="false"/>
          <w:i w:val="false"/>
          <w:color w:val="000000"/>
          <w:sz w:val="28"/>
        </w:rPr>
        <w:t>
      Торги проводятся не ранее четырнадцати календарных дней с даты опубликования объявления о них в средствах массовой информации.</w:t>
      </w:r>
    </w:p>
    <w:bookmarkStart w:name="z174" w:id="266"/>
    <w:p>
      <w:pPr>
        <w:spacing w:after="0"/>
        <w:ind w:left="0"/>
        <w:jc w:val="both"/>
      </w:pPr>
      <w:r>
        <w:rPr>
          <w:rFonts w:ascii="Times New Roman"/>
          <w:b w:val="false"/>
          <w:i w:val="false"/>
          <w:color w:val="000000"/>
          <w:sz w:val="28"/>
        </w:rPr>
        <w:t xml:space="preserve">
      2. Вырученная от реализации зерна на торгах сумма распределяется в следующей очередности: </w:t>
      </w:r>
    </w:p>
    <w:bookmarkEnd w:id="266"/>
    <w:p>
      <w:pPr>
        <w:spacing w:after="0"/>
        <w:ind w:left="0"/>
        <w:jc w:val="both"/>
      </w:pPr>
      <w:r>
        <w:rPr>
          <w:rFonts w:ascii="Times New Roman"/>
          <w:b w:val="false"/>
          <w:i w:val="false"/>
          <w:color w:val="000000"/>
          <w:sz w:val="28"/>
        </w:rPr>
        <w:t xml:space="preserve">
      1) в первую очередь покрываются расходы, связанные с проведением и организацией торгов; </w:t>
      </w:r>
    </w:p>
    <w:p>
      <w:pPr>
        <w:spacing w:after="0"/>
        <w:ind w:left="0"/>
        <w:jc w:val="both"/>
      </w:pPr>
      <w:r>
        <w:rPr>
          <w:rFonts w:ascii="Times New Roman"/>
          <w:b w:val="false"/>
          <w:i w:val="false"/>
          <w:color w:val="000000"/>
          <w:sz w:val="28"/>
        </w:rPr>
        <w:t xml:space="preserve">
      2) во вторую очередь выплачивается вознаграждение хлебоприемному предприятию за услуги по хранению; </w:t>
      </w:r>
    </w:p>
    <w:p>
      <w:pPr>
        <w:spacing w:after="0"/>
        <w:ind w:left="0"/>
        <w:jc w:val="both"/>
      </w:pPr>
      <w:r>
        <w:rPr>
          <w:rFonts w:ascii="Times New Roman"/>
          <w:b w:val="false"/>
          <w:i w:val="false"/>
          <w:color w:val="000000"/>
          <w:sz w:val="28"/>
        </w:rPr>
        <w:t>
      3) в третью очередь удовлетворяются требования залогодержателя;</w:t>
      </w:r>
    </w:p>
    <w:p>
      <w:pPr>
        <w:spacing w:after="0"/>
        <w:ind w:left="0"/>
        <w:jc w:val="both"/>
      </w:pPr>
      <w:r>
        <w:rPr>
          <w:rFonts w:ascii="Times New Roman"/>
          <w:b w:val="false"/>
          <w:i w:val="false"/>
          <w:color w:val="000000"/>
          <w:sz w:val="28"/>
        </w:rPr>
        <w:t>
      4) в четвертую очередь возвращается оставшаяся от реализации зерна сумма держателю зерновой расписки.</w:t>
      </w:r>
    </w:p>
    <w:bookmarkStart w:name="z175" w:id="267"/>
    <w:p>
      <w:pPr>
        <w:spacing w:after="0"/>
        <w:ind w:left="0"/>
        <w:jc w:val="both"/>
      </w:pPr>
      <w:r>
        <w:rPr>
          <w:rFonts w:ascii="Times New Roman"/>
          <w:b w:val="false"/>
          <w:i w:val="false"/>
          <w:color w:val="000000"/>
          <w:sz w:val="28"/>
        </w:rPr>
        <w:t xml:space="preserve">
      3. Требования каждой очереди удовлетворяются после полного удовлетворения требований предыдущей очереди.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41-2 в соответствии с Законом РК от 13 октября 2003 г. </w:t>
      </w:r>
      <w:r>
        <w:rPr>
          <w:rFonts w:ascii="Times New Roman"/>
          <w:b w:val="false"/>
          <w:i w:val="false"/>
          <w:color w:val="000000"/>
          <w:sz w:val="28"/>
        </w:rPr>
        <w:t>№ 488</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Утрата или повреждение зерновой расписки</w:t>
      </w:r>
    </w:p>
    <w:p>
      <w:pPr>
        <w:spacing w:after="0"/>
        <w:ind w:left="0"/>
        <w:jc w:val="both"/>
      </w:pPr>
      <w:r>
        <w:rPr>
          <w:rFonts w:ascii="Times New Roman"/>
          <w:b w:val="false"/>
          <w:i w:val="false"/>
          <w:color w:val="ff0000"/>
          <w:sz w:val="28"/>
        </w:rPr>
        <w:t xml:space="preserve">
      Сноска. Закон дополнен статьей 41-3 в соответствии с Законом РК от 13.10.2003 </w:t>
      </w:r>
      <w:r>
        <w:rPr>
          <w:rFonts w:ascii="Times New Roman"/>
          <w:b w:val="false"/>
          <w:i w:val="false"/>
          <w:color w:val="ff0000"/>
          <w:sz w:val="28"/>
        </w:rPr>
        <w:t>№ 488</w:t>
      </w:r>
      <w:r>
        <w:rPr>
          <w:rFonts w:ascii="Times New Roman"/>
          <w:b w:val="false"/>
          <w:i w:val="false"/>
          <w:color w:val="ff0000"/>
          <w:sz w:val="28"/>
        </w:rPr>
        <w:t xml:space="preserve">; исключена Законом РК от 09.04.2016 </w:t>
      </w:r>
      <w:r>
        <w:rPr>
          <w:rFonts w:ascii="Times New Roman"/>
          <w:b w:val="false"/>
          <w:i w:val="false"/>
          <w:color w:val="ff0000"/>
          <w:sz w:val="28"/>
        </w:rPr>
        <w:t>№ 502-V</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w:t>
      </w:r>
    </w:p>
    <w:p>
      <w:pPr>
        <w:spacing w:after="0"/>
        <w:ind w:left="0"/>
        <w:jc w:val="both"/>
      </w:pPr>
      <w:r>
        <w:rPr>
          <w:rFonts w:ascii="Times New Roman"/>
          <w:b/>
          <w:i w:val="false"/>
          <w:color w:val="000000"/>
          <w:sz w:val="28"/>
        </w:rPr>
        <w:t>Статья 41-4. Ответственность за нарушение законодательства Республики Казахстан о зерне</w:t>
      </w:r>
    </w:p>
    <w:p>
      <w:pPr>
        <w:spacing w:after="0"/>
        <w:ind w:left="0"/>
        <w:jc w:val="both"/>
      </w:pPr>
      <w:r>
        <w:rPr>
          <w:rFonts w:ascii="Times New Roman"/>
          <w:b w:val="false"/>
          <w:i w:val="false"/>
          <w:color w:val="000000"/>
          <w:sz w:val="28"/>
        </w:rPr>
        <w:t>
      Нарушение законодательства Республики Казахстан о зерне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41-4 в соответствии с Законом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1" w:id="268"/>
    <w:p>
      <w:pPr>
        <w:spacing w:after="0"/>
        <w:ind w:left="0"/>
        <w:jc w:val="left"/>
      </w:pPr>
      <w:r>
        <w:rPr>
          <w:rFonts w:ascii="Times New Roman"/>
          <w:b/>
          <w:i w:val="false"/>
          <w:color w:val="000000"/>
        </w:rPr>
        <w:t xml:space="preserve"> Глава 9. Заключительные положения</w:t>
      </w:r>
    </w:p>
    <w:bookmarkEnd w:id="268"/>
    <w:p>
      <w:pPr>
        <w:spacing w:after="0"/>
        <w:ind w:left="0"/>
        <w:jc w:val="both"/>
      </w:pPr>
      <w:r>
        <w:rPr>
          <w:rFonts w:ascii="Times New Roman"/>
          <w:b/>
          <w:i w:val="false"/>
          <w:color w:val="000000"/>
          <w:sz w:val="28"/>
        </w:rPr>
        <w:t>Статья 42.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со дня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