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63b5" w14:textId="7ef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января 2001 года N 139-II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20 ноября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  "Об аудиторской деятельности" (Ведомости Парламента Республики 
Казахстан, 1998 г., N 22, ст. 309)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Аудиторская деятельность есть предпринимательская деятельность 
аудиторов и аудиторских организаций по проведению аудита финансовой 
отчетности. Аудиторы и аудиторские организации, помимо аудита финансовой 
отчетности, могут оказывать следующие услуги по профилю своей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организация, восстановление и ведение бухгалтерского учета, 
составление финансовой и статистической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налоговое планирование, расчет обязательных платежей в бюджет, 
заполнение налоговых деклараций;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консультирование и информационное обслуживание по вопросам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финансового, налогового, банковского и иного хозяйственного 
законодательства;
     обучение в качестве дополнительного профессионального образования 
бухгалтерскому учету, налоговому учету, аудиту и анализу 
финансово-хозяйственной деятельности;
     преподавательская, научная деятельность;
     рекомендации по автоматизации бухгалтерского учета, обучение 
автоматизированному ведению учета;
     научная разработка, издание методических пособий и рекомендаций по 
бухгалтерскому учету, налогообложению, хозяйственному праву; 
     оценка бизнеса;
     оценочная деятельность;
     деятельность на рынке ценных бумаг;
     оказание юридических услуг, не связанных с адвокатской деятельностью.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 соответствии с законодательством Республики Казахстан оказание 
отдельных видов услуг, предусмотренных настоящим пунктом, требует 
получения соответствующей лицензии, аудиторы и аудиторские организации не 
вправе оказывать эти услуги без наличия такой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Аудиторам и аудиторским организациям запрещается заниматься иными 
видами предпринимательской деятельности, не предусмотренными настоящей 
статьей.".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Аудит представляет собой проверку финансовой отчетности (далее -
аудит) юридических лиц (далее - аудируемые субъекты) с целью выражения 
независимого мнения о достоверности и объективности составления финансовой 
отчетности в соответствии с требованиями, установленными законодательством 
Республики Казахстан.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V980516_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Видами аудита являются обязательный аудит и инициативный аудит.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Обязательному ежегодному аудиту подлежат: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кредитные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организации, осуществляющие отдельные виды банковских операций, и 
организации, осуществляющие деятельность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страховые организации, накопительные пенсионные фонды, компании по 
управлению пенсионными активами, инвестиционные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субъекты естественной монополии;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 с иностранным участием;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открытые народные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аудита является обязательным также в иных случаях, 
предусмотренных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Инициативный аудит проводится по инициативе аудируемого субъекта с 
учетом конкретных задач, сроков и объемов аудита, предусмотренных 
договором на проведение аудита между аудируемым субъектом и аудитором, 
аудиторской организацией.".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Статью 6 дополнить пунктами 3-5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Численность аудиторов в составе аудиторской организации должна 
составлять не менее двух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уставном капитале аудиторской организации доля, принадлежащая 
аудиторам и (или) аудиторским организациям, должна составлять не менее 51 
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Руководитель аудиторской организации обязан иметь квалификационное 
свидетельство аудитора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2) пункта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обеспечивает соблюдение аудиторами и аудиторскими организациями 
требований стандартов аудита;";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3)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"3) разрабатывает на основе международной практики стандарты аудита и 
обеспечивает соблюдение аудиторами и аудиторскими организациями требований 
стандартов аудита;";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 2 дополнить подпунктом 5-1)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"5-1) обращается в уполномоченные государственные органы с 
предложением об отзыве или приостановлении действия лицензии на 
осуществление аудиторской деятельности и вносит предложения об 
аннулировании квалификационного свидетельства аудитора с указанием 
конкретных причин;".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К аттестации допускаются лица, имеющие высшее образование и опыт 
работы в экономической, финансовой, учетно-аналитической, контрольно-
ревизионной или правовой сферах в течение пяти лет из последних семи, а 
также лица, занимающиеся научно-преподавательской деятельностью по 
бухгалтерскому учету и аудиту в высших учебных заведениях и имеющие стаж 
практической работы в указанных сферах не менее двух лет из последних 
пяти.";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4 слово "год" заменить словами "шесть месяцев".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2 дополнить словами ", а также представители от 
государственных органов, определяемых Правительством Республики Казахстан, 
численность которых должна составлять одну треть от общей численности 
состава Квалификационной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3 дополнить словами ", занимающийся аудиторской 
деятельностью.".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установления недостоверности сведений, представленных для допуска 
к аттестации кандидатов в аудиторы;";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3) после слова "ложного" дополнить словами "или 
неквалифицированного", слово "заключения" заменить словом "отчета";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подпункт 4) дополнить словами "при осуществлении профессиональной 
деятельности.".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пункте 7 статьи 12 после слов "лицензий на осуществление 
аудиторской деятельности" дополнить словами "рассмотрение обращений 
аудиторов, аудиторских организаций и аудируемых субъектов, связанных с 
осуществлением аудиторской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15. Аудиторский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результатам проведенного аудита составляется аудиторский отчет, 
который должен соответствовать стандартам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Аудиторский отчет является неотъемлемой частью финансовой 
отчетности аудируемых субъектов, обязанных проводить аудит в соответствии 
с законодательством.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V980575_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V980516_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Аудиторский отчет, составленный аудитором, являющимся 
индивидуальным предпринимателем, подписывается им и заверяется его личной 
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аудиторском отчете также указываются номер и дата выдачи лицензии 
аудитора.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Аудиторский отчет аудиторской организации подписывается аудитором-
исполнителем, заверяется его личной печатью, утверждается руководителем 
аудиторской организации и заверяется ее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аудиторском отчете также указываются номер и дата выдачи лицензии 
аудиторской организации.".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Пункт 1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Под стандартами аудита понимаются нормативные документы, 
устанавливающие единые требования к аудиту и определяющие принципы, 
порядок проведения аудита.".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4) пункта 1 слово "заключения" заменить словом 
"отчета";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Оплата услуг аудиторов и аудиторских организаций, оказываемых по 
инициативе государственных органов, имеющих на основании законодательных 
актов Республики Казахстан соответствующие полномочия по назначению 
проверок, производится за счет этих органов.".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Дополнить статьей 18-1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18-1. Страхование аудиторской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Аудиторы и аудиторские организации обязаны заключить договор 
страхования гражданско-правовой ответственности по обязательствам, 
возникающим вследствие причинения ущерба при осуществлении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Страхование гражданско-правовой ответственности аудиторов и 
аудиторских организаций осуществляется в порядке, определяемом 
законодательными актами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течение последних двух лет"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словами "за аудируемый 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абзацем шестым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"аудиторам из числа индивидуальных предпринимателей аудит тех 
хозяйствующих субъектов, у которых сумма активов баланса в среднем за год 
превышает размер 40000-кратного месячного расчетного показателя или для 
которых аудит обязателен".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2. Аудиторские организации, созданные до введения в действие 
настоящего Закона, обязаны в течение трех месяцев со дня введения 
настоящего Закона внести соответствующие изменения в свои учредительные 
документы.
     Статья 3. Для аудиторских организаций, созданных до введения в 
действие настоящего Закона, пункт 3 статьи 1 настоящего Закона вводится в 
действие с 1 июля 2001 года.
     Президент
Республики Казахстан    
(Специалисты:
 Цай Л.Г.
 Склярова И.В.)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