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204dd" w14:textId="01204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республиканском бюджете на 2001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22 декабря 2000 года N 131-II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Утвердить республиканский бюджет на 2001 год согласно приложению 1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- 391243591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полученные официальные трансферты (гранты) - 84680417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основного долга по ранее выданным из бюджета кредитам - 13050958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- 487339468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кредитование - 28914508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дефицит - 27279010 тыс. тенге, или 0,9 процента к прогнозируемому объему валового внутреннего продукта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Правительству Республики Казахстан обеспечить финансирование дефицита республиканского бюджета в соответствии с законодательством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Z990357_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Статья 1 - с изменениями, внесенными Законами РК от 25 апреля 2001 года N 177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Z010177_ </w:t>
      </w:r>
      <w:r>
        <w:rPr>
          <w:rFonts w:ascii="Times New Roman"/>
          <w:b w:val="false"/>
          <w:i w:val="false"/>
          <w:color w:val="000000"/>
          <w:sz w:val="28"/>
        </w:rPr>
        <w:t>; от 10 ноября 2001 г. N 254 (вводится в действие с 1 января 2001 г.)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Z010254_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2. Поступления в республиканский бюджет на 2001 год формируются в соответствии с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Z990357_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бюджетной системе", а также за счет следующих поступлений: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таможенных пошлин на вывозимые товары;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арендной платы за пользование Российской Федерацией военными полигонами.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3. Арендная плата за пользование Российской Федерацией военными полигонами в сумме 4122250 тыс. тенге отражается в доходах республиканского бюджета, из которой: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479680 тыс. тенге поступает в денежной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3642570 тыс. тенге осуществляется на компенсационной основе в виде поставок вооружения и военной техники, оказания услуг по проведению их ремонта и подготовки казахстанских военнослужащих в военно-учебных заведениях Российской Федерации, а также иных поставок и услуг в соответствии со статьей 17 </w:t>
      </w:r>
      <w:r>
        <w:rPr>
          <w:rFonts w:ascii="Times New Roman"/>
          <w:b w:val="false"/>
          <w:i w:val="false"/>
          <w:color w:val="000000"/>
          <w:sz w:val="28"/>
        </w:rPr>
        <w:t xml:space="preserve">B943200_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между Республикой Казахстан и Российской Федерацией о военном сотрудничестве от 28 марта 1994 года и используется Министерством обороны Республики Казахстан с отражением ее расходования по республиканской бюджетной программе "Реализация межгосударственных договоров об аренде военных полигонов".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Статья 3 - с изменениями, внесенными Законом РК от 25 апреля 2001 года N 177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Z010177_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4. Установить, что в 2001 году доля Республики Казахстан по разделу продукции, получаемая по контрактам "О разделе продукции", зачисляется в республиканский бюджет в размере 100%, кроме Западно-Казахстанской области, в которой в республиканский бюджет зачисляется 90%, в местный бюджет - 10%.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5. Недропользователи, ранее вносившие платежи в Республиканский фонд охраны недр и воспроизводства минерально-сырьевой базы на основании постановления Правительства Республики Казахстан от 24 февраля 1998 года N 135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P980135_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ускорению перевода работы недропользователей на контрактную основу" до заключения контрактов на недропользование, производят вышеуказанные платежи в доход республиканского бюджета по коду "Роялти" классификации доходов единой бюджетной классификации.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6. Недропользователи перечисляют в доход республиканского бюджета по коду "Роялти" классификации доходов единой бюджетной классификации задолженность по Республиканскому фонду охраны недр и воспроизводства минерально-сырьевой базы, а также суммы исторических затрат, понесенных государством, на геологическое изучение контрактных территорий, которые возмещаются недропользователями, эксплуатирующими эти месторождения на основании контрактов на недропользование.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6-1. Утвердить объемы налоговых поступлений от организаций сырьевого сектора, зачисляемых в республиканский бюджет в разрезе областей, согласно приложению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Закон дополнен новой статьей 6-1 - Законом РК от 25 апреля 2001 года N 177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Z010177_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6-2. Утвердить объемы налоговых поступлений от организаций сырьевого сектора, зачисляемых в местные бюджеты в разрезе областей, согласно приложению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Закон дополнен новой статьей 6-2 - Законом РК от 25 апреля 2001 года N 177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Z010177_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7. Плательщики перечисляют в доход соответствующего бюджета: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коду "Социальный налог" классификации доходов единой бюджетной классификации - задолженность по взносам, ранее перечислявшимся в Пенсионный фонд, Государственный центр по выплате пенсий, Фонд обязательного медицинского страхования, Фонд государственного социального страхования, Фонд содействия занятости, а также отчисления пользователей автомобильных дорог, ранее поступавших в Дорожный фонд;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акцизы на бензин (за исключением авиационного) и дизельное топливо, кроме реализуемых со специально оборудованных стационарных пунктов конечному потребителю, - задолженность по сбору с бензина и дизельного топлива, ранее поступавшую в Дорожный фонд. </w:t>
      </w:r>
      <w:r>
        <w:rPr>
          <w:rFonts w:ascii="Times New Roman"/>
          <w:b w:val="false"/>
          <w:i w:val="false"/>
          <w:color w:val="000000"/>
          <w:sz w:val="28"/>
        </w:rPr>
        <w:t xml:space="preserve">V980542_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8.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фонд, ежемесячно засчитывается в счет уплаты социального налога в пределах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1,5% от фонда оплаты труда.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9. Установить на 2001 год размеры бюджетных изъятий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областных бюджетов и бюджета города Алматы в республиканский бюджет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общей сумме 84154977 тыс.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Актюбинской - 3626197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Атырауской - 28789886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Восточно-Казахстанской - 2459852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Западно-Казахстанской - 887375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Карагандинской - 9855634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Мангистауской - 10629024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Павлодарской - 2105980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г. Алматы - 25801029 тыс.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Статья 9 - с изменениями, внесенными Законом РК от 25 апреля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2001 года N 177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Z010177_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10. Поступление от реализации товаров и услуг, предоставляемых государственными учреждениями образования, санитарно-эпидемиологическими учреждениями, органами судебной экспертизы, туберкулезными учреждениями, психоневрологическими учреждениями, Казахским республиканским лепрозорием, домами-интернатами для престарелых и инвалидов общего типа, домами-интернатами для умственно-отсталых детей и психоневрологическими интернатами, государственными природными заповедниками, государственными национальными природными парками, учреждениями уголовно-исполнительной системы, используются ими в порядке, определяемом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11. Утвердить в республиканском бюджете на 2001 год поступления в сумме 1804000 тыс. тенге от погашения местными исполнительными органами бюджетных кредитов (ссуд), выданных из республиканского бюджета в предыдущие годы, по перечню и графику, утверждаемым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Статья 11 - с изменениями, внесенными Законом РК от 25 апреля 2001 года N 177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Z010177_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12. С 1 января 2001 года прекращаются обязательства местного исполнительного органа Восточно-Казахстанской области перед республиканским бюджетом по кредитам, предоставленным в 1997-1999 годах для финансирования строительства моста через реку Иртыш в городе Семипалатинске из средств внешнего займа, полученного от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Z970103_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Международного фонда экономического сотрудничества Японии и средств софинансирования из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13. Установить с 1 января 2001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минимальные размеры: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месячной заработной платы - 3484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пенсии - 4000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месячный расчетный показатель для исчисления пенсий, пособий и иных социальных выплат, а также для применения штрафных санкций, налоговых и других платежей в соответствии с законодательством в размере 775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14. Установить с 1 января 2001 года месячный размер денежной компенсации военнослужащим (кроме военнослужащих срочной службы), а также сотрудникам оперативно-розыскных, следственных и строевых подразделений органов внутренних дел и налоговой , с 22 января 2001 года - финансовой полиции по перечню, определяемому Правительством Республики Казахстан, для оплаты расходов на содержание жилища и коммунальных услуг в сумме 3430 тенге. </w:t>
      </w:r>
    </w:p>
    <w:bookmarkEnd w:id="2"/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 статью 14 внесены изменения - Законом РК от 10 ноября 2001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 N 254 (вводится в действие с 1 января 2001 г.)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Z010254_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15.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Статья 15 исключена - Законом РК от 25 апреля 2001 года N 177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Z010177_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16. Установить на 2001 год размеры субвенций, передаваемых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республиканского бюджета в областные бюджеты, в общей сумме 35504014 тыс.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Акмолинской - 4390676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Алматинской - 8297868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Жамбылской - 4866367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Костанайской - 840933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Кызылординской - 1262013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Северо-Казахстанской - 3731645 тыс.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Южно-Казахстанской - 12114512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Статья 16 - с изменениями и дополнениями, внесенными Законом РК от 25 апреля 2001 года N 177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Z010177_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16-1. Предусмотреть в республиканском бюджете на 2001 год средства для уплаты взноса на формирование уставного капитала Банка Развития Казахстана в сумме 20000000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Закон дополнен новой статьей 16-1 - Законом РК от 25 апреля 2001 года N 177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Z010177_ </w:t>
      </w:r>
      <w:r>
        <w:rPr>
          <w:rFonts w:ascii="Times New Roman"/>
          <w:b w:val="false"/>
          <w:i w:val="false"/>
          <w:color w:val="000000"/>
          <w:sz w:val="28"/>
        </w:rPr>
        <w:t>; внесены изменения - Законом РК от 10 ноября 2001 г. N 254 (вводится в действие с 1 января 2001 г.)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Z010254_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16-2. Предусмотреть в республиканском бюджете на 2001 год средства: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кредитование местных бюджетов на организацию проведения весенне-полевых и уборочных работ в сумме 3572000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возмещение ставки вознаграждения (интереса) по кредитованию местных бюджетов на организацию проведения весенне-полевых и уборочных работ в сумме 195000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Кредитование местных бюджетов на организацию проведения весенне-полевых и уборочных работ 2001 года, а также возмещение ставки вознаграждения (интереса) осуществляются в порядке, установленном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Закон дополнен новой статьей 16-2 - Законом РК от 25 апреля 2001 года N 177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Z010177_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16-3. Предусмотреть в республиканском бюджете на 2001 год средства на осуществление мероприятий по переносу административного центра Алматинской области в г. Талдыкорган, в том числе по передислокации местных исполнительных органов и территориальных подразделений центральных исполнительных и иных государственных органов, в сумме 780 000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средств акиму Алматинской области и администраторам республиканских бюджетных программ осуществляется на основании решений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Закон дополнен новой статьей 16-3 - Законом РК от 25 апреля 2001 года N 177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Z010177_ </w:t>
      </w:r>
      <w:r>
        <w:rPr>
          <w:rFonts w:ascii="Times New Roman"/>
          <w:b w:val="false"/>
          <w:i w:val="false"/>
          <w:color w:val="000000"/>
          <w:sz w:val="28"/>
        </w:rPr>
        <w:t>; внесены изменения - Законом РК от 10 ноября 2001 г. N 254 (вводится в действие с 1 января 2001 г.)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Z010254_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16-4. Разрешить администраторам республиканских бюджетных программ в расходах на научные исследования предусматривать научным работникам, выполняющим государственный заказ, ежемесячные доплаты за научные степени: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кандидата наук в размере, равном одному минимальному размеру месячной заработной платы;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доктора наук - двум минимальным размерам месячной заработной 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Доплаты выплачивать при наличии соответствующего диплома, выданного государственным органом Республики Казахстан в области аттестации научных кадров высшей 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Закон дополнен новой статьей 16-4 - Законом РК от 25 апреля 2001 года N 177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Z010177_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17. Предусмотреть в республиканском бюджете на 2001 год трансферты в сумме 200000 тыс. тенге на поддержание инфраструктуры города Приозерска Карагандинской области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Z000074_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между Республикой Казахстан и Российской Федерацией об условиях использования и аренды испытательного полигона Сары-Шаган и обеспечения жизнедеятельности г. Приозерска от 20 января 1995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статью 17 внесены изменения - Законом РК от 10 ноября 2001 г. N 254 (вводится в действие с 1 января 2001 г.)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Z010254_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18. Предусмотреть в республиканском бюджете на 2001 год на выполнение обязательств прошлых лет 13183164 тыс. тенге, из них: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обороны Республики Казахстан - 2476790 тыс. тенге на погашение кредиторской задолженности по обязательствам, выполняемым за счет средств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транспорта и коммуникаций Республики Казахстан - 401596 тыс. тенге на погашение кредиторской задолженности упраздненного Дорожного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труда и социальной защиты населения Республики Казахстан - 8915824 тыс. тенге, в том числе по выплатам: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надбавок к пенсиям граждан, пострадавших вследствие ядерных испытаний на Семипалатинском испытательном ядерном полигоне, - 5475535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пособий по безработице - 2115108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1995-1997 годы компенсации за непредоставленные санаторно- курортные путевки инвалидам, участникам Великой Отечественной войны и лицам, ставшим инвалидами вследствие катастрофы на Чернобыльской АЭС, а также материальной помощи на оздоровление лицам, ставшим инвалидами вследствие катастрофы на Чернобыльской АЭС, лицам, принимавшим участие в 1986-1989 годах в ликвидации последствий катастрофы, и военнослужащим, проходившим воинскую службу в этот период в зонах отчуждения, - 289268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пособий по временной нетрудоспособности (в том числе от трудового увечья и профессионального заболевания), по беременности и родам, по случаю рождения ребенка, на погребение, начисленным с 1 января 1999 года по 17 апреля 1999 года, - 1035913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Агентству Республики Казахстан по миграции и демографии - 1285954 тыс. тенге для приобретения жилья семьям репатриантов (оралман), выплаты единовременных пособий и возмещения транспортных расходов;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энергетики и минеральных ресурсов Республики Казахстан - 103000 тыс. тенге на погашение кредиторской задолженности за выполненные работы по государственному геологическому изучению и охране недр.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Статья 18 - с изменениями, внесенными Законом РК от 25 апреля 2001 года N 177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Z010177_ </w:t>
      </w:r>
      <w:r>
        <w:rPr>
          <w:rFonts w:ascii="Times New Roman"/>
          <w:b w:val="false"/>
          <w:i w:val="false"/>
          <w:color w:val="000000"/>
          <w:sz w:val="28"/>
        </w:rPr>
        <w:t>; от 10 ноября 2001 г. N 254 (вводится в действие с 1 января 2001 г.)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Z010254_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19. Утвердить резерв Правительства Республики Казахстан на 2001 год в размере 5316913 тыс.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ликвидации чрезвычайных ситуаций природного и техногенного характера и иных непредвиденных расходов - 5028000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погашения обязательств Правительства Республики Казахстан, центральных государственных органов и их территориальных подразделений по решениям судов - 288913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Статья 19 - с изменениями, внесенными Законом РК от 25 апреля 2001 года N 177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Z010177_ </w:t>
      </w:r>
      <w:r>
        <w:rPr>
          <w:rFonts w:ascii="Times New Roman"/>
          <w:b w:val="false"/>
          <w:i w:val="false"/>
          <w:color w:val="000000"/>
          <w:sz w:val="28"/>
        </w:rPr>
        <w:t>; от 10 ноября 2001 г. N 254 (вводится в действие с 1 января 2001 г.)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Z010254_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20. Предусмотреть в республиканском бюджете на 2001 год 15160309 тыс. тенге для погашения и обслуживания займов, ранее полученных под государственные гарантии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Статья 20 - с изменениями, внесенными Законом РК от 25 апреля 2001 года N 177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Z010177_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21. Установить лимит предоставления государственных гарантий Республики Казахстан в 2001 году в размере 44970000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Статья 21 - с изменениями, внесенными Законом РК от 25 апреля 2001 года N 177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Z010177_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22. Установить на 31 декабря 2001 года лимит правительственного долга в размере 615000000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Статья 22 - с изменениями, внесенными Законом РК от 25 апреля 2001 года N 177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Z010177_ </w:t>
      </w:r>
      <w:r>
        <w:rPr>
          <w:rFonts w:ascii="Times New Roman"/>
          <w:b w:val="false"/>
          <w:i w:val="false"/>
          <w:color w:val="000000"/>
          <w:sz w:val="28"/>
        </w:rPr>
        <w:t>; от 10 ноября 2001 г. N 254 (вводится в действие с 1 января 2001 г.)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Z010254_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23. Отнести с 1 января 2001 года на правительственный долг долговые обязательства республиканского государственного предприятия "Реабилитационный фонд" в сумме, эквивалентной 31623471,16 долларов США, по кредиту, полученному у Национального Банка Республики Казахстан в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соответствии с кредитным соглашением от 20 августа 1997 года N 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24. Установить на 31 декабря 2001 года лимит долга местных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исполнительных органов областей, городов Астаны и Алматы, за исключением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сумм кредитования местных бюджетов на организацию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весенне-полевых и уборочных работ,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Акмолинской - 1912137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Актюбинской - 3292676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Алматинской - 2242095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Атырауской - 9339350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Восточно-Казахстанской - 6184874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Жамбылской - 1471922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Западно-Казахстанской - 2540568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Карагандинской - 6833440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Костанайской - 2848776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Кызылординской - 2069981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Мангистауской - 3934737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Павлодарской - 3121926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Северо-Казахстанской - 1462754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Южно-Казахстанской - 2357904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г. Алматы - 10981619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г. Астаны - 5503587 тыс.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Статья 24 - с изменениями, внесенными Законом РК от 25 апреля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2001 года N 177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Z010177_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Статья 25. Установить, что с 1 января 2001 года выплата специальных государственных пособий гражданам, право которых на получение пособия определено подпунктами 3), 5)-12) статьи 4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Z990365_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специальном государственном пособии в Республике Казахстан", а также приобретение и доставка учебников для обновления библиотечных фондов государственных учреждений среднего образования осуществляются за счет средств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26. Утвердить перечень республиканских бюджетных программ, не подлежащих секвестрированию в процессе исполнения республиканского бюджета на 2001 год,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в процессе исполнения местных бюджетов на 2001 год не подлежат секвестрированию расходы по выплате специальных государственных пособий гражданам, указанным в статье 25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27. Настоящий Закон вводится в действие с 1 января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Президент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Приложение 1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"О республиканском бюджете на 2001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от 22 декабря 2000 г. N 131-II ЗРК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Приложение 1 - в редакции Закона РК от 10 ноября 2001 года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254 (вводится в действие с 1 января 2001 г.)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Z010254_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Республиканский бюджет Республики Казахстан на 2001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Категория                          Наименование              !    сумма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Класс                 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Подкласс                                               ! тыс.тенге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Специфика       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       !                      2                        !     3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I. Доходы                          391 243 591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         Налоговые поступления                             294 758 719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         Подоходный налог на доходы                         88 337 135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     Подоходный налог с юридических лиц                 88 337 135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   Подоходный налог с юридических лиц-резидентов      47 948 306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   Подоходный налог с юридических лиц-нерезидентов     3 100 971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   Подоходный налог с юридических лиц-резидентов,      2 047 736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удерживаемый у источника выплаты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   Подоходный налог с юридических лиц-нерезидентов,    5 034 317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удерживаемый у источника выплаты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   Подоходный налог с юридических лиц-организаций     30 205 805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сырьевого сектора по перечню, устанавливаемому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Правительством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4         Налоги на собственность                               407 732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      Сбор за регистрацию эмиссии ценных бумаг и            407 732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присвоение национального идентификационного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номера эмиссии акций, не подлежащей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   Сбор за регистрацию эмиссии ценных бумаг и            407 732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присвоение национального идентификационного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номера эмиссии акций, не подлежащей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5         Внутренние налоги на товары, работы и услуги      180 178 752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     Налог на добавленную стоимость                    134 203 500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   Налог на добавленную стоимость на произведенные    61 739 600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товары, оказанные услуги на территории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   Налог на добавленную стоимость на товары, работы   72 230 900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и услуги, импортируемые на территорию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   Налог на добавленную стоимость на произведенные       233 000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сырьевые товары, оказанные услуги от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сырьевого сектора по перечню, устанавливаемому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Правительством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      Акцизы                                             17 975 492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   Все виды спирта, произведенные на территории          578 730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   Водка, произведенная на территории Республики       1 379 050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   Ликеро-водочные изделия, произведенные на             176 915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   Вина, произведенные на территории Республики          218 002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5   Коньяки, произведенные на территории Республики         9 565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6   Шампанские вина, произведенные на территории            8 995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7   Пиво, произведенное на территории Республики          503 695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8   Крепленые напитки, крепленые соки и бальзамы,         228 650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произведенные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9   Осетровая и лососевая рыбы, икра осетровых и          100 000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лососевых рыб, деликатесы, приготовленные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 осетровых и лососевых рыб и икры, произведенные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  Табачные изделия, произведенные на территории       3 109 093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17  Ювелирные изделия из золота, платины или серебра,      20 458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произведенные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18  Виноматериалы, произведенные на территории             94 000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28  Электроэнергия, произведенная на территории         1 383 300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29  Сырая нефть, включая газовый конденсат,             1 279 683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произведенная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30  Бензин (за исключением авиационного),               6 461 000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произведенный на территории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кроме реализуемого со специально оборудованных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стационарных пунктов конечному потребителю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32  Дизельное топливо, произведенное на территории      1 155 600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Республики Казахстан, кроме реализуемого со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специально оборудованных стационарных пунктов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конечному потребителю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41  Все виды спирта, импортируемые на территорию           26 131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42  Водка, импортируемая на территорию Республики           3 556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43  Ликеро-водочные изделия, импортируемые на               4 092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44  Вина, импортируемые на территорию Республики           53 516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45  Коньяки, импортируемые на территорию Республики        18 599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46  Шампанские вина, импортируемые на территорию              323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47  Пиво, импортируемое на территорию Республики           78 966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48  Крепленые напитки, крепленые соки и бальзамы,          14 524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импортируемые на 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49  Осетровая и лососевая рыбы, икра осетровых и            2 793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лососевых рыб, деликатесы, приготовленные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осетровых и лососевых рыб и икры, импортируемые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территорию Республики Казахстан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50  Табачные изделия, импортируемые на территорию         117 375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55  Легковые автомобили (кроме автомобилей с ручным       302 925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управлением, специально предназначенных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инвалидов), импортируемые на территорию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57  Ювелирные изделия из золота, платины или серебра,      12 129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импортируемые на 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58  Виноматериалы, импортируемые на территорию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Республики Казахстан                                    3 421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60  Бензин (за исключением авиационного), импортируемый   593 901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на территорию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68  Электроэнергия, импортируемая на территорию            36 505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      Поступления за использование природных и других    27 216 260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   Налог на сверхприбыль                                 260 410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   Бонусы                                              1 372 000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   Роялти                                              3 471 722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8   Доля Республики Казахстан по разделу продукции         96 811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 заключенным контрактам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9   Плата за использование радиочастотного ресурса        520 000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Республики Казахстан, включая платежи, связанные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вводом в эксплуатацию радиоэлектронных средств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высокочастотных устройств на территории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10   Плата за пользование судоходными водными путями        43 307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11   Плата за пользование животным миром                   125 100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25   Бонусы от организаций сырьевого сектора               149 700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(юридических лиц по перечню, устанавливаемому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Правительством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26   Роялти от организаций сырьевого сектора            18 601 686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(юридических лиц по перечню, устанавливаемому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Правительством Республики Казахстан)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28   Доля Республики Казахстан по разделу продукции      2 575 524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по заключенным контрактам от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сырьевого сектора (юридических лиц по перечню,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устанавливаемому Правительством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      Сборы за ведение предпринимательской и                783 500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профессиональной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6   Сбор за проезд автотранспортных средств по            776 400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территории Республики Казахстан, 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сборов за проезд по платным государственным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автомобильным дорогам местного 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9   Сбор за использование юридическими (кроме               5 000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госпредприятий, госучреждений и некоммерческих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организаций) и физическими лицами слов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"Казахстан", "Республика", "Национальный"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(полных, а также любых производных от них)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 их фирменных наименованиях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11   Гербовый сбор в отношении переводных и простых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векселей                                                2 100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6         Налоги на международную торговлю и внешние         25 252 900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операции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     Таможенные платежи                                 18 618 800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   Таможенные пошлины на ввозимые товары              17 649 376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   Таможенные пошлины на вывозимые товары                969 424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      Прочие налоги на международную торговлю и           6 634 100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операции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   Поступления от осуществления таможенного            6 319 100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контроля и таможенных процедур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   Пошлины, взимаемые в качестве защитных мер            315 000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отечественных товаропроизводителей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7         Прочие налоги                                         582 200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     Прочие налоги                                         582 200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9   Прочие налоговые поступления в республиканский        582 200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    Неналоговые поступления                            59 249 602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         Доходы от предпринимательской деятельности и       39 244 059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      Фактическая прибыль ведомственных предприятий         390 645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от реализации товаров и услуг с прибылью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   Доля прибыли республиканских государственных          390 645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      Неналоговые поступления от юридических лиц и       38 656 314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финансовых 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   Поступления от дохода Национального Банка           6 081 660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   Вознаграждения (интересы), полученные по            2 112 534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депозитам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   Поступление дивидендов на пакеты акций,             5 859 889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являющихся республиканской собственностью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   Вознаграждения (интересы) за размещение средств         7 548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государственных внешних займов на счетах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банках второго уровня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   Поступления от реализации конфискованного             167 538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имущества, имущества, безвозмездно перешедшего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 установленном порядке в республиканскую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собственность, в том числе товаров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транспортных средств, оформленных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таможенном режиме отказа в пользу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7   Вознаграждения (интересы), полученные за              174 764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предоставление государственных кредитов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правительствам иностранных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11  Плата за предоставление в пользование                 512 344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информации о недрах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12  Поступления от продажи имущества, принадлежащего        7 772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государственным учреждениям, финансируемым из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20  Вознаграждения (интересы), полученные за              195 000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предоставление кредитов из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бюджета нижестоящим бюджетам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21  Вознаграждения (интересы), полученные за              566 937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предоставление кредитов из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бюджета юридическим и физическим 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23  Плата за размещение в полосе отвода                     4 300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государственных автомобильных 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республиканского значения объектов сервиса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рекламы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  Поступления от реализации вооружения и военной      1 000 000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26  Поступления арендной платы за пользование           4 122 250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военными полигонами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27  Поступления арендной платы за пользование          17 238 500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комплексом "Байконыр"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28  Поступления от аренды имущества республиканской       184 448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  Поступления дебиторской, депонентской                  66 200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задолженности государственных учреждений,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финансируемых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32  Возврат неиспользованных средств, ранее               120 000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полученных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34  Вознаграждения (интересы), полученные за              225 804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предоставление кредитов из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бюджета за счет правительственных внешних займов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35  Вознаграждения (интересы), полученные за                8 826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предоставление кредитов из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бюджета в рамках софинансирования инвестиционных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проектов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      Прочие доходы от собственности                        197 100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   Поступления от возмещения потерь сельско-             197 100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хозяйственного и лесохозяйственного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при изъятии сельскохозяйственных и лесных угодий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использования их в целях, не связанных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ведением сельского и лесного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         Административные сборы и платежи, доходы от         5 307 892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некоммерческих и сопутствующих продаж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     Административные сборы                              4 063 333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   Плата за выдачу паспортов и удостоверений           1 246 800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личности граждан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8   Поступления от реализации услуг, предоставляемых       51 433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государственными учреждениями, финансируемыми из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12  Плата за загрязнение окружающей среды               2 765 100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      Государственная пошлина                             1 230 520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   Консульские сборы                                   1 230 520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      Прочие платежи и доходы от некоммерческих и            14 039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сопутствующих продаж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   Поступления денег от проведения государственных        14 039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закупок, организуемых государственными учреждениями,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финансируемыми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3         Поступления по штрафам и санкциям                     793 366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      Поступления по штрафам и санкциям                     793 366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   Административные штрафы и санкции, взимаемые          493 282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центральными государственными органами,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территориальными подразделениями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   Поступление изъятых доходов, полученных от            102 419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безлицензионной деятельности, в отношении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которой установлен лицензионный порядок,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исключением доходов, полученных от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казино, тотализаторов и игорного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5   Поступление сумм штрафов за вывоз продукции без           566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   Исполнительская санкция                                92 159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   Поступление сумм санкций, применяемых к банкам          6 500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второго уровня за нарушение экономических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нормативов и сроков предоставления статистической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отчетности, установленных Национальным Банком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8   Поступление сумм санкций, применяемых к банкам            240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второго уровня за несвоевременное зачисление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заработной платы на счета по вкладам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12  Прочие санкции и штрафы, взимаемые государственными    98 200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учреждениями, финансируемыми из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5         Прочие неналоговые поступления                     13 904 285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     Прочие неналоговые поступления                     13 904 285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   Доля Республики Казахстан при распределении            22 432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дополнительной и добавочной пошлин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   Поступление сумм от добровольной сдачи или               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взыскании незаконно полученного имущества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стоимости незаконно предоставленных услуг лицам,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уполномоченным на выполнение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функций, или лицам, приравненным к ним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   Возмещение осужденными к лишению свободы стоимости     10 200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питания, вещевого имущества и коммунально-бытовых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услуг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9   Прочие неналоговые поступления в республиканский   13 871 353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          Доходы от операций с капиталом                     37 235 270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         Продажа основного капитала                         31 488 650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     Продажа основного капитала                         31 488 650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   Поступления от приватизации объектов               31 488 650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         Продажа товаров из государственных запасов          5 746 620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     Продажа товаров из государственных запасов          5 746 620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   Поступления от погашения задолженности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полученные товары из государственных резервов         333 220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   Поступления от реализации зерна из                  5 413 400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государственных ресурсов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II. Полученные официальные трансферты (гранты)     84 680 417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          Полученные официальные трансферты (гранты)         84 680 417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         Трансферты из нижестоящих органов                  84 154 977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государственного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      Трансферты из областных бюджетов, бюджетов         84 154 977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городов Астана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   Бюджетное изъятие из областного бюджета             3 626 197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6   Бюджетное изъятие из областного бюджета            28 789 886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Атырауской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7   Бюджетное изъятие из областного бюджета             2 459 852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Восточно-Казахстанской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9   Бюджетное изъятие из областного бюджета               887 375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Западно-Казахстанской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10   Бюджетное изъятие из областного бюджета             9 855 634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Карагандинской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13   Бюджетное изъятие из областного бюджета            10 629 024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Мангистауской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14   Бюджетное изъятие из областного бюджета             2 105 980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17   Бюджетное изъятие из бюджета города Алматы         25 801 029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9         Из прочих источников                                  525 440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     Гранты                                                525 440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   Пилотный проект "Водоснабжение Казалинска/            229 050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Новоказалинска Кызылординской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   Реабилитация и управление окружающей средой            74 365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бассейнов рек Нура и Ишим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   Трансграничный проект "Сохранение био-                 56 804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разнообразия Западного Тянь-Шаня"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   Улучшение работы водоканалов городов Караганда,        73 601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Темиртау, Кокшетау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   Разработка системы управления водными ресурсами        91 620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бассейнов рек Нура и Ишим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III. Погашение основного долга по ранее выданным   13 050 958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из бюджета кредитам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          Погашение кредитов, выданных из бюджета            13 050 958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         Погашение кредитов, выданных из бюджета            10 252 510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     Погашение другими уровнями государственного         6 404 000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   Погашение местными исполнительными органами         6 404 000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областей, городов Астана и Алматы кредитов,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выданных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      Погашение банками и организациями,                  2 777 824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осуществляющими отдельные виды банковских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   Погашение банками и организациями,                  2 390 136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осуществляющими отдельные виды банковских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операций, по кредитам, выданным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   Погашение по программе софинансирования               319 570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сельскохозяйственных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   Погашение по программе жилищного строительства         68 118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приобретения жилья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      Погашение прочих кредитов, выданных из бюджета      1 070 686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   Погашение кредитов, выданных из республиканского      787 060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бюджета за счет средств правительственных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внешних займов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   Погашение кредитов, выданных из республиканского      149 900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бюджета в рамках софинансирования инвестиционных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   Погашение кредитов, выданных из республиканского      133 726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бюджета на основе ретроактивного кредитования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         Погашение требований по оплаченным государственным  2 798 448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гарантиям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      Погашение организациями, исключая банки и           2 798 448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организации, осуществляющие отдельные виды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банковских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   Погашение требований по оплаченным государственным  2 798 448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гарантиям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Функциональная группа                Наименование                сумма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Администратор                                               тыс.тенге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Программа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                        2                    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IV. Расходы                                       487 339 468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        Государственные услуги общего характера            35 875 346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101       Администрация Президента Республики Казахстан         429 849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   Административные расходы                              398 542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30  Прогнозно-аналитическое обеспечение                    31 307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стратегических аспектов внутренней и внешней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политики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102       Хозяйственное управление Парламента Республики      1 204 499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  Административные расходы                            1 204 499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104       Канцелярия Премьер-Министра Республики Казахстан      275 200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 Административные расходы                              275 200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201       Министерство внутренних дел Республики Казахстан        4 980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37  Обеспечение политических интересов страны в             4 980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области общественного 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204       Министерство иностранных дел Республики Казахстан   7 321 122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 Административные расходы                            3 786 630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  Обеспечение политических, торгово-экономических       214 628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интересов страны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31  Участие в международных организациях                  449 389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35  Консульские услуги по оформлению документов             8 000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37  Проведение рекламно-информационной работы по           11 000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привлечению инвестиций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39  Делимитация государственной границы                    50 000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40  Демаркация государственной границы                     25 000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44  Поддержание связи с загранучреждениями                 30 000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46  Реализация национальной имиджевой стратегии            65 000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48  Возврат средств за хранение грузов на складах             275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временного хранения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59  Строительство административного здания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иностранных дел Республики Казахстан в г. Астане      994 600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60  Строительство объектов обслуживания дипломатического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городка в г. Астане                                   100 000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61  Строительство инженерных сетей и инфраструктуры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дипломатического городка в г. Астане                1 000 000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68  Приобретение земельного участка и недвижимости,       586 600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строительство недвижимости для представительств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Республики Казахстан за рубежом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208      Министерство обороны Республики Казахстан             100 000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36  Обеспечение политических интересов страны в           100 000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области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214      Министерство экономики и торговли Республики          249 222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 Административные расходы                              194 922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42  Прикладные научные исследования в области              50 000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79  Выполнение функций лицензиаров                          4 300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217      Министерство финансов Республики Казахстан          5 583 065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  Административные расходы                            1 824 789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  Информационно-вычислительное обслуживание             389 455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31  Проведение мониторинга и информационное                10 000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обеспечение государственных закупок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35  Оплата за пользование клиринговой связью,             652 957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электронной почтой, внутризоновыми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каналами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36  Приватизация, управление государственным            1 228 794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имуществом и деятельность государства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досудебному урегулированию споров, связанных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 приватизацией, управлением государственным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имуществом и государственным кредитованием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37  Обеспечение финансовых органов нормативными             5 000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правовыми актами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38  Модернизация Казначейства                           1 409 218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47  Оплата услуг по обеспечению приема в бюджет            39 072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наличных денег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48  Развитие финансового сектора и сектора                 23 360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79  Выполнение функций лицензиаров                            420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219       Министерство государственных доходов               12 660 066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 Административные расходы                            5 539 943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  Информационно-вычислительное обслуживание           1 605 426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30  Проведение процедур реорганизации и банкротства        21 940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31  Печатание акцизных марок, свидетельств,               168 348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удостоверений и патентов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32  Модернизация налогового администрирования           1 928 481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33  Обеспечение фискальных органов нормативными            30 000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правовыми актами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34  Информационно-телекоммуникационная система             32 077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"Мониторинг крупных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35  Информационно-телекоммуникационная система             37 582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"Контроль за оборотом и производством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акцизной продукции"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36  Информационно-телекоммуникационная система          1 192 161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"Таможенная служба"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37  Организация и проведение лотереи (кроме                   457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государственных, национальных) на всей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38  Оценка, хранение и реализация имущества,               50 000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поступившего в собственность государства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отдельным основаниям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40  Информационно-телекоммуникационная система            129 517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"Ведение реестров налогоплательщиков"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41  Строительство таможенных постов и                     475 000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инфраструктуры таможенных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42  Материально-техническое обеспечение органов           851 734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Министерства государственных доходов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50  Внедрение и пропаганда Налогового кодекса              59 400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51  Расчеты за услуги и компенсация задолженности         500 000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кредиторам по созданию и внедрению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ЕАИС "Таможенные службы"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79  Выполнение функций лицензиаров                         38 000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225      Министерство образования и науки                    2 459 537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 Административные расходы                              167 495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  Фундаментальные и прикладные научные                2 118 801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исследования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32  Обеспечение доступности научно-технической             99 001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33  Хранение научно-исторических ценностей на               3 153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34  Аттестация научных кадров                              15 191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35  Анализ состояния и прогнозирование развития науки      11 446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36  Государственные премии и стипендии в области           39 635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науки, техники и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79  Выполнение функций лицензиаров                          4 815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406      Счетный комитет по контролю за исполнением             36 432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  Административные расходы                               36 432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604      Агентство по стратегическому планированию              31 150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 Административные расходы                               17 360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31  Создание национальной геоинформационной системы        13 790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органов государственной власти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606      Агентство Республики Казахстан по статистике        1 256 245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  Административные расходы                              180 270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  Информационно-вычислительное обслуживание              29 670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  Проведение переписи                                    41 580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31  Создание информационно-статистических баз данных      994 786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 социально-экономическом положении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32  Прикладные научные исследования в области               9 939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информационной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608      Агентство Республики Казахстан по делам               100 693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государственной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 Административные расходы                               63 560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31  Функционирование системы информатизации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37 133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тестирования кадров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637      Конституционный Совет Республики Казахстан             54 238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 Административные расходы                               47 038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31  Реконструкция и материально-техническое оснащение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зала заседания                                          7 200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660      Национальная комиссия Республики Казахстан по          26 987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ценным бумагам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 Административные расходы                               26 987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690      Центральная избирательная комиссия Республики          96 288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 Административные расходы                               26 910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  Проведение выборов                                     69 378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694      Управление Делами Президента Республики Казахстан   3 985 773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  Административные расходы                               93 423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34  Обеспечение литерных рейсов                         1 200 000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35  Обеспечение функционирования государственных          734 654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резиденций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36  Содержание правительственных зданий                   547 682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38  Обслуживание официальных делегаций                    163 000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41  Приобретение административного комплекса            1 105 214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46  Изготовление государственных наград,                   56 000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документов к ним, почетных дипломов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нагрудных знаков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55  Обновление парка автомашин                             40 000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78  Реализация программы по информатизации                 45 800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          Оборона                                            30 489 877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208      Министерство обороны Республики Казахстан          27 806 226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  Выполнение обязательств прошлых лет                 2 476 790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  Прикладные научные исследования и опытно-              50 000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конструкторские работы оборонного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32  Подготовка допризывников по военным                   150 000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специальностям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33  Обеспечение охраны военных объектов                    50 000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34  Создание информационной системы управления             80 000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Вооруженными Силами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35  Капитальное строительство, капитальный ремонт         150 000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приобретение зданий, сооружений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45  Реализация межгосударственных договоров об          3 642 570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аренде военных полигонов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76  Обеспечение обороноспособности страны              21 206 866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308      Агентство Республики Казахстан по чрезвычайным      1 953 624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 Административные расходы                              542 893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  Информационно-вычислительное обслуживание              13 172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  Прикладные научные исследования в области               5 000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чрезвычайных ситуаций природного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техногенного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31  Организация ликвидации чрезвычайных ситуаций          297 414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природного и техногенного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32  Эксплуатация и развитие объектов селезащиты           780 237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33  Строительство объектов специального назначения        230 700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34  Эксплуатация вертолетов                                72 273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78  Реализация программы по информатизации                 10 435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79  Выполнение функций лицензиаров                          1 500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678      Республиканская гвардия Республики Казахстан          730 027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5  Содержание воинских частей                            585 800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  Строительство объектов казарменно-жилищного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Республиканской гвардии                           100 000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76  Участие в обеспечении безопасности охраняемых          44 227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лиц и выполнении церемониальных ритуалов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          Общественный порядок и безопасность                50 025 995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201      Министерство внутренних дел Республики             21 632 020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 Административные расходы                            7 297 355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4  Оплата труда адвокатов на следствии                    18 000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14  Государственная программа борьбы с терроризмом        172 900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иными проявлениями экстремизма и сепаратизма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21  Охрана общественного порядка и обеспечение          3 258 566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общественной безопасности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31  Содержание осужденных и следственно-арестованных    7 241 946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35  Изготовление паспортов и удостоверений личности       304 265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граждан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36  Укрепление материально-технической базы             1 298 000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39  Оперативно-розыскная деятельность                     917 941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42  Строительство, реконструкция и капитальный ремонт     870 000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следственных изоляторов и исправительных учреждений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43  Возмещение процессуальных издержек                        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45  Охрана правительственных учреждений и                 252 647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дипломатических представительств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221      Министерство юстиции Республики Казахстан           1 137 772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 Административные расходы                              350 680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32  Проведение судебных экспертиз                         179 218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33  Оказание юридических услуг населению по               179 415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регистрации актов гражданского состояния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34  Обеспечение правовой информацией                       30 000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36  Защита интересов государства в судах                    2 000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37  Оплата труда адвокатов за участие в суде               51 000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39  Правовая реформа                                      179 215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43  Сводная программа по реализации                        14 495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законодательства об авторском праве,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международных договоров и конвенций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интеллектуальной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49  Государственная программа борьбы с                    150 000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наркоманией и наркобизнесом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79  Выполнение функций лицензиаров                          1 749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410      Комитет национальной безопасности Республики       17 627 061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37  Государственный проект 5                            1 369 501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50  Обеспечение национальной безопасности              16 257 560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501      Верховный Суд Республики Казахстан                  3 807 303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 Административные расходы                              886 485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32  Отправление правосудия                              2 807 555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39  Правовая реформа                                       98 263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41  Капитальный ремонт кровли и кабинетов 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Верховного Суда Республики Казахстан                   15 000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502      Генеральная Прокуратура Республики Казахстан        3 636 525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  Административные расходы                            2 365 450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30  Ведение криминального и оперативного учетов           371 075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31  Завершение строительства административного            750 000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36  Оснащение нового административного здания             150 000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Генеральной Прокуратуры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оборудованием и инвентарем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611      Агентство Республики Казахстан по защите               25 316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государственных секретов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 Административные расходы                               17 360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30  Организация технической защиты информации в             7 756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государственных органах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79  Выполнение функций лицензиаров                       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618      Агентство финансовой полиции Республики             1 456 802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  Административные расходы                            1 213 735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  Информационно-вычислительное обслуживание              19 900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 Материально-техническое обеспечение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финансовой полиции                                    223 167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680      Служба охраны Президента Республики Казахстан         703 196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  Обеспечение безопасности глав государств и отдельных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должностных лиц                                       703 196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          Образование                                        19 988 078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104      Канцелярия Премьер-Министра Республики Казахстан          276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10  Повышение квалификации и переподготовка кадров            276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201      Министерство внутренних дел Республики Казахстан    1 125 520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  Подготовка специалистов со средним профессиональ-     299 452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ным образованием на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9  Подготовка кадров в высших учебных заведениях на      799 014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  Повышение квалификации и переподготовка кадров         27 054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204      Министерство иностранных дел Республики                29 410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10  Повышение квалификации и переподготовка кадров         29 410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208      Министерство обороны Республики Казахстан             916 579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  Подготовка специалистов со средним                    159 032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профессиональным образованием на республиканском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9  Подготовка кадров в высших учебных заведениях на      757 547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212      Министерство сельского хозяйства Республики               414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  Повышение квалификации и переподготовка кадров на         414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213      Министерство труда и социальной защиты населения        1 883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  Повышение квалификации и переподготовка кадров на       1 883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215      Министерство транспорта и коммуникаций Республики     248 903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30  Субсидирование общеобразовательного обучения на       226 101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45  Повышение квалификации и переподготовка                22 802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специалистов гражданской авиации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218      Министерство природных ресурсов и охраны                  380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10  Повышение квалификации и переподготовка кадров            380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219      Министерство государственных доходов Республики         2 700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10  Повышение квалификации и переподготовка кадров          2 700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221      Министерство юстиции Республики Казахстан                 796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10  Повышение квалификации и переподготовка кадров            796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225      Министерство образования и науки Республики        15 926 957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7  Подготовка специалистов со средним профессиональ-     267 376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ным образованием на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9  Подготовка кадров в высших учебных заведениях       5 189 941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10  Повышение квалификации и переподготовка кадров         24 172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31  Государственная поддержка одаренных детей             373 294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37  Прикладные научные исследования в области              29 835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38  Проведение республиканских школьных экспериментов      47 499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олимпиад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39  Методологическая работа на республиканском уровне      31 237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43  Проведение учебно-воспитательных мероприятий с         47 662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детьми на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44  Реализация специальных образовательных программ        24 778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45  Развитие материальной базы Казахстанско-Британского    70 000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технического университета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48  Проведение внешкольных мероприятий с детьми на        189 371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49  Обеспечение непрерывного обучения в области           331 331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музыкального искусства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50  Подготовка кадров в высших учебных заведениях       1 924 488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внутри страны по государственным образовательным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грантам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51  Подготовка кадров в высших учебных заведениях         400 392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за рубежом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52  Завершение строительства Евразийского               3 082 750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университета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54  Обеспечение государственного кредитования              21 527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подготовки кадров в высших учебных заведениях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61  Обеспечение учебниками учащихся                     1 165 614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общеобразовательных учреждений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62  Информатизация системы среднего образования на      2 705 690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308      Агентство Республики Казахстан по чрезвычайным        108 844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9  Подготовка кадров в высших учебных заведениях         102 691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10  Повышение квалификации и переподготовка кадров          6 153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606      Агентство Республики Казахстан по статистике            8 173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10  Повышение квалификации и переподготовка кадров          8 173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608      Агентство Республики Казахстан по делам                39 225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10  Повышение квалификации и переподготовка кадров         39 225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612      Агентство Республики Казахстан по делам             1 159 420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  Подготовка специалистов со средним профессиональным    54 996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образованием на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9  Подготовка кадров в высших учебных заведениях на      782 556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10  Повышение квалификации и переподготовка кадров         83 578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49  Методологическая работа на республиканском              1 340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50  Подготовка кадров в высших учебных заведениях         236 950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 государственным образовательным грантам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613      Агентство Республики Казахстан по туризму и           311 598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7  Подготовка специалистов со средним                     89 152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профессиональным образованием на республиканском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31  Государственная поддержка одаренных детей             156 874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33  Субсидирование школ олимпийского резерва и             65 572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высшего спортивного мастерства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618      Агентство финансовой полиции Республики               107 000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9  Подготовка кадров в высших учебных заведениях         107 000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          Здравоохранение                                    13 925 661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201      Министерство внутренних дел Республики Казахстан       99 433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12  Лечение военнослужащих, сотрудников                    99 433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правоохранительных органов и членов их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208      Министерство обороны Республики Казахстан             394 996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12  Лечение военнослужащих, сотрудников                   394 996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правоохранительных органов и членов их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225      Министерство образования и науки Республики            96 043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46  Реабилитация детей                                     96 043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612      Агентство Республики Казахстан по делам            12 620 570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  Административные расходы                               61 040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30  Прикладные научные исследования в области             200 574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31  Централизованный закуп медицинского оборудования      627 519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санитарного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32  Анализ и оценка качества предоставляемых               82 436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медицинских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33  Централизованный закуп вакцин против вирусного        162 000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гепатита "В"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34  Информационное обеспечение здравоохранения             12 000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35  Лечение больных за рубежом                             51 243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36  Оказание специализированной медицинской помощи        701 517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37  Судебно-медицинская экспертиза                        328 865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38  Программа "Туберкулез", выполняемая на                660 613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39  Централизованный закуп противодиабетических           590 688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препаратов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40  Централизованный закуп вакцин для проведения          283 847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иммунопрофилактики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42  Пропаганда здорового образа жизни населения            10 168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43  Борьба с эпидемиями на республиканском уровне          15 622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44  Централизованный закуп диализаторов с                 166 500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расходными материалами и лекарственных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больных, перенесших операцию по пересадке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почек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45  Оказание медицинской консультативной помощи            14 474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47  Производство крови (заменителей) на                   422 672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48  Хранение специального медицинского резерва              6 342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51  Профилактика и борьба с опасными инфекциями           607 988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52  Охрана материнства и детства                          523 139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53  Капитальный ремонт республиканских организаций        124 600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63  Развитие медицинских учреждений в г. Астане         4 601 288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65  Специализированная медицинская помощь в             1 309 555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республиканских клиниках и 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71  Реформа в секторе здравоохранения                   1 037 055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79  Выполнение функций лицензиаров                         18 825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678      Республиканская гвардия Республики Казахстан           11 000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12  Лечение военнослужащих, сотрудников                    11 000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правоохранительных органов и членов их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694      Управление Делами Президента Республики               703 619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31  Оказание медицинской помощи отдельным                 525 307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категориям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32  Техническое и информационное обеспечение               31 888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медицинских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39  Санитарно-эпидемиологический надзор на                 46 424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42  Централизованный закуп медицинского оборудования      100 000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          Социальное обеспечение и социальная помощь        157 251 139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213      Министерство труда и социальной защиты населения  155 445 927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 Административные расходы                              216 050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  Выполнение обязательств прошлых лет                 8 915 824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  Пенсионная программа                              106 091 762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31  Государственные социальные пособия                 29 214 022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32  Специальные государственные пособия                 5 460 126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33  Единовременные государственные денежные               500 000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компенсации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35  Реабилитация инвалидов и ветеранов                     67 483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36  Исследования по вопросам занятости, социального        12 805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страхования и труда и разработка нормативных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38  Предоставление медицинских услуг по                   106 681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протезированию и обеспечение протезно-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ортопедическими изделиями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40  Создание и поддержание информационной базы             39 349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занятости, бедности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41  Оплата услуг по выплате пенсий и пособий            2 146 874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42  Обеспечение сурдосредствами и сурдопомощью             64 083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43  Обеспечение тифлосредствами                            14 200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44  Исполнение обязательств по возмещению ущерба,         403 000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нанесенного здоровью работников предприятий,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ликвидируемых по решениям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45  Пособие на погребение                               1 268 600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47  Государственные специальные пособия лицам,            337 213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работавшим на подземных и открытых горных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работах, на работах с особо вредными и особо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тяжелыми условиями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48  Техническая поддержка реформирования пенсионной       563 805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51  Оснащение территориальных органов                      23 550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79  Выполнение функций лицензиаров                           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605      Агентство по миграции и демографии Республики       1 805 212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 Административные расходы                               55 160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6  Выполнение обязательств прошлых лет                 1 285 954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  Переселение на историческую родину и социальная       464 098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защита репатриантов (оралман)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          Культура, спорт, туризм и информационное            5 861 697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пространство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101      Администрация Президента Республики Казахстан          33 377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15  Обеспечение сохранности архивного фонда,               33 377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печатных изданий и их специальное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225      Министерство образования и науки Республики            12 268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24  Обеспечение общедоступности информации на               9 790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41  Субсидирование на республиканском уровне                2 478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организаций по хранению историко-культурных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ценностей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230      Министерство культуры, информации и                 4 843 686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общественного согласия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 Административные расходы                              144 990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15  Обеспечение сохранности архивного фонда,               36 790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печатных изданий и их специальное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24  Обеспечение общедоступности информации на             110 766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31  Проведение государственной информационной             300 000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политики через газеты и журналы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32  Проведение государственной информационной           2 527 710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политики через телерадиовещание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33  Формирование издательских программ по                 100 000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социально важным видам литературы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35  Проведение молодежной политики                         48 764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37  Организация конференций, семинаров и совещаний         10 000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 пропаганде стратегии "Казахстан-2030"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38  Развитие государственного и других языков              99 500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39  Субсидирование на республиканском уровне              604 157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театрально-концертных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40  Прикладные научные исследования в области               7 371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41  Хранение историко-культурных ценностей на             403 377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46  Проведение социально значимых и культурных            120 000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50  Содержание историко-культурных заповедников и          44 317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музеев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52  Производство национальных фильмов                     255 020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53  Государственные премии и стипендии                     25 924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56  Увековечение памяти деятелей государства                5 000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612      Агентство Республики Казахстан по делам                 5 509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24  Обеспечение общедоступности информации на               1 983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41  Субсидирование на республиканском уровне                3 526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организаций по хранению историко-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культурных ценностей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613      Агентство Республики Казахстан по туризму и           966 857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 Административные расходы                               30 800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  Государственные премии                                    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32  Спорт высших достижений                               905 666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34  Мероприятия по туристической деятельности              26 111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79  Выполнение функций лицензиаров                          4 088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          Топливно-энергетический комплекс и                  5 500 449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недропользование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231      Министерство энергетики и минеральных ресурсов      5 500 449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 Административные расходы                              296 643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6  Выполнение обязательств прошлых лет                   103 000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  Прикладные научные исследования в области              27 500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энергетики и нефтедобычи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31  Создание и эксплуатация базы данных по нефтегазовым   100 000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проектам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32  Закрытие шахт Карагандинского угольного бассейна      564 000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33  Освоение Амангельдинской группы месторождений       2 500 000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34  Исполнение обязательств "Карагандашахтуголь"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возмещению ущерба, нанесенного здоровью работников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ликвидированных шахт                                  100 000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37  Консервация и ликвидация урановых рудников,           150 000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захоронение техногенных отходов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41  Прикладные научные исследования технологического      883 930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42  Информационно-коммуникационная система                    580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мониторинга исполнения лицензионных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контрактных условий в сфере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43  Проведение конкурсов инвестиционных программ            2 720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45  Формирование геологической информации                  69 876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46  Государственное геологическое изучение                360 500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47  Мониторинг недр и недропользования                    294 000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65  Поисково-разведочные работы по изысканию               40 000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дополнительных источников водообеспечения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г. Астаны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79  Выполнение функций лицензиаров                          7 700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         Сельское, водное, лесное, рыбное хозяйство и       20 911 218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охрана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212      Министерство сельского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                                          15 457 110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 Административные расходы                            1 331 170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  Прикладные научные исследования в области              36 800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сельского хозяйства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31  Ветеринарное обслуживание на республиканском           10 831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32  Оценка мелиоративного состояния орошаемых              23 446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земель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33  Защита растений                                     3 004 247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34  Диагностика заболеваний животных                      333 754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35  Противоэпизоотия                                    1 011 200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37  Определение сортовых и посевных качеств                36 307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семенного и посадочного материала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38  Сохранение и развитие элитного семеноводства          918 000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и племенного дела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40  Создание агрокредитной корпорации                     150 000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42  Возмещение ставки вознаграждения (интереса)            70 000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по лизингу сельскохозяйственной техники,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осуществляемому за счет средств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43  Обеспечение закупа для обновления                   5 413 400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государственного продовольственного резерва зерна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45  Субсидирование сельскохозяйственных                   155 000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товаропроизводителей на приобретение минеральных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удобрений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46  Возмещение ставки вознаграждения (интереса)           195 000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 кредитованию местных бюджетов на организацию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проведения весенне-полевых и уборочных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47  Хранение зерна государственных резервов               740 000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48  Сортоиспытание сельскохозяйственных культур            52 911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49  Лабораторный фитосанитарный анализ                      2 293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подкарантинной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50  Интродукционно-карантинные наблюдения                   1 694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импортного подкарантинного материала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54  Усовершенствование ирригационных и дренажных          847 296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систем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55  Совершенствование управления водными ресурсами        279 490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и восстановление земель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57  Пилотный проект по постприватизационной поддержке      88 260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65  Погашение задолженности за приобретенные ранее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комбайны "Нива"                                       568 140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66  Борьба с туберкулезом и бруцеллезом                    35 100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сельскохозяйственных животных и птиц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67  Ликвидация очагов острых инфекционных                  20 000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заболеваний животных и птиц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68  Ликвидация очагов особо опасных карантинных            53 700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вредителей и сорняков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78  Реализация программы по информатизации                 64 196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79  Выполнение функций лицензиаров                         14 875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218      Министерство природных ресурсов и охраны            4 974 974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 Административные расходы                              562 438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31  Проект регулирования русла реки Сырдарья              223 592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и сохранение северной части Аральского моря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32  Создание информационной автоматизированной             40 000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базы данных "Государственные кадастры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природных ресурсов"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37  Проект водоснабжения и санитарии населенных           147 100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пунктов региона Аральского моря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45  Содержание особо охраняемых природных территорий      140 816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46  Охрана и воспроизводство лесов                      1 092 228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47  Охрана и воспроизводство биоресурсов                  100 400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50  Охрана рыбных запасов и регулирование                  89 382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рыболовства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53  Пилотный проект "Водоснабжение Казалинска/            231 390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Новоказалинска Кызылординской области"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54  Сдерживание экологической угрозы на                   800 000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Миргалимсайском водоотливе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57  Участие в строительстве и реконструкции               300 000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природоохранных объектов на республиканском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58  Проведение экологического мониторинга и               134 333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охрана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59  Эксплуатация водохозяйственных объектов               692 000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республиканского значения, строительство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реконструкция водоводов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61  Восстановление промысловой численности сайги           14 000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62  Улучшение работы водоканалов городов Караганда,        73 601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Темиртау, Кокшетау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63  Охрана и рациональное использование водных             79 000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64  Реализация государственной программы                    3 245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"Питьевые воды"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68  Улучшение экологической обстановки озера Балхаш        20 000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69  Трансграничный проект "Сохранение биоразно-            64 804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образия Западного Тянь-Шаня"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72  Реабилитация и управление окружающей средой            75 025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бассейнов рек Нура и Ишим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74  Разработка системы управления водными ресурсами        91 620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бассейнов рек Нура и Ишим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614      Агентство Республики Казахстан по управлению          390 178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земельными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 Административные расходы                              140 658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  Прикладные научные исследования в области               2 010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управления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36  Мероприятия по землеустройству                        189 767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43  Обеспечение топографо-геодезической и                  57 743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картографической продукцией и ее хранение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694      Управление Делами Президента Республики Казахстан      88 956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37  Охрана, защита, воспроизводство лесов и животного      43 956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мира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44  Сохранение и развитие племенного дела                  45 000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          Промышленность и строительство                      3 771 903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214      Министерство экономики и торговли                     371 350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Республики Казахстан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  Мобилизационная подготовка                             30 000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32  Прикладные научные исследовании в области               8 000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33  Проектно-изыскательские, конструкторские и             30 000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технологические работы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36  Разработка и приобретение международных,                5 000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региональных и национальных стандартов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области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40  Научные исследовании в области микрографии             53 277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41  Прикладные научные исследования                        92 073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технологического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44  Государственная программа развития и                  150 000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конверсии оборонной промышленности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 на долгосрочный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51  Программа развития машиностроительного                  3 000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225      Министерство образования и науки Республики            99 153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40  Мониторинг сейсмологической информации                 99 153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694      Управление Делами Президента Республики             3 301 400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33  Строительство и реконструкция объектов              3 301 400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Управления Делами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         Транспорт и связь                                  29 637 851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215      Министерство транспорта и коммуникаций             29 496 194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 Административные расходы                              453 445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6  Выполнение обязательств прошлых лет                   401 596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32  Обеспечение безопасности судоходства и                 53 277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мореплавания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33  Обеспечение водных путей в судоходном                 326 547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состоянии и содержание шлюзов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34  Эксплуатация дорожной системы на                    5 155 255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35  Подготовка документов по ведению                        8 047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государственных регистров воздушных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судов, трасс и аэродромов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гражданской авиации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36  Строительство и реконструкция автомобильных         7 630 216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дорог республиканского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37  Строительство международного аэропорта в            2 847 856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г.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39  Реабилитация автодороги Алматы-Боровое на           2 031 611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участке Гульшад-Акчатау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40  Реконструкция автодороги Алматы-Караганда-          7 893 371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Астана-Боровое на участках Алматы-Гульшад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Акчатау-Караганда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41  Прикладные научные исследования в области              50 000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42  Техническое оснащение и обустройство постов            53 788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транспортного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44  Создание системы мониторинга радиочастотного           94 444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спектра и радиоэлектронных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48  Участие государства в уставном капитале совместных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авиакомпаний                                        1 275 000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49  Проект реконструкции автодороги Алматы-               669 338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Караганда-Астана-Боровое на участке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Караганда-Астана (Истисна)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52  Реконструкция автодороги Западного                    227 270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53  Реабилитация автодороги Алматы-Георгиевка             206 675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60  Проектно-изыскательские работы по реконструкции        84 700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автодорог республиканского значения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79  Выполнение функций лицензиаров                         33 758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611      Агентство Республики Казахстан по защите              141 657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государственных секретов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32  Обеспечение специальной связью                        141 657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          Прочие                                             30 358 914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204      Министерство иностранных дел Республики               304 297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41  Заграничные командировки                              186 576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42  Представительские расходы                             117 721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214      Министерство экономики и торговли Республики          142 000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31  Прикладные научные исследования в области              12 200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стандартизации, сертификации, метрологии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систем качества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34  Разработка и приобретение международных,               20 000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региональных и национальных стандартов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области стандартизации, метрологии и сертификации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35  Поддержка и создание национальной эталонной           100 000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базы единиц физических величин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48  Создание и ведение каталогов продукции                  4 000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49  Создание и научно-техническая поддержка                 5 800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государственной службы времени и частоты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215      Министерство транспорта и коммуникаций                100 000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43  Мониторинг состояния информационно-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телекоммуникационных систем                            20 000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47  Формирование и развитие единого информационного        80 000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217      Министерство финансов Республики Казахстан         26 308 195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43  Обслуживание внешних грантов                              995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46  Резерв Правительства Республики Казахстан           5 028 000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ликвидации чрезвычайных ситуаций природного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и 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50  Участие в уставном капитале Банка Развития         20 000 000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51  Мероприятия по переносу административного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Алматинской области в г. Талдыкорган                  780 000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68  Выполнение обязательств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 перед странами СНГ                          499 200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218      Министерство природных ресурсов и охраны              421 954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39  Ведение гидрометеорологического мониторинга           381 954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42  Техническое перевооружение служб                       10 000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гидрометеорологического наблюдения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55  Восстановление и переоснащение приграничных с КНР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гидропостов                                            30 000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221      Министерство юстиции Республики Казахстан             288 913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46  Резерв для погашения обязательств Правительства       288 913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Республики Казахстан, центральных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государственных органов и их территориальных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подразделений по решениям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231      Министерство энергетики и минеральных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Республики Казахстан                                1 000 000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55  Участие в реконструкции и расширении                1 000 000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энергетических мощностей при подключении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дополнительных нагрузок объектов центральных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615      Агентство Республики Казахстан по регулированию       271 155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естественных монополий, защите конкуренции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поддержке малого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 Административные расходы                              221 155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  Государственная программа развития и поддержки         50 000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малого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617      Агентство Республики Казахстан по государственным     522 400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материальным резервам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 Административные расходы                               22 400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  Формирование и хранение государственного резерва      500 000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694      Управление Делами Президента Республики Казахстан   1 000 000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54  Обеспечение жильем государственных служащих         1 000 000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          Обслуживание долга                                 38 479 880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217      Министерство финансов Республики Казахстан         38 479 880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42  Обслуживание правительственного долга              38 479 880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          Официальные трансферты                             45 261 460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111      Аким Акмолинской области                            4 740 676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18  Трансферты из республиканского бюджета              4 740 676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112      Аким Актюбинской области                               77 000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18  Трансферты из республиканского бюджета                 77 000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113      Аким Алматинской области                            8 349 868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18  Трансферты из республиканского бюджета              8 349 868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114      Аким Атырауской области                                75 000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18  Трансферты из республиканского бюджета                 75 000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115      Аким Восточно-Казахстанской области                 2 491 151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18  Трансферты из республиканского бюджета              2 491 151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116      Аким Жамбылской области                             5 016 367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18  Трансферты из республиканского бюджета              5 016 367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119      Аким Карагандинской области                           200 000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18  Трансферты из республиканского бюджета                200 000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120      Аким Кызылординской области                         2 413 444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18  Трансферты из республиканского бюджета              2 413 444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122      Аким Костанайской области                           1 040 933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18  Трансферты из республиканского бюджета              1 040 933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124      Аким Павлодарской области                                 956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18  Трансферты из республиканского бюджета                    956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125      Аким Северо-Казахстанской области                   3 731 645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18  Трансферты из республиканского бюджета              3 731 645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129      Аким Южно-Казахстанской области                    12 445 668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18  Трансферты из республиканского бюджета             12 445 668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130      Аким г. Алматы                                         50 000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18  Трансферты из республиканского бюджета                 50 000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131      Аким г. Астаны                                      4 628 752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18  Трансферты из республиканского бюджета              4 628 752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V. Кредитование                                     28 914 508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         Государственные услуги общего характера               522 734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217      Министерство финансов Республики Казахстан            522 734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84  Приобретение акций в международных организациях       522 734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          Образование                                         1 464 431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225      Министерство образования и науки Республики         1 430 627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91  Государственное образовательное кредитование        1 430 627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подготовки кадров в высших учебных заведениях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612      Агентство Республики Казахстан по делам                33 804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91  Государственное образовательное кредитование           33 804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подготовки кадров в высших учебных заведениях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          Жилищно-коммунальное хозяйство                        981 115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114      Аким Атырауской области                               831 115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80  Проект водоснабжения и санитарии г. Атырау            831 115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217      Министерство финансов Республики Казахстан            150 000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87  Кредитование бюджета Актюбинской области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подготовку к осенне-зимнему периоду г. Актюбинска     100 000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88  Кредитование бюджета Карагандинской области            50 000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 ремонт и реконструкцию объектов водоснабжения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теплоснабжения, приобретение топлива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теплоисточников западного района г. Темиртау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         Сельское, водное, лесное, рыбное хозяйство и        8 973 541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охрана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212      Министерство сельского хозяйства Республики         8 973 541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82  Усовершенствование ирригационных и дренажных        2 707 758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84  Кредитование местных бюджетов на организацию        3 572 000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проведения весенне-полевых и уборочных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85  Обеспечение сельскохозяйственной техникой на        1 188 700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лизинговой основе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86  Пилотный проект по постприватизационной               763 743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поддержке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87  Формирование кредитных ресурсов Аграрной              641 340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кредитной корпорации для кредитования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сельских кредитных товариществ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88  Организация государственного закупа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животноводческой продукции                            100 000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          Промышленность и строительство                        294 200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214      Министерство экономики и торговли Республики          294 200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81  Содействие предприятиям производственного и           294 200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промышленно-перерабатывающего секторов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малого и среднего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         Транспорт и связь                                   1 927 089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215      Министерство транспорта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Республики Казахстан                                1 927 089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82  Развитие мощностей железнодорожного транспорта      1 221 009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(станция Дружба - фаза 1)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84  Строительство международного аэропорта в              706 080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г.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          Прочие                                             14 751 398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217      Министерство финансов Республики Казахстан         14 751 398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81  Выполнение обязательств по государственным         14 751 398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гарантиям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VI. Дефицит                                       -27 279 010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VII. Финансирование                                27 279 010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 2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"О республиканском бюджете на 2001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22 декабря 2000 г. N 131-II ЗРК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Перечень республиканских бюджетных программ, не подлежащих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секвестрированию в процессе исполнения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на 2001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Функциональная группа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Администратор      !       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Программа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                         Оборона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208                      Министерство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76             Обеспечение обороноспособности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                         Здравоохранение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612                      Агентство по делам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33             Централизованный закуп вакцин против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вирусного гепатита "В"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38             Программа "Туберкулез", выполняемая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39             Централизованный закуп противодиабетических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препаратов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40             Централизованный закуп вакцин для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иммунопрофилактики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                         Социальное обеспечение и социальная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213                      Министерство труда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30             Пенсионная программа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31             Государственные социальные пособия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32             Специальные государственные пособия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47             Государственные специальные пособия лицам,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работавшим на подземных и открытых горных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работах, на работах с особо вредными и особо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тяжелыми условиями труда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Приложение 3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"О республиканском бюджете на 2001 год"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от 22 декабря 2000 г. N 131-II ЗРК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Закон дополнен новым приложением 3 - Законом РК от 25 апреля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2001 года N 177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Z010177_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Объемы налоговых поступлений на 2001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от организаций сырьевого сектора, зачисляемых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республиканский бюджет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тыс.тенге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  !Наименование    !Всего     !Подоходный налог с  !Роялти от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                !          !юридических лиц-    !сырьевого сектора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 !          !организаций сырье-  !(юридических лиц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 !          !вого сектора по пе- !перечню,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 !          !речню, устанавливае-!устанавливаемому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 !          !мому Правительством !Правительством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 !          !Республики Казахстан!Республики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    2       !  3       !          4         !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Всего            51 765 715     30 205 805         18 601 686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Актюбинская       3 182 677      2 374 850            574 827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область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Атырауская       20 466 012     11 841 415          8 549 747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область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Восточно-         2 706 330      2 522 500            183 830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область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Западно-          2 702 024        126 500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область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Карагандинская    6 030 492      5 225 000            805 492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область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Кызылординская    7 712 250      3 680 540          3 956 860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область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Мангистауская     8 965 930      4 435 000          4 530 930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область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N!Доля Республики Казахстан!Бонусы от организаций!Налог на добавленную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!по разделу продукции по  !сырьевого сектора    !стоимость на произведен-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!заключенным контрактам от!(юридических лиц по  !ные сырьевые товары,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!организаций сырьевого    !перечню,             !оказанные услуги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!сектора (юридических лиц !устанавливаемому     !организаций сырьевого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!по перечню,              !Правительством       !сектора по перечню,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!устанавливаемому         !Республики Казахстан)!устанавливаемому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!Правительством Республики!                     !Правительством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!Казахстан)               !                     !Республики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            6            !           7         !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      2 575 524                   149 700              233 000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1.                                                          233 000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2.                                      74 850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4.         2 575 524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6.                                      74 850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Приложение 4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"О республиканском бюджете на 2001 год"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от 22 декабря 2000 г. N 131-II ЗРК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Закон дополнен новым приложением 4 - Законом РК от 25 апреля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2001 года N 177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Z010177_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Объемы налоговых поступлений на 2001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от организаций сырьевого сектора, зачисляемых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в местные бюджеты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тыс.тенге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  !Наименование   !Всего     !Подоходный налог с  !Доля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 !          !юридических лиц-    !Казахстан по разделу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 !          !организаций сырье-  !продукции по заключен-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 !          !вого сектора по пе- !ным контрактам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 !          !речню, устанавливае-!организаций сырьевого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 !          !мому Правительством !сектора (юридических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 !          !Республики Казахстан!лиц по перечню,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 !          !                    !устанавливаемому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 !          !                    !Правительством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 !          !                    !Республики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      2    !   3      !          4         !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Всего          30 491 974      30 205 805                286 169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Актюбинская      2 374 850       2 374 850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Атырауская      11 841 415      11 841 415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Восточно-        2 522 500       2 522 500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Западно-           412 669         126 500                286 169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Карагандинская   5 225 000       5 225 000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Кызылординская   3 680 540       3 680 540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Мангистауская    4 435 000       4 435 000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область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