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8857" w14:textId="b3d88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страховой деятельности</w:t>
      </w:r>
    </w:p>
    <w:p>
      <w:pPr>
        <w:spacing w:after="0"/>
        <w:ind w:left="0"/>
        <w:jc w:val="both"/>
      </w:pPr>
      <w:r>
        <w:rPr>
          <w:rFonts w:ascii="Times New Roman"/>
          <w:b w:val="false"/>
          <w:i w:val="false"/>
          <w:color w:val="000000"/>
          <w:sz w:val="28"/>
        </w:rPr>
        <w:t>Закон Республики Казахстан от 18 декабря 2000 года № 126.</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В тексте слова "уполномоченного государственного органа", "уполномоченным государственным органом", "уполномоченный государственный орган", "уполномоченному государственному органу" заменены словами "уполномоченного органа", "уполномоченным органом", "уполномоченный орган", "уполномоченному органу" - Законом Республики Казахстан от 10 июля 2003 года </w:t>
      </w:r>
      <w:r>
        <w:rPr>
          <w:rFonts w:ascii="Times New Roman"/>
          <w:b w:val="false"/>
          <w:i w:val="false"/>
          <w:color w:val="000000"/>
          <w:sz w:val="28"/>
        </w:rPr>
        <w:t>№ 483</w:t>
      </w:r>
      <w:r>
        <w:rPr>
          <w:rFonts w:ascii="Times New Roman"/>
          <w:b w:val="false"/>
          <w:i w:val="false"/>
          <w:color w:val="ff0000"/>
          <w:sz w:val="28"/>
        </w:rPr>
        <w:t xml:space="preserve"> (вводится в действие с 1 января 2004 года).</w:t>
      </w:r>
    </w:p>
    <w:bookmarkStart w:name="z91" w:id="0"/>
    <w:p>
      <w:pPr>
        <w:spacing w:after="0"/>
        <w:ind w:left="0"/>
        <w:jc w:val="left"/>
      </w:pPr>
      <w:r>
        <w:rPr>
          <w:rFonts w:ascii="Times New Roman"/>
          <w:b/>
          <w:i w:val="false"/>
          <w:color w:val="000000"/>
        </w:rPr>
        <w:t xml:space="preserve"> Глава 1. Общие положения</w:t>
      </w:r>
    </w:p>
    <w:bookmarkEnd w:id="0"/>
    <w:bookmarkStart w:name="z90" w:id="1"/>
    <w:p>
      <w:pPr>
        <w:spacing w:after="0"/>
        <w:ind w:left="0"/>
        <w:jc w:val="left"/>
      </w:pPr>
      <w:r>
        <w:rPr>
          <w:rFonts w:ascii="Times New Roman"/>
          <w:b/>
          <w:i w:val="false"/>
          <w:color w:val="000000"/>
        </w:rPr>
        <w:t xml:space="preserve"> Статья 1. Законодательство Республики Казахстан о страховании и страховой деятельности</w:t>
      </w:r>
    </w:p>
    <w:bookmarkEnd w:id="1"/>
    <w:p>
      <w:pPr>
        <w:spacing w:after="0"/>
        <w:ind w:left="0"/>
        <w:jc w:val="both"/>
      </w:pPr>
      <w:r>
        <w:rPr>
          <w:rFonts w:ascii="Times New Roman"/>
          <w:b w:val="false"/>
          <w:i w:val="false"/>
          <w:color w:val="ff0000"/>
          <w:sz w:val="28"/>
        </w:rPr>
        <w:t xml:space="preserve">
      Сноска. Заголовок с изменением, внесенным Законом РК от 30.12.2009 </w:t>
      </w:r>
      <w:r>
        <w:rPr>
          <w:rFonts w:ascii="Times New Roman"/>
          <w:b w:val="false"/>
          <w:i w:val="false"/>
          <w:color w:val="ff0000"/>
          <w:sz w:val="28"/>
        </w:rPr>
        <w:t>№ 234-IV</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 Законодательство Республики Казахстан о страховании и страховой деятельности основывается на Конституции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2. Отношения, возникающие из страхования и относящиеся к сфере действия иных законодательных актов Республики Казахстан, регулируются этими актами, за исключением отношений, прямо урегулированных настоящим Законом.</w:t>
      </w:r>
    </w:p>
    <w:bookmarkStart w:name="z461" w:id="2"/>
    <w:p>
      <w:pPr>
        <w:spacing w:after="0"/>
        <w:ind w:left="0"/>
        <w:jc w:val="both"/>
      </w:pPr>
      <w:r>
        <w:rPr>
          <w:rFonts w:ascii="Times New Roman"/>
          <w:b w:val="false"/>
          <w:i w:val="false"/>
          <w:color w:val="000000"/>
          <w:sz w:val="28"/>
        </w:rPr>
        <w:t xml:space="preserve">
      2-1. Настоящий Закон не регулирует отношения, связанные с деятельностью Экспортно-кредитного агентства Казахстана, за исключением </w:t>
      </w:r>
      <w:r>
        <w:rPr>
          <w:rFonts w:ascii="Times New Roman"/>
          <w:b w:val="false"/>
          <w:i w:val="false"/>
          <w:color w:val="000000"/>
          <w:sz w:val="28"/>
        </w:rPr>
        <w:t>пункта 8</w:t>
      </w:r>
      <w:r>
        <w:rPr>
          <w:rFonts w:ascii="Times New Roman"/>
          <w:b w:val="false"/>
          <w:i w:val="false"/>
          <w:color w:val="000000"/>
          <w:sz w:val="28"/>
        </w:rPr>
        <w:t xml:space="preserve"> статьи 9 настоящего Закона, а также отношения, связанные с обязательным социальным медицинским страхованием, обязательным социальным страхованием.</w:t>
      </w:r>
    </w:p>
    <w:bookmarkEnd w:id="2"/>
    <w:p>
      <w:pPr>
        <w:spacing w:after="0"/>
        <w:ind w:left="0"/>
        <w:jc w:val="both"/>
      </w:pPr>
      <w:r>
        <w:rPr>
          <w:rFonts w:ascii="Times New Roman"/>
          <w:b w:val="false"/>
          <w:i w:val="false"/>
          <w:color w:val="000000"/>
          <w:sz w:val="28"/>
        </w:rPr>
        <w:t xml:space="preserve">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16.11.2015 </w:t>
      </w:r>
      <w:r>
        <w:rPr>
          <w:rFonts w:ascii="Times New Roman"/>
          <w:b w:val="false"/>
          <w:i w:val="false"/>
          <w:color w:val="000000"/>
          <w:sz w:val="28"/>
        </w:rPr>
        <w:t>№ 406-V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01.01.2020);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1 предусматривается дополнить статьей 1-1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3"/>
    <w:p>
      <w:pPr>
        <w:spacing w:after="0"/>
        <w:ind w:left="0"/>
        <w:jc w:val="left"/>
      </w:pPr>
      <w:r>
        <w:rPr>
          <w:rFonts w:ascii="Times New Roman"/>
          <w:b/>
          <w:i w:val="false"/>
          <w:color w:val="000000"/>
        </w:rPr>
        <w:t xml:space="preserve"> Статья 2. Отношения, регулируемые настоящим Законом</w:t>
      </w:r>
    </w:p>
    <w:bookmarkEnd w:id="3"/>
    <w:bookmarkStart w:name="z8621" w:id="4"/>
    <w:p>
      <w:pPr>
        <w:spacing w:after="0"/>
        <w:ind w:left="0"/>
        <w:jc w:val="both"/>
      </w:pPr>
      <w:r>
        <w:rPr>
          <w:rFonts w:ascii="Times New Roman"/>
          <w:b w:val="false"/>
          <w:i w:val="false"/>
          <w:color w:val="000000"/>
          <w:sz w:val="28"/>
        </w:rPr>
        <w:t>
      1. Настоящий Закон определяет основные положения по осуществлению страхования как вида предпринимательской деятельности, особенности создания, лицензирования, регулирования, прекращения деятельности страховых (перестраховочных) организаций, страховых брокеров, особенности открытия, лицензирования, регулирования, прекращения деятельности филиалов страховых (перестраховочных) организаций-нерезидентов Республики Казахстан, филиалов страховых брокеров-нерезидентов Республики Казахстан, условия деятельности на страховом рынке иных физических и юридических лиц, задачи государственного регулирования страхового рынка и принципы обеспечения контроля и надзора за страховой деятельностью.</w:t>
      </w:r>
    </w:p>
    <w:bookmarkEnd w:id="4"/>
    <w:p>
      <w:pPr>
        <w:spacing w:after="0"/>
        <w:ind w:left="0"/>
        <w:jc w:val="both"/>
      </w:pPr>
      <w:r>
        <w:rPr>
          <w:rFonts w:ascii="Times New Roman"/>
          <w:b w:val="false"/>
          <w:i w:val="false"/>
          <w:color w:val="000000"/>
          <w:sz w:val="28"/>
        </w:rPr>
        <w:t>
      2. Нормативные правовые акты уполномоченного органа по регулированию, контролю и надзору финансового рынка и финансовых организаций (далее – уполномоченный орган) и Национального Банка Республики Казахстан (далее – Национальный Банк), принимаемые в соответствии с настоящим Законом, обязательны для всех участников страхового рынка.</w:t>
      </w:r>
    </w:p>
    <w:bookmarkStart w:name="z8359" w:id="5"/>
    <w:p>
      <w:pPr>
        <w:spacing w:after="0"/>
        <w:ind w:left="0"/>
        <w:jc w:val="both"/>
      </w:pPr>
      <w:r>
        <w:rPr>
          <w:rFonts w:ascii="Times New Roman"/>
          <w:b w:val="false"/>
          <w:i w:val="false"/>
          <w:color w:val="000000"/>
          <w:sz w:val="28"/>
        </w:rPr>
        <w:t>
      3. На страховые (перестраховочные) организации, страховых брокеров и иные юридические лица, осуществляющие деятельность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принимаемых в соответствии с настоящим Законом, распространяются в пределах, предусмотренных условиями особого режима регулирования.</w:t>
      </w:r>
    </w:p>
    <w:bookmarkEnd w:id="5"/>
    <w:bookmarkStart w:name="z8622"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Положения настоящего Закона, применяемые по отношению к страховым (перестраховочным) организациям, страховым брокерам (за исключением </w:t>
      </w:r>
      <w:r>
        <w:rPr>
          <w:rFonts w:ascii="Times New Roman"/>
          <w:b w:val="false"/>
          <w:i w:val="false"/>
          <w:color w:val="000000"/>
          <w:sz w:val="28"/>
        </w:rPr>
        <w:t>статей 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74-1)</w:t>
      </w:r>
      <w:r>
        <w:rPr>
          <w:rFonts w:ascii="Times New Roman"/>
          <w:b w:val="false"/>
          <w:i w:val="false"/>
          <w:color w:val="000000"/>
          <w:sz w:val="28"/>
        </w:rPr>
        <w:t>, распространяются на филиалы страховых (перестраховочных) организаций – нерезидентов Республики Казахстан, филиалы страховых брокеров – нерезидентов Республики Казахстан с учетом особенностей, установленных настоящим Законом.</w:t>
      </w:r>
    </w:p>
    <w:bookmarkEnd w:id="6"/>
    <w:p>
      <w:pPr>
        <w:spacing w:after="0"/>
        <w:ind w:left="0"/>
        <w:jc w:val="both"/>
      </w:pPr>
      <w:r>
        <w:rPr>
          <w:rFonts w:ascii="Times New Roman"/>
          <w:b w:val="false"/>
          <w:i w:val="false"/>
          <w:color w:val="000000"/>
          <w:sz w:val="28"/>
        </w:rPr>
        <w:t xml:space="preserve">
      Полномочия уполномоченного органа и Национального Банка в сфере регулирования правоотношений, связанных со страховыми (перестраховочными) организациями и страховыми брокерами, в том числе полномочия на принятие нормативных правовых актов в целях реализации настоящего Закона, предусмотренных </w:t>
      </w:r>
      <w:r>
        <w:rPr>
          <w:rFonts w:ascii="Times New Roman"/>
          <w:b w:val="false"/>
          <w:i w:val="false"/>
          <w:color w:val="000000"/>
          <w:sz w:val="28"/>
        </w:rPr>
        <w:t>статьями 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72-1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75-1</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настоящего Закона, распространяются на правоотношения, связанные с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 w:id="7"/>
    <w:p>
      <w:pPr>
        <w:spacing w:after="0"/>
        <w:ind w:left="0"/>
        <w:jc w:val="left"/>
      </w:pPr>
      <w:r>
        <w:rPr>
          <w:rFonts w:ascii="Times New Roman"/>
          <w:b/>
          <w:i w:val="false"/>
          <w:color w:val="000000"/>
        </w:rPr>
        <w:t xml:space="preserve"> Статья 3. Основные понятия, используемые в настоящем Законе</w:t>
      </w:r>
    </w:p>
    <w:bookmarkEnd w:id="7"/>
    <w:bookmarkStart w:name="z360" w:id="8"/>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8"/>
    <w:bookmarkStart w:name="z7" w:id="9"/>
    <w:p>
      <w:pPr>
        <w:spacing w:after="0"/>
        <w:ind w:left="0"/>
        <w:jc w:val="both"/>
      </w:pPr>
      <w:r>
        <w:rPr>
          <w:rFonts w:ascii="Times New Roman"/>
          <w:b w:val="false"/>
          <w:i w:val="false"/>
          <w:color w:val="000000"/>
          <w:sz w:val="28"/>
        </w:rPr>
        <w:t>
      1) аджастер - работник страховой (перестраховочной) организации, в функции которого входят рассмотрение заявления по страховой выплате и оценка ущерба от страхового случая;</w:t>
      </w:r>
    </w:p>
    <w:bookmarkEnd w:id="9"/>
    <w:bookmarkStart w:name="z216" w:id="10"/>
    <w:p>
      <w:pPr>
        <w:spacing w:after="0"/>
        <w:ind w:left="0"/>
        <w:jc w:val="both"/>
      </w:pPr>
      <w:r>
        <w:rPr>
          <w:rFonts w:ascii="Times New Roman"/>
          <w:b w:val="false"/>
          <w:i w:val="false"/>
          <w:color w:val="000000"/>
          <w:sz w:val="28"/>
        </w:rPr>
        <w:t>
      1-1) актуарий – физическое лицо, сдавшее экзамены по минимальной обязательной программе обучения актуариев, установленной нормативным правовым актом уполномоченного органа;</w:t>
      </w:r>
    </w:p>
    <w:bookmarkEnd w:id="10"/>
    <w:bookmarkStart w:name="z217" w:id="11"/>
    <w:p>
      <w:pPr>
        <w:spacing w:after="0"/>
        <w:ind w:left="0"/>
        <w:jc w:val="both"/>
      </w:pPr>
      <w:r>
        <w:rPr>
          <w:rFonts w:ascii="Times New Roman"/>
          <w:b w:val="false"/>
          <w:i w:val="false"/>
          <w:color w:val="000000"/>
          <w:sz w:val="28"/>
        </w:rPr>
        <w:t>
      1-2) профессиональное суждение актуария – суждение актуария, основанное на его профессиональной подготовке, знаниях и опыте осуществления актуарной деятельности;</w:t>
      </w:r>
    </w:p>
    <w:bookmarkEnd w:id="11"/>
    <w:bookmarkStart w:name="z218" w:id="12"/>
    <w:p>
      <w:pPr>
        <w:spacing w:after="0"/>
        <w:ind w:left="0"/>
        <w:jc w:val="both"/>
      </w:pPr>
      <w:r>
        <w:rPr>
          <w:rFonts w:ascii="Times New Roman"/>
          <w:b w:val="false"/>
          <w:i w:val="false"/>
          <w:color w:val="000000"/>
          <w:sz w:val="28"/>
        </w:rPr>
        <w:t>
      1-3) объединение актуариев – саморегулируемая организация, основанная на добровольном членстве актуариев, созданная для обеспечения и защиты интересов своих членов, создания условий профессиональной деятельности и выполнения иных функций;</w:t>
      </w:r>
    </w:p>
    <w:bookmarkEnd w:id="12"/>
    <w:bookmarkStart w:name="z8893" w:id="13"/>
    <w:p>
      <w:pPr>
        <w:spacing w:after="0"/>
        <w:ind w:left="0"/>
        <w:jc w:val="both"/>
      </w:pPr>
      <w:r>
        <w:rPr>
          <w:rFonts w:ascii="Times New Roman"/>
          <w:b w:val="false"/>
          <w:i w:val="false"/>
          <w:color w:val="000000"/>
          <w:sz w:val="28"/>
        </w:rPr>
        <w:t>
      1-4) андеррайтер – работник страховой (перестраховочной) организации, в функции которого входят оценка страховых рисков, принимаемых на страхование, и определение условий договоров страхования (перестрахования);</w:t>
      </w:r>
    </w:p>
    <w:bookmarkEnd w:id="13"/>
    <w:bookmarkStart w:name="z37" w:id="14"/>
    <w:p>
      <w:pPr>
        <w:spacing w:after="0"/>
        <w:ind w:left="0"/>
        <w:jc w:val="both"/>
      </w:pPr>
      <w:r>
        <w:rPr>
          <w:rFonts w:ascii="Times New Roman"/>
          <w:b w:val="false"/>
          <w:i w:val="false"/>
          <w:color w:val="000000"/>
          <w:sz w:val="28"/>
        </w:rPr>
        <w:t>
      2) ассистанс - предоставление страховыми организациями, юридическими лицами помощи страхователю (застрахованному, выгодоприобретателю), попавшему в затруднительное положение во время его путешествия либо его нахождения вдалеке от места жительства, в виде денег и (или) в натурально-вещественной форме через техническое, медицинское содействие вследствие наступления страхового случая;</w:t>
      </w:r>
    </w:p>
    <w:bookmarkEnd w:id="14"/>
    <w:bookmarkStart w:name="z38" w:id="15"/>
    <w:p>
      <w:pPr>
        <w:spacing w:after="0"/>
        <w:ind w:left="0"/>
        <w:jc w:val="both"/>
      </w:pPr>
      <w:r>
        <w:rPr>
          <w:rFonts w:ascii="Times New Roman"/>
          <w:b w:val="false"/>
          <w:i w:val="false"/>
          <w:color w:val="000000"/>
          <w:sz w:val="28"/>
        </w:rPr>
        <w:t>
      3) контроль - возможность определять решения юридического лица, возникающая при наличии одного из следующих условий:</w:t>
      </w:r>
    </w:p>
    <w:bookmarkEnd w:id="15"/>
    <w:bookmarkStart w:name="z43" w:id="16"/>
    <w:p>
      <w:pPr>
        <w:spacing w:after="0"/>
        <w:ind w:left="0"/>
        <w:jc w:val="both"/>
      </w:pPr>
      <w:r>
        <w:rPr>
          <w:rFonts w:ascii="Times New Roman"/>
          <w:b w:val="false"/>
          <w:i w:val="false"/>
          <w:color w:val="000000"/>
          <w:sz w:val="28"/>
        </w:rPr>
        <w:t>
      прямое или косвенное владение одним лицом самостоятельно либо совместно с одним или несколькими лицами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наличие возможности самостоятельно голосовать более пятьюдесятью процентами акций юридического лица;</w:t>
      </w:r>
    </w:p>
    <w:bookmarkEnd w:id="16"/>
    <w:bookmarkStart w:name="z93" w:id="17"/>
    <w:p>
      <w:pPr>
        <w:spacing w:after="0"/>
        <w:ind w:left="0"/>
        <w:jc w:val="both"/>
      </w:pPr>
      <w:r>
        <w:rPr>
          <w:rFonts w:ascii="Times New Roman"/>
          <w:b w:val="false"/>
          <w:i w:val="false"/>
          <w:color w:val="000000"/>
          <w:sz w:val="28"/>
        </w:rPr>
        <w:t>
      наличие возможности у одного лица самостоятельно избирать не менее половины состава органа управления или исполнительного органа юридического лица;</w:t>
      </w:r>
    </w:p>
    <w:bookmarkEnd w:id="17"/>
    <w:bookmarkStart w:name="z454" w:id="18"/>
    <w:p>
      <w:pPr>
        <w:spacing w:after="0"/>
        <w:ind w:left="0"/>
        <w:jc w:val="both"/>
      </w:pPr>
      <w:r>
        <w:rPr>
          <w:rFonts w:ascii="Times New Roman"/>
          <w:b w:val="false"/>
          <w:i w:val="false"/>
          <w:color w:val="000000"/>
          <w:sz w:val="28"/>
        </w:rPr>
        <w:t>
      включение финансовой отчетности юридического лица, за исключением финансовой отчетности специальной финансовой компании, созданной в соответствии с законодательством Республики Казахстан о проектном финансировании и секьюритизации, в финансовую отчетность другого юридического лица в соответствии с аудиторским отчетом;</w:t>
      </w:r>
    </w:p>
    <w:bookmarkEnd w:id="18"/>
    <w:bookmarkStart w:name="z94" w:id="19"/>
    <w:p>
      <w:pPr>
        <w:spacing w:after="0"/>
        <w:ind w:left="0"/>
        <w:jc w:val="both"/>
      </w:pPr>
      <w:r>
        <w:rPr>
          <w:rFonts w:ascii="Times New Roman"/>
          <w:b w:val="false"/>
          <w:i w:val="false"/>
          <w:color w:val="000000"/>
          <w:sz w:val="28"/>
        </w:rPr>
        <w:t>
      наличие возможности одного лица самостоятельно либо совместно с одним или несколькими лицами определять решения юридического лица в силу договора (подтверждающих документов) или иным образом в случаях, предусмотренных нормативным правовым актом уполномоченного органа;</w:t>
      </w:r>
    </w:p>
    <w:bookmarkEnd w:id="19"/>
    <w:bookmarkStart w:name="z95" w:id="20"/>
    <w:p>
      <w:pPr>
        <w:spacing w:after="0"/>
        <w:ind w:left="0"/>
        <w:jc w:val="both"/>
      </w:pPr>
      <w:r>
        <w:rPr>
          <w:rFonts w:ascii="Times New Roman"/>
          <w:b w:val="false"/>
          <w:i w:val="false"/>
          <w:color w:val="000000"/>
          <w:sz w:val="28"/>
        </w:rPr>
        <w:t>
      4) родительская организация - юридическое лицо, которое имеет контроль над другим юридическим лицом;</w:t>
      </w:r>
    </w:p>
    <w:bookmarkEnd w:id="20"/>
    <w:bookmarkStart w:name="z96" w:id="21"/>
    <w:p>
      <w:pPr>
        <w:spacing w:after="0"/>
        <w:ind w:left="0"/>
        <w:jc w:val="both"/>
      </w:pPr>
      <w:r>
        <w:rPr>
          <w:rFonts w:ascii="Times New Roman"/>
          <w:b w:val="false"/>
          <w:i w:val="false"/>
          <w:color w:val="000000"/>
          <w:sz w:val="28"/>
        </w:rPr>
        <w:t>
      5) дочерняя организация - юридическое лицо, по отношению к которому другое юридическое лицо имеет контроль;</w:t>
      </w:r>
    </w:p>
    <w:bookmarkEnd w:id="21"/>
    <w:bookmarkStart w:name="z97" w:id="22"/>
    <w:p>
      <w:pPr>
        <w:spacing w:after="0"/>
        <w:ind w:left="0"/>
        <w:jc w:val="both"/>
      </w:pPr>
      <w:r>
        <w:rPr>
          <w:rFonts w:ascii="Times New Roman"/>
          <w:b w:val="false"/>
          <w:i w:val="false"/>
          <w:color w:val="000000"/>
          <w:sz w:val="28"/>
        </w:rPr>
        <w:t>
      6) косвенное владение долями участия в уставном капитале либо владение (голосование) акциями юридического лица - возможность определять решения юридического лица, крупного участника юридического лица или лиц, совместно являющихся крупным участником юридического лица, через владение (голосование) акциями (долями участия в уставном капитале) других юридических лиц;</w:t>
      </w:r>
    </w:p>
    <w:bookmarkEnd w:id="22"/>
    <w:bookmarkStart w:name="z98" w:id="23"/>
    <w:p>
      <w:pPr>
        <w:spacing w:after="0"/>
        <w:ind w:left="0"/>
        <w:jc w:val="both"/>
      </w:pPr>
      <w:r>
        <w:rPr>
          <w:rFonts w:ascii="Times New Roman"/>
          <w:b w:val="false"/>
          <w:i w:val="false"/>
          <w:color w:val="000000"/>
          <w:sz w:val="28"/>
        </w:rPr>
        <w:t>
      7) крупный участник юридического лица - физическое или юридическое лицо, которое владеет прямо или косвенно десятью или более процентами долей участия в уставном капитале или голосующих (за вычетом привилегированных) акций юридического лица (за исключением случаев, когда таким владельцем является государство или национальный управляющий холдинг);</w:t>
      </w:r>
    </w:p>
    <w:bookmarkEnd w:id="23"/>
    <w:bookmarkStart w:name="z758" w:id="24"/>
    <w:p>
      <w:pPr>
        <w:spacing w:after="0"/>
        <w:ind w:left="0"/>
        <w:jc w:val="both"/>
      </w:pPr>
      <w:r>
        <w:rPr>
          <w:rFonts w:ascii="Times New Roman"/>
          <w:b w:val="false"/>
          <w:i w:val="false"/>
          <w:color w:val="000000"/>
          <w:sz w:val="28"/>
        </w:rPr>
        <w:t>
      7-1) исламская страховая (перестраховочная) организация – страховая (перестраховочная) организация, осуществляющая исламскую страховую деятельность с учетом особенностей, установленных законодательством Республики Казахстан о страховании и страховой деятельности, на основании соответствующей лицензии уполномоченного органа;</w:t>
      </w:r>
    </w:p>
    <w:bookmarkEnd w:id="24"/>
    <w:bookmarkStart w:name="z99" w:id="25"/>
    <w:p>
      <w:pPr>
        <w:spacing w:after="0"/>
        <w:ind w:left="0"/>
        <w:jc w:val="both"/>
      </w:pPr>
      <w:r>
        <w:rPr>
          <w:rFonts w:ascii="Times New Roman"/>
          <w:b w:val="false"/>
          <w:i w:val="false"/>
          <w:color w:val="000000"/>
          <w:sz w:val="28"/>
        </w:rPr>
        <w:t>
      8) значительное участие в капитале - владение прямо или косвенно, самостоятельно или совместно с одним или несколькими лицами двадцатью и более процентами голосующих (за вычетом привилегированных) акций (долей участия в уставном капитале) либо наличие возможности голосовать двадцатью и более процентами акций;</w:t>
      </w:r>
    </w:p>
    <w:bookmarkEnd w:id="25"/>
    <w:bookmarkStart w:name="z8624" w:id="26"/>
    <w:p>
      <w:pPr>
        <w:spacing w:after="0"/>
        <w:ind w:left="0"/>
        <w:jc w:val="both"/>
      </w:pPr>
      <w:r>
        <w:rPr>
          <w:rFonts w:ascii="Times New Roman"/>
          <w:b w:val="false"/>
          <w:i w:val="false"/>
          <w:color w:val="000000"/>
          <w:sz w:val="28"/>
        </w:rPr>
        <w:t>
      8-1) филиал страхового брокера-нерезидента Республики Казахстан – обособленное подразделение страхового брокера-нерезидента Республики Казахстан, не являющееся юридическим лицом, расположенное на территории Республики Казахстан и осуществляющее деятельность страхового брокера на основании лицензии уполномоченного органа;</w:t>
      </w:r>
    </w:p>
    <w:bookmarkEnd w:id="26"/>
    <w:bookmarkStart w:name="z8625" w:id="27"/>
    <w:p>
      <w:pPr>
        <w:spacing w:after="0"/>
        <w:ind w:left="0"/>
        <w:jc w:val="both"/>
      </w:pPr>
      <w:r>
        <w:rPr>
          <w:rFonts w:ascii="Times New Roman"/>
          <w:b w:val="false"/>
          <w:i w:val="false"/>
          <w:color w:val="000000"/>
          <w:sz w:val="28"/>
        </w:rPr>
        <w:t>
      8-2) филиал страховой (перестраховочной) организации-нерезидента Республики Казахстан – обособленное подразделение страховой (перестраховочной) организации-нерезидента Республики Казахстан, не являющееся юридическим лицом, расположенное на территории Республики Казахстан и осуществляющее страховую деятельность (деятельность по перестрахованию) на основании лицензии уполномоченного органа;</w:t>
      </w:r>
    </w:p>
    <w:bookmarkEnd w:id="27"/>
    <w:bookmarkStart w:name="z100" w:id="28"/>
    <w:p>
      <w:pPr>
        <w:spacing w:after="0"/>
        <w:ind w:left="0"/>
        <w:jc w:val="both"/>
      </w:pPr>
      <w:r>
        <w:rPr>
          <w:rFonts w:ascii="Times New Roman"/>
          <w:b w:val="false"/>
          <w:i w:val="false"/>
          <w:color w:val="000000"/>
          <w:sz w:val="28"/>
        </w:rPr>
        <w:t>
      9) перестрахование - деятельность и связанные с ней отношения, возникающие в связи с передачей перестрахователем всех или части страховых рисков в перестрахование, с одной стороны, и принятием этих рисков перестраховочной организацией, с другой стороны, в соответствии с заключенным между ними договором перестрахования;</w:t>
      </w:r>
    </w:p>
    <w:bookmarkEnd w:id="28"/>
    <w:bookmarkStart w:name="z101" w:id="29"/>
    <w:p>
      <w:pPr>
        <w:spacing w:after="0"/>
        <w:ind w:left="0"/>
        <w:jc w:val="both"/>
      </w:pPr>
      <w:r>
        <w:rPr>
          <w:rFonts w:ascii="Times New Roman"/>
          <w:b w:val="false"/>
          <w:i w:val="false"/>
          <w:color w:val="000000"/>
          <w:sz w:val="28"/>
        </w:rPr>
        <w:t>
      10) перестраховочная организация (перестраховщик) - юридическое лицо, осуществляющее деятельность по заключению и исполнению договоров перестрахования на основании соответствующей лицензии уполномоченного органа;</w:t>
      </w:r>
    </w:p>
    <w:bookmarkEnd w:id="29"/>
    <w:bookmarkStart w:name="z102" w:id="30"/>
    <w:p>
      <w:pPr>
        <w:spacing w:after="0"/>
        <w:ind w:left="0"/>
        <w:jc w:val="both"/>
      </w:pPr>
      <w:r>
        <w:rPr>
          <w:rFonts w:ascii="Times New Roman"/>
          <w:b w:val="false"/>
          <w:i w:val="false"/>
          <w:color w:val="000000"/>
          <w:sz w:val="28"/>
        </w:rPr>
        <w:t>
      11) перестрахователь (цедент) - страховая или перестраховочная организация, осуществляющая передачу принятых ею страховых рисков в перестрахование;</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12) предусматривается в редакции Закона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Start w:name="z104" w:id="31"/>
    <w:p>
      <w:pPr>
        <w:spacing w:after="0"/>
        <w:ind w:left="0"/>
        <w:jc w:val="both"/>
      </w:pPr>
      <w:r>
        <w:rPr>
          <w:rFonts w:ascii="Times New Roman"/>
          <w:b w:val="false"/>
          <w:i w:val="false"/>
          <w:color w:val="000000"/>
          <w:sz w:val="28"/>
        </w:rPr>
        <w:t>
      13) сострахование (совместное перестрахование) – деятельность и связанные с ней отношения, возникающие в связи с принятием страховых рисков по договору сострахования (совместного перестрахования) одновременно несколькими страховыми (перестраховочными) организациями с распределением их ответственности в соответствии с заключенным между ними договором о совместной деятельности;</w:t>
      </w:r>
    </w:p>
    <w:bookmarkEnd w:id="31"/>
    <w:bookmarkStart w:name="z855" w:id="32"/>
    <w:p>
      <w:pPr>
        <w:spacing w:after="0"/>
        <w:ind w:left="0"/>
        <w:jc w:val="both"/>
      </w:pPr>
      <w:r>
        <w:rPr>
          <w:rFonts w:ascii="Times New Roman"/>
          <w:b w:val="false"/>
          <w:i w:val="false"/>
          <w:color w:val="000000"/>
          <w:sz w:val="28"/>
        </w:rPr>
        <w:t>
      13-1) договор сострахования (совместного перестрахования) – договор страхования (перестрахования), заключаемый между участниками страхового (перестраховочного) пула и страхователем (цедентом) в рамках договора о совместной деятельности участников страхового (перестраховочного) пула;</w:t>
      </w:r>
    </w:p>
    <w:bookmarkEnd w:id="32"/>
    <w:bookmarkStart w:name="z105" w:id="33"/>
    <w:p>
      <w:pPr>
        <w:spacing w:after="0"/>
        <w:ind w:left="0"/>
        <w:jc w:val="both"/>
      </w:pPr>
      <w:r>
        <w:rPr>
          <w:rFonts w:ascii="Times New Roman"/>
          <w:b w:val="false"/>
          <w:i w:val="false"/>
          <w:color w:val="000000"/>
          <w:sz w:val="28"/>
        </w:rPr>
        <w:t>
      14) собственное удержание - часть объема ответственности, в пределах которой страховщик или перестрахователь (цедент) несет ответственность за собственный счет в соответствии с договором страхования или перестрахования;</w:t>
      </w:r>
    </w:p>
    <w:bookmarkEnd w:id="33"/>
    <w:bookmarkStart w:name="z106" w:id="34"/>
    <w:p>
      <w:pPr>
        <w:spacing w:after="0"/>
        <w:ind w:left="0"/>
        <w:jc w:val="both"/>
      </w:pPr>
      <w:r>
        <w:rPr>
          <w:rFonts w:ascii="Times New Roman"/>
          <w:b w:val="false"/>
          <w:i w:val="false"/>
          <w:color w:val="000000"/>
          <w:sz w:val="28"/>
        </w:rPr>
        <w:t>
      15) пруденциальные нормативы - нормативы, устанавливаемые уполномоченным органом и обязательные для соблюдения страховыми (перестраховочными) организациями;</w:t>
      </w:r>
    </w:p>
    <w:bookmarkEnd w:id="34"/>
    <w:bookmarkStart w:name="z107" w:id="35"/>
    <w:p>
      <w:pPr>
        <w:spacing w:after="0"/>
        <w:ind w:left="0"/>
        <w:jc w:val="both"/>
      </w:pPr>
      <w:r>
        <w:rPr>
          <w:rFonts w:ascii="Times New Roman"/>
          <w:b w:val="false"/>
          <w:i w:val="false"/>
          <w:color w:val="000000"/>
          <w:sz w:val="28"/>
        </w:rPr>
        <w:t>
      16) страховой агент - физическое или юридическое лицо, филиал банка – нерезидента Республики Казахстан, включенные в реестр страховых агентов и осуществляющие посредническую деятельность по заключению договоров страхования от имени и по поручению одной или нескольких страховых организаций на основании договора поручения;</w:t>
      </w:r>
    </w:p>
    <w:bookmarkEnd w:id="35"/>
    <w:bookmarkStart w:name="z108" w:id="36"/>
    <w:p>
      <w:pPr>
        <w:spacing w:after="0"/>
        <w:ind w:left="0"/>
        <w:jc w:val="both"/>
      </w:pPr>
      <w:r>
        <w:rPr>
          <w:rFonts w:ascii="Times New Roman"/>
          <w:b w:val="false"/>
          <w:i w:val="false"/>
          <w:color w:val="000000"/>
          <w:sz w:val="28"/>
        </w:rPr>
        <w:t>
      17) страховой брокер – юридическое лицо, представляющее страхователя в отношениях, связанных с заключением и исполнением договоров страхования со страховщиком по поручению страхователя, или осуществляющее от своего имени посредническую деятельность по заключению договоров страхования по поручению страхователя и (или) договоров перестрахования по поручению перестрахователя (цедента);</w:t>
      </w:r>
    </w:p>
    <w:bookmarkEnd w:id="36"/>
    <w:bookmarkStart w:name="z109" w:id="37"/>
    <w:p>
      <w:pPr>
        <w:spacing w:after="0"/>
        <w:ind w:left="0"/>
        <w:jc w:val="both"/>
      </w:pPr>
      <w:r>
        <w:rPr>
          <w:rFonts w:ascii="Times New Roman"/>
          <w:b w:val="false"/>
          <w:i w:val="false"/>
          <w:color w:val="000000"/>
          <w:sz w:val="28"/>
        </w:rPr>
        <w:t>
      18) правила страхования - документ страховой организации, определяющий условия осуществления страхования по определенному виду страхования;</w:t>
      </w:r>
    </w:p>
    <w:bookmarkEnd w:id="37"/>
    <w:p>
      <w:pPr>
        <w:spacing w:after="0"/>
        <w:ind w:left="0"/>
        <w:jc w:val="both"/>
      </w:pPr>
      <w:r>
        <w:rPr>
          <w:rFonts w:ascii="Times New Roman"/>
          <w:b w:val="false"/>
          <w:i w:val="false"/>
          <w:color w:val="000000"/>
          <w:sz w:val="28"/>
        </w:rPr>
        <w:t>
      18-1) страховой отчет - форма полной или частичной выдачи информации, содержащейся в базе данных;</w:t>
      </w:r>
    </w:p>
    <w:p>
      <w:pPr>
        <w:spacing w:after="0"/>
        <w:ind w:left="0"/>
        <w:jc w:val="both"/>
      </w:pPr>
      <w:r>
        <w:rPr>
          <w:rFonts w:ascii="Times New Roman"/>
          <w:b w:val="false"/>
          <w:i w:val="false"/>
          <w:color w:val="000000"/>
          <w:sz w:val="28"/>
        </w:rPr>
        <w:t>
      18-2) единая база данных по страхованию (далее - база данных) - совокупность информации (в том числе в электронной форме) о страховщике, страхователе, застрахованном и выгодоприобретателе;</w:t>
      </w:r>
    </w:p>
    <w:bookmarkStart w:name="z463" w:id="38"/>
    <w:p>
      <w:pPr>
        <w:spacing w:after="0"/>
        <w:ind w:left="0"/>
        <w:jc w:val="both"/>
      </w:pPr>
      <w:r>
        <w:rPr>
          <w:rFonts w:ascii="Times New Roman"/>
          <w:b w:val="false"/>
          <w:i w:val="false"/>
          <w:color w:val="000000"/>
          <w:sz w:val="28"/>
        </w:rPr>
        <w:t>
      18-3) страховой (перестраховочный) пул – объединение страховых (перестраховочных) организаций, совместно осуществляющих страховую деятельность по отдельному классу, виду страхования или определенному страховому риску на основании договора о совместной деятельности, заключенного на определенный срок между его участниками или между его участниками и страховым брокером;</w:t>
      </w:r>
    </w:p>
    <w:bookmarkEnd w:id="38"/>
    <w:bookmarkStart w:name="z110" w:id="39"/>
    <w:p>
      <w:pPr>
        <w:spacing w:after="0"/>
        <w:ind w:left="0"/>
        <w:jc w:val="both"/>
      </w:pPr>
      <w:r>
        <w:rPr>
          <w:rFonts w:ascii="Times New Roman"/>
          <w:b w:val="false"/>
          <w:i w:val="false"/>
          <w:color w:val="000000"/>
          <w:sz w:val="28"/>
        </w:rPr>
        <w:t>
      19) субъекты страховой деятельности - страховая и перестраховочная организации;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 предусматривается дополнить подпунктом 19-1)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215" w:id="40"/>
    <w:p>
      <w:pPr>
        <w:spacing w:after="0"/>
        <w:ind w:left="0"/>
        <w:jc w:val="both"/>
      </w:pPr>
      <w:r>
        <w:rPr>
          <w:rFonts w:ascii="Times New Roman"/>
          <w:b w:val="false"/>
          <w:i w:val="false"/>
          <w:color w:val="000000"/>
          <w:sz w:val="28"/>
        </w:rPr>
        <w:t>
      20) профессиональные участники страхового рынка – страховая (перестраховочная) организация, страховой брокер, филиал страховой (перестраховочной) организации-нерезидента Республики Казахстан, филиал страхового брокера-нерезидента Республики Казахстан, актуарий, осуществляющие свою деятельность на основании соответствующих лицензий уполномоченного органа;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41"/>
    <w:p>
      <w:pPr>
        <w:spacing w:after="0"/>
        <w:ind w:left="0"/>
        <w:jc w:val="both"/>
      </w:pPr>
      <w:r>
        <w:rPr>
          <w:rFonts w:ascii="Times New Roman"/>
          <w:b w:val="false"/>
          <w:i w:val="false"/>
          <w:color w:val="000000"/>
          <w:sz w:val="28"/>
        </w:rPr>
        <w:t>
      22) страховой портфель – совокупные обязательства страховой (перестраховочной) организации по рискам, принятым по договорам страхования (перестрахования), в том числе по договорам страхования (перестрахования), сроки действия которых истекли, по которым страховая (перестраховочная) организация несет обязательства либо имеется вероятность возникновения обязательств перед страхователями (застрахованными, выгодоприобретателями, перестрахователями);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23)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страховые резервы - обязательства страховой (перестраховочной) организации по договорам страхования (перестрахования), оцениваемые на основе актуарных расчетов;</w:t>
      </w:r>
    </w:p>
    <w:bookmarkStart w:name="z219" w:id="42"/>
    <w:p>
      <w:pPr>
        <w:spacing w:after="0"/>
        <w:ind w:left="0"/>
        <w:jc w:val="both"/>
      </w:pPr>
      <w:r>
        <w:rPr>
          <w:rFonts w:ascii="Times New Roman"/>
          <w:b w:val="false"/>
          <w:i w:val="false"/>
          <w:color w:val="000000"/>
          <w:sz w:val="28"/>
        </w:rPr>
        <w:t>
      23-1) страховой риск - вероятность наступления страхового случая;</w:t>
      </w:r>
    </w:p>
    <w:bookmarkEnd w:id="42"/>
    <w:bookmarkStart w:name="z462" w:id="43"/>
    <w:p>
      <w:pPr>
        <w:spacing w:after="0"/>
        <w:ind w:left="0"/>
        <w:jc w:val="both"/>
      </w:pPr>
      <w:r>
        <w:rPr>
          <w:rFonts w:ascii="Times New Roman"/>
          <w:b w:val="false"/>
          <w:i w:val="false"/>
          <w:color w:val="000000"/>
          <w:sz w:val="28"/>
        </w:rPr>
        <w:t>
      23-2) страховая группа – группа юридических лиц, не являющихся банковским конгломератом, состоящая из страхового холдинга (при наличии) и страховой (перестраховочной) организации, а также дочерних организаций страхового холдинга и (или) дочерних организаций страховой (перестраховочной) организации и (или) организаций, в которых страховой холдинг и (или) его дочерние организации и (или) страховая (перестраховочная) организация имеют значительное участие в капитале.</w:t>
      </w:r>
    </w:p>
    <w:bookmarkEnd w:id="43"/>
    <w:p>
      <w:pPr>
        <w:spacing w:after="0"/>
        <w:ind w:left="0"/>
        <w:jc w:val="both"/>
      </w:pPr>
      <w:r>
        <w:rPr>
          <w:rFonts w:ascii="Times New Roman"/>
          <w:b w:val="false"/>
          <w:i w:val="false"/>
          <w:color w:val="000000"/>
          <w:sz w:val="28"/>
        </w:rPr>
        <w:t>
      В состав страховой группы не входят национальный управляющий холдинг, страховой холдинг-нерезидент Республики Казахстан, а также дочерние организации и организации, в которых страховой холдинг-нерезидент Республики Казахстан имеет значительное участие в капитале, являющиеся нерезидентами Республики Казахстан;</w:t>
      </w:r>
    </w:p>
    <w:bookmarkStart w:name="z135" w:id="44"/>
    <w:p>
      <w:pPr>
        <w:spacing w:after="0"/>
        <w:ind w:left="0"/>
        <w:jc w:val="both"/>
      </w:pPr>
      <w:r>
        <w:rPr>
          <w:rFonts w:ascii="Times New Roman"/>
          <w:b w:val="false"/>
          <w:i w:val="false"/>
          <w:color w:val="000000"/>
          <w:sz w:val="28"/>
        </w:rPr>
        <w:t>
      24) страховая организация (страховщик) - юридическое лицо, осуществляющее деятельность по заключению и исполнению договоров страхования на основании соответствующей лицензии уполномоченного органа;</w:t>
      </w:r>
    </w:p>
    <w:bookmarkEnd w:id="44"/>
    <w:bookmarkStart w:name="z136" w:id="45"/>
    <w:p>
      <w:pPr>
        <w:spacing w:after="0"/>
        <w:ind w:left="0"/>
        <w:jc w:val="both"/>
      </w:pPr>
      <w:r>
        <w:rPr>
          <w:rFonts w:ascii="Times New Roman"/>
          <w:b w:val="false"/>
          <w:i w:val="false"/>
          <w:color w:val="000000"/>
          <w:sz w:val="28"/>
        </w:rPr>
        <w:t>
      25) косвенное владение (голосование) акциями страховой (перестраховочной) организации - возможность определять решения страховой (перестраховочной) организации, крупного участника страховой (перестраховочной) организации, страхового холдинга или лиц, совместно являющихся крупным участником страховой (перестраховочной) организации, страховым холдингом, через владение акциями (долями участия в уставном капитале) юридических лиц;</w:t>
      </w:r>
    </w:p>
    <w:bookmarkEnd w:id="45"/>
    <w:bookmarkStart w:name="z221" w:id="46"/>
    <w:p>
      <w:pPr>
        <w:spacing w:after="0"/>
        <w:ind w:left="0"/>
        <w:jc w:val="both"/>
      </w:pPr>
      <w:r>
        <w:rPr>
          <w:rFonts w:ascii="Times New Roman"/>
          <w:b w:val="false"/>
          <w:i w:val="false"/>
          <w:color w:val="000000"/>
          <w:sz w:val="28"/>
        </w:rPr>
        <w:t>
      25-1) объединение страховых (перестраховочных) организаций, страховых брокеров - некоммерческая организация, созданная в форме ассоциации (союза) для обеспечения защиты интересов своих членов и координации их профессиональной деятельности;</w:t>
      </w:r>
    </w:p>
    <w:bookmarkEnd w:id="46"/>
    <w:bookmarkStart w:name="z137" w:id="47"/>
    <w:p>
      <w:pPr>
        <w:spacing w:after="0"/>
        <w:ind w:left="0"/>
        <w:jc w:val="both"/>
      </w:pPr>
      <w:r>
        <w:rPr>
          <w:rFonts w:ascii="Times New Roman"/>
          <w:b w:val="false"/>
          <w:i w:val="false"/>
          <w:color w:val="000000"/>
          <w:sz w:val="28"/>
        </w:rPr>
        <w:t>
      26) крупный участник страховой (перестраховочной) организации - физическое или юридическое лицо (за исключением случаев, когда таким владельцем является государство или национальный управляющий холдинг,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десятью или более процентами размещенных (за вычетом привилегированных и выкупленных страховой (перестраховочной) организацией) акций страховой (перестраховочной) организации или иметь возможность:</w:t>
      </w:r>
    </w:p>
    <w:bookmarkEnd w:id="47"/>
    <w:bookmarkStart w:name="z149" w:id="48"/>
    <w:p>
      <w:pPr>
        <w:spacing w:after="0"/>
        <w:ind w:left="0"/>
        <w:jc w:val="both"/>
      </w:pPr>
      <w:r>
        <w:rPr>
          <w:rFonts w:ascii="Times New Roman"/>
          <w:b w:val="false"/>
          <w:i w:val="false"/>
          <w:color w:val="000000"/>
          <w:sz w:val="28"/>
        </w:rPr>
        <w:t>
      голосовать прямо или косвенно десятью или более процентами голосующих (за вычетом привилегированных) акций страховой (перестраховочной) организации;</w:t>
      </w:r>
    </w:p>
    <w:bookmarkEnd w:id="48"/>
    <w:bookmarkStart w:name="z150" w:id="49"/>
    <w:p>
      <w:pPr>
        <w:spacing w:after="0"/>
        <w:ind w:left="0"/>
        <w:jc w:val="both"/>
      </w:pPr>
      <w:r>
        <w:rPr>
          <w:rFonts w:ascii="Times New Roman"/>
          <w:b w:val="false"/>
          <w:i w:val="false"/>
          <w:color w:val="000000"/>
          <w:sz w:val="28"/>
        </w:rPr>
        <w:t>
      оказывать влияние на принимаемые страховой (перестраховочной) организацией решения в силу договора либо иным образом в порядке, определяемом нормативными правовыми актами уполномоченного органа;</w:t>
      </w:r>
    </w:p>
    <w:bookmarkEnd w:id="49"/>
    <w:bookmarkStart w:name="z222" w:id="50"/>
    <w:p>
      <w:pPr>
        <w:spacing w:after="0"/>
        <w:ind w:left="0"/>
        <w:jc w:val="both"/>
      </w:pPr>
      <w:r>
        <w:rPr>
          <w:rFonts w:ascii="Times New Roman"/>
          <w:b w:val="false"/>
          <w:i w:val="false"/>
          <w:color w:val="000000"/>
          <w:sz w:val="28"/>
        </w:rPr>
        <w:t>
      26-1) страховой холдинг – юридическое лицо (за исключением случаев, когда таким владельцем является государство или национальный управляющий холдинг,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двадцатью пятью или более процентами размещенных (за вычетом привилегированных и выкупленных страховой (перестраховочной) организацией) акций страховой (перестраховочной) организации или иметь возможность:</w:t>
      </w:r>
    </w:p>
    <w:bookmarkEnd w:id="50"/>
    <w:p>
      <w:pPr>
        <w:spacing w:after="0"/>
        <w:ind w:left="0"/>
        <w:jc w:val="both"/>
      </w:pPr>
      <w:r>
        <w:rPr>
          <w:rFonts w:ascii="Times New Roman"/>
          <w:b w:val="false"/>
          <w:i w:val="false"/>
          <w:color w:val="000000"/>
          <w:sz w:val="28"/>
        </w:rPr>
        <w:t>
      голосовать прямо или косвенно двадцатью пятью или более процентами голосующих акций страховой (перестраховочной) организации;</w:t>
      </w:r>
    </w:p>
    <w:p>
      <w:pPr>
        <w:spacing w:after="0"/>
        <w:ind w:left="0"/>
        <w:jc w:val="both"/>
      </w:pPr>
      <w:r>
        <w:rPr>
          <w:rFonts w:ascii="Times New Roman"/>
          <w:b w:val="false"/>
          <w:i w:val="false"/>
          <w:color w:val="000000"/>
          <w:sz w:val="28"/>
        </w:rPr>
        <w:t>
      определять решения, принимаемые страховой (перестраховочной) организацией, в силу договора либо иным образом или иметь контроль;</w:t>
      </w:r>
    </w:p>
    <w:bookmarkStart w:name="z151" w:id="51"/>
    <w:p>
      <w:pPr>
        <w:spacing w:after="0"/>
        <w:ind w:left="0"/>
        <w:jc w:val="both"/>
      </w:pPr>
      <w:r>
        <w:rPr>
          <w:rFonts w:ascii="Times New Roman"/>
          <w:b w:val="false"/>
          <w:i w:val="false"/>
          <w:color w:val="000000"/>
          <w:sz w:val="28"/>
        </w:rPr>
        <w:t>
      27) выкупная сумма - сумма денег, которую страхователь имеет право получить при досрочном прекращении действия договора накопительного страхования;</w:t>
      </w:r>
    </w:p>
    <w:bookmarkEnd w:id="51"/>
    <w:bookmarkStart w:name="z223" w:id="52"/>
    <w:p>
      <w:pPr>
        <w:spacing w:after="0"/>
        <w:ind w:left="0"/>
        <w:jc w:val="both"/>
      </w:pPr>
      <w:r>
        <w:rPr>
          <w:rFonts w:ascii="Times New Roman"/>
          <w:b w:val="false"/>
          <w:i w:val="false"/>
          <w:color w:val="000000"/>
          <w:sz w:val="28"/>
        </w:rPr>
        <w:t>
      28) сюрвейер - работник страховой (перестраховочной) организации либо юридическое лицо, предоставляющее услуги страховой (перестраховочной) организации в соответствии с договором возмездного оказания услуг, в функции которого входят предварительный осмотр и оценка объекта страхования, принимаемого на страхование;</w:t>
      </w:r>
    </w:p>
    <w:bookmarkEnd w:id="52"/>
    <w:bookmarkStart w:name="z232" w:id="53"/>
    <w:p>
      <w:pPr>
        <w:spacing w:after="0"/>
        <w:ind w:left="0"/>
        <w:jc w:val="both"/>
      </w:pPr>
      <w:r>
        <w:rPr>
          <w:rFonts w:ascii="Times New Roman"/>
          <w:b w:val="false"/>
          <w:i w:val="false"/>
          <w:color w:val="000000"/>
          <w:sz w:val="28"/>
        </w:rPr>
        <w:t>
      29) независимый актуарий – физическое лицо, соответствующее требованиям настоящего Закона и привлекаемое для проведения оценки расчетов актуария;</w:t>
      </w:r>
    </w:p>
    <w:bookmarkEnd w:id="53"/>
    <w:bookmarkStart w:name="z455" w:id="54"/>
    <w:p>
      <w:pPr>
        <w:spacing w:after="0"/>
        <w:ind w:left="0"/>
        <w:jc w:val="both"/>
      </w:pPr>
      <w:r>
        <w:rPr>
          <w:rFonts w:ascii="Times New Roman"/>
          <w:b w:val="false"/>
          <w:i w:val="false"/>
          <w:color w:val="000000"/>
          <w:sz w:val="28"/>
        </w:rPr>
        <w:t>
      29-1)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 национального управляющего холдинга, а также юридических лиц, сто процентов голосующих акций (долей участия в уставном капитале) которых принадлежат такому национальному управляющему холдингу),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К аффилированным лицам страховой (перестраховочной) организации, крупным акционером которой является национальный управляющий холдинг, не относятся:</w:t>
      </w:r>
    </w:p>
    <w:bookmarkEnd w:id="54"/>
    <w:p>
      <w:pPr>
        <w:spacing w:after="0"/>
        <w:ind w:left="0"/>
        <w:jc w:val="both"/>
      </w:pPr>
      <w:r>
        <w:rPr>
          <w:rFonts w:ascii="Times New Roman"/>
          <w:b w:val="false"/>
          <w:i w:val="false"/>
          <w:color w:val="000000"/>
          <w:sz w:val="28"/>
        </w:rPr>
        <w:t>
      национальный управляющий холдинг, являющийся крупным акционером страховой (перестраховочной) организации;</w:t>
      </w:r>
    </w:p>
    <w:p>
      <w:pPr>
        <w:spacing w:after="0"/>
        <w:ind w:left="0"/>
        <w:jc w:val="both"/>
      </w:pPr>
      <w:r>
        <w:rPr>
          <w:rFonts w:ascii="Times New Roman"/>
          <w:b w:val="false"/>
          <w:i w:val="false"/>
          <w:color w:val="000000"/>
          <w:sz w:val="28"/>
        </w:rPr>
        <w:t>
      юридические лица, сто процентов голосующих акций (долей участия в уставном капитале) которых принадлежат указанному национальному управляющему холдингу;</w:t>
      </w:r>
    </w:p>
    <w:p>
      <w:pPr>
        <w:spacing w:after="0"/>
        <w:ind w:left="0"/>
        <w:jc w:val="both"/>
      </w:pPr>
      <w:r>
        <w:rPr>
          <w:rFonts w:ascii="Times New Roman"/>
          <w:b w:val="false"/>
          <w:i w:val="false"/>
          <w:color w:val="000000"/>
          <w:sz w:val="28"/>
        </w:rPr>
        <w:t>
      должностные лица указанного национального управляющего холдинга и юридических лиц, сто процентов голосующих акций (долей участия в уставном капитале) которых принадлежат такому национальному управляющему холдингу.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с изменениями, внесенными законами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 w:id="55"/>
    <w:p>
      <w:pPr>
        <w:spacing w:after="0"/>
        <w:ind w:left="0"/>
        <w:jc w:val="left"/>
      </w:pPr>
      <w:r>
        <w:rPr>
          <w:rFonts w:ascii="Times New Roman"/>
          <w:b/>
          <w:i w:val="false"/>
          <w:color w:val="000000"/>
        </w:rPr>
        <w:t xml:space="preserve"> Статья 4. Страхование и страховая деятельность</w:t>
      </w:r>
    </w:p>
    <w:bookmarkEnd w:id="55"/>
    <w:p>
      <w:pPr>
        <w:spacing w:after="0"/>
        <w:ind w:left="0"/>
        <w:jc w:val="both"/>
      </w:pPr>
      <w:r>
        <w:rPr>
          <w:rFonts w:ascii="Times New Roman"/>
          <w:b w:val="false"/>
          <w:i w:val="false"/>
          <w:color w:val="000000"/>
          <w:sz w:val="28"/>
        </w:rPr>
        <w:t>
      1. Страхование представляет собой комплекс отношений по защите законных имущественных интересов физического или юридического лица при наступлении страхового случая или иного события, определенного договором страхования, посредством страховой выплаты, осуществляемой страховой организацией.</w:t>
      </w:r>
    </w:p>
    <w:bookmarkStart w:name="z111" w:id="56"/>
    <w:p>
      <w:pPr>
        <w:spacing w:after="0"/>
        <w:ind w:left="0"/>
        <w:jc w:val="both"/>
      </w:pPr>
      <w:r>
        <w:rPr>
          <w:rFonts w:ascii="Times New Roman"/>
          <w:b w:val="false"/>
          <w:i w:val="false"/>
          <w:color w:val="000000"/>
          <w:sz w:val="28"/>
        </w:rPr>
        <w:t>
      2. Страховой деятельностью является деятельность страховой (перестраховочной) организации, филиала страховой (перестраховочной) организации-нерезидента Республики Казахстан, связанная с заключением и исполнением договоров страхования (перестрахования), осуществляемая на основании лицензии уполномоченного органа в соответствии с требованиями законодательства Республики Казахстан, а также деятельность обществ взаимного страхования, связанная с заключением и исполнением договоров страхования, осуществляемая без лицензии в соответствии с Законом Республики Казахстан "О взаимном страховании".</w:t>
      </w:r>
    </w:p>
    <w:bookmarkEnd w:id="56"/>
    <w:p>
      <w:pPr>
        <w:spacing w:after="0"/>
        <w:ind w:left="0"/>
        <w:jc w:val="both"/>
      </w:pPr>
      <w:r>
        <w:rPr>
          <w:rFonts w:ascii="Times New Roman"/>
          <w:b w:val="false"/>
          <w:i w:val="false"/>
          <w:color w:val="000000"/>
          <w:sz w:val="28"/>
        </w:rPr>
        <w:t>
      3. Исламской страховой деятельностью является деятельность исламской страховой (перестраховочной) организации, филиала исламской страховой (перестраховочной) организации-нерезидента Республики Казахстан, связанная с заключением и исполнением договоров исламского страхования (перестрахования), осуществляемая на основании лицензии уполномоченного органа в соответствии с требованиями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05.07.2006 N </w:t>
      </w:r>
      <w:r>
        <w:rPr>
          <w:rFonts w:ascii="Times New Roman"/>
          <w:b w:val="false"/>
          <w:i w:val="false"/>
          <w:color w:val="000000"/>
          <w:sz w:val="28"/>
        </w:rPr>
        <w:t>164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4" w:id="57"/>
    <w:p>
      <w:pPr>
        <w:spacing w:after="0"/>
        <w:ind w:left="0"/>
        <w:jc w:val="left"/>
      </w:pPr>
      <w:r>
        <w:rPr>
          <w:rFonts w:ascii="Times New Roman"/>
          <w:b/>
          <w:i w:val="false"/>
          <w:color w:val="000000"/>
        </w:rPr>
        <w:t xml:space="preserve"> Статья 5. Страхование иностранных физических и юридических лиц и лиц без гражданства</w:t>
      </w:r>
    </w:p>
    <w:bookmarkEnd w:id="57"/>
    <w:p>
      <w:pPr>
        <w:spacing w:after="0"/>
        <w:ind w:left="0"/>
        <w:jc w:val="both"/>
      </w:pPr>
      <w:r>
        <w:rPr>
          <w:rFonts w:ascii="Times New Roman"/>
          <w:b w:val="false"/>
          <w:i w:val="false"/>
          <w:color w:val="000000"/>
          <w:sz w:val="28"/>
        </w:rPr>
        <w:t xml:space="preserve">
      1. Иностранные граждане, лица без гражданства, иностранные юридические лица, в том числе осуществляющие свою деятельность на территории Республики Казахстан, пользуются правом на страховую защиту наравне с гражданами и юридическими лицами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38" w:id="58"/>
    <w:p>
      <w:pPr>
        <w:spacing w:after="0"/>
        <w:ind w:left="0"/>
        <w:jc w:val="left"/>
      </w:pPr>
      <w:r>
        <w:rPr>
          <w:rFonts w:ascii="Times New Roman"/>
          <w:b/>
          <w:i w:val="false"/>
          <w:color w:val="000000"/>
        </w:rPr>
        <w:t xml:space="preserve"> Статья 5-1. Страхование страховыми организациями – нерезидентами Республики Казахстан и страховыми (перестраховочными) организациями – участниками Международного финансового центра "Астана"</w:t>
      </w:r>
    </w:p>
    <w:bookmarkEnd w:id="58"/>
    <w:p>
      <w:pPr>
        <w:spacing w:after="0"/>
        <w:ind w:left="0"/>
        <w:jc w:val="both"/>
      </w:pPr>
      <w:r>
        <w:rPr>
          <w:rFonts w:ascii="Times New Roman"/>
          <w:b w:val="false"/>
          <w:i w:val="false"/>
          <w:color w:val="ff0000"/>
          <w:sz w:val="28"/>
        </w:rPr>
        <w:t xml:space="preserve">
      Сноска. Заголовок статьи 5-1 -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Страхование расположенных на территории Республики Казахстан имущественных интересов юридического лица или его обособленных подразделений и имущественных интересов физического лица, являющегося резидентом Республики Казахстан, может осуществляться только страховой организацией – резидентом Республики Казахстан, филиалом страховой (перестраховочной) организации – нерезидента Республики Казахстан.</w:t>
      </w:r>
    </w:p>
    <w:bookmarkStart w:name="z8372" w:id="59"/>
    <w:p>
      <w:pPr>
        <w:spacing w:after="0"/>
        <w:ind w:left="0"/>
        <w:jc w:val="both"/>
      </w:pPr>
      <w:r>
        <w:rPr>
          <w:rFonts w:ascii="Times New Roman"/>
          <w:b w:val="false"/>
          <w:i w:val="false"/>
          <w:color w:val="000000"/>
          <w:sz w:val="28"/>
        </w:rPr>
        <w:t>
      2. Допускаются заключение и исполнение договоров страхования со страховыми организациями – нерезидентами Республики Казахстан и страховыми (перестраховочными) организациями – участниками Международного финансового центра "Астана" в следующих случаях:</w:t>
      </w:r>
    </w:p>
    <w:bookmarkEnd w:id="59"/>
    <w:p>
      <w:pPr>
        <w:spacing w:after="0"/>
        <w:ind w:left="0"/>
        <w:jc w:val="both"/>
      </w:pPr>
      <w:r>
        <w:rPr>
          <w:rFonts w:ascii="Times New Roman"/>
          <w:b w:val="false"/>
          <w:i w:val="false"/>
          <w:color w:val="000000"/>
          <w:sz w:val="28"/>
        </w:rPr>
        <w:t>
      1) физическими лицами – резидентами Республики Казахстан, временно находящимися за пределами Республики Казахстан в целях работы, учебы, лечения или отдыха, только на период временного пребывания этих лиц за пределами Республики Казахстан;</w:t>
      </w:r>
    </w:p>
    <w:p>
      <w:pPr>
        <w:spacing w:after="0"/>
        <w:ind w:left="0"/>
        <w:jc w:val="both"/>
      </w:pPr>
      <w:r>
        <w:rPr>
          <w:rFonts w:ascii="Times New Roman"/>
          <w:b w:val="false"/>
          <w:i w:val="false"/>
          <w:color w:val="000000"/>
          <w:sz w:val="28"/>
        </w:rPr>
        <w:t>
      2) резидентами Республики Казахстан в части рисков, связанных с услугами морского транспорта (за исключением судов, предоставляющих услуги каботажа), коммерческой авиации, услугами запуска и фрахта космических полетов (включая спутники), и связанными с ними услугами (перевозка товаров, страхование самих транспортных средств, перевозящих товары, и любой вытекающей из этого ответственности), катастрофических рисков, климатических рисков, киберрисков, рисков терроризма, гражданских беспорядков и забастовок;</w:t>
      </w:r>
    </w:p>
    <w:p>
      <w:pPr>
        <w:spacing w:after="0"/>
        <w:ind w:left="0"/>
        <w:jc w:val="both"/>
      </w:pPr>
      <w:r>
        <w:rPr>
          <w:rFonts w:ascii="Times New Roman"/>
          <w:b w:val="false"/>
          <w:i w:val="false"/>
          <w:color w:val="000000"/>
          <w:sz w:val="28"/>
        </w:rPr>
        <w:t>
      3) резидентами Республики Казахстан в части страхования рисков в соответствии с принципами исламского страхования;</w:t>
      </w:r>
    </w:p>
    <w:p>
      <w:pPr>
        <w:spacing w:after="0"/>
        <w:ind w:left="0"/>
        <w:jc w:val="both"/>
      </w:pPr>
      <w:r>
        <w:rPr>
          <w:rFonts w:ascii="Times New Roman"/>
          <w:b w:val="false"/>
          <w:i w:val="false"/>
          <w:color w:val="000000"/>
          <w:sz w:val="28"/>
        </w:rPr>
        <w:t xml:space="preserve">
      4) резидентами Республики Казахстан в части рисков, покрываемых в рамках классов страхования в добровольной форме, предусмотренных подпунктами 15), 17) и 18) пункта 3 </w:t>
      </w:r>
      <w:r>
        <w:rPr>
          <w:rFonts w:ascii="Times New Roman"/>
          <w:b w:val="false"/>
          <w:i w:val="false"/>
          <w:color w:val="000000"/>
          <w:sz w:val="28"/>
        </w:rPr>
        <w:t>статьи 6</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Страхование рисков в соответствии с подпунктом 4) части первой настоящего пункта страховой организацией – нерезидентом Республики Казахстан допускается только при нахождении объекта страхования за пределами территории Республики Казахстан.</w:t>
      </w:r>
    </w:p>
    <w:bookmarkStart w:name="z8626" w:id="60"/>
    <w:p>
      <w:pPr>
        <w:spacing w:after="0"/>
        <w:ind w:left="0"/>
        <w:jc w:val="both"/>
      </w:pPr>
      <w:r>
        <w:rPr>
          <w:rFonts w:ascii="Times New Roman"/>
          <w:b w:val="false"/>
          <w:i w:val="false"/>
          <w:color w:val="000000"/>
          <w:sz w:val="28"/>
        </w:rPr>
        <w:t>
      3. Банкам Республики Казахстан, филиалам банков – нерезидентов Республики Казахстан и организациям, осуществляющим отдельные виды банковских операций, запрещается осуществлять платежи и переводы денег, за исключением случаев, предусмотренных пунктом 2 настоящей статьи, связанные с оплатой страховых премий (взносов) в пользу нерезидентов Республики Казахстан и участников Международного финансового центра "Астана" от физических и юридических лиц – резидентов Республики Казахстан.</w:t>
      </w:r>
    </w:p>
    <w:bookmarkEnd w:id="60"/>
    <w:bookmarkStart w:name="z8601" w:id="61"/>
    <w:p>
      <w:pPr>
        <w:spacing w:after="0"/>
        <w:ind w:left="0"/>
        <w:jc w:val="both"/>
      </w:pPr>
      <w:r>
        <w:rPr>
          <w:rFonts w:ascii="Times New Roman"/>
          <w:b w:val="false"/>
          <w:i w:val="false"/>
          <w:color w:val="000000"/>
          <w:sz w:val="28"/>
        </w:rPr>
        <w:t>
      4. Требования пунктов 2 и 3 настоящей статьи не распространяются на случаи заключения договоров с филиалами страховых (перестраховочных) организаций-нерезидентов Республики Казахстан в случаях, установленных законами Республики Казахстан.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16.12.2018);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62"/>
    <w:p>
      <w:pPr>
        <w:spacing w:after="0"/>
        <w:ind w:left="0"/>
        <w:jc w:val="left"/>
      </w:pPr>
      <w:r>
        <w:rPr>
          <w:rFonts w:ascii="Times New Roman"/>
          <w:b/>
          <w:i w:val="false"/>
          <w:color w:val="000000"/>
        </w:rPr>
        <w:t xml:space="preserve"> Глава 2. Организация страховой деятельности</w:t>
      </w:r>
    </w:p>
    <w:bookmarkEnd w:id="62"/>
    <w:bookmarkStart w:name="z8" w:id="63"/>
    <w:p>
      <w:pPr>
        <w:spacing w:after="0"/>
        <w:ind w:left="0"/>
        <w:jc w:val="left"/>
      </w:pPr>
      <w:r>
        <w:rPr>
          <w:rFonts w:ascii="Times New Roman"/>
          <w:b/>
          <w:i w:val="false"/>
          <w:color w:val="000000"/>
        </w:rPr>
        <w:t xml:space="preserve"> Статья 6. Отрасли, классы и виды страхования</w:t>
      </w:r>
    </w:p>
    <w:bookmarkEnd w:id="63"/>
    <w:p>
      <w:pPr>
        <w:spacing w:after="0"/>
        <w:ind w:left="0"/>
        <w:jc w:val="both"/>
      </w:pPr>
      <w:r>
        <w:rPr>
          <w:rFonts w:ascii="Times New Roman"/>
          <w:b w:val="false"/>
          <w:i w:val="false"/>
          <w:color w:val="000000"/>
          <w:sz w:val="28"/>
        </w:rPr>
        <w:t xml:space="preserve">
      1. Для организации и осуществления государственного регулирования и лицензирования страховой деятельности страхование подразделяется на отрасли, классы и виды. Страховая деятельность страховой организации осуществляется по отрасли "страхование жизни" и отрасли "общее страхование". </w:t>
      </w:r>
    </w:p>
    <w:bookmarkStart w:name="z113" w:id="64"/>
    <w:p>
      <w:pPr>
        <w:spacing w:after="0"/>
        <w:ind w:left="0"/>
        <w:jc w:val="both"/>
      </w:pPr>
      <w:r>
        <w:rPr>
          <w:rFonts w:ascii="Times New Roman"/>
          <w:b w:val="false"/>
          <w:i w:val="false"/>
          <w:color w:val="000000"/>
          <w:sz w:val="28"/>
        </w:rPr>
        <w:t>
      2. Отрасль "страхование жизни" включает обязательное страхование работника от несчастных случаев при исполнении им трудовых (служебных) обязанностей и следующие классы в добровольной форме страхования:</w:t>
      </w:r>
    </w:p>
    <w:bookmarkEnd w:id="64"/>
    <w:p>
      <w:pPr>
        <w:spacing w:after="0"/>
        <w:ind w:left="0"/>
        <w:jc w:val="both"/>
      </w:pPr>
      <w:r>
        <w:rPr>
          <w:rFonts w:ascii="Times New Roman"/>
          <w:b w:val="false"/>
          <w:i w:val="false"/>
          <w:color w:val="000000"/>
          <w:sz w:val="28"/>
        </w:rPr>
        <w:t>
      1) страхование жизни, за исключением класса, указанного в подпункте 3) настоящего пункта;</w:t>
      </w:r>
    </w:p>
    <w:p>
      <w:pPr>
        <w:spacing w:after="0"/>
        <w:ind w:left="0"/>
        <w:jc w:val="both"/>
      </w:pPr>
      <w:r>
        <w:rPr>
          <w:rFonts w:ascii="Times New Roman"/>
          <w:b w:val="false"/>
          <w:i w:val="false"/>
          <w:color w:val="000000"/>
          <w:sz w:val="28"/>
        </w:rPr>
        <w:t>
      2) аннуитетное страхование, за исключением класса, указанного в подпункте 4) настоящего пункта;</w:t>
      </w:r>
    </w:p>
    <w:p>
      <w:pPr>
        <w:spacing w:after="0"/>
        <w:ind w:left="0"/>
        <w:jc w:val="both"/>
      </w:pPr>
      <w:r>
        <w:rPr>
          <w:rFonts w:ascii="Times New Roman"/>
          <w:b w:val="false"/>
          <w:i w:val="false"/>
          <w:color w:val="000000"/>
          <w:sz w:val="28"/>
        </w:rPr>
        <w:t>
      3) страхование жизни в рамках государственной образовательной накопительной системы;</w:t>
      </w:r>
    </w:p>
    <w:p>
      <w:pPr>
        <w:spacing w:after="0"/>
        <w:ind w:left="0"/>
        <w:jc w:val="both"/>
      </w:pPr>
      <w:r>
        <w:rPr>
          <w:rFonts w:ascii="Times New Roman"/>
          <w:b w:val="false"/>
          <w:i w:val="false"/>
          <w:color w:val="000000"/>
          <w:sz w:val="28"/>
        </w:rPr>
        <w:t>
      4) пенсионное аннуитетное страхование.</w:t>
      </w:r>
    </w:p>
    <w:bookmarkStart w:name="z114" w:id="65"/>
    <w:p>
      <w:pPr>
        <w:spacing w:after="0"/>
        <w:ind w:left="0"/>
        <w:jc w:val="both"/>
      </w:pPr>
      <w:r>
        <w:rPr>
          <w:rFonts w:ascii="Times New Roman"/>
          <w:b w:val="false"/>
          <w:i w:val="false"/>
          <w:color w:val="000000"/>
          <w:sz w:val="28"/>
        </w:rPr>
        <w:t xml:space="preserve">
      3. Отрасль "общее страхование" включает следующие классы в добровольной форме страхования: </w:t>
      </w:r>
    </w:p>
    <w:bookmarkEnd w:id="65"/>
    <w:p>
      <w:pPr>
        <w:spacing w:after="0"/>
        <w:ind w:left="0"/>
        <w:jc w:val="both"/>
      </w:pPr>
      <w:r>
        <w:rPr>
          <w:rFonts w:ascii="Times New Roman"/>
          <w:b w:val="false"/>
          <w:i w:val="false"/>
          <w:color w:val="000000"/>
          <w:sz w:val="28"/>
        </w:rPr>
        <w:t xml:space="preserve">
      1) страхование от несчастных случаев; </w:t>
      </w:r>
    </w:p>
    <w:p>
      <w:pPr>
        <w:spacing w:after="0"/>
        <w:ind w:left="0"/>
        <w:jc w:val="both"/>
      </w:pPr>
      <w:r>
        <w:rPr>
          <w:rFonts w:ascii="Times New Roman"/>
          <w:b w:val="false"/>
          <w:i w:val="false"/>
          <w:color w:val="000000"/>
          <w:sz w:val="28"/>
        </w:rPr>
        <w:t xml:space="preserve">
      2) страхование на случай болезни; </w:t>
      </w:r>
    </w:p>
    <w:p>
      <w:pPr>
        <w:spacing w:after="0"/>
        <w:ind w:left="0"/>
        <w:jc w:val="both"/>
      </w:pPr>
      <w:r>
        <w:rPr>
          <w:rFonts w:ascii="Times New Roman"/>
          <w:b w:val="false"/>
          <w:i w:val="false"/>
          <w:color w:val="000000"/>
          <w:sz w:val="28"/>
        </w:rPr>
        <w:t xml:space="preserve">
      3) страхование автомобильного транспорта; </w:t>
      </w:r>
    </w:p>
    <w:p>
      <w:pPr>
        <w:spacing w:after="0"/>
        <w:ind w:left="0"/>
        <w:jc w:val="both"/>
      </w:pPr>
      <w:r>
        <w:rPr>
          <w:rFonts w:ascii="Times New Roman"/>
          <w:b w:val="false"/>
          <w:i w:val="false"/>
          <w:color w:val="000000"/>
          <w:sz w:val="28"/>
        </w:rPr>
        <w:t xml:space="preserve">
      4) страхование железнодорожного транспорта; </w:t>
      </w:r>
    </w:p>
    <w:p>
      <w:pPr>
        <w:spacing w:after="0"/>
        <w:ind w:left="0"/>
        <w:jc w:val="both"/>
      </w:pPr>
      <w:r>
        <w:rPr>
          <w:rFonts w:ascii="Times New Roman"/>
          <w:b w:val="false"/>
          <w:i w:val="false"/>
          <w:color w:val="000000"/>
          <w:sz w:val="28"/>
        </w:rPr>
        <w:t xml:space="preserve">
      5) страхование воздушного транспорта; </w:t>
      </w:r>
    </w:p>
    <w:p>
      <w:pPr>
        <w:spacing w:after="0"/>
        <w:ind w:left="0"/>
        <w:jc w:val="both"/>
      </w:pPr>
      <w:r>
        <w:rPr>
          <w:rFonts w:ascii="Times New Roman"/>
          <w:b w:val="false"/>
          <w:i w:val="false"/>
          <w:color w:val="000000"/>
          <w:sz w:val="28"/>
        </w:rPr>
        <w:t xml:space="preserve">
      6) страхование водного транспорта; </w:t>
      </w:r>
    </w:p>
    <w:p>
      <w:pPr>
        <w:spacing w:after="0"/>
        <w:ind w:left="0"/>
        <w:jc w:val="both"/>
      </w:pPr>
      <w:r>
        <w:rPr>
          <w:rFonts w:ascii="Times New Roman"/>
          <w:b w:val="false"/>
          <w:i w:val="false"/>
          <w:color w:val="000000"/>
          <w:sz w:val="28"/>
        </w:rPr>
        <w:t>
      6-1) страхование космических объектов;</w:t>
      </w:r>
    </w:p>
    <w:p>
      <w:pPr>
        <w:spacing w:after="0"/>
        <w:ind w:left="0"/>
        <w:jc w:val="both"/>
      </w:pPr>
      <w:r>
        <w:rPr>
          <w:rFonts w:ascii="Times New Roman"/>
          <w:b w:val="false"/>
          <w:i w:val="false"/>
          <w:color w:val="000000"/>
          <w:sz w:val="28"/>
        </w:rPr>
        <w:t xml:space="preserve">
      7) страхование грузов; </w:t>
      </w:r>
    </w:p>
    <w:p>
      <w:pPr>
        <w:spacing w:after="0"/>
        <w:ind w:left="0"/>
        <w:jc w:val="both"/>
      </w:pPr>
      <w:r>
        <w:rPr>
          <w:rFonts w:ascii="Times New Roman"/>
          <w:b w:val="false"/>
          <w:i w:val="false"/>
          <w:color w:val="000000"/>
          <w:sz w:val="28"/>
        </w:rPr>
        <w:t xml:space="preserve">
      8) страхование имущества от ущерба, за исключением классов, указанных в подпунктах 3) - 7) настоящего пункта; </w:t>
      </w:r>
    </w:p>
    <w:p>
      <w:pPr>
        <w:spacing w:after="0"/>
        <w:ind w:left="0"/>
        <w:jc w:val="both"/>
      </w:pPr>
      <w:r>
        <w:rPr>
          <w:rFonts w:ascii="Times New Roman"/>
          <w:b w:val="false"/>
          <w:i w:val="false"/>
          <w:color w:val="000000"/>
          <w:sz w:val="28"/>
        </w:rPr>
        <w:t xml:space="preserve">
      9) страхование гражданско-правовой ответственности владельцев автомобильного транспорта; </w:t>
      </w:r>
    </w:p>
    <w:p>
      <w:pPr>
        <w:spacing w:after="0"/>
        <w:ind w:left="0"/>
        <w:jc w:val="both"/>
      </w:pPr>
      <w:r>
        <w:rPr>
          <w:rFonts w:ascii="Times New Roman"/>
          <w:b w:val="false"/>
          <w:i w:val="false"/>
          <w:color w:val="000000"/>
          <w:sz w:val="28"/>
        </w:rPr>
        <w:t xml:space="preserve">
      10) страхование гражданско-правовой ответственности владельцев воздушного транспорта; </w:t>
      </w:r>
    </w:p>
    <w:p>
      <w:pPr>
        <w:spacing w:after="0"/>
        <w:ind w:left="0"/>
        <w:jc w:val="both"/>
      </w:pPr>
      <w:r>
        <w:rPr>
          <w:rFonts w:ascii="Times New Roman"/>
          <w:b w:val="false"/>
          <w:i w:val="false"/>
          <w:color w:val="000000"/>
          <w:sz w:val="28"/>
        </w:rPr>
        <w:t>
      11) страхование гражданско-правовой ответственности владельцев водного транспорта;</w:t>
      </w:r>
    </w:p>
    <w:p>
      <w:pPr>
        <w:spacing w:after="0"/>
        <w:ind w:left="0"/>
        <w:jc w:val="both"/>
      </w:pPr>
      <w:r>
        <w:rPr>
          <w:rFonts w:ascii="Times New Roman"/>
          <w:b w:val="false"/>
          <w:i w:val="false"/>
          <w:color w:val="000000"/>
          <w:sz w:val="28"/>
        </w:rPr>
        <w:t xml:space="preserve">
      11-1) страхование гражданско-правовой ответственности владельцев космических объектов; </w:t>
      </w:r>
    </w:p>
    <w:p>
      <w:pPr>
        <w:spacing w:after="0"/>
        <w:ind w:left="0"/>
        <w:jc w:val="both"/>
      </w:pPr>
      <w:r>
        <w:rPr>
          <w:rFonts w:ascii="Times New Roman"/>
          <w:b w:val="false"/>
          <w:i w:val="false"/>
          <w:color w:val="000000"/>
          <w:sz w:val="28"/>
        </w:rPr>
        <w:t>
      11-2) страхование профессиональной ответственности;</w:t>
      </w:r>
    </w:p>
    <w:p>
      <w:pPr>
        <w:spacing w:after="0"/>
        <w:ind w:left="0"/>
        <w:jc w:val="both"/>
      </w:pPr>
      <w:r>
        <w:rPr>
          <w:rFonts w:ascii="Times New Roman"/>
          <w:b w:val="false"/>
          <w:i w:val="false"/>
          <w:color w:val="000000"/>
          <w:sz w:val="28"/>
        </w:rPr>
        <w:t>
      12) страхование гражданско-правовой ответственности, за исключением классов, указанных в подпунктах 9), 10), 11), 11-1) и 11-2) настоящего пункта;</w:t>
      </w:r>
    </w:p>
    <w:p>
      <w:pPr>
        <w:spacing w:after="0"/>
        <w:ind w:left="0"/>
        <w:jc w:val="both"/>
      </w:pPr>
      <w:r>
        <w:rPr>
          <w:rFonts w:ascii="Times New Roman"/>
          <w:b w:val="false"/>
          <w:i w:val="false"/>
          <w:color w:val="000000"/>
          <w:sz w:val="28"/>
        </w:rPr>
        <w:t xml:space="preserve">
      13) страхование займов юридических лиц; </w:t>
      </w:r>
    </w:p>
    <w:p>
      <w:pPr>
        <w:spacing w:after="0"/>
        <w:ind w:left="0"/>
        <w:jc w:val="both"/>
      </w:pPr>
      <w:r>
        <w:rPr>
          <w:rFonts w:ascii="Times New Roman"/>
          <w:b w:val="false"/>
          <w:i w:val="false"/>
          <w:color w:val="000000"/>
          <w:sz w:val="28"/>
        </w:rPr>
        <w:t xml:space="preserve">
      14) ипотечное страхование; </w:t>
      </w:r>
    </w:p>
    <w:p>
      <w:pPr>
        <w:spacing w:after="0"/>
        <w:ind w:left="0"/>
        <w:jc w:val="both"/>
      </w:pPr>
      <w:r>
        <w:rPr>
          <w:rFonts w:ascii="Times New Roman"/>
          <w:b w:val="false"/>
          <w:i w:val="false"/>
          <w:color w:val="000000"/>
          <w:sz w:val="28"/>
        </w:rPr>
        <w:t xml:space="preserve">
      15) страхование гарантий и поручительств; </w:t>
      </w:r>
    </w:p>
    <w:p>
      <w:pPr>
        <w:spacing w:after="0"/>
        <w:ind w:left="0"/>
        <w:jc w:val="both"/>
      </w:pPr>
      <w:r>
        <w:rPr>
          <w:rFonts w:ascii="Times New Roman"/>
          <w:b w:val="false"/>
          <w:i w:val="false"/>
          <w:color w:val="000000"/>
          <w:sz w:val="28"/>
        </w:rPr>
        <w:t>
      15-1) страхование убытков финансовых организаций, за исключением классов, указанных в подпунктах 13), 14), 15) и 16) настоящего пункта;</w:t>
      </w:r>
    </w:p>
    <w:p>
      <w:pPr>
        <w:spacing w:after="0"/>
        <w:ind w:left="0"/>
        <w:jc w:val="both"/>
      </w:pPr>
      <w:r>
        <w:rPr>
          <w:rFonts w:ascii="Times New Roman"/>
          <w:b w:val="false"/>
          <w:i w:val="false"/>
          <w:color w:val="000000"/>
          <w:sz w:val="28"/>
        </w:rPr>
        <w:t xml:space="preserve">
      16) страхование от прочих финансовых убытков; </w:t>
      </w:r>
    </w:p>
    <w:p>
      <w:pPr>
        <w:spacing w:after="0"/>
        <w:ind w:left="0"/>
        <w:jc w:val="both"/>
      </w:pPr>
      <w:r>
        <w:rPr>
          <w:rFonts w:ascii="Times New Roman"/>
          <w:b w:val="false"/>
          <w:i w:val="false"/>
          <w:color w:val="000000"/>
          <w:sz w:val="28"/>
        </w:rPr>
        <w:t>
      17) страхование судебных расходов;</w:t>
      </w:r>
    </w:p>
    <w:p>
      <w:pPr>
        <w:spacing w:after="0"/>
        <w:ind w:left="0"/>
        <w:jc w:val="both"/>
      </w:pPr>
      <w:r>
        <w:rPr>
          <w:rFonts w:ascii="Times New Roman"/>
          <w:b w:val="false"/>
          <w:i w:val="false"/>
          <w:color w:val="000000"/>
          <w:sz w:val="28"/>
        </w:rPr>
        <w:t>
      18) титульное страхование.</w:t>
      </w:r>
    </w:p>
    <w:bookmarkStart w:name="z115" w:id="66"/>
    <w:p>
      <w:pPr>
        <w:spacing w:after="0"/>
        <w:ind w:left="0"/>
        <w:jc w:val="both"/>
      </w:pPr>
      <w:r>
        <w:rPr>
          <w:rFonts w:ascii="Times New Roman"/>
          <w:b w:val="false"/>
          <w:i w:val="false"/>
          <w:color w:val="000000"/>
          <w:sz w:val="28"/>
        </w:rPr>
        <w:t>
      4. Дополнительные требования по условиям проведения отдельного класса (вида) страхования, в том числе пруденциальные нормативы в рамках отдельных классов (видов) страхования, устанавливаются нормативными правовыми актами уполномоченного органа.</w:t>
      </w:r>
    </w:p>
    <w:bookmarkEnd w:id="66"/>
    <w:bookmarkStart w:name="z116" w:id="67"/>
    <w:p>
      <w:pPr>
        <w:spacing w:after="0"/>
        <w:ind w:left="0"/>
        <w:jc w:val="both"/>
      </w:pPr>
      <w:r>
        <w:rPr>
          <w:rFonts w:ascii="Times New Roman"/>
          <w:b w:val="false"/>
          <w:i w:val="false"/>
          <w:color w:val="000000"/>
          <w:sz w:val="28"/>
        </w:rPr>
        <w:t>
      5. Вид страхования представляет собой страховой продукт, разрабатываемый и предоставляемый страховой организацией страхователю в пределах одного или нескольких классов страхования посредством заключения договора страхования.</w:t>
      </w:r>
    </w:p>
    <w:bookmarkEnd w:id="67"/>
    <w:bookmarkStart w:name="z117" w:id="68"/>
    <w:p>
      <w:pPr>
        <w:spacing w:after="0"/>
        <w:ind w:left="0"/>
        <w:jc w:val="both"/>
      </w:pPr>
      <w:r>
        <w:rPr>
          <w:rFonts w:ascii="Times New Roman"/>
          <w:b w:val="false"/>
          <w:i w:val="false"/>
          <w:color w:val="000000"/>
          <w:sz w:val="28"/>
        </w:rPr>
        <w:t>
      6. Каждый вид обязательного страхования, содержание и условия которого определяются законодательным актом Республики Казахстан, регулирующим обязательный вид страхования, является отдельным классом страхования.</w:t>
      </w:r>
    </w:p>
    <w:bookmarkEnd w:id="68"/>
    <w:bookmarkStart w:name="z856" w:id="6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Вмененное страхование представляет собой обязательное страхование, при котором требование об обязательном страховании, виды и минимальные условия страхования (в том числе объект страхования, страховые риски и минимальные размеры страховых сумм) устанавливаются законами Республики Казахстан, а иные условия и порядок страхования определяются соглашением сторон.</w:t>
      </w:r>
    </w:p>
    <w:bookmarkEnd w:id="69"/>
    <w:p>
      <w:pPr>
        <w:spacing w:after="0"/>
        <w:ind w:left="0"/>
        <w:jc w:val="both"/>
      </w:pPr>
      <w:r>
        <w:rPr>
          <w:rFonts w:ascii="Times New Roman"/>
          <w:b w:val="false"/>
          <w:i w:val="false"/>
          <w:color w:val="000000"/>
          <w:sz w:val="28"/>
        </w:rPr>
        <w:t>
      Вмененное страхование осуществляется в пределах одного или нескольких классов страхования, указанных в пункте 3 настоящей статьи, и не является отдельным классом страхования.</w:t>
      </w:r>
    </w:p>
    <w:p>
      <w:pPr>
        <w:spacing w:after="0"/>
        <w:ind w:left="0"/>
        <w:jc w:val="both"/>
      </w:pPr>
      <w:r>
        <w:rPr>
          <w:rFonts w:ascii="Times New Roman"/>
          <w:b w:val="false"/>
          <w:i w:val="false"/>
          <w:color w:val="000000"/>
          <w:sz w:val="28"/>
        </w:rPr>
        <w:t>
      Минимальные требования к типовым договорам по вмененному страхованию устанавливаются нормативным правовым актом уполномоченного органа.</w:t>
      </w:r>
    </w:p>
    <w:bookmarkStart w:name="z452" w:id="70"/>
    <w:p>
      <w:pPr>
        <w:spacing w:after="0"/>
        <w:ind w:left="0"/>
        <w:jc w:val="both"/>
      </w:pPr>
      <w:r>
        <w:rPr>
          <w:rFonts w:ascii="Times New Roman"/>
          <w:b w:val="false"/>
          <w:i w:val="false"/>
          <w:color w:val="000000"/>
          <w:sz w:val="28"/>
        </w:rPr>
        <w:t>
      Типовые договоры по вмененному страхованию разрабатываются и утверждаются уполномоченным государственным органом, регулирующим вид деятельности, который подлежит вмененному страхованию, по согласованию с уполномоченным органом.</w:t>
      </w:r>
    </w:p>
    <w:bookmarkEnd w:id="70"/>
    <w:bookmarkStart w:name="z453" w:id="71"/>
    <w:p>
      <w:pPr>
        <w:spacing w:after="0"/>
        <w:ind w:left="0"/>
        <w:jc w:val="both"/>
      </w:pPr>
      <w:r>
        <w:rPr>
          <w:rFonts w:ascii="Times New Roman"/>
          <w:b w:val="false"/>
          <w:i w:val="false"/>
          <w:color w:val="000000"/>
          <w:sz w:val="28"/>
        </w:rPr>
        <w:t>
      По соглашению сторон типовые договоры по вмененному страхованию могут быть дополнены положениями, не противоречащими требованиям законодательства Республики Казахстан.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07.05.2007 N </w:t>
      </w:r>
      <w:r>
        <w:rPr>
          <w:rFonts w:ascii="Times New Roman"/>
          <w:b w:val="false"/>
          <w:i w:val="false"/>
          <w:color w:val="000000"/>
          <w:sz w:val="28"/>
        </w:rPr>
        <w:t>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ст. 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2"/>
    <w:p>
      <w:pPr>
        <w:spacing w:after="0"/>
        <w:ind w:left="0"/>
        <w:jc w:val="left"/>
      </w:pPr>
      <w:r>
        <w:rPr>
          <w:rFonts w:ascii="Times New Roman"/>
          <w:b/>
          <w:i w:val="false"/>
          <w:color w:val="000000"/>
        </w:rPr>
        <w:t xml:space="preserve"> Статья 7. Содержание классов страхования</w:t>
      </w:r>
    </w:p>
    <w:bookmarkEnd w:id="72"/>
    <w:p>
      <w:pPr>
        <w:spacing w:after="0"/>
        <w:ind w:left="0"/>
        <w:jc w:val="both"/>
      </w:pPr>
      <w:r>
        <w:rPr>
          <w:rFonts w:ascii="Times New Roman"/>
          <w:b w:val="false"/>
          <w:i w:val="false"/>
          <w:color w:val="000000"/>
          <w:sz w:val="28"/>
        </w:rPr>
        <w:t>
      1. Страхование жизни представляет собой совокупность видов страхования, предусматривающих осуществление страховых выплат в случаях смерти застрахованного или дожития им до окончания срока страхования либо определенного договором страхования возраста, за исключением вида страхования, указанного в пункте 2-3 настоящей статьи.</w:t>
      </w:r>
    </w:p>
    <w:bookmarkStart w:name="z118" w:id="73"/>
    <w:p>
      <w:pPr>
        <w:spacing w:after="0"/>
        <w:ind w:left="0"/>
        <w:jc w:val="both"/>
      </w:pPr>
      <w:r>
        <w:rPr>
          <w:rFonts w:ascii="Times New Roman"/>
          <w:b w:val="false"/>
          <w:i w:val="false"/>
          <w:color w:val="000000"/>
          <w:sz w:val="28"/>
        </w:rPr>
        <w:t>
      2. Аннуитетное страхование представляет собой совокупность видов накопительного страхования, предусматривающих осуществление периодических страховых выплат в виде периодических платежей в пользу выгодоприобретателя в течение установленного договором срока, за исключением вида страхования, указанного в пункте 2-4 настоящей статьи.</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8894" w:id="74"/>
    <w:p>
      <w:pPr>
        <w:spacing w:after="0"/>
        <w:ind w:left="0"/>
        <w:jc w:val="both"/>
      </w:pPr>
      <w:r>
        <w:rPr>
          <w:rFonts w:ascii="Times New Roman"/>
          <w:b w:val="false"/>
          <w:i w:val="false"/>
          <w:color w:val="000000"/>
          <w:sz w:val="28"/>
        </w:rPr>
        <w:t xml:space="preserve">
      2-3. Страхование жизни в рамках государственной образовательной накопительной системы представляет собой вид страхования, предусматривающий осуществление страховой выплаты в случаях смерти страхователя или утраты трудоспособности по инвалидности первой или второй группы или дожития им до окончания срока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 </w:t>
      </w:r>
    </w:p>
    <w:bookmarkEnd w:id="74"/>
    <w:bookmarkStart w:name="z8895" w:id="75"/>
    <w:p>
      <w:pPr>
        <w:spacing w:after="0"/>
        <w:ind w:left="0"/>
        <w:jc w:val="both"/>
      </w:pPr>
      <w:r>
        <w:rPr>
          <w:rFonts w:ascii="Times New Roman"/>
          <w:b w:val="false"/>
          <w:i w:val="false"/>
          <w:color w:val="000000"/>
          <w:sz w:val="28"/>
        </w:rPr>
        <w:t>
      2-4. Пенсионное аннуитетное страхование представляет собой вид накопительного страхования, предусматривающий осуществление периодических страховых выплат в соответствии с Социальным кодексом Республики Казахстан.</w:t>
      </w:r>
    </w:p>
    <w:bookmarkEnd w:id="75"/>
    <w:bookmarkStart w:name="z119" w:id="76"/>
    <w:p>
      <w:pPr>
        <w:spacing w:after="0"/>
        <w:ind w:left="0"/>
        <w:jc w:val="both"/>
      </w:pPr>
      <w:r>
        <w:rPr>
          <w:rFonts w:ascii="Times New Roman"/>
          <w:b w:val="false"/>
          <w:i w:val="false"/>
          <w:color w:val="000000"/>
          <w:sz w:val="28"/>
        </w:rPr>
        <w:t>
      3. Страхование от несчастного случая представляет собой совокупность видов страхования, предусматривающих осуществление страховой выплаты в фиксированной сумме и (или) в размере частичной или полной компенсации расходов застрахованного в случаях смерти, утраты (полной или частичной) трудоспособности (общей или профессиональной) или иного причинения вреда здоровью застрахованного в результате несчастного случая, профессионального заболевания, за исключением страхования рисков, связанных с заболеванием и (или) иным расстройством здоровья.</w:t>
      </w:r>
    </w:p>
    <w:bookmarkEnd w:id="76"/>
    <w:p>
      <w:pPr>
        <w:spacing w:after="0"/>
        <w:ind w:left="0"/>
        <w:jc w:val="both"/>
      </w:pPr>
      <w:r>
        <w:rPr>
          <w:rFonts w:ascii="Times New Roman"/>
          <w:b w:val="false"/>
          <w:i w:val="false"/>
          <w:color w:val="000000"/>
          <w:sz w:val="28"/>
        </w:rPr>
        <w:t xml:space="preserve">
      Под несчастным случаем понимается наступившее вопреки воле человека внезапное, кратковременное событие (происшествие) в результате внешнего механического, электрического, химического или термического воздействия на организм застрахованного, повлекшее за собой вред здоровью, увечье либо смерть. </w:t>
      </w:r>
    </w:p>
    <w:bookmarkStart w:name="z120" w:id="77"/>
    <w:p>
      <w:pPr>
        <w:spacing w:after="0"/>
        <w:ind w:left="0"/>
        <w:jc w:val="both"/>
      </w:pPr>
      <w:r>
        <w:rPr>
          <w:rFonts w:ascii="Times New Roman"/>
          <w:b w:val="false"/>
          <w:i w:val="false"/>
          <w:color w:val="000000"/>
          <w:sz w:val="28"/>
        </w:rPr>
        <w:t>
      4. Страхование на случай болезни представляет собой совокупность видов страхования, предусматривающих осуществление страховой выплаты в фиксированной сумме и (или) в размере частичной или полной компенсации расходов застрахованного в связи с заболеванием и иным расстройством здоровья, в том числе расходов, связанных со смертью, наступившей в результате заболевания и (или) иного расстройства здоровья.</w:t>
      </w:r>
    </w:p>
    <w:bookmarkEnd w:id="77"/>
    <w:bookmarkStart w:name="z121" w:id="78"/>
    <w:p>
      <w:pPr>
        <w:spacing w:after="0"/>
        <w:ind w:left="0"/>
        <w:jc w:val="both"/>
      </w:pPr>
      <w:r>
        <w:rPr>
          <w:rFonts w:ascii="Times New Roman"/>
          <w:b w:val="false"/>
          <w:i w:val="false"/>
          <w:color w:val="000000"/>
          <w:sz w:val="28"/>
        </w:rPr>
        <w:t>
      5. Страхование средств транспорта, перечисленных в подпунктах 3) - 6) пункта 3 статьи 6 настоящего Закона,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владением, пользованием, распоряжением средством транспорта, включая угон или кражу, а также вследствие его повреждения или уничтожения.</w:t>
      </w:r>
    </w:p>
    <w:bookmarkEnd w:id="78"/>
    <w:bookmarkStart w:name="z8373" w:id="79"/>
    <w:p>
      <w:pPr>
        <w:spacing w:after="0"/>
        <w:ind w:left="0"/>
        <w:jc w:val="both"/>
      </w:pPr>
      <w:r>
        <w:rPr>
          <w:rFonts w:ascii="Times New Roman"/>
          <w:b w:val="false"/>
          <w:i w:val="false"/>
          <w:color w:val="000000"/>
          <w:sz w:val="28"/>
        </w:rPr>
        <w:t>
      5-1. Страхование космических объектов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владением, пользованием, распоряжением космическим объектом, вследствие его повреждения или уничтожения.</w:t>
      </w:r>
    </w:p>
    <w:bookmarkEnd w:id="79"/>
    <w:bookmarkStart w:name="z122" w:id="80"/>
    <w:p>
      <w:pPr>
        <w:spacing w:after="0"/>
        <w:ind w:left="0"/>
        <w:jc w:val="both"/>
      </w:pPr>
      <w:r>
        <w:rPr>
          <w:rFonts w:ascii="Times New Roman"/>
          <w:b w:val="false"/>
          <w:i w:val="false"/>
          <w:color w:val="000000"/>
          <w:sz w:val="28"/>
        </w:rPr>
        <w:t xml:space="preserve">
      6. Страхование грузов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владением, пользованием, распоряжением грузом, в том числе включая багаж, товары и все прочие виды продукции вследствие их повреждения, уничтожения, пропажи независимо от способа транспортировки. </w:t>
      </w:r>
    </w:p>
    <w:bookmarkEnd w:id="80"/>
    <w:bookmarkStart w:name="z123" w:id="81"/>
    <w:p>
      <w:pPr>
        <w:spacing w:after="0"/>
        <w:ind w:left="0"/>
        <w:jc w:val="both"/>
      </w:pPr>
      <w:r>
        <w:rPr>
          <w:rFonts w:ascii="Times New Roman"/>
          <w:b w:val="false"/>
          <w:i w:val="false"/>
          <w:color w:val="000000"/>
          <w:sz w:val="28"/>
        </w:rPr>
        <w:t xml:space="preserve">
      7. Страхование имущества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владением, пользованием, распоряжением имуществом вследствие его повреждения или уничтожения, кражи, за исключением имущества, перечисленного в подпунктах 3) - 7) пункта 3 статьи 6 настоящего Закона. </w:t>
      </w:r>
    </w:p>
    <w:bookmarkEnd w:id="81"/>
    <w:bookmarkStart w:name="z124" w:id="82"/>
    <w:p>
      <w:pPr>
        <w:spacing w:after="0"/>
        <w:ind w:left="0"/>
        <w:jc w:val="both"/>
      </w:pPr>
      <w:r>
        <w:rPr>
          <w:rFonts w:ascii="Times New Roman"/>
          <w:b w:val="false"/>
          <w:i w:val="false"/>
          <w:color w:val="000000"/>
          <w:sz w:val="28"/>
        </w:rPr>
        <w:t xml:space="preserve">
      8. Страхование гражданско-правовой ответственности владельцев средств транспорта, предусмотренное подпунктами 9), 10) и 11) </w:t>
      </w:r>
      <w:r>
        <w:rPr>
          <w:rFonts w:ascii="Times New Roman"/>
          <w:b w:val="false"/>
          <w:i w:val="false"/>
          <w:color w:val="000000"/>
          <w:sz w:val="28"/>
        </w:rPr>
        <w:t>пункта 3</w:t>
      </w:r>
      <w:r>
        <w:rPr>
          <w:rFonts w:ascii="Times New Roman"/>
          <w:b w:val="false"/>
          <w:i w:val="false"/>
          <w:color w:val="000000"/>
          <w:sz w:val="28"/>
        </w:rPr>
        <w:t xml:space="preserve"> статьи 6 настоящего Закона, представляет собой совокупность видов страхования, предусматривающих осуществление страховых выплат третьим лицам в размере частичной или полной компенсации ущерба, нанесенного лицом, обязанным его возместить, вследствие использования им транспортного средства, включая гражданско-правовую ответственность перевозчика.</w:t>
      </w:r>
    </w:p>
    <w:bookmarkEnd w:id="82"/>
    <w:bookmarkStart w:name="z8374" w:id="83"/>
    <w:p>
      <w:pPr>
        <w:spacing w:after="0"/>
        <w:ind w:left="0"/>
        <w:jc w:val="both"/>
      </w:pPr>
      <w:r>
        <w:rPr>
          <w:rFonts w:ascii="Times New Roman"/>
          <w:b w:val="false"/>
          <w:i w:val="false"/>
          <w:color w:val="000000"/>
          <w:sz w:val="28"/>
        </w:rPr>
        <w:t xml:space="preserve">
      8-1. Страхование гражданско-правовой ответственности владельцев космических объектов представляет собой совокупность видов страхования, предусматривающих осуществление страховых выплат третьим лицам в размере частичной или полной компенсации ущерба, нанесенного лицом, обязанным его возместить, в связи с использованием им космического объекта. </w:t>
      </w:r>
    </w:p>
    <w:bookmarkEnd w:id="83"/>
    <w:bookmarkStart w:name="z8375" w:id="84"/>
    <w:p>
      <w:pPr>
        <w:spacing w:after="0"/>
        <w:ind w:left="0"/>
        <w:jc w:val="both"/>
      </w:pPr>
      <w:r>
        <w:rPr>
          <w:rFonts w:ascii="Times New Roman"/>
          <w:b w:val="false"/>
          <w:i w:val="false"/>
          <w:color w:val="000000"/>
          <w:sz w:val="28"/>
        </w:rPr>
        <w:t>
      8-2. Страхование профессиональной ответственности представляет собой вид страхования гражданско-правовой ответственности, предусматривающий осуществление страховых выплат в размере частичной или полной компенсации ущерба, в связи с причинением вреда третьим лицам вследствие ошибочных действий (бездействия) и (или) упущений в процессе или в результате профессиональной деятельности, проводимой на основании специального разрешения (лицензии, уведомления) и (или) требующей специальных знаний, опыта и (или) квалификации.</w:t>
      </w:r>
    </w:p>
    <w:bookmarkEnd w:id="84"/>
    <w:bookmarkStart w:name="z125" w:id="85"/>
    <w:p>
      <w:pPr>
        <w:spacing w:after="0"/>
        <w:ind w:left="0"/>
        <w:jc w:val="both"/>
      </w:pPr>
      <w:r>
        <w:rPr>
          <w:rFonts w:ascii="Times New Roman"/>
          <w:b w:val="false"/>
          <w:i w:val="false"/>
          <w:color w:val="000000"/>
          <w:sz w:val="28"/>
        </w:rPr>
        <w:t xml:space="preserve">
      9. Страхование гражданско-правовой ответственности представляет собой совокупность видов страхования, предусматривающих осуществление страховых выплат третьим лицам в размере частичной или полной компенсации ущерба, нанесенного страхователем, обязанным его возместить, вследствие страхования всех рисков, за исключением рисков, покрываемых классами страхования, указанными в подпунктах 9), 10), 11), 11-1) и 11-2) </w:t>
      </w:r>
      <w:r>
        <w:rPr>
          <w:rFonts w:ascii="Times New Roman"/>
          <w:b w:val="false"/>
          <w:i w:val="false"/>
          <w:color w:val="000000"/>
          <w:sz w:val="28"/>
        </w:rPr>
        <w:t>пункта 3</w:t>
      </w:r>
      <w:r>
        <w:rPr>
          <w:rFonts w:ascii="Times New Roman"/>
          <w:b w:val="false"/>
          <w:i w:val="false"/>
          <w:color w:val="000000"/>
          <w:sz w:val="28"/>
        </w:rPr>
        <w:t xml:space="preserve"> статьи 6 настоящего Закона.</w:t>
      </w:r>
    </w:p>
    <w:bookmarkEnd w:id="85"/>
    <w:bookmarkStart w:name="z126" w:id="86"/>
    <w:p>
      <w:pPr>
        <w:spacing w:after="0"/>
        <w:ind w:left="0"/>
        <w:jc w:val="both"/>
      </w:pPr>
      <w:r>
        <w:rPr>
          <w:rFonts w:ascii="Times New Roman"/>
          <w:b w:val="false"/>
          <w:i w:val="false"/>
          <w:color w:val="000000"/>
          <w:sz w:val="28"/>
        </w:rPr>
        <w:t>
      10. Страхование займов юридических лиц представляет собой совокупность видов страхования, предусматривающих осуществление страховых выплат при возникновении убытков кредитора в результате неисполнения страхователем (заемщиком-юридическим лицом) обязательств перед кредитором.</w:t>
      </w:r>
    </w:p>
    <w:bookmarkEnd w:id="86"/>
    <w:bookmarkStart w:name="z127" w:id="87"/>
    <w:p>
      <w:pPr>
        <w:spacing w:after="0"/>
        <w:ind w:left="0"/>
        <w:jc w:val="both"/>
      </w:pPr>
      <w:r>
        <w:rPr>
          <w:rFonts w:ascii="Times New Roman"/>
          <w:b w:val="false"/>
          <w:i w:val="false"/>
          <w:color w:val="000000"/>
          <w:sz w:val="28"/>
        </w:rPr>
        <w:t>
      11. Ипотечное страхование представляет собой вид страхования, предусматривающий осуществление страховых выплат в размере частичной или полной компенсации ущерба, нанесенного имущественным интересам кредитора в результате неисполнения заемщиком обязательств по договору ипотечного жилищного займа, после реализации залогового имущества по ипотечному жилищному займу.</w:t>
      </w:r>
    </w:p>
    <w:bookmarkEnd w:id="87"/>
    <w:bookmarkStart w:name="z128" w:id="88"/>
    <w:p>
      <w:pPr>
        <w:spacing w:after="0"/>
        <w:ind w:left="0"/>
        <w:jc w:val="both"/>
      </w:pPr>
      <w:r>
        <w:rPr>
          <w:rFonts w:ascii="Times New Roman"/>
          <w:b w:val="false"/>
          <w:i w:val="false"/>
          <w:color w:val="000000"/>
          <w:sz w:val="28"/>
        </w:rPr>
        <w:t xml:space="preserve">
      12. Страхование гарантий и поручительств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выдавшего гарантию или поручительство, в результате его обязанности исполнить выданную гарантию или поручительство. </w:t>
      </w:r>
    </w:p>
    <w:bookmarkEnd w:id="88"/>
    <w:bookmarkStart w:name="z341" w:id="89"/>
    <w:p>
      <w:pPr>
        <w:spacing w:after="0"/>
        <w:ind w:left="0"/>
        <w:jc w:val="both"/>
      </w:pPr>
      <w:r>
        <w:rPr>
          <w:rFonts w:ascii="Times New Roman"/>
          <w:b w:val="false"/>
          <w:i w:val="false"/>
          <w:color w:val="000000"/>
          <w:sz w:val="28"/>
        </w:rPr>
        <w:t xml:space="preserve">
      13. Страхование от прочих финансовых убытков представляет собой совокупность видов страхования, предусматривающих осуществление страховых выплат при возникновении убытков в результате потери работы, потери дохода, неблагоприятных природных явлений, непрерывных, непредвиденных расходов, потери рыночной стоимости и других убытков в результате осуществления финансово-хозяйственной деятельности, за исключением страхования рисков, указанных в подпунктах 12) - 15) пункта 3 статьи 6 настоящего Закона. </w:t>
      </w:r>
    </w:p>
    <w:bookmarkEnd w:id="89"/>
    <w:bookmarkStart w:name="z342" w:id="90"/>
    <w:p>
      <w:pPr>
        <w:spacing w:after="0"/>
        <w:ind w:left="0"/>
        <w:jc w:val="both"/>
      </w:pPr>
      <w:r>
        <w:rPr>
          <w:rFonts w:ascii="Times New Roman"/>
          <w:b w:val="false"/>
          <w:i w:val="false"/>
          <w:color w:val="000000"/>
          <w:sz w:val="28"/>
        </w:rPr>
        <w:t xml:space="preserve">
      14. Страхование судебных расходов представляет собой совокупность видов страхования, предусматривающих осуществление страховых выплат при потерях страхователя (застрахованного) в результате понесенных им расходов в связи с судебным разбирательством. </w:t>
      </w:r>
    </w:p>
    <w:bookmarkEnd w:id="90"/>
    <w:bookmarkStart w:name="z343" w:id="91"/>
    <w:p>
      <w:pPr>
        <w:spacing w:after="0"/>
        <w:ind w:left="0"/>
        <w:jc w:val="both"/>
      </w:pPr>
      <w:r>
        <w:rPr>
          <w:rFonts w:ascii="Times New Roman"/>
          <w:b w:val="false"/>
          <w:i w:val="false"/>
          <w:color w:val="000000"/>
          <w:sz w:val="28"/>
        </w:rPr>
        <w:t xml:space="preserve">
      15. По договорам страхования рисков, указанных в пунктах 11 - 13 настоящей статьи, может быть застрахован риск только самого страхователя и только в его пользу. </w:t>
      </w:r>
    </w:p>
    <w:bookmarkEnd w:id="91"/>
    <w:bookmarkStart w:name="z234" w:id="92"/>
    <w:p>
      <w:pPr>
        <w:spacing w:after="0"/>
        <w:ind w:left="0"/>
        <w:jc w:val="both"/>
      </w:pPr>
      <w:r>
        <w:rPr>
          <w:rFonts w:ascii="Times New Roman"/>
          <w:b w:val="false"/>
          <w:i w:val="false"/>
          <w:color w:val="000000"/>
          <w:sz w:val="28"/>
        </w:rPr>
        <w:t>
      16. Страхование убытков финансовых организаций представляет собой совокупность видов страхования, предусматривающих осуществление страховой выплаты в размере частичной или полной компенсации убытков, в результате оказания финансовой организацией финансовых услуг, за исключением классов, указанных в подпунктах 13), 14), 15) и 16) пункта 3 статьи 6 настоящего Закона.</w:t>
      </w:r>
    </w:p>
    <w:bookmarkEnd w:id="92"/>
    <w:bookmarkStart w:name="z235" w:id="93"/>
    <w:p>
      <w:pPr>
        <w:spacing w:after="0"/>
        <w:ind w:left="0"/>
        <w:jc w:val="both"/>
      </w:pPr>
      <w:r>
        <w:rPr>
          <w:rFonts w:ascii="Times New Roman"/>
          <w:b w:val="false"/>
          <w:i w:val="false"/>
          <w:color w:val="000000"/>
          <w:sz w:val="28"/>
        </w:rPr>
        <w:t>
      17. Титульное страхование представляет собой совокупность видов страхования, предусматривающих осуществление страховой выплаты в размере частичной или полной компенсации ущерба, нанесенного имущественным интересам страхователя в случае прекращения права собственности на имущество.</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ст. 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 w:id="94"/>
    <w:p>
      <w:pPr>
        <w:spacing w:after="0"/>
        <w:ind w:left="0"/>
        <w:jc w:val="left"/>
      </w:pPr>
      <w:r>
        <w:rPr>
          <w:rFonts w:ascii="Times New Roman"/>
          <w:b/>
          <w:i w:val="false"/>
          <w:color w:val="000000"/>
        </w:rPr>
        <w:t xml:space="preserve"> Статья 8. Совмещение отраслей и классов страхования</w:t>
      </w:r>
    </w:p>
    <w:bookmarkEnd w:id="94"/>
    <w:p>
      <w:pPr>
        <w:spacing w:after="0"/>
        <w:ind w:left="0"/>
        <w:jc w:val="both"/>
      </w:pPr>
      <w:r>
        <w:rPr>
          <w:rFonts w:ascii="Times New Roman"/>
          <w:b w:val="false"/>
          <w:i w:val="false"/>
          <w:color w:val="000000"/>
          <w:sz w:val="28"/>
        </w:rPr>
        <w:t>
      1. Деятельность страховой организации на территории Республики Казахстан осуществляется на основании лицензии по отрасли "страхование жизни" или лицензии по отрасли "общее страхование" в пределах соответствующих классов страхования, указанных в лицензии.</w:t>
      </w:r>
    </w:p>
    <w:bookmarkStart w:name="z129" w:id="95"/>
    <w:p>
      <w:pPr>
        <w:spacing w:after="0"/>
        <w:ind w:left="0"/>
        <w:jc w:val="both"/>
      </w:pPr>
      <w:r>
        <w:rPr>
          <w:rFonts w:ascii="Times New Roman"/>
          <w:b w:val="false"/>
          <w:i w:val="false"/>
          <w:color w:val="000000"/>
          <w:sz w:val="28"/>
        </w:rPr>
        <w:t xml:space="preserve">
      2. Деятельность в отрасли "общее страхование" не может: </w:t>
      </w:r>
    </w:p>
    <w:bookmarkEnd w:id="95"/>
    <w:p>
      <w:pPr>
        <w:spacing w:after="0"/>
        <w:ind w:left="0"/>
        <w:jc w:val="both"/>
      </w:pPr>
      <w:r>
        <w:rPr>
          <w:rFonts w:ascii="Times New Roman"/>
          <w:b w:val="false"/>
          <w:i w:val="false"/>
          <w:color w:val="000000"/>
          <w:sz w:val="28"/>
        </w:rPr>
        <w:t xml:space="preserve">
      1) совмещаться с деятельностью в отрасли "страхование жизни"; </w:t>
      </w:r>
    </w:p>
    <w:p>
      <w:pPr>
        <w:spacing w:after="0"/>
        <w:ind w:left="0"/>
        <w:jc w:val="both"/>
      </w:pPr>
      <w:r>
        <w:rPr>
          <w:rFonts w:ascii="Times New Roman"/>
          <w:b w:val="false"/>
          <w:i w:val="false"/>
          <w:color w:val="000000"/>
          <w:sz w:val="28"/>
        </w:rPr>
        <w:t>
      2) осуществляться в форме накопительного страхования.</w:t>
      </w:r>
    </w:p>
    <w:bookmarkStart w:name="z130" w:id="96"/>
    <w:p>
      <w:pPr>
        <w:spacing w:after="0"/>
        <w:ind w:left="0"/>
        <w:jc w:val="both"/>
      </w:pPr>
      <w:r>
        <w:rPr>
          <w:rFonts w:ascii="Times New Roman"/>
          <w:b w:val="false"/>
          <w:i w:val="false"/>
          <w:color w:val="000000"/>
          <w:sz w:val="28"/>
        </w:rPr>
        <w:t>
      3. Деятельность в отрасли "страхование жизни" не может совмещаться с:</w:t>
      </w:r>
    </w:p>
    <w:bookmarkEnd w:id="96"/>
    <w:p>
      <w:pPr>
        <w:spacing w:after="0"/>
        <w:ind w:left="0"/>
        <w:jc w:val="both"/>
      </w:pPr>
      <w:r>
        <w:rPr>
          <w:rFonts w:ascii="Times New Roman"/>
          <w:b w:val="false"/>
          <w:i w:val="false"/>
          <w:color w:val="000000"/>
          <w:sz w:val="28"/>
        </w:rPr>
        <w:t>
      1) деятельностью в отрасли "общее страхование", за исключением классов страхования, указанных в подпунктах 1) и 2) пункта 3 статьи 6 настоящего Закона;</w:t>
      </w:r>
    </w:p>
    <w:p>
      <w:pPr>
        <w:spacing w:after="0"/>
        <w:ind w:left="0"/>
        <w:jc w:val="both"/>
      </w:pPr>
      <w:r>
        <w:rPr>
          <w:rFonts w:ascii="Times New Roman"/>
          <w:b w:val="false"/>
          <w:i w:val="false"/>
          <w:color w:val="000000"/>
          <w:sz w:val="28"/>
        </w:rPr>
        <w:t>
      2) обязательными видами страхования, не относящимися к отрасли "страхование жизни", за исключением обязательного страхования туриста.</w:t>
      </w:r>
    </w:p>
    <w:bookmarkStart w:name="z131" w:id="97"/>
    <w:p>
      <w:pPr>
        <w:spacing w:after="0"/>
        <w:ind w:left="0"/>
        <w:jc w:val="both"/>
      </w:pPr>
      <w:r>
        <w:rPr>
          <w:rFonts w:ascii="Times New Roman"/>
          <w:b w:val="false"/>
          <w:i w:val="false"/>
          <w:color w:val="000000"/>
          <w:sz w:val="28"/>
        </w:rPr>
        <w:t xml:space="preserve">
      4. Страховая организация вправе разработать вид страхования, сочетающий признаки и содержание двух и более классов страхования, при условии наличия у нее лицензии с указанием соответствующих классов страхования и с учетом ограничений по совмещению классов страхования, устанавливаемых настоящим Законом. </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(Пункт исключен - Законом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8"/>
    <w:p>
      <w:pPr>
        <w:spacing w:after="0"/>
        <w:ind w:left="0"/>
        <w:jc w:val="left"/>
      </w:pPr>
      <w:r>
        <w:rPr>
          <w:rFonts w:ascii="Times New Roman"/>
          <w:b/>
          <w:i w:val="false"/>
          <w:color w:val="000000"/>
        </w:rPr>
        <w:t xml:space="preserve"> Статья 9. Деятельность по перестрахованию</w:t>
      </w:r>
    </w:p>
    <w:bookmarkEnd w:id="98"/>
    <w:bookmarkStart w:name="z858" w:id="99"/>
    <w:p>
      <w:pPr>
        <w:spacing w:after="0"/>
        <w:ind w:left="0"/>
        <w:jc w:val="both"/>
      </w:pPr>
      <w:r>
        <w:rPr>
          <w:rFonts w:ascii="Times New Roman"/>
          <w:b w:val="false"/>
          <w:i w:val="false"/>
          <w:color w:val="000000"/>
          <w:sz w:val="28"/>
        </w:rPr>
        <w:t>
      1. Деятельность по осуществлению перестрахования на территории Республики Казахстан подлежит лицензированию в порядке, предусмотренном настоящим Законом.</w:t>
      </w:r>
    </w:p>
    <w:bookmarkEnd w:id="99"/>
    <w:bookmarkStart w:name="z859" w:id="100"/>
    <w:p>
      <w:pPr>
        <w:spacing w:after="0"/>
        <w:ind w:left="0"/>
        <w:jc w:val="both"/>
      </w:pPr>
      <w:r>
        <w:rPr>
          <w:rFonts w:ascii="Times New Roman"/>
          <w:b w:val="false"/>
          <w:i w:val="false"/>
          <w:color w:val="000000"/>
          <w:sz w:val="28"/>
        </w:rPr>
        <w:t>
      2. Страховая организация осуществляет передачу страховых рисков на перестрахование без наличия лицензии по перестрахованию.</w:t>
      </w:r>
    </w:p>
    <w:bookmarkEnd w:id="100"/>
    <w:bookmarkStart w:name="z860" w:id="101"/>
    <w:p>
      <w:pPr>
        <w:spacing w:after="0"/>
        <w:ind w:left="0"/>
        <w:jc w:val="both"/>
      </w:pPr>
      <w:r>
        <w:rPr>
          <w:rFonts w:ascii="Times New Roman"/>
          <w:b w:val="false"/>
          <w:i w:val="false"/>
          <w:color w:val="000000"/>
          <w:sz w:val="28"/>
        </w:rPr>
        <w:t>
      3. Страховая организация вправе принимать страховые риски на перестрахование только при наличии лицензии по перестрахованию.</w:t>
      </w:r>
    </w:p>
    <w:bookmarkEnd w:id="101"/>
    <w:bookmarkStart w:name="z861" w:id="102"/>
    <w:p>
      <w:pPr>
        <w:spacing w:after="0"/>
        <w:ind w:left="0"/>
        <w:jc w:val="both"/>
      </w:pPr>
      <w:r>
        <w:rPr>
          <w:rFonts w:ascii="Times New Roman"/>
          <w:b w:val="false"/>
          <w:i w:val="false"/>
          <w:color w:val="000000"/>
          <w:sz w:val="28"/>
        </w:rPr>
        <w:t>
      4. Страховая организация, имеющая лицензию по отрасли "общее страхование", вправе получить лицензию и осуществлять деятельность по перестрахованию по всем классам страхования, указанным в ее лицензии по отрасли "общее страхование".</w:t>
      </w:r>
    </w:p>
    <w:bookmarkEnd w:id="102"/>
    <w:bookmarkStart w:name="z862" w:id="103"/>
    <w:p>
      <w:pPr>
        <w:spacing w:after="0"/>
        <w:ind w:left="0"/>
        <w:jc w:val="both"/>
      </w:pPr>
      <w:r>
        <w:rPr>
          <w:rFonts w:ascii="Times New Roman"/>
          <w:b w:val="false"/>
          <w:i w:val="false"/>
          <w:color w:val="000000"/>
          <w:sz w:val="28"/>
        </w:rPr>
        <w:t>
      5. Страховая организация, имеющая лицензию по отрасли "страхование жизни", вправе получить лицензию и осуществлять деятельность по перестрахованию по всем классам страхования, указанным в ее лицензии по отрасли "страхование жизни", с учетом совмещения классов, предусмотренных пунктом 3 статьи 8 настоящего Закона.</w:t>
      </w:r>
    </w:p>
    <w:bookmarkEnd w:id="103"/>
    <w:bookmarkStart w:name="z863" w:id="10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Перестраховочная организация, осуществляющая перестрахование как исключительный вид деятельности на основании лицензии по перестрахованию, вправе осуществлять перестрахование по всем классам страхования в отраслях "страхование жизни" и "общее страхование".</w:t>
      </w:r>
    </w:p>
    <w:bookmarkEnd w:id="104"/>
    <w:p>
      <w:pPr>
        <w:spacing w:after="0"/>
        <w:ind w:left="0"/>
        <w:jc w:val="both"/>
      </w:pPr>
      <w:r>
        <w:rPr>
          <w:rFonts w:ascii="Times New Roman"/>
          <w:b w:val="false"/>
          <w:i w:val="false"/>
          <w:color w:val="000000"/>
          <w:sz w:val="28"/>
        </w:rPr>
        <w:t>
      7. При передаче цедентом страховых рисков в перестрахование обязательно наличие у цедента подтверждения перестраховочной организации в письменной форме о принятии последней рисков на перестрахование (акцепта) с указанием всех условий перестрахования.</w:t>
      </w:r>
    </w:p>
    <w:bookmarkStart w:name="z866" w:id="105"/>
    <w:p>
      <w:pPr>
        <w:spacing w:after="0"/>
        <w:ind w:left="0"/>
        <w:jc w:val="both"/>
      </w:pPr>
      <w:r>
        <w:rPr>
          <w:rFonts w:ascii="Times New Roman"/>
          <w:b w:val="false"/>
          <w:i w:val="false"/>
          <w:color w:val="000000"/>
          <w:sz w:val="28"/>
        </w:rPr>
        <w:t>
      8. Страховая (перестраховочная) организация, Экспортно-кредитное агентство Казахстана не вправе передавать страховые риски в перестрахование страховым (перестраховочным) организациям – нерезидентам Республики Казахстан, включенным в реестр запрещенных страховых (перестраховочных) организаций – нерезидентов Республики Казахстан.</w:t>
      </w:r>
    </w:p>
    <w:bookmarkEnd w:id="105"/>
    <w:bookmarkStart w:name="z867" w:id="106"/>
    <w:p>
      <w:pPr>
        <w:spacing w:after="0"/>
        <w:ind w:left="0"/>
        <w:jc w:val="both"/>
      </w:pPr>
      <w:r>
        <w:rPr>
          <w:rFonts w:ascii="Times New Roman"/>
          <w:b w:val="false"/>
          <w:i w:val="false"/>
          <w:color w:val="000000"/>
          <w:sz w:val="28"/>
        </w:rPr>
        <w:t>
      Основаниями включения в реестр запрещенных страховых (перестраховочных) организаций-нерезидентов Республики Казахстан являются:</w:t>
      </w:r>
    </w:p>
    <w:bookmarkEnd w:id="106"/>
    <w:bookmarkStart w:name="z868" w:id="107"/>
    <w:p>
      <w:pPr>
        <w:spacing w:after="0"/>
        <w:ind w:left="0"/>
        <w:jc w:val="both"/>
      </w:pPr>
      <w:r>
        <w:rPr>
          <w:rFonts w:ascii="Times New Roman"/>
          <w:b w:val="false"/>
          <w:i w:val="false"/>
          <w:color w:val="000000"/>
          <w:sz w:val="28"/>
        </w:rPr>
        <w:t>
      1) наличие факта неисполнения страховой (перестраховочной) организацией-нерезидентом Республики Казахстан требования страховой (перестраховочной) организации-резидента Республики Казахстан об осуществлении перестраховочной выплаты, удовлетворенного решением суда (в случае отказа в осуществлении перестраховочной выплаты или осуществления ее не в полном объеме);</w:t>
      </w:r>
    </w:p>
    <w:bookmarkEnd w:id="107"/>
    <w:bookmarkStart w:name="z869" w:id="108"/>
    <w:p>
      <w:pPr>
        <w:spacing w:after="0"/>
        <w:ind w:left="0"/>
        <w:jc w:val="both"/>
      </w:pPr>
      <w:r>
        <w:rPr>
          <w:rFonts w:ascii="Times New Roman"/>
          <w:b w:val="false"/>
          <w:i w:val="false"/>
          <w:color w:val="000000"/>
          <w:sz w:val="28"/>
        </w:rPr>
        <w:t>
      2) наличие факта непредставления, а равно представления страховой (перестраховочной) организацией-нерезидентом Республики Казахстан уполномоченному органу недостоверных либо неполных сведений об объеме принятых рисков, премий и существенных условиях заключенного договора перестрахования.</w:t>
      </w:r>
    </w:p>
    <w:bookmarkEnd w:id="108"/>
    <w:bookmarkStart w:name="z870" w:id="109"/>
    <w:p>
      <w:pPr>
        <w:spacing w:after="0"/>
        <w:ind w:left="0"/>
        <w:jc w:val="both"/>
      </w:pPr>
      <w:r>
        <w:rPr>
          <w:rFonts w:ascii="Times New Roman"/>
          <w:b w:val="false"/>
          <w:i w:val="false"/>
          <w:color w:val="000000"/>
          <w:sz w:val="28"/>
        </w:rPr>
        <w:t>
      Реестр запрещенных страховых (перестраховочных) организаций-нерезидентов Республики Казахстан размещается на интернет-ресурсе уполномоченного органа.</w:t>
      </w:r>
    </w:p>
    <w:bookmarkEnd w:id="109"/>
    <w:bookmarkStart w:name="z871" w:id="110"/>
    <w:p>
      <w:pPr>
        <w:spacing w:after="0"/>
        <w:ind w:left="0"/>
        <w:jc w:val="both"/>
      </w:pPr>
      <w:r>
        <w:rPr>
          <w:rFonts w:ascii="Times New Roman"/>
          <w:b w:val="false"/>
          <w:i w:val="false"/>
          <w:color w:val="000000"/>
          <w:sz w:val="28"/>
        </w:rPr>
        <w:t>
      Порядок ведения реестра запрещенных страховых (перестраховочных) организаций-нерезидентов Республики Казахстан определяется нормативным правовым актом уполномоченного органа.</w:t>
      </w:r>
    </w:p>
    <w:bookmarkEnd w:id="110"/>
    <w:bookmarkStart w:name="z9073" w:id="111"/>
    <w:p>
      <w:pPr>
        <w:spacing w:after="0"/>
        <w:ind w:left="0"/>
        <w:jc w:val="both"/>
      </w:pPr>
      <w:r>
        <w:rPr>
          <w:rFonts w:ascii="Times New Roman"/>
          <w:b w:val="false"/>
          <w:i w:val="false"/>
          <w:color w:val="000000"/>
          <w:sz w:val="28"/>
        </w:rPr>
        <w:t>
      8-1. Страховая (перестраховочная) организация вправе передавать страховые риски на перестрахование перестраховочной организации, являющейся нерезидентом Республики Казахстан, напрямую или через посредничество:</w:t>
      </w:r>
    </w:p>
    <w:bookmarkEnd w:id="111"/>
    <w:bookmarkStart w:name="z9074" w:id="112"/>
    <w:p>
      <w:pPr>
        <w:spacing w:after="0"/>
        <w:ind w:left="0"/>
        <w:jc w:val="both"/>
      </w:pPr>
      <w:r>
        <w:rPr>
          <w:rFonts w:ascii="Times New Roman"/>
          <w:b w:val="false"/>
          <w:i w:val="false"/>
          <w:color w:val="000000"/>
          <w:sz w:val="28"/>
        </w:rPr>
        <w:t>
      1) страхового брокера;</w:t>
      </w:r>
    </w:p>
    <w:bookmarkEnd w:id="112"/>
    <w:bookmarkStart w:name="z9075" w:id="113"/>
    <w:p>
      <w:pPr>
        <w:spacing w:after="0"/>
        <w:ind w:left="0"/>
        <w:jc w:val="both"/>
      </w:pPr>
      <w:r>
        <w:rPr>
          <w:rFonts w:ascii="Times New Roman"/>
          <w:b w:val="false"/>
          <w:i w:val="false"/>
          <w:color w:val="000000"/>
          <w:sz w:val="28"/>
        </w:rPr>
        <w:t>
      2) страхового брокера – нерезидента Республики Казахстан при условии, что страховой брокер – нерезидент Республики Казахстан имеет на территории Республики Казахстан дочернюю организацию, осуществляющую деятельность страхового брокера на основании лицензии уполномоченного органа;</w:t>
      </w:r>
    </w:p>
    <w:bookmarkEnd w:id="113"/>
    <w:bookmarkStart w:name="z9076" w:id="114"/>
    <w:p>
      <w:pPr>
        <w:spacing w:after="0"/>
        <w:ind w:left="0"/>
        <w:jc w:val="both"/>
      </w:pPr>
      <w:r>
        <w:rPr>
          <w:rFonts w:ascii="Times New Roman"/>
          <w:b w:val="false"/>
          <w:i w:val="false"/>
          <w:color w:val="000000"/>
          <w:sz w:val="28"/>
        </w:rPr>
        <w:t>
      3) филиала страхового брокера – нерезидента Республики Казахстан;</w:t>
      </w:r>
    </w:p>
    <w:bookmarkEnd w:id="114"/>
    <w:bookmarkStart w:name="z9077" w:id="115"/>
    <w:p>
      <w:pPr>
        <w:spacing w:after="0"/>
        <w:ind w:left="0"/>
        <w:jc w:val="both"/>
      </w:pPr>
      <w:r>
        <w:rPr>
          <w:rFonts w:ascii="Times New Roman"/>
          <w:b w:val="false"/>
          <w:i w:val="false"/>
          <w:color w:val="000000"/>
          <w:sz w:val="28"/>
        </w:rPr>
        <w:t>
      4) страхового брокера – участника Международного финансового центра "Астана".</w:t>
      </w:r>
    </w:p>
    <w:bookmarkEnd w:id="115"/>
    <w:bookmarkStart w:name="z9078" w:id="116"/>
    <w:p>
      <w:pPr>
        <w:spacing w:after="0"/>
        <w:ind w:left="0"/>
        <w:jc w:val="both"/>
      </w:pPr>
      <w:r>
        <w:rPr>
          <w:rFonts w:ascii="Times New Roman"/>
          <w:b w:val="false"/>
          <w:i w:val="false"/>
          <w:color w:val="000000"/>
          <w:sz w:val="28"/>
        </w:rPr>
        <w:t>
      Страховая (перестраховочная) организация вправе передавать страховые риски на перестрахование перестраховочной организации, являющейся участником Международного финансового центра "Астана" напрямую или через посредничество:</w:t>
      </w:r>
    </w:p>
    <w:bookmarkEnd w:id="116"/>
    <w:bookmarkStart w:name="z9079" w:id="117"/>
    <w:p>
      <w:pPr>
        <w:spacing w:after="0"/>
        <w:ind w:left="0"/>
        <w:jc w:val="both"/>
      </w:pPr>
      <w:r>
        <w:rPr>
          <w:rFonts w:ascii="Times New Roman"/>
          <w:b w:val="false"/>
          <w:i w:val="false"/>
          <w:color w:val="000000"/>
          <w:sz w:val="28"/>
        </w:rPr>
        <w:t>
      1) страхового брокера;</w:t>
      </w:r>
    </w:p>
    <w:bookmarkEnd w:id="117"/>
    <w:bookmarkStart w:name="z9080" w:id="118"/>
    <w:p>
      <w:pPr>
        <w:spacing w:after="0"/>
        <w:ind w:left="0"/>
        <w:jc w:val="both"/>
      </w:pPr>
      <w:r>
        <w:rPr>
          <w:rFonts w:ascii="Times New Roman"/>
          <w:b w:val="false"/>
          <w:i w:val="false"/>
          <w:color w:val="000000"/>
          <w:sz w:val="28"/>
        </w:rPr>
        <w:t>
      2) страхового брокера – нерезидента Республики Казахстан при условии, что страховой брокер – нерезидент Республики Казахстан имеет на территории Республики Казахстан дочернюю организацию, осуществляющую деятельность страхового брокера на основании лицензии уполномоченного органа;</w:t>
      </w:r>
    </w:p>
    <w:bookmarkEnd w:id="118"/>
    <w:bookmarkStart w:name="z9081" w:id="119"/>
    <w:p>
      <w:pPr>
        <w:spacing w:after="0"/>
        <w:ind w:left="0"/>
        <w:jc w:val="both"/>
      </w:pPr>
      <w:r>
        <w:rPr>
          <w:rFonts w:ascii="Times New Roman"/>
          <w:b w:val="false"/>
          <w:i w:val="false"/>
          <w:color w:val="000000"/>
          <w:sz w:val="28"/>
        </w:rPr>
        <w:t>
      3) филиала страхового брокера – нерезидента Республики Казахстан;</w:t>
      </w:r>
    </w:p>
    <w:bookmarkEnd w:id="119"/>
    <w:bookmarkStart w:name="z9082" w:id="120"/>
    <w:p>
      <w:pPr>
        <w:spacing w:after="0"/>
        <w:ind w:left="0"/>
        <w:jc w:val="both"/>
      </w:pPr>
      <w:r>
        <w:rPr>
          <w:rFonts w:ascii="Times New Roman"/>
          <w:b w:val="false"/>
          <w:i w:val="false"/>
          <w:color w:val="000000"/>
          <w:sz w:val="28"/>
        </w:rPr>
        <w:t>
      4) страхового брокера – участника Международного финансового центра "Астана".</w:t>
      </w:r>
    </w:p>
    <w:bookmarkEnd w:id="120"/>
    <w:bookmarkStart w:name="z9115" w:id="121"/>
    <w:p>
      <w:pPr>
        <w:spacing w:after="0"/>
        <w:ind w:left="0"/>
        <w:jc w:val="both"/>
      </w:pPr>
      <w:r>
        <w:rPr>
          <w:rFonts w:ascii="Times New Roman"/>
          <w:b w:val="false"/>
          <w:i w:val="false"/>
          <w:color w:val="000000"/>
          <w:sz w:val="28"/>
        </w:rPr>
        <w:t>
      8-2. Страховая (перестраховочная) организация вправе передавать и принимать страховые риски на перестрахование Экспортно-кредитному агентству Казахстана напрямую или через посредничество:</w:t>
      </w:r>
    </w:p>
    <w:bookmarkEnd w:id="121"/>
    <w:bookmarkStart w:name="z9116" w:id="122"/>
    <w:p>
      <w:pPr>
        <w:spacing w:after="0"/>
        <w:ind w:left="0"/>
        <w:jc w:val="both"/>
      </w:pPr>
      <w:r>
        <w:rPr>
          <w:rFonts w:ascii="Times New Roman"/>
          <w:b w:val="false"/>
          <w:i w:val="false"/>
          <w:color w:val="000000"/>
          <w:sz w:val="28"/>
        </w:rPr>
        <w:t>
      1) страхового брокера;</w:t>
      </w:r>
    </w:p>
    <w:bookmarkEnd w:id="122"/>
    <w:bookmarkStart w:name="z9117" w:id="123"/>
    <w:p>
      <w:pPr>
        <w:spacing w:after="0"/>
        <w:ind w:left="0"/>
        <w:jc w:val="both"/>
      </w:pPr>
      <w:r>
        <w:rPr>
          <w:rFonts w:ascii="Times New Roman"/>
          <w:b w:val="false"/>
          <w:i w:val="false"/>
          <w:color w:val="000000"/>
          <w:sz w:val="28"/>
        </w:rPr>
        <w:t>
      2) страхового брокера – нерезидента Республики Казахстан при условии, что страховой брокер – нерезидент Республики Казахстан имеет на территории Республики Казахстан дочернюю организацию, осуществляющую деятельность страхового брокера на основании лицензии уполномоченного органа;</w:t>
      </w:r>
    </w:p>
    <w:bookmarkEnd w:id="123"/>
    <w:bookmarkStart w:name="z9118" w:id="124"/>
    <w:p>
      <w:pPr>
        <w:spacing w:after="0"/>
        <w:ind w:left="0"/>
        <w:jc w:val="both"/>
      </w:pPr>
      <w:r>
        <w:rPr>
          <w:rFonts w:ascii="Times New Roman"/>
          <w:b w:val="false"/>
          <w:i w:val="false"/>
          <w:color w:val="000000"/>
          <w:sz w:val="28"/>
        </w:rPr>
        <w:t>
      3) филиала страхового брокера – нерезидента Республики Казахстан;</w:t>
      </w:r>
    </w:p>
    <w:bookmarkEnd w:id="124"/>
    <w:bookmarkStart w:name="z9119" w:id="125"/>
    <w:p>
      <w:pPr>
        <w:spacing w:after="0"/>
        <w:ind w:left="0"/>
        <w:jc w:val="both"/>
      </w:pPr>
      <w:r>
        <w:rPr>
          <w:rFonts w:ascii="Times New Roman"/>
          <w:b w:val="false"/>
          <w:i w:val="false"/>
          <w:color w:val="000000"/>
          <w:sz w:val="28"/>
        </w:rPr>
        <w:t>
      4) страхового брокера – участника Международного финансового центра "Астана".</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Действовал до 16.12.2020 в соответствии с Законом РК от 02.07.2018 </w:t>
      </w:r>
      <w:r>
        <w:rPr>
          <w:rFonts w:ascii="Times New Roman"/>
          <w:b w:val="false"/>
          <w:i w:val="false"/>
          <w:color w:val="ff0000"/>
          <w:sz w:val="28"/>
        </w:rPr>
        <w:t>№ 166-VI</w:t>
      </w:r>
      <w:r>
        <w:rPr>
          <w:rFonts w:ascii="Times New Roman"/>
          <w:b w:val="false"/>
          <w:i w:val="false"/>
          <w:color w:val="ff0000"/>
          <w:sz w:val="28"/>
        </w:rPr>
        <w:t>.</w:t>
      </w:r>
      <w:r>
        <w:br/>
      </w:r>
      <w:r>
        <w:rPr>
          <w:rFonts w:ascii="Times New Roman"/>
          <w:b w:val="false"/>
          <w:i w:val="false"/>
          <w:color w:val="000000"/>
          <w:sz w:val="28"/>
        </w:rPr>
        <w:t>
</w:t>
      </w:r>
    </w:p>
    <w:bookmarkStart w:name="z873" w:id="126"/>
    <w:p>
      <w:pPr>
        <w:spacing w:after="0"/>
        <w:ind w:left="0"/>
        <w:jc w:val="both"/>
      </w:pPr>
      <w:r>
        <w:rPr>
          <w:rFonts w:ascii="Times New Roman"/>
          <w:b w:val="false"/>
          <w:i w:val="false"/>
          <w:color w:val="000000"/>
          <w:sz w:val="28"/>
        </w:rPr>
        <w:t>
      10. В случае участия страхового брокера – нерезидента Республики Казахстан в процессе передачи страховых рисков в перестрахование через посредничество страхового брокера (филиала страхового брокера – нерезидента Республики Казахстан) страховой брокер (филиал страхового брокера – нерезидента Республики Казахстан) представляет в Национальный Банк отчет об условиях размещения страховым брокером – нерезидентом Республики Казахстан данных рисков на перестрахование перестраховочным организациям – нерезидентам Республики Казахстан в соответствии с нормативным правовым актом Национального Банка по согласованию с уполномоченным органом.</w:t>
      </w:r>
    </w:p>
    <w:bookmarkEnd w:id="126"/>
    <w:p>
      <w:pPr>
        <w:spacing w:after="0"/>
        <w:ind w:left="0"/>
        <w:jc w:val="both"/>
      </w:pPr>
      <w:r>
        <w:rPr>
          <w:rFonts w:ascii="Times New Roman"/>
          <w:b w:val="false"/>
          <w:i w:val="false"/>
          <w:color w:val="000000"/>
          <w:sz w:val="28"/>
        </w:rPr>
        <w:t>
      Дочерняя организация страхового брокера – нерезидента Республики Казахстан, осуществляющая деятельность страхового брокера, представляет в Национальный Банк отчет о договорах перестрахования, заключенных страховой (перестраховочной) организацией через посредничество данного страхового брокера – нерезидента Республики Казахстан, в соответствии с нормативным правовым актом Национального Банка по согласованию с уполномоченным органом.</w:t>
      </w:r>
    </w:p>
    <w:p>
      <w:pPr>
        <w:spacing w:after="0"/>
        <w:ind w:left="0"/>
        <w:jc w:val="both"/>
      </w:pPr>
      <w:r>
        <w:rPr>
          <w:rFonts w:ascii="Times New Roman"/>
          <w:b w:val="false"/>
          <w:i w:val="false"/>
          <w:color w:val="000000"/>
          <w:sz w:val="28"/>
        </w:rPr>
        <w:t>
      Передача страховых рисков в перестрахование перестраховочной организации – участнику Международного финансового центра "Астана", в том числе через посредничество страхового брокера – участника Международного финансового центра "Астана", осуществляется при условии наличия соглашения об обмене информацией между уполномоченным органом и юридическим лицом, осуществляющим регулирование финансовых услуг и связанной с ними деятельности в Международном финансовом центре "Астана".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Нормы настоящего Закона в части создания, лицензирования, регулирования и прекращения деятельности страховой организации применяются к условиям создания лицензирования, регулирования и прекращения деятельности перестраховочных организаций, осуществляющих перестрахование как исключительный вид деятельности.</w:t>
      </w:r>
    </w:p>
    <w:bookmarkStart w:name="z8906" w:id="127"/>
    <w:p>
      <w:pPr>
        <w:spacing w:after="0"/>
        <w:ind w:left="0"/>
        <w:jc w:val="both"/>
      </w:pPr>
      <w:r>
        <w:rPr>
          <w:rFonts w:ascii="Times New Roman"/>
          <w:b w:val="false"/>
          <w:i w:val="false"/>
          <w:color w:val="000000"/>
          <w:sz w:val="28"/>
        </w:rPr>
        <w:t>
      13. Страховой (перестраховочной) организации запрещается передавать страховые риски на перестрахование перестраховочной организации, являющейся нерезидентом Республики Казахстан либо участником Международного финансового центра "Астана", при участии двух и более страховых брокеров, являющихся участниками Международного финансового центра "Астана" либо страховыми брокерами – нерезидентами Республики Казахстан.</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28"/>
    <w:p>
      <w:pPr>
        <w:spacing w:after="0"/>
        <w:ind w:left="0"/>
        <w:jc w:val="left"/>
      </w:pPr>
      <w:r>
        <w:rPr>
          <w:rFonts w:ascii="Times New Roman"/>
          <w:b/>
          <w:i w:val="false"/>
          <w:color w:val="000000"/>
        </w:rPr>
        <w:t xml:space="preserve"> Глава 3. Страховой рынок</w:t>
      </w:r>
    </w:p>
    <w:bookmarkEnd w:id="128"/>
    <w:bookmarkStart w:name="z12" w:id="129"/>
    <w:p>
      <w:pPr>
        <w:spacing w:after="0"/>
        <w:ind w:left="0"/>
        <w:jc w:val="left"/>
      </w:pPr>
      <w:r>
        <w:rPr>
          <w:rFonts w:ascii="Times New Roman"/>
          <w:b/>
          <w:i w:val="false"/>
          <w:color w:val="000000"/>
        </w:rPr>
        <w:t xml:space="preserve"> Статья 10. Участники страхового рынка</w:t>
      </w:r>
    </w:p>
    <w:bookmarkEnd w:id="129"/>
    <w:p>
      <w:pPr>
        <w:spacing w:after="0"/>
        <w:ind w:left="0"/>
        <w:jc w:val="both"/>
      </w:pPr>
      <w:r>
        <w:rPr>
          <w:rFonts w:ascii="Times New Roman"/>
          <w:b w:val="false"/>
          <w:i w:val="false"/>
          <w:color w:val="000000"/>
          <w:sz w:val="28"/>
        </w:rPr>
        <w:t>
      Участниками страхового рынка Республики Казахстан являются:</w:t>
      </w:r>
    </w:p>
    <w:p>
      <w:pPr>
        <w:spacing w:after="0"/>
        <w:ind w:left="0"/>
        <w:jc w:val="both"/>
      </w:pPr>
      <w:r>
        <w:rPr>
          <w:rFonts w:ascii="Times New Roman"/>
          <w:b w:val="false"/>
          <w:i w:val="false"/>
          <w:color w:val="000000"/>
          <w:sz w:val="28"/>
        </w:rPr>
        <w:t>
      1) страховая (перестраховочная) организация;</w:t>
      </w:r>
    </w:p>
    <w:bookmarkStart w:name="z8602" w:id="130"/>
    <w:p>
      <w:pPr>
        <w:spacing w:after="0"/>
        <w:ind w:left="0"/>
        <w:jc w:val="both"/>
      </w:pPr>
      <w:r>
        <w:rPr>
          <w:rFonts w:ascii="Times New Roman"/>
          <w:b w:val="false"/>
          <w:i w:val="false"/>
          <w:color w:val="000000"/>
          <w:sz w:val="28"/>
        </w:rPr>
        <w:t>
      1-1) филиал страховой (перестраховочной) организации-нерезидента Республики Казахстан;</w:t>
      </w:r>
    </w:p>
    <w:bookmarkEnd w:id="130"/>
    <w:p>
      <w:pPr>
        <w:spacing w:after="0"/>
        <w:ind w:left="0"/>
        <w:jc w:val="both"/>
      </w:pPr>
      <w:r>
        <w:rPr>
          <w:rFonts w:ascii="Times New Roman"/>
          <w:b w:val="false"/>
          <w:i w:val="false"/>
          <w:color w:val="000000"/>
          <w:sz w:val="28"/>
        </w:rPr>
        <w:t>
      2) страховой брокер;</w:t>
      </w:r>
    </w:p>
    <w:bookmarkStart w:name="z8603" w:id="131"/>
    <w:p>
      <w:pPr>
        <w:spacing w:after="0"/>
        <w:ind w:left="0"/>
        <w:jc w:val="both"/>
      </w:pPr>
      <w:r>
        <w:rPr>
          <w:rFonts w:ascii="Times New Roman"/>
          <w:b w:val="false"/>
          <w:i w:val="false"/>
          <w:color w:val="000000"/>
          <w:sz w:val="28"/>
        </w:rPr>
        <w:t>
      2-1) филиал страхового брокера-нерезидента Республики Казахстан;</w:t>
      </w:r>
    </w:p>
    <w:bookmarkEnd w:id="131"/>
    <w:p>
      <w:pPr>
        <w:spacing w:after="0"/>
        <w:ind w:left="0"/>
        <w:jc w:val="both"/>
      </w:pPr>
      <w:r>
        <w:rPr>
          <w:rFonts w:ascii="Times New Roman"/>
          <w:b w:val="false"/>
          <w:i w:val="false"/>
          <w:color w:val="000000"/>
          <w:sz w:val="28"/>
        </w:rPr>
        <w:t>
      3) страховой агент;</w:t>
      </w:r>
    </w:p>
    <w:p>
      <w:pPr>
        <w:spacing w:after="0"/>
        <w:ind w:left="0"/>
        <w:jc w:val="both"/>
      </w:pPr>
      <w:r>
        <w:rPr>
          <w:rFonts w:ascii="Times New Roman"/>
          <w:b w:val="false"/>
          <w:i w:val="false"/>
          <w:color w:val="000000"/>
          <w:sz w:val="28"/>
        </w:rPr>
        <w:t>
      4) страхователь, застрахованный, выгодоприобретатель;</w:t>
      </w:r>
    </w:p>
    <w:p>
      <w:pPr>
        <w:spacing w:after="0"/>
        <w:ind w:left="0"/>
        <w:jc w:val="both"/>
      </w:pPr>
      <w:r>
        <w:rPr>
          <w:rFonts w:ascii="Times New Roman"/>
          <w:b w:val="false"/>
          <w:i w:val="false"/>
          <w:color w:val="000000"/>
          <w:sz w:val="28"/>
        </w:rPr>
        <w:t>
      5) актуарий;</w:t>
      </w:r>
    </w:p>
    <w:p>
      <w:pPr>
        <w:spacing w:after="0"/>
        <w:ind w:left="0"/>
        <w:jc w:val="both"/>
      </w:pPr>
      <w:r>
        <w:rPr>
          <w:rFonts w:ascii="Times New Roman"/>
          <w:b w:val="false"/>
          <w:i w:val="false"/>
          <w:color w:val="000000"/>
          <w:sz w:val="28"/>
        </w:rPr>
        <w:t>
      6) независимый актуарий;</w:t>
      </w:r>
    </w:p>
    <w:p>
      <w:pPr>
        <w:spacing w:after="0"/>
        <w:ind w:left="0"/>
        <w:jc w:val="both"/>
      </w:pPr>
      <w:r>
        <w:rPr>
          <w:rFonts w:ascii="Times New Roman"/>
          <w:b w:val="false"/>
          <w:i w:val="false"/>
          <w:color w:val="000000"/>
          <w:sz w:val="28"/>
        </w:rPr>
        <w:t>
      7) оценщик;</w:t>
      </w:r>
    </w:p>
    <w:p>
      <w:pPr>
        <w:spacing w:after="0"/>
        <w:ind w:left="0"/>
        <w:jc w:val="both"/>
      </w:pPr>
      <w:r>
        <w:rPr>
          <w:rFonts w:ascii="Times New Roman"/>
          <w:b w:val="false"/>
          <w:i w:val="false"/>
          <w:color w:val="000000"/>
          <w:sz w:val="28"/>
        </w:rPr>
        <w:t>
      8) андеррайтер;</w:t>
      </w:r>
    </w:p>
    <w:p>
      <w:pPr>
        <w:spacing w:after="0"/>
        <w:ind w:left="0"/>
        <w:jc w:val="both"/>
      </w:pPr>
      <w:r>
        <w:rPr>
          <w:rFonts w:ascii="Times New Roman"/>
          <w:b w:val="false"/>
          <w:i w:val="false"/>
          <w:color w:val="000000"/>
          <w:sz w:val="28"/>
        </w:rPr>
        <w:t>
      9) аджастер;</w:t>
      </w:r>
    </w:p>
    <w:p>
      <w:pPr>
        <w:spacing w:after="0"/>
        <w:ind w:left="0"/>
        <w:jc w:val="both"/>
      </w:pPr>
      <w:r>
        <w:rPr>
          <w:rFonts w:ascii="Times New Roman"/>
          <w:b w:val="false"/>
          <w:i w:val="false"/>
          <w:color w:val="000000"/>
          <w:sz w:val="28"/>
        </w:rPr>
        <w:t>
      10) сюрвейер;</w:t>
      </w:r>
    </w:p>
    <w:p>
      <w:pPr>
        <w:spacing w:after="0"/>
        <w:ind w:left="0"/>
        <w:jc w:val="both"/>
      </w:pPr>
      <w:r>
        <w:rPr>
          <w:rFonts w:ascii="Times New Roman"/>
          <w:b w:val="false"/>
          <w:i w:val="false"/>
          <w:color w:val="000000"/>
          <w:sz w:val="28"/>
        </w:rPr>
        <w:t>
      11) страховой омбудсман;</w:t>
      </w:r>
    </w:p>
    <w:bookmarkStart w:name="z876" w:id="132"/>
    <w:p>
      <w:pPr>
        <w:spacing w:after="0"/>
        <w:ind w:left="0"/>
        <w:jc w:val="both"/>
      </w:pPr>
      <w:r>
        <w:rPr>
          <w:rFonts w:ascii="Times New Roman"/>
          <w:b w:val="false"/>
          <w:i w:val="false"/>
          <w:color w:val="000000"/>
          <w:sz w:val="28"/>
        </w:rPr>
        <w:t>
      11-1)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w:t>
      </w:r>
    </w:p>
    <w:bookmarkEnd w:id="132"/>
    <w:bookmarkStart w:name="z877" w:id="133"/>
    <w:p>
      <w:pPr>
        <w:spacing w:after="0"/>
        <w:ind w:left="0"/>
        <w:jc w:val="both"/>
      </w:pPr>
      <w:r>
        <w:rPr>
          <w:rFonts w:ascii="Times New Roman"/>
          <w:b w:val="false"/>
          <w:i w:val="false"/>
          <w:color w:val="000000"/>
          <w:sz w:val="28"/>
        </w:rPr>
        <w:t>
      11-2) организация по формированию и ведению базы данных;</w:t>
      </w:r>
    </w:p>
    <w:bookmarkEnd w:id="133"/>
    <w:p>
      <w:pPr>
        <w:spacing w:after="0"/>
        <w:ind w:left="0"/>
        <w:jc w:val="both"/>
      </w:pPr>
      <w:r>
        <w:rPr>
          <w:rFonts w:ascii="Times New Roman"/>
          <w:b w:val="false"/>
          <w:i w:val="false"/>
          <w:color w:val="000000"/>
          <w:sz w:val="28"/>
        </w:rPr>
        <w:t>
      12) объединение страховых (перестраховочных) организаций и страховых брокеров;</w:t>
      </w:r>
    </w:p>
    <w:p>
      <w:pPr>
        <w:spacing w:after="0"/>
        <w:ind w:left="0"/>
        <w:jc w:val="both"/>
      </w:pPr>
      <w:r>
        <w:rPr>
          <w:rFonts w:ascii="Times New Roman"/>
          <w:b w:val="false"/>
          <w:i w:val="false"/>
          <w:color w:val="000000"/>
          <w:sz w:val="28"/>
        </w:rPr>
        <w:t>
      13) объединение актуариев;</w:t>
      </w:r>
    </w:p>
    <w:p>
      <w:pPr>
        <w:spacing w:after="0"/>
        <w:ind w:left="0"/>
        <w:jc w:val="both"/>
      </w:pPr>
      <w:r>
        <w:rPr>
          <w:rFonts w:ascii="Times New Roman"/>
          <w:b w:val="false"/>
          <w:i w:val="false"/>
          <w:color w:val="000000"/>
          <w:sz w:val="28"/>
        </w:rPr>
        <w:t>
      14) иные физические и юридические лица, осуществляющие предпринимательскую деятельность, связанную со страхованием.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36" w:id="134"/>
    <w:p>
      <w:pPr>
        <w:spacing w:after="0"/>
        <w:ind w:left="0"/>
        <w:jc w:val="left"/>
      </w:pPr>
      <w:r>
        <w:rPr>
          <w:rFonts w:ascii="Times New Roman"/>
          <w:b/>
          <w:i w:val="false"/>
          <w:color w:val="000000"/>
        </w:rPr>
        <w:t xml:space="preserve"> Статья 10-1. Полномочия объединения страховых (перестраховочных) организаций и страховых брокеров</w:t>
      </w:r>
    </w:p>
    <w:bookmarkEnd w:id="134"/>
    <w:bookmarkStart w:name="z878" w:id="135"/>
    <w:p>
      <w:pPr>
        <w:spacing w:after="0"/>
        <w:ind w:left="0"/>
        <w:jc w:val="both"/>
      </w:pPr>
      <w:r>
        <w:rPr>
          <w:rFonts w:ascii="Times New Roman"/>
          <w:b w:val="false"/>
          <w:i w:val="false"/>
          <w:color w:val="000000"/>
          <w:sz w:val="28"/>
        </w:rPr>
        <w:t>
      1. К полномочиям объединения страховых (перестраховочных) организаций и страховых брокеров относятся:</w:t>
      </w:r>
    </w:p>
    <w:bookmarkEnd w:id="135"/>
    <w:bookmarkStart w:name="z879" w:id="136"/>
    <w:p>
      <w:pPr>
        <w:spacing w:after="0"/>
        <w:ind w:left="0"/>
        <w:jc w:val="both"/>
      </w:pPr>
      <w:r>
        <w:rPr>
          <w:rFonts w:ascii="Times New Roman"/>
          <w:b w:val="false"/>
          <w:i w:val="false"/>
          <w:color w:val="000000"/>
          <w:sz w:val="28"/>
        </w:rPr>
        <w:t>
      1) обеспечение взаимодействия своих членов при осуществлении ими деятельности на страховом рынке;</w:t>
      </w:r>
    </w:p>
    <w:bookmarkEnd w:id="136"/>
    <w:bookmarkStart w:name="z880" w:id="137"/>
    <w:p>
      <w:pPr>
        <w:spacing w:after="0"/>
        <w:ind w:left="0"/>
        <w:jc w:val="both"/>
      </w:pPr>
      <w:r>
        <w:rPr>
          <w:rFonts w:ascii="Times New Roman"/>
          <w:b w:val="false"/>
          <w:i w:val="false"/>
          <w:color w:val="000000"/>
          <w:sz w:val="28"/>
        </w:rPr>
        <w:t>
      2) разработка внутренних документов;</w:t>
      </w:r>
    </w:p>
    <w:bookmarkEnd w:id="137"/>
    <w:bookmarkStart w:name="z881" w:id="138"/>
    <w:p>
      <w:pPr>
        <w:spacing w:after="0"/>
        <w:ind w:left="0"/>
        <w:jc w:val="both"/>
      </w:pPr>
      <w:r>
        <w:rPr>
          <w:rFonts w:ascii="Times New Roman"/>
          <w:b w:val="false"/>
          <w:i w:val="false"/>
          <w:color w:val="000000"/>
          <w:sz w:val="28"/>
        </w:rPr>
        <w:t>
      3) проведение обучения участников страхового рынка, в том числе проведение экзамена на знание минимальной программы обучения страховых агентов и выдача документа, подтверждающего сдачу экзамена по минимальной программе обучения страховых агентов, с указанием итогового результата экзамена;</w:t>
      </w:r>
    </w:p>
    <w:bookmarkEnd w:id="138"/>
    <w:bookmarkStart w:name="z882" w:id="139"/>
    <w:p>
      <w:pPr>
        <w:spacing w:after="0"/>
        <w:ind w:left="0"/>
        <w:jc w:val="both"/>
      </w:pPr>
      <w:r>
        <w:rPr>
          <w:rFonts w:ascii="Times New Roman"/>
          <w:b w:val="false"/>
          <w:i w:val="false"/>
          <w:color w:val="000000"/>
          <w:sz w:val="28"/>
        </w:rPr>
        <w:t>
      4) рассмотрение споров, возникающих между членами;</w:t>
      </w:r>
    </w:p>
    <w:bookmarkEnd w:id="139"/>
    <w:bookmarkStart w:name="z883" w:id="140"/>
    <w:p>
      <w:pPr>
        <w:spacing w:after="0"/>
        <w:ind w:left="0"/>
        <w:jc w:val="both"/>
      </w:pPr>
      <w:r>
        <w:rPr>
          <w:rFonts w:ascii="Times New Roman"/>
          <w:b w:val="false"/>
          <w:i w:val="false"/>
          <w:color w:val="000000"/>
          <w:sz w:val="28"/>
        </w:rPr>
        <w:t>
      5) обеспечение защиты интересов своих членов;</w:t>
      </w:r>
    </w:p>
    <w:bookmarkEnd w:id="140"/>
    <w:bookmarkStart w:name="z884" w:id="141"/>
    <w:p>
      <w:pPr>
        <w:spacing w:after="0"/>
        <w:ind w:left="0"/>
        <w:jc w:val="both"/>
      </w:pPr>
      <w:r>
        <w:rPr>
          <w:rFonts w:ascii="Times New Roman"/>
          <w:b w:val="false"/>
          <w:i w:val="false"/>
          <w:color w:val="000000"/>
          <w:sz w:val="28"/>
        </w:rPr>
        <w:t>
      6) направление уполномоченному органу сведений о возможных нарушениях профессиональными участниками страхового рынка требований, установленных законодательными актами Республики Казахстан;</w:t>
      </w:r>
    </w:p>
    <w:bookmarkEnd w:id="141"/>
    <w:bookmarkStart w:name="z885" w:id="142"/>
    <w:p>
      <w:pPr>
        <w:spacing w:after="0"/>
        <w:ind w:left="0"/>
        <w:jc w:val="both"/>
      </w:pPr>
      <w:r>
        <w:rPr>
          <w:rFonts w:ascii="Times New Roman"/>
          <w:b w:val="false"/>
          <w:i w:val="false"/>
          <w:color w:val="000000"/>
          <w:sz w:val="28"/>
        </w:rPr>
        <w:t>
      7) осуществление иных функций, предусмотренных учредительными документами.</w:t>
      </w:r>
    </w:p>
    <w:bookmarkEnd w:id="142"/>
    <w:bookmarkStart w:name="z886" w:id="143"/>
    <w:p>
      <w:pPr>
        <w:spacing w:after="0"/>
        <w:ind w:left="0"/>
        <w:jc w:val="both"/>
      </w:pPr>
      <w:r>
        <w:rPr>
          <w:rFonts w:ascii="Times New Roman"/>
          <w:b w:val="false"/>
          <w:i w:val="false"/>
          <w:color w:val="000000"/>
          <w:sz w:val="28"/>
        </w:rPr>
        <w:t>
      2. Объединения страховых (перестраховочных) организаций и страховых брокеров обязаны доводить до сведения своих членов информацию, предоставляемую уполномоченным органом, по вопросам профессиональной деятельности их членов.</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10-1 в соответствии с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37" w:id="144"/>
    <w:p>
      <w:pPr>
        <w:spacing w:after="0"/>
        <w:ind w:left="0"/>
        <w:jc w:val="left"/>
      </w:pPr>
      <w:r>
        <w:rPr>
          <w:rFonts w:ascii="Times New Roman"/>
          <w:b/>
          <w:i w:val="false"/>
          <w:color w:val="000000"/>
        </w:rPr>
        <w:t xml:space="preserve"> Статья 10-2. Внутренние документы объединения страховых (перестраховочных) организаций и страховых брокеров</w:t>
      </w:r>
    </w:p>
    <w:bookmarkEnd w:id="144"/>
    <w:bookmarkStart w:name="z887" w:id="145"/>
    <w:p>
      <w:pPr>
        <w:spacing w:after="0"/>
        <w:ind w:left="0"/>
        <w:jc w:val="both"/>
      </w:pPr>
      <w:r>
        <w:rPr>
          <w:rFonts w:ascii="Times New Roman"/>
          <w:b w:val="false"/>
          <w:i w:val="false"/>
          <w:color w:val="000000"/>
          <w:sz w:val="28"/>
        </w:rPr>
        <w:t>
      Объединения страховых (перестраховочных) организаций и страховых брокеров принимают следующие внутренние документы:</w:t>
      </w:r>
    </w:p>
    <w:bookmarkEnd w:id="145"/>
    <w:bookmarkStart w:name="z888" w:id="146"/>
    <w:p>
      <w:pPr>
        <w:spacing w:after="0"/>
        <w:ind w:left="0"/>
        <w:jc w:val="both"/>
      </w:pPr>
      <w:r>
        <w:rPr>
          <w:rFonts w:ascii="Times New Roman"/>
          <w:b w:val="false"/>
          <w:i w:val="false"/>
          <w:color w:val="000000"/>
          <w:sz w:val="28"/>
        </w:rPr>
        <w:t>
      1) стандарты деятельности на страховом рынке;</w:t>
      </w:r>
    </w:p>
    <w:bookmarkEnd w:id="146"/>
    <w:bookmarkStart w:name="z889" w:id="147"/>
    <w:p>
      <w:pPr>
        <w:spacing w:after="0"/>
        <w:ind w:left="0"/>
        <w:jc w:val="both"/>
      </w:pPr>
      <w:r>
        <w:rPr>
          <w:rFonts w:ascii="Times New Roman"/>
          <w:b w:val="false"/>
          <w:i w:val="false"/>
          <w:color w:val="000000"/>
          <w:sz w:val="28"/>
        </w:rPr>
        <w:t>
      2) кодекс профессиональной этики;</w:t>
      </w:r>
    </w:p>
    <w:bookmarkEnd w:id="147"/>
    <w:bookmarkStart w:name="z890" w:id="148"/>
    <w:p>
      <w:pPr>
        <w:spacing w:after="0"/>
        <w:ind w:left="0"/>
        <w:jc w:val="both"/>
      </w:pPr>
      <w:r>
        <w:rPr>
          <w:rFonts w:ascii="Times New Roman"/>
          <w:b w:val="false"/>
          <w:i w:val="false"/>
          <w:color w:val="000000"/>
          <w:sz w:val="28"/>
        </w:rPr>
        <w:t>
      3) порядок разрешения споров;</w:t>
      </w:r>
    </w:p>
    <w:bookmarkEnd w:id="148"/>
    <w:bookmarkStart w:name="z891" w:id="149"/>
    <w:p>
      <w:pPr>
        <w:spacing w:after="0"/>
        <w:ind w:left="0"/>
        <w:jc w:val="both"/>
      </w:pPr>
      <w:r>
        <w:rPr>
          <w:rFonts w:ascii="Times New Roman"/>
          <w:b w:val="false"/>
          <w:i w:val="false"/>
          <w:color w:val="000000"/>
          <w:sz w:val="28"/>
        </w:rPr>
        <w:t>
      4) иные документы, предусмотренные уставом.</w:t>
      </w:r>
    </w:p>
    <w:bookmarkEnd w:id="149"/>
    <w:bookmarkStart w:name="z892" w:id="150"/>
    <w:p>
      <w:pPr>
        <w:spacing w:after="0"/>
        <w:ind w:left="0"/>
        <w:jc w:val="both"/>
      </w:pPr>
      <w:r>
        <w:rPr>
          <w:rFonts w:ascii="Times New Roman"/>
          <w:b w:val="false"/>
          <w:i w:val="false"/>
          <w:color w:val="000000"/>
          <w:sz w:val="28"/>
        </w:rPr>
        <w:t>
      Внутренние документы утверждаются высшим органом управления объединения страховых (перестраховочных) организаций и страховых брокеров и являются обязательными для исполнения их членами.</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10-2 в соответствии с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3" w:id="151"/>
    <w:p>
      <w:pPr>
        <w:spacing w:after="0"/>
        <w:ind w:left="0"/>
        <w:jc w:val="left"/>
      </w:pPr>
      <w:r>
        <w:rPr>
          <w:rFonts w:ascii="Times New Roman"/>
          <w:b/>
          <w:i w:val="false"/>
          <w:color w:val="000000"/>
        </w:rPr>
        <w:t xml:space="preserve"> Статья 10-3. Объединение актуариев</w:t>
      </w:r>
    </w:p>
    <w:bookmarkEnd w:id="151"/>
    <w:bookmarkStart w:name="z894" w:id="152"/>
    <w:p>
      <w:pPr>
        <w:spacing w:after="0"/>
        <w:ind w:left="0"/>
        <w:jc w:val="both"/>
      </w:pPr>
      <w:r>
        <w:rPr>
          <w:rFonts w:ascii="Times New Roman"/>
          <w:b w:val="false"/>
          <w:i w:val="false"/>
          <w:color w:val="000000"/>
          <w:sz w:val="28"/>
        </w:rPr>
        <w:t>
      1. Объединение актуариев создается в форме некоммерческой организации, деятельность которой регулируется настоящим Законом, Законом Республики Казахстан "О саморегулировании" и иными нормативными правовыми актами Республики Казахстан, учредительными документами объединения актуариев.</w:t>
      </w:r>
    </w:p>
    <w:bookmarkEnd w:id="152"/>
    <w:bookmarkStart w:name="z895" w:id="153"/>
    <w:p>
      <w:pPr>
        <w:spacing w:after="0"/>
        <w:ind w:left="0"/>
        <w:jc w:val="both"/>
      </w:pPr>
      <w:r>
        <w:rPr>
          <w:rFonts w:ascii="Times New Roman"/>
          <w:b w:val="false"/>
          <w:i w:val="false"/>
          <w:color w:val="000000"/>
          <w:sz w:val="28"/>
        </w:rPr>
        <w:t>
      2. Условия и порядок приема в члены и прекращения членства в объединении актуариев устанавливаются уставом объединения актуариев.</w:t>
      </w:r>
    </w:p>
    <w:bookmarkEnd w:id="153"/>
    <w:bookmarkStart w:name="z896" w:id="154"/>
    <w:p>
      <w:pPr>
        <w:spacing w:after="0"/>
        <w:ind w:left="0"/>
        <w:jc w:val="both"/>
      </w:pPr>
      <w:r>
        <w:rPr>
          <w:rFonts w:ascii="Times New Roman"/>
          <w:b w:val="false"/>
          <w:i w:val="false"/>
          <w:color w:val="000000"/>
          <w:sz w:val="28"/>
        </w:rPr>
        <w:t>
      Объединение актуариев ведет перечень своих членов и размещает его на своем интернет-ресурсе.</w:t>
      </w:r>
    </w:p>
    <w:bookmarkEnd w:id="154"/>
    <w:bookmarkStart w:name="z897" w:id="155"/>
    <w:p>
      <w:pPr>
        <w:spacing w:after="0"/>
        <w:ind w:left="0"/>
        <w:jc w:val="both"/>
      </w:pPr>
      <w:r>
        <w:rPr>
          <w:rFonts w:ascii="Times New Roman"/>
          <w:b w:val="false"/>
          <w:i w:val="false"/>
          <w:color w:val="000000"/>
          <w:sz w:val="28"/>
        </w:rPr>
        <w:t>
      3. Объединение актуариев осуществляет следующие функции:</w:t>
      </w:r>
    </w:p>
    <w:bookmarkEnd w:id="155"/>
    <w:bookmarkStart w:name="z898" w:id="156"/>
    <w:p>
      <w:pPr>
        <w:spacing w:after="0"/>
        <w:ind w:left="0"/>
        <w:jc w:val="both"/>
      </w:pPr>
      <w:r>
        <w:rPr>
          <w:rFonts w:ascii="Times New Roman"/>
          <w:b w:val="false"/>
          <w:i w:val="false"/>
          <w:color w:val="000000"/>
          <w:sz w:val="28"/>
        </w:rPr>
        <w:t>
      1) проведение актуарных исследований в области страхования и страховой деятельности, в том числе актуарной оценки и экспертизы страховых тарифов по классам страхования, содержание и условия которых определяются законодательными актами Республики Казахстан;</w:t>
      </w:r>
    </w:p>
    <w:bookmarkEnd w:id="156"/>
    <w:bookmarkStart w:name="z899" w:id="157"/>
    <w:p>
      <w:pPr>
        <w:spacing w:after="0"/>
        <w:ind w:left="0"/>
        <w:jc w:val="both"/>
      </w:pPr>
      <w:r>
        <w:rPr>
          <w:rFonts w:ascii="Times New Roman"/>
          <w:b w:val="false"/>
          <w:i w:val="false"/>
          <w:color w:val="000000"/>
          <w:sz w:val="28"/>
        </w:rPr>
        <w:t>
      2) проведение анализа и обновление показателей дожития по договорам аннуитетного страхования, заключенным в рамках Социального кодекса Республики Казахстан и Закона Республики Казахстан "Об обязательном страховании работника от несчастных случаев при исполнении им трудовых (служебных) обязанностей";</w:t>
      </w:r>
    </w:p>
    <w:bookmarkEnd w:id="157"/>
    <w:bookmarkStart w:name="z900" w:id="158"/>
    <w:p>
      <w:pPr>
        <w:spacing w:after="0"/>
        <w:ind w:left="0"/>
        <w:jc w:val="both"/>
      </w:pPr>
      <w:r>
        <w:rPr>
          <w:rFonts w:ascii="Times New Roman"/>
          <w:b w:val="false"/>
          <w:i w:val="false"/>
          <w:color w:val="000000"/>
          <w:sz w:val="28"/>
        </w:rPr>
        <w:t>
      3) проведение обучения и экзаменов по минимальной обязательной программе обучения актуариев;</w:t>
      </w:r>
    </w:p>
    <w:bookmarkEnd w:id="158"/>
    <w:bookmarkStart w:name="z901" w:id="159"/>
    <w:p>
      <w:pPr>
        <w:spacing w:after="0"/>
        <w:ind w:left="0"/>
        <w:jc w:val="both"/>
      </w:pPr>
      <w:r>
        <w:rPr>
          <w:rFonts w:ascii="Times New Roman"/>
          <w:b w:val="false"/>
          <w:i w:val="false"/>
          <w:color w:val="000000"/>
          <w:sz w:val="28"/>
        </w:rPr>
        <w:t>
      4) разработка внутренних документов;</w:t>
      </w:r>
    </w:p>
    <w:bookmarkEnd w:id="159"/>
    <w:bookmarkStart w:name="z902" w:id="160"/>
    <w:p>
      <w:pPr>
        <w:spacing w:after="0"/>
        <w:ind w:left="0"/>
        <w:jc w:val="both"/>
      </w:pPr>
      <w:r>
        <w:rPr>
          <w:rFonts w:ascii="Times New Roman"/>
          <w:b w:val="false"/>
          <w:i w:val="false"/>
          <w:color w:val="000000"/>
          <w:sz w:val="28"/>
        </w:rPr>
        <w:t>
      5) обеспечение взаимодействия своих членов при осуществлении своей деятельности;</w:t>
      </w:r>
    </w:p>
    <w:bookmarkEnd w:id="160"/>
    <w:bookmarkStart w:name="z903" w:id="161"/>
    <w:p>
      <w:pPr>
        <w:spacing w:after="0"/>
        <w:ind w:left="0"/>
        <w:jc w:val="both"/>
      </w:pPr>
      <w:r>
        <w:rPr>
          <w:rFonts w:ascii="Times New Roman"/>
          <w:b w:val="false"/>
          <w:i w:val="false"/>
          <w:color w:val="000000"/>
          <w:sz w:val="28"/>
        </w:rPr>
        <w:t>
      6) рассмотрение споров, возникающих между членами;</w:t>
      </w:r>
    </w:p>
    <w:bookmarkEnd w:id="161"/>
    <w:bookmarkStart w:name="z904" w:id="162"/>
    <w:p>
      <w:pPr>
        <w:spacing w:after="0"/>
        <w:ind w:left="0"/>
        <w:jc w:val="both"/>
      </w:pPr>
      <w:r>
        <w:rPr>
          <w:rFonts w:ascii="Times New Roman"/>
          <w:b w:val="false"/>
          <w:i w:val="false"/>
          <w:color w:val="000000"/>
          <w:sz w:val="28"/>
        </w:rPr>
        <w:t>
      7) обеспечение защиты интересов своих членов;</w:t>
      </w:r>
    </w:p>
    <w:bookmarkEnd w:id="162"/>
    <w:bookmarkStart w:name="z905" w:id="163"/>
    <w:p>
      <w:pPr>
        <w:spacing w:after="0"/>
        <w:ind w:left="0"/>
        <w:jc w:val="both"/>
      </w:pPr>
      <w:r>
        <w:rPr>
          <w:rFonts w:ascii="Times New Roman"/>
          <w:b w:val="false"/>
          <w:i w:val="false"/>
          <w:color w:val="000000"/>
          <w:sz w:val="28"/>
        </w:rPr>
        <w:t>
      8) осуществление иных функций, не противоречащих требованиям законодательства Республики Казахстан о саморегулировании и нормативного правового акта уполномоченного органа.</w:t>
      </w:r>
    </w:p>
    <w:bookmarkEnd w:id="163"/>
    <w:bookmarkStart w:name="z906" w:id="164"/>
    <w:p>
      <w:pPr>
        <w:spacing w:after="0"/>
        <w:ind w:left="0"/>
        <w:jc w:val="both"/>
      </w:pPr>
      <w:r>
        <w:rPr>
          <w:rFonts w:ascii="Times New Roman"/>
          <w:b w:val="false"/>
          <w:i w:val="false"/>
          <w:color w:val="000000"/>
          <w:sz w:val="28"/>
        </w:rPr>
        <w:t>
      4. Работники и члены объединения актуариев несут ответственность за разглашение сведений, полученных в ходе осуществления ими своих функций, составляющих служебную, коммерческую тайны, тайну страхования или иную охраняемую законом тайну, в соответствии с законами Республики Казахстан.</w:t>
      </w:r>
    </w:p>
    <w:bookmarkEnd w:id="164"/>
    <w:bookmarkStart w:name="z907" w:id="165"/>
    <w:p>
      <w:pPr>
        <w:spacing w:after="0"/>
        <w:ind w:left="0"/>
        <w:jc w:val="both"/>
      </w:pPr>
      <w:r>
        <w:rPr>
          <w:rFonts w:ascii="Times New Roman"/>
          <w:b w:val="false"/>
          <w:i w:val="false"/>
          <w:color w:val="000000"/>
          <w:sz w:val="28"/>
        </w:rPr>
        <w:t>
      5. Разработка и утверждение мер воздействия, порядка и оснований их применения, порядка рассмотрения дел о нарушении членами объединения актуариев кодекса профессиональной этики и стандартов профессиональной практики, квалификационных и иных требований к членству относятся к компетенции высшего органа управления объединения актуариев.</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10-3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3" w:id="166"/>
    <w:p>
      <w:pPr>
        <w:spacing w:after="0"/>
        <w:ind w:left="0"/>
        <w:jc w:val="left"/>
      </w:pPr>
      <w:r>
        <w:rPr>
          <w:rFonts w:ascii="Times New Roman"/>
          <w:b/>
          <w:i w:val="false"/>
          <w:color w:val="000000"/>
        </w:rPr>
        <w:t xml:space="preserve"> Статья 11. Деятельность страховой (перестраховочной) организации</w:t>
      </w:r>
    </w:p>
    <w:bookmarkEnd w:id="166"/>
    <w:p>
      <w:pPr>
        <w:spacing w:after="0"/>
        <w:ind w:left="0"/>
        <w:jc w:val="both"/>
      </w:pPr>
      <w:r>
        <w:rPr>
          <w:rFonts w:ascii="Times New Roman"/>
          <w:b w:val="false"/>
          <w:i w:val="false"/>
          <w:color w:val="000000"/>
          <w:sz w:val="28"/>
        </w:rPr>
        <w:t xml:space="preserve">
      1. Страховая деятельность является основным видом предпринимательской деятельности, осуществляемой страховой (перестраховочной) организацией. </w:t>
      </w:r>
    </w:p>
    <w:bookmarkStart w:name="z138" w:id="167"/>
    <w:p>
      <w:pPr>
        <w:spacing w:after="0"/>
        <w:ind w:left="0"/>
        <w:jc w:val="both"/>
      </w:pPr>
      <w:r>
        <w:rPr>
          <w:rFonts w:ascii="Times New Roman"/>
          <w:b w:val="false"/>
          <w:i w:val="false"/>
          <w:color w:val="000000"/>
          <w:sz w:val="28"/>
        </w:rPr>
        <w:t xml:space="preserve">
      2. Страховая (перестраховочная) организация, кроме страховой деятельности, вправе осуществлять следующие виды деятельности: </w:t>
      </w:r>
    </w:p>
    <w:bookmarkEnd w:id="167"/>
    <w:p>
      <w:pPr>
        <w:spacing w:after="0"/>
        <w:ind w:left="0"/>
        <w:jc w:val="both"/>
      </w:pPr>
      <w:r>
        <w:rPr>
          <w:rFonts w:ascii="Times New Roman"/>
          <w:b w:val="false"/>
          <w:i w:val="false"/>
          <w:color w:val="000000"/>
          <w:sz w:val="28"/>
        </w:rPr>
        <w:t>
      1) инвестиционную деятельность с учетом ограничений, установленных настоящим Законом;</w:t>
      </w:r>
    </w:p>
    <w:bookmarkStart w:name="z908" w:id="168"/>
    <w:p>
      <w:pPr>
        <w:spacing w:after="0"/>
        <w:ind w:left="0"/>
        <w:jc w:val="both"/>
      </w:pPr>
      <w:r>
        <w:rPr>
          <w:rFonts w:ascii="Times New Roman"/>
          <w:b w:val="false"/>
          <w:i w:val="false"/>
          <w:color w:val="000000"/>
          <w:sz w:val="28"/>
        </w:rPr>
        <w:t>
      1-1) деятельность по управлению инвестиционным портфелем в отношении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на основании лицензии на осуществление деятельности по управлению инвестиционным портфелем на рынке ценных бумаг в случаях и порядке, предусмотренных законодательством Республики Казахстан;</w:t>
      </w:r>
    </w:p>
    <w:bookmarkEnd w:id="168"/>
    <w:p>
      <w:pPr>
        <w:spacing w:after="0"/>
        <w:ind w:left="0"/>
        <w:jc w:val="both"/>
      </w:pPr>
      <w:r>
        <w:rPr>
          <w:rFonts w:ascii="Times New Roman"/>
          <w:b w:val="false"/>
          <w:i w:val="false"/>
          <w:color w:val="000000"/>
          <w:sz w:val="28"/>
        </w:rPr>
        <w:t xml:space="preserve">
      2) выдачу своим страхователям займов в пределах выкупной суммы, предусмотренной соответствующим договором накопительного страхования (для страховой организации, осуществляющей деятельность в отрасли "страхование жизни");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предусматривается в редакции Закона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продажу специализированного программного обеспечения, используемого для автоматизации деятельности страховых (перестраховочных) организаций; </w:t>
      </w:r>
    </w:p>
    <w:p>
      <w:pPr>
        <w:spacing w:after="0"/>
        <w:ind w:left="0"/>
        <w:jc w:val="both"/>
      </w:pPr>
      <w:r>
        <w:rPr>
          <w:rFonts w:ascii="Times New Roman"/>
          <w:b w:val="false"/>
          <w:i w:val="false"/>
          <w:color w:val="000000"/>
          <w:sz w:val="28"/>
        </w:rPr>
        <w:t xml:space="preserve">
      4) продажу специальной литературы по страхованию и страховой деятельности на любых видах носителей информации; </w:t>
      </w:r>
    </w:p>
    <w:p>
      <w:pPr>
        <w:spacing w:after="0"/>
        <w:ind w:left="0"/>
        <w:jc w:val="both"/>
      </w:pPr>
      <w:r>
        <w:rPr>
          <w:rFonts w:ascii="Times New Roman"/>
          <w:b w:val="false"/>
          <w:i w:val="false"/>
          <w:color w:val="000000"/>
          <w:sz w:val="28"/>
        </w:rPr>
        <w:t xml:space="preserve">
      5) продажу или сдачу в аренду имущества, приобретенного для собственных нужд (для страховой (перестраховочной) организации) или поступившего в ее распоряжение в связи с заключением договоров страхования (для страховой организации); </w:t>
      </w:r>
    </w:p>
    <w:p>
      <w:pPr>
        <w:spacing w:after="0"/>
        <w:ind w:left="0"/>
        <w:jc w:val="both"/>
      </w:pPr>
      <w:r>
        <w:rPr>
          <w:rFonts w:ascii="Times New Roman"/>
          <w:b w:val="false"/>
          <w:i w:val="false"/>
          <w:color w:val="000000"/>
          <w:sz w:val="28"/>
        </w:rPr>
        <w:t xml:space="preserve">
      6) предоставление консультационных услуг по вопросам, связанным со страховой деятельностью; </w:t>
      </w:r>
    </w:p>
    <w:p>
      <w:pPr>
        <w:spacing w:after="0"/>
        <w:ind w:left="0"/>
        <w:jc w:val="both"/>
      </w:pPr>
      <w:r>
        <w:rPr>
          <w:rFonts w:ascii="Times New Roman"/>
          <w:b w:val="false"/>
          <w:i w:val="false"/>
          <w:color w:val="000000"/>
          <w:sz w:val="28"/>
        </w:rPr>
        <w:t xml:space="preserve">
      7) организацию и проведение обучения в целях повышения квалификации специалистов в области страхования (перестрахования); </w:t>
      </w:r>
    </w:p>
    <w:p>
      <w:pPr>
        <w:spacing w:after="0"/>
        <w:ind w:left="0"/>
        <w:jc w:val="both"/>
      </w:pPr>
      <w:r>
        <w:rPr>
          <w:rFonts w:ascii="Times New Roman"/>
          <w:b w:val="false"/>
          <w:i w:val="false"/>
          <w:color w:val="000000"/>
          <w:sz w:val="28"/>
        </w:rPr>
        <w:t xml:space="preserve">
      8) страховое посредничество в качестве страхового агента; </w:t>
      </w:r>
    </w:p>
    <w:p>
      <w:pPr>
        <w:spacing w:after="0"/>
        <w:ind w:left="0"/>
        <w:jc w:val="both"/>
      </w:pPr>
      <w:r>
        <w:rPr>
          <w:rFonts w:ascii="Times New Roman"/>
          <w:b w:val="false"/>
          <w:i w:val="false"/>
          <w:color w:val="000000"/>
          <w:sz w:val="28"/>
        </w:rPr>
        <w:t xml:space="preserve">
      9) деятельность, указанную в пункте 1 статьи 52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ассистанс, осуществляемый на основании договора о совместной деятельности между страховыми организациями либо между страховыми организациями и иными юридическими лицами, оказывающими услуги ассистанса; </w:t>
      </w:r>
    </w:p>
    <w:p>
      <w:pPr>
        <w:spacing w:after="0"/>
        <w:ind w:left="0"/>
        <w:jc w:val="both"/>
      </w:pPr>
      <w:r>
        <w:rPr>
          <w:rFonts w:ascii="Times New Roman"/>
          <w:b w:val="false"/>
          <w:i w:val="false"/>
          <w:color w:val="000000"/>
          <w:sz w:val="28"/>
        </w:rPr>
        <w:t>
      12) деятельность предусмотренная законодательными актами Республики Казахстан, в рамках участия в системе гарантирования страховых выплат.</w:t>
      </w:r>
    </w:p>
    <w:bookmarkStart w:name="z139" w:id="169"/>
    <w:p>
      <w:pPr>
        <w:spacing w:after="0"/>
        <w:ind w:left="0"/>
        <w:jc w:val="both"/>
      </w:pPr>
      <w:r>
        <w:rPr>
          <w:rFonts w:ascii="Times New Roman"/>
          <w:b w:val="false"/>
          <w:i w:val="false"/>
          <w:color w:val="000000"/>
          <w:sz w:val="28"/>
        </w:rPr>
        <w:t>
      3. Страховой (перестраховочной) организации запрещается осуществление сделок и проведение операций в качестве предпринимательской деятельности, не предусмотренных пунктами 1 и 2 настоящей статьи.</w:t>
      </w:r>
    </w:p>
    <w:bookmarkEnd w:id="169"/>
    <w:bookmarkStart w:name="z8627" w:id="170"/>
    <w:p>
      <w:pPr>
        <w:spacing w:after="0"/>
        <w:ind w:left="0"/>
        <w:jc w:val="both"/>
      </w:pPr>
      <w:r>
        <w:rPr>
          <w:rFonts w:ascii="Times New Roman"/>
          <w:b w:val="false"/>
          <w:i w:val="false"/>
          <w:color w:val="000000"/>
          <w:sz w:val="28"/>
        </w:rPr>
        <w:t>
      Филиалу страховой (перестраховочной) организации-нерезидента Республики Казахстан запрещаются осуществление сделок и проведение операций в качестве предпринимательской деятельности, не относящейся к страховой (перестраховочной) деятельности.</w:t>
      </w:r>
    </w:p>
    <w:bookmarkEnd w:id="170"/>
    <w:bookmarkStart w:name="z8628" w:id="171"/>
    <w:p>
      <w:pPr>
        <w:spacing w:after="0"/>
        <w:ind w:left="0"/>
        <w:jc w:val="both"/>
      </w:pPr>
      <w:r>
        <w:rPr>
          <w:rFonts w:ascii="Times New Roman"/>
          <w:b w:val="false"/>
          <w:i w:val="false"/>
          <w:color w:val="000000"/>
          <w:sz w:val="28"/>
        </w:rPr>
        <w:t xml:space="preserve">
      Филиал страховой (перестраховочной) организации-нерезидента Республики Казахстан, кроме страховой деятельности, вправе предоставлять консультационные услуги по вопросам, связанным со страховой деятельностью. </w:t>
      </w:r>
    </w:p>
    <w:bookmarkEnd w:id="171"/>
    <w:bookmarkStart w:name="z8629" w:id="172"/>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осуществляющий деятельность в отрасли "страхование жизни", кроме страховой деятельности, вправе предоставлять услуги по выдаче страховой организацией-нерезидентом Республики Казахстан своим страхователям займов в пределах выкупной суммы, предусмотренной соответствующим договором накопительного страхования.</w:t>
      </w:r>
    </w:p>
    <w:bookmarkEnd w:id="172"/>
    <w:bookmarkStart w:name="z168" w:id="173"/>
    <w:p>
      <w:pPr>
        <w:spacing w:after="0"/>
        <w:ind w:left="0"/>
        <w:jc w:val="both"/>
      </w:pPr>
      <w:r>
        <w:rPr>
          <w:rFonts w:ascii="Times New Roman"/>
          <w:b w:val="false"/>
          <w:i w:val="false"/>
          <w:color w:val="000000"/>
          <w:sz w:val="28"/>
        </w:rPr>
        <w:t>
      3-1. Страховая организация не вправе осуществлять страховую деятельность по гарантируемым в соответствии с Законом Республики Казахстан "О Фонде гарантирования страховых выплат" видам страхования при отсутствии у нее крупного участника-физического лица или страхового холдинга.</w:t>
      </w:r>
    </w:p>
    <w:bookmarkEnd w:id="173"/>
    <w:p>
      <w:pPr>
        <w:spacing w:after="0"/>
        <w:ind w:left="0"/>
        <w:jc w:val="both"/>
      </w:pPr>
      <w:r>
        <w:rPr>
          <w:rFonts w:ascii="Times New Roman"/>
          <w:b w:val="false"/>
          <w:i w:val="false"/>
          <w:color w:val="000000"/>
          <w:sz w:val="28"/>
        </w:rPr>
        <w:t>
      Требование части первой настоящего пункта не распространяется на страховые организации, более пятидесяти процентов размещенных акций которых прямо или косвенно принадлежат или переданы в доверительное управление государству или национальному управляющему холдингу.</w:t>
      </w:r>
    </w:p>
    <w:bookmarkStart w:name="z8630" w:id="174"/>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вправе осуществлять обязательное страхование, виды, условия и порядок которого определяются законами Республики Казахстан.</w:t>
      </w:r>
    </w:p>
    <w:bookmarkEnd w:id="174"/>
    <w:bookmarkStart w:name="z9114" w:id="175"/>
    <w:p>
      <w:pPr>
        <w:spacing w:after="0"/>
        <w:ind w:left="0"/>
        <w:jc w:val="both"/>
      </w:pPr>
      <w:r>
        <w:rPr>
          <w:rFonts w:ascii="Times New Roman"/>
          <w:b w:val="false"/>
          <w:i w:val="false"/>
          <w:color w:val="000000"/>
          <w:sz w:val="28"/>
        </w:rPr>
        <w:t>
      3-2. Страховые организации вправе собирать копии документов, удостоверяющих личность нерезидентов, для целей, предусмотренных настоящим Законом.</w:t>
      </w:r>
    </w:p>
    <w:bookmarkEnd w:id="175"/>
    <w:bookmarkStart w:name="z140" w:id="176"/>
    <w:p>
      <w:pPr>
        <w:spacing w:after="0"/>
        <w:ind w:left="0"/>
        <w:jc w:val="both"/>
      </w:pPr>
      <w:r>
        <w:rPr>
          <w:rFonts w:ascii="Times New Roman"/>
          <w:b w:val="false"/>
          <w:i w:val="false"/>
          <w:color w:val="000000"/>
          <w:sz w:val="28"/>
        </w:rPr>
        <w:t>
      4. Страховые организации вправе создать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 Порядок создания и деятельность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регулируются законодательством Республики Казахстан.</w:t>
      </w:r>
    </w:p>
    <w:bookmarkEnd w:id="176"/>
    <w:p>
      <w:pPr>
        <w:spacing w:after="0"/>
        <w:ind w:left="0"/>
        <w:jc w:val="both"/>
      </w:pPr>
      <w:r>
        <w:rPr>
          <w:rFonts w:ascii="Times New Roman"/>
          <w:b w:val="false"/>
          <w:i w:val="false"/>
          <w:color w:val="000000"/>
          <w:sz w:val="28"/>
        </w:rPr>
        <w:t>
      Обязательное участие страховых организаций 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предусматривается настоящим Законом и отдельными законами Республики Казахстан.</w:t>
      </w:r>
    </w:p>
    <w:p>
      <w:pPr>
        <w:spacing w:after="0"/>
        <w:ind w:left="0"/>
        <w:jc w:val="both"/>
      </w:pPr>
      <w:r>
        <w:rPr>
          <w:rFonts w:ascii="Times New Roman"/>
          <w:b w:val="false"/>
          <w:i w:val="false"/>
          <w:color w:val="000000"/>
          <w:sz w:val="28"/>
        </w:rPr>
        <w:t>
      Положение части первой настоящего пункта не распространяется на филиалы страховых (перестраховочных) организаций – нерезидентов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11.06.2003 </w:t>
      </w:r>
      <w:r>
        <w:rPr>
          <w:rFonts w:ascii="Times New Roman"/>
          <w:b w:val="false"/>
          <w:i w:val="false"/>
          <w:color w:val="000000"/>
          <w:sz w:val="28"/>
        </w:rPr>
        <w:t>N 436</w:t>
      </w:r>
      <w:r>
        <w:rPr>
          <w:rFonts w:ascii="Times New Roman"/>
          <w:b w:val="false"/>
          <w:i w:val="false"/>
          <w:color w:val="ff0000"/>
          <w:sz w:val="28"/>
        </w:rPr>
        <w:t xml:space="preserve">;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 w:id="177"/>
    <w:p>
      <w:pPr>
        <w:spacing w:after="0"/>
        <w:ind w:left="0"/>
        <w:jc w:val="left"/>
      </w:pPr>
      <w:r>
        <w:rPr>
          <w:rFonts w:ascii="Times New Roman"/>
          <w:b/>
          <w:i w:val="false"/>
          <w:color w:val="000000"/>
        </w:rPr>
        <w:t xml:space="preserve"> Статья 11-1. Общие условия осуществления страховой (перестраховочной) деятельности</w:t>
      </w:r>
    </w:p>
    <w:bookmarkEnd w:id="177"/>
    <w:p>
      <w:pPr>
        <w:spacing w:after="0"/>
        <w:ind w:left="0"/>
        <w:jc w:val="both"/>
      </w:pPr>
      <w:r>
        <w:rPr>
          <w:rFonts w:ascii="Times New Roman"/>
          <w:b w:val="false"/>
          <w:i w:val="false"/>
          <w:color w:val="ff0000"/>
          <w:sz w:val="28"/>
        </w:rPr>
        <w:t xml:space="preserve">
      Сноска. Заголовок статьи 11-1 в редакции Закона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0" w:id="178"/>
    <w:p>
      <w:pPr>
        <w:spacing w:after="0"/>
        <w:ind w:left="0"/>
        <w:jc w:val="both"/>
      </w:pPr>
      <w:r>
        <w:rPr>
          <w:rFonts w:ascii="Times New Roman"/>
          <w:b w:val="false"/>
          <w:i w:val="false"/>
          <w:color w:val="000000"/>
          <w:sz w:val="28"/>
        </w:rPr>
        <w:t>
      1. Страховая (перестраховочная) организация вправе осуществлять страховую деятельность только при наличии лицензии на право осуществления страховой деятельности (деятельности по перестрахованию), правил страхования, определяющих общие условия осуществления страхования по определенному виду, и внутренних правил.</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09" w:id="179"/>
    <w:p>
      <w:pPr>
        <w:spacing w:after="0"/>
        <w:ind w:left="0"/>
        <w:jc w:val="both"/>
      </w:pPr>
      <w:r>
        <w:rPr>
          <w:rFonts w:ascii="Times New Roman"/>
          <w:b w:val="false"/>
          <w:i w:val="false"/>
          <w:color w:val="000000"/>
          <w:sz w:val="28"/>
        </w:rPr>
        <w:t>
      1-2. Страховая организация в течение тридцати календарных дней с даты получения лицензии на право осуществления страховой деятельности обязана войти в состав совета представителей страхового омбудсмана.</w:t>
      </w:r>
    </w:p>
    <w:bookmarkEnd w:id="179"/>
    <w:bookmarkStart w:name="z181" w:id="180"/>
    <w:p>
      <w:pPr>
        <w:spacing w:after="0"/>
        <w:ind w:left="0"/>
        <w:jc w:val="both"/>
      </w:pPr>
      <w:r>
        <w:rPr>
          <w:rFonts w:ascii="Times New Roman"/>
          <w:b w:val="false"/>
          <w:i w:val="false"/>
          <w:color w:val="000000"/>
          <w:sz w:val="28"/>
        </w:rPr>
        <w:t>
      2. Внутренние правила страховой (перестраховочной) организации должны определять:</w:t>
      </w:r>
    </w:p>
    <w:bookmarkEnd w:id="180"/>
    <w:p>
      <w:pPr>
        <w:spacing w:after="0"/>
        <w:ind w:left="0"/>
        <w:jc w:val="both"/>
      </w:pPr>
      <w:r>
        <w:rPr>
          <w:rFonts w:ascii="Times New Roman"/>
          <w:b w:val="false"/>
          <w:i w:val="false"/>
          <w:color w:val="000000"/>
          <w:sz w:val="28"/>
        </w:rPr>
        <w:t>
      1) структуру, задачи, функции и полномочия подразделений страховой (перестраховочной) организации;</w:t>
      </w:r>
    </w:p>
    <w:p>
      <w:pPr>
        <w:spacing w:after="0"/>
        <w:ind w:left="0"/>
        <w:jc w:val="both"/>
      </w:pPr>
      <w:r>
        <w:rPr>
          <w:rFonts w:ascii="Times New Roman"/>
          <w:b w:val="false"/>
          <w:i w:val="false"/>
          <w:color w:val="000000"/>
          <w:sz w:val="28"/>
        </w:rPr>
        <w:t>
      2) структуру, количество членов, задачи, функции и полномочия службы внутреннего аудита и других постоянно действующих органов;</w:t>
      </w:r>
    </w:p>
    <w:p>
      <w:pPr>
        <w:spacing w:after="0"/>
        <w:ind w:left="0"/>
        <w:jc w:val="both"/>
      </w:pPr>
      <w:r>
        <w:rPr>
          <w:rFonts w:ascii="Times New Roman"/>
          <w:b w:val="false"/>
          <w:i w:val="false"/>
          <w:color w:val="000000"/>
          <w:sz w:val="28"/>
        </w:rPr>
        <w:t>
      3) систему управления рисками, раскрывающую политику страховой (перестраховочной) организации по управлению техническими (страховыми), инвестиционными, кредитными, операционными, рыночными и другими рисками;</w:t>
      </w:r>
    </w:p>
    <w:p>
      <w:pPr>
        <w:spacing w:after="0"/>
        <w:ind w:left="0"/>
        <w:jc w:val="both"/>
      </w:pPr>
      <w:r>
        <w:rPr>
          <w:rFonts w:ascii="Times New Roman"/>
          <w:b w:val="false"/>
          <w:i w:val="false"/>
          <w:color w:val="000000"/>
          <w:sz w:val="28"/>
        </w:rPr>
        <w:t>
      4) права и обязанности руководителей структурных подразделений;</w:t>
      </w:r>
    </w:p>
    <w:p>
      <w:pPr>
        <w:spacing w:after="0"/>
        <w:ind w:left="0"/>
        <w:jc w:val="both"/>
      </w:pPr>
      <w:r>
        <w:rPr>
          <w:rFonts w:ascii="Times New Roman"/>
          <w:b w:val="false"/>
          <w:i w:val="false"/>
          <w:color w:val="000000"/>
          <w:sz w:val="28"/>
        </w:rPr>
        <w:t>
      5) полномочия должностных лиц и работников страховой (перестраховочной) организации при осуществлении ими сделок от ее имени и за ее счет;</w:t>
      </w:r>
    </w:p>
    <w:p>
      <w:pPr>
        <w:spacing w:after="0"/>
        <w:ind w:left="0"/>
        <w:jc w:val="both"/>
      </w:pPr>
      <w:r>
        <w:rPr>
          <w:rFonts w:ascii="Times New Roman"/>
          <w:b w:val="false"/>
          <w:i w:val="false"/>
          <w:color w:val="000000"/>
          <w:sz w:val="28"/>
        </w:rPr>
        <w:t>
      6) порядок регистрации письменных и устных обращений страхователей (застрахованных), потерпевших (выгодоприобретателей) и их представителей, а также поступающих заявлений и документов по вопросам страховых случаев;</w:t>
      </w:r>
    </w:p>
    <w:p>
      <w:pPr>
        <w:spacing w:after="0"/>
        <w:ind w:left="0"/>
        <w:jc w:val="both"/>
      </w:pPr>
      <w:r>
        <w:rPr>
          <w:rFonts w:ascii="Times New Roman"/>
          <w:b w:val="false"/>
          <w:i w:val="false"/>
          <w:color w:val="000000"/>
          <w:sz w:val="28"/>
        </w:rPr>
        <w:t>
      7) порядок и сроки рассмотрения и представления ответов страхователям (застрахованным), потерпевшим (выгодоприобретателям) и их представителям по заявлениям и документам по вопросам страховых случаев;</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предусматривается дополнить частями второй и третьей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7-1)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двенадцати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процедуру принятия решения о страховой выплате с указанием сроков ее осуществления или представления мотивированного обоснования причин отказа в страховой выплате;</w:t>
      </w:r>
    </w:p>
    <w:p>
      <w:pPr>
        <w:spacing w:after="0"/>
        <w:ind w:left="0"/>
        <w:jc w:val="both"/>
      </w:pPr>
      <w:r>
        <w:rPr>
          <w:rFonts w:ascii="Times New Roman"/>
          <w:b w:val="false"/>
          <w:i w:val="false"/>
          <w:color w:val="000000"/>
          <w:sz w:val="28"/>
        </w:rPr>
        <w:t>
      9) порядок оценки страховых рисков (в том числе имущества, принимаемого в страхование) и размера ущерба по страховому случаю;</w:t>
      </w:r>
    </w:p>
    <w:p>
      <w:pPr>
        <w:spacing w:after="0"/>
        <w:ind w:left="0"/>
        <w:jc w:val="both"/>
      </w:pPr>
      <w:r>
        <w:rPr>
          <w:rFonts w:ascii="Times New Roman"/>
          <w:b w:val="false"/>
          <w:i w:val="false"/>
          <w:color w:val="000000"/>
          <w:sz w:val="28"/>
        </w:rPr>
        <w:t>
      10) полномочия андеррайтера, аджастера и сюрвейера;</w:t>
      </w:r>
    </w:p>
    <w:p>
      <w:pPr>
        <w:spacing w:after="0"/>
        <w:ind w:left="0"/>
        <w:jc w:val="both"/>
      </w:pPr>
      <w:r>
        <w:rPr>
          <w:rFonts w:ascii="Times New Roman"/>
          <w:b w:val="false"/>
          <w:i w:val="false"/>
          <w:color w:val="000000"/>
          <w:sz w:val="28"/>
        </w:rPr>
        <w:t>
      11) требования к порядку оценки при принятии страховых рисков на перестрахование (в случае осуществления перестраховочной деятельности);</w:t>
      </w:r>
    </w:p>
    <w:bookmarkStart w:name="z8907" w:id="181"/>
    <w:p>
      <w:pPr>
        <w:spacing w:after="0"/>
        <w:ind w:left="0"/>
        <w:jc w:val="both"/>
      </w:pPr>
      <w:r>
        <w:rPr>
          <w:rFonts w:ascii="Times New Roman"/>
          <w:b w:val="false"/>
          <w:i w:val="false"/>
          <w:color w:val="000000"/>
          <w:sz w:val="28"/>
        </w:rPr>
        <w:t>
      11-1) порядок определения размера комиссионного вознаграждения страхового агента;</w:t>
      </w:r>
    </w:p>
    <w:bookmarkEnd w:id="181"/>
    <w:bookmarkStart w:name="z8578" w:id="182"/>
    <w:p>
      <w:pPr>
        <w:spacing w:after="0"/>
        <w:ind w:left="0"/>
        <w:jc w:val="both"/>
      </w:pPr>
      <w:r>
        <w:rPr>
          <w:rFonts w:ascii="Times New Roman"/>
          <w:b w:val="false"/>
          <w:i w:val="false"/>
          <w:color w:val="000000"/>
          <w:sz w:val="28"/>
        </w:rPr>
        <w:t>
      12) порядок прохождения документов и процедуры по принятию решений по перестрахованию (в случае осуществления перестраховочной деятельности).</w:t>
      </w:r>
    </w:p>
    <w:bookmarkEnd w:id="182"/>
    <w:bookmarkStart w:name="z182" w:id="183"/>
    <w:p>
      <w:pPr>
        <w:spacing w:after="0"/>
        <w:ind w:left="0"/>
        <w:jc w:val="both"/>
      </w:pPr>
      <w:r>
        <w:rPr>
          <w:rFonts w:ascii="Times New Roman"/>
          <w:b w:val="false"/>
          <w:i w:val="false"/>
          <w:color w:val="000000"/>
          <w:sz w:val="28"/>
        </w:rPr>
        <w:t>
      3. Правила страхования и внутренние правила страховой (перестраховочной) организации утверждаются советом директоров, а филиала страховой (перестраховочной) организации-нерезидента Республики Казахстан – соответствующим органом управления страховой (перестраховочной) организации-нерезидента Республики Казахстан.</w:t>
      </w:r>
    </w:p>
    <w:bookmarkEnd w:id="183"/>
    <w:p>
      <w:pPr>
        <w:spacing w:after="0"/>
        <w:ind w:left="0"/>
        <w:jc w:val="both"/>
      </w:pPr>
      <w:r>
        <w:rPr>
          <w:rFonts w:ascii="Times New Roman"/>
          <w:b w:val="false"/>
          <w:i w:val="false"/>
          <w:color w:val="000000"/>
          <w:sz w:val="28"/>
        </w:rPr>
        <w:t>
      Страховая организация обязана разместить правила страхования по видам страхования, по которым предусматривается возможность заключения договора страхования в электронной форме, на интернет-ресурсе страховщика.</w:t>
      </w:r>
    </w:p>
    <w:p>
      <w:pPr>
        <w:spacing w:after="0"/>
        <w:ind w:left="0"/>
        <w:jc w:val="both"/>
      </w:pPr>
      <w:r>
        <w:rPr>
          <w:rFonts w:ascii="Times New Roman"/>
          <w:b w:val="false"/>
          <w:i w:val="false"/>
          <w:color w:val="000000"/>
          <w:sz w:val="28"/>
        </w:rPr>
        <w:t>
      В случае заключения договоров добровольного страхования в электронной форме с использованием интернет-ресурсов других организаций, являющихся партнерами страховой организации на основании соответствующего соглашения, страховая организация обязана обеспечить размещение правил страхования на их интернет-ресурсах.</w:t>
      </w:r>
    </w:p>
    <w:p>
      <w:pPr>
        <w:spacing w:after="0"/>
        <w:ind w:left="0"/>
        <w:jc w:val="both"/>
      </w:pPr>
      <w:r>
        <w:rPr>
          <w:rFonts w:ascii="Times New Roman"/>
          <w:b w:val="false"/>
          <w:i w:val="false"/>
          <w:color w:val="000000"/>
          <w:sz w:val="28"/>
        </w:rPr>
        <w:t>
      3-1. Правила страхования и внутренние правила исламской страховой (перестраховочной) организации утверждаются советом директоров при наличии положительного заключения совета по принципам исламского финансирования, а филиала исламской страховой (перестраховочной) организации-нерезидента Республики Казахстан – соответствующим органом управления исламской страховой (перестраховочной) организации-нерезидента Республики Казахстан при наличии положительного заключения совета по принципам исламского финансирования.</w:t>
      </w:r>
    </w:p>
    <w:bookmarkStart w:name="z192" w:id="184"/>
    <w:p>
      <w:pPr>
        <w:spacing w:after="0"/>
        <w:ind w:left="0"/>
        <w:jc w:val="both"/>
      </w:pPr>
      <w:r>
        <w:rPr>
          <w:rFonts w:ascii="Times New Roman"/>
          <w:b w:val="false"/>
          <w:i w:val="false"/>
          <w:color w:val="000000"/>
          <w:sz w:val="28"/>
        </w:rPr>
        <w:t>
      4. Страховая (перестраховочная) организация не вправе осуществлять страховую деятельность без наличия в своем штате актуария, имеющего действительную лицензию на осуществление актуарной деятельности на страховом рынке.</w:t>
      </w:r>
    </w:p>
    <w:bookmarkEnd w:id="184"/>
    <w:p>
      <w:pPr>
        <w:spacing w:after="0"/>
        <w:ind w:left="0"/>
        <w:jc w:val="both"/>
      </w:pPr>
      <w:r>
        <w:rPr>
          <w:rFonts w:ascii="Times New Roman"/>
          <w:b w:val="false"/>
          <w:i w:val="false"/>
          <w:color w:val="000000"/>
          <w:sz w:val="28"/>
        </w:rPr>
        <w:t>
      Актуарий, состоящий в штате страховой (перестраховочной) организации, не должен быть аффилированным лицом данной страховой (перестраховочной) организации и (или) ее акционера, и (или) ее руководящего работника.</w:t>
      </w:r>
    </w:p>
    <w:p>
      <w:pPr>
        <w:spacing w:after="0"/>
        <w:ind w:left="0"/>
        <w:jc w:val="both"/>
      </w:pPr>
      <w:r>
        <w:rPr>
          <w:rFonts w:ascii="Times New Roman"/>
          <w:b w:val="false"/>
          <w:i w:val="false"/>
          <w:color w:val="000000"/>
          <w:sz w:val="28"/>
        </w:rPr>
        <w:t>
      Актуарий, имеющий лицензию на осуществление актуарной деятельности на страховом рынке, не вправе совмещать свою деятельность в других страховых (перестраховочных) организациях, за исключением случаев привлечения в качестве независимого актуария.</w:t>
      </w:r>
    </w:p>
    <w:bookmarkStart w:name="z193" w:id="185"/>
    <w:p>
      <w:pPr>
        <w:spacing w:after="0"/>
        <w:ind w:left="0"/>
        <w:jc w:val="both"/>
      </w:pPr>
      <w:r>
        <w:rPr>
          <w:rFonts w:ascii="Times New Roman"/>
          <w:b w:val="false"/>
          <w:i w:val="false"/>
          <w:color w:val="000000"/>
          <w:sz w:val="28"/>
        </w:rPr>
        <w:t>
      5. Страховая (перестраховочная) организация привлекает независимого актуария для проверки установленной настоящим Законом деятельности актуария, состоящего в штате страховой (перестраховочной) организации, в порядке и сроки, установленные нормативным правовым актом уполномоченного органа.</w:t>
      </w:r>
    </w:p>
    <w:bookmarkEnd w:id="185"/>
    <w:p>
      <w:pPr>
        <w:spacing w:after="0"/>
        <w:ind w:left="0"/>
        <w:jc w:val="both"/>
      </w:pPr>
      <w:r>
        <w:rPr>
          <w:rFonts w:ascii="Times New Roman"/>
          <w:b w:val="false"/>
          <w:i w:val="false"/>
          <w:color w:val="000000"/>
          <w:sz w:val="28"/>
        </w:rPr>
        <w:t>
      Требования настоящего пункта не распространяются на страховую (перестраховочную) организацию в случае привлечения независимого актуария аудиторской организацией при проведении обязательного аудита.</w:t>
      </w:r>
    </w:p>
    <w:bookmarkStart w:name="z238" w:id="186"/>
    <w:p>
      <w:pPr>
        <w:spacing w:after="0"/>
        <w:ind w:left="0"/>
        <w:jc w:val="both"/>
      </w:pPr>
      <w:r>
        <w:rPr>
          <w:rFonts w:ascii="Times New Roman"/>
          <w:b w:val="false"/>
          <w:i w:val="false"/>
          <w:color w:val="000000"/>
          <w:sz w:val="28"/>
        </w:rPr>
        <w:t>
      6. Независимый актуарий должен соответствовать следующим требованиям:</w:t>
      </w:r>
    </w:p>
    <w:bookmarkEnd w:id="186"/>
    <w:p>
      <w:pPr>
        <w:spacing w:after="0"/>
        <w:ind w:left="0"/>
        <w:jc w:val="both"/>
      </w:pPr>
      <w:r>
        <w:rPr>
          <w:rFonts w:ascii="Times New Roman"/>
          <w:b w:val="false"/>
          <w:i w:val="false"/>
          <w:color w:val="000000"/>
          <w:sz w:val="28"/>
        </w:rPr>
        <w:t>
      1) не являться работником проверяемой страховой (перестраховочной) организации;</w:t>
      </w:r>
    </w:p>
    <w:p>
      <w:pPr>
        <w:spacing w:after="0"/>
        <w:ind w:left="0"/>
        <w:jc w:val="both"/>
      </w:pPr>
      <w:r>
        <w:rPr>
          <w:rFonts w:ascii="Times New Roman"/>
          <w:b w:val="false"/>
          <w:i w:val="false"/>
          <w:color w:val="000000"/>
          <w:sz w:val="28"/>
        </w:rPr>
        <w:t>
      2) иметь опыт актуарной деятельности не менее трех лет и не менее двух лет в отрасли страхования, в которой осуществляет деятельность проверяемая страховая (перестраховочная) организация, и являться членом объединения актуариев;</w:t>
      </w:r>
    </w:p>
    <w:bookmarkStart w:name="z8908" w:id="187"/>
    <w:p>
      <w:pPr>
        <w:spacing w:after="0"/>
        <w:ind w:left="0"/>
        <w:jc w:val="both"/>
      </w:pPr>
      <w:r>
        <w:rPr>
          <w:rFonts w:ascii="Times New Roman"/>
          <w:b w:val="false"/>
          <w:i w:val="false"/>
          <w:color w:val="000000"/>
          <w:sz w:val="28"/>
        </w:rPr>
        <w:t>
      2-1) не являться аффилированным лицом страховой (перестраховочной) организации, ее акционеров и (или) руководящих работников и родственником штатного актуария;</w:t>
      </w:r>
    </w:p>
    <w:bookmarkEnd w:id="187"/>
    <w:p>
      <w:pPr>
        <w:spacing w:after="0"/>
        <w:ind w:left="0"/>
        <w:jc w:val="both"/>
      </w:pPr>
      <w:r>
        <w:rPr>
          <w:rFonts w:ascii="Times New Roman"/>
          <w:b w:val="false"/>
          <w:i w:val="false"/>
          <w:color w:val="000000"/>
          <w:sz w:val="28"/>
        </w:rPr>
        <w:t>
      3) иметь действительную лицензию уполномоченного органа на актуарную деятельность или являться членом международных ассоциаций актуариев, перечень и требования к которым устанавливаются уполномоченным органом, в случае, предусмотренном пунктом 5 настоящей статьи.</w:t>
      </w:r>
    </w:p>
    <w:bookmarkStart w:name="z239" w:id="188"/>
    <w:p>
      <w:pPr>
        <w:spacing w:after="0"/>
        <w:ind w:left="0"/>
        <w:jc w:val="both"/>
      </w:pPr>
      <w:r>
        <w:rPr>
          <w:rFonts w:ascii="Times New Roman"/>
          <w:b w:val="false"/>
          <w:i w:val="false"/>
          <w:color w:val="000000"/>
          <w:sz w:val="28"/>
        </w:rPr>
        <w:t>
      7. Независимый актуарий несет ответственность за разглашение сведений, полученных в ходе проверки деятельности актуария, состоящего в штате страховой (перестраховочной) организации, в соответствии с законами Республики Казахстан.</w:t>
      </w:r>
    </w:p>
    <w:bookmarkEnd w:id="188"/>
    <w:bookmarkStart w:name="z240" w:id="189"/>
    <w:p>
      <w:pPr>
        <w:spacing w:after="0"/>
        <w:ind w:left="0"/>
        <w:jc w:val="both"/>
      </w:pPr>
      <w:r>
        <w:rPr>
          <w:rFonts w:ascii="Times New Roman"/>
          <w:b w:val="false"/>
          <w:i w:val="false"/>
          <w:color w:val="000000"/>
          <w:sz w:val="28"/>
        </w:rPr>
        <w:t>
      8. Требования к осуществлению страховой организацией страховой деятельности, в том числе во взаимоотношениях с участниками страхового рынка, устанавливаются нормативным правовым актом уполномоченного органа.</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11-1 в соответствии с Законом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90"/>
    <w:p>
      <w:pPr>
        <w:spacing w:after="0"/>
        <w:ind w:left="0"/>
        <w:jc w:val="left"/>
      </w:pPr>
      <w:r>
        <w:rPr>
          <w:rFonts w:ascii="Times New Roman"/>
          <w:b/>
          <w:i w:val="false"/>
          <w:color w:val="000000"/>
        </w:rPr>
        <w:t xml:space="preserve"> Статья 12. Особенности осуществления деятельности по страхованию жизни</w:t>
      </w:r>
    </w:p>
    <w:bookmarkEnd w:id="190"/>
    <w:p>
      <w:pPr>
        <w:spacing w:after="0"/>
        <w:ind w:left="0"/>
        <w:jc w:val="both"/>
      </w:pPr>
      <w:r>
        <w:rPr>
          <w:rFonts w:ascii="Times New Roman"/>
          <w:b w:val="false"/>
          <w:i w:val="false"/>
          <w:color w:val="000000"/>
          <w:sz w:val="28"/>
        </w:rPr>
        <w:t>
      1. Страховая организация, осуществляющая деятельность по накопительному страхованию, за исключением исламской страховой организации, вправе в пределах выкупной суммы предоставлять займы своим страхователям с учетом требований нормативных правовых актов уполномоченного органа.</w:t>
      </w:r>
    </w:p>
    <w:bookmarkStart w:name="z8632" w:id="191"/>
    <w:p>
      <w:pPr>
        <w:spacing w:after="0"/>
        <w:ind w:left="0"/>
        <w:jc w:val="both"/>
      </w:pPr>
      <w:r>
        <w:rPr>
          <w:rFonts w:ascii="Times New Roman"/>
          <w:b w:val="false"/>
          <w:i w:val="false"/>
          <w:color w:val="000000"/>
          <w:sz w:val="28"/>
        </w:rPr>
        <w:t>
      Филиал страховой организации-нерезидента Республики Казахстан, осуществляющий деятельность по накопительному страхованию, за исключением филиала исламской страховой организации-нерезидента Республики Казахстан, вправе предоставлять услуги по предоставлению страховой организацией-нерезидентом Республики Казахстан займов своим страхователям в пределах выкупной суммы с учетом требований нормативных правовых актов уполномоченного органа.</w:t>
      </w:r>
    </w:p>
    <w:bookmarkEnd w:id="191"/>
    <w:bookmarkStart w:name="z141" w:id="192"/>
    <w:p>
      <w:pPr>
        <w:spacing w:after="0"/>
        <w:ind w:left="0"/>
        <w:jc w:val="both"/>
      </w:pPr>
      <w:r>
        <w:rPr>
          <w:rFonts w:ascii="Times New Roman"/>
          <w:b w:val="false"/>
          <w:i w:val="false"/>
          <w:color w:val="000000"/>
          <w:sz w:val="28"/>
        </w:rPr>
        <w:t>
      2. Страховая организация вправе увеличить размер регулярных страховых выплат в период действия договора аннуитетного страхования на основании заключения актуария в порядке, предусмотренном нормативными правовыми актами уполномоченного органа.</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193"/>
    <w:p>
      <w:pPr>
        <w:spacing w:after="0"/>
        <w:ind w:left="0"/>
        <w:jc w:val="both"/>
      </w:pPr>
      <w:r>
        <w:rPr>
          <w:rFonts w:ascii="Times New Roman"/>
          <w:b w:val="false"/>
          <w:i w:val="false"/>
          <w:color w:val="000000"/>
          <w:sz w:val="28"/>
        </w:rPr>
        <w:t>
      4. Страховая организация вправе разработать виды страхования в рамках классов страхования, указанных в пункте 2 статьи 6 настоящего Закона, предусматривающие осуществление страховой выплаты в случае участия страхователя в инвестициях, а также прибыли страховщика.</w:t>
      </w:r>
    </w:p>
    <w:bookmarkEnd w:id="193"/>
    <w:bookmarkStart w:name="z8633" w:id="194"/>
    <w:p>
      <w:pPr>
        <w:spacing w:after="0"/>
        <w:ind w:left="0"/>
        <w:jc w:val="both"/>
      </w:pPr>
      <w:r>
        <w:rPr>
          <w:rFonts w:ascii="Times New Roman"/>
          <w:b w:val="false"/>
          <w:i w:val="false"/>
          <w:color w:val="000000"/>
          <w:sz w:val="28"/>
        </w:rPr>
        <w:t>
      5. Порядок и особенности участия страхователя в инвестициях или прибыли страховщика, заключения филиалом страховой организации – нерезидента Республики Казахстан договора страхования, предусматривающего условие участия страхователя в инвестициях или прибыли страховщика, а также требования к содержанию договора страхования, предусматривающего условие участия страхователя в инвестициях или прибыли страховщика, определяются нормативным правовым актом уполномоченного органа.</w:t>
      </w:r>
    </w:p>
    <w:bookmarkEnd w:id="194"/>
    <w:p>
      <w:pPr>
        <w:spacing w:after="0"/>
        <w:ind w:left="0"/>
        <w:jc w:val="both"/>
      </w:pPr>
      <w:r>
        <w:rPr>
          <w:rFonts w:ascii="Times New Roman"/>
          <w:b w:val="false"/>
          <w:i w:val="false"/>
          <w:color w:val="000000"/>
          <w:sz w:val="28"/>
        </w:rPr>
        <w:t>
      При заключении договора страхования, предусматривающего условие участия страхователя в инвестициях, страховая организация вправе управлять активами, сформированными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самостоятельно при наличии у страховой организации лицензии на осуществление деятельности по управлению инвестиционным портфелем на рынке ценных бумаг и (или) передать их в инвестиционное управление управляющему инвестиционным портфелем, не являющемуся страховой организацией.</w:t>
      </w:r>
    </w:p>
    <w:p>
      <w:pPr>
        <w:spacing w:after="0"/>
        <w:ind w:left="0"/>
        <w:jc w:val="both"/>
      </w:pPr>
      <w:r>
        <w:rPr>
          <w:rFonts w:ascii="Times New Roman"/>
          <w:b w:val="false"/>
          <w:i w:val="false"/>
          <w:color w:val="000000"/>
          <w:sz w:val="28"/>
        </w:rPr>
        <w:t>
      Условия и порядок передачи страховой организацией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инвестиционное управление управляющему инвестиционным портфелем, не являющемуся страховой организацией, определяются нормативным правовым актом уполномоченного органа.</w:t>
      </w:r>
    </w:p>
    <w:p>
      <w:pPr>
        <w:spacing w:after="0"/>
        <w:ind w:left="0"/>
        <w:jc w:val="both"/>
      </w:pPr>
      <w:r>
        <w:rPr>
          <w:rFonts w:ascii="Times New Roman"/>
          <w:b w:val="false"/>
          <w:i w:val="false"/>
          <w:color w:val="000000"/>
          <w:sz w:val="28"/>
        </w:rPr>
        <w:t>
      Условия и порядок передачи филиалом страховой организации – нерезидента Республики Казахстан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в инвестиционное управление страховой организации – нерезиденту Республики Казахстан, имеющей лицензию на осуществление деятельности по управлению инвестиционным портфелем на рынке ценных бумаг государства, резидентом которого является страховая организация – нерезидент Республики Казахстан, определяются нормативным правовым актом уполномоченного органа.</w:t>
      </w:r>
    </w:p>
    <w:p>
      <w:pPr>
        <w:spacing w:after="0"/>
        <w:ind w:left="0"/>
        <w:jc w:val="both"/>
      </w:pPr>
      <w:r>
        <w:rPr>
          <w:rFonts w:ascii="Times New Roman"/>
          <w:b w:val="false"/>
          <w:i w:val="false"/>
          <w:color w:val="000000"/>
          <w:sz w:val="28"/>
        </w:rPr>
        <w:t>
      Страховые организации, осуществляющие заключение договоров страхования, предусматривающих условие участия страхователя в инвестициях, ведут бухгалтерский учет и представляют финансовую отчетность и первичные статистические данные раздельно по собственным средствам и активам, сформированным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Национальный Банк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Инвестиционные риски по активам, сформированным за счет части страховой премии (страховых взносов), полученной (полученных) от страхователя для целей инвестирования, и доходов (расходов), полученных (понесенных) от ее (их) инвестирования, по договору страхования, предусматривающему условие участия страхователя в инвестициях, несет страхователь.</w:t>
      </w:r>
    </w:p>
    <w:bookmarkStart w:name="z8909" w:id="195"/>
    <w:p>
      <w:pPr>
        <w:spacing w:after="0"/>
        <w:ind w:left="0"/>
        <w:jc w:val="both"/>
      </w:pPr>
      <w:r>
        <w:rPr>
          <w:rFonts w:ascii="Times New Roman"/>
          <w:b w:val="false"/>
          <w:i w:val="false"/>
          <w:color w:val="000000"/>
          <w:sz w:val="28"/>
        </w:rPr>
        <w:t>
      5-1. Наложение ареста или обращение взысканий на активы, сформированные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по долгам страховой организации, банка-кастодиана и управляющего инвестиционным портфелем не допускаются, в том числе в случаях ликвидации и (или) банкротства перечисленных субъектов.</w:t>
      </w:r>
    </w:p>
    <w:bookmarkEnd w:id="195"/>
    <w:bookmarkStart w:name="z8910" w:id="196"/>
    <w:p>
      <w:pPr>
        <w:spacing w:after="0"/>
        <w:ind w:left="0"/>
        <w:jc w:val="both"/>
      </w:pPr>
      <w:r>
        <w:rPr>
          <w:rFonts w:ascii="Times New Roman"/>
          <w:b w:val="false"/>
          <w:i w:val="false"/>
          <w:color w:val="000000"/>
          <w:sz w:val="28"/>
        </w:rPr>
        <w:t>
      5-2. Определение стоимости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осуществляется на условиях, по методике и в порядке, определенных нормативным правовым актом уполномоченного органа.</w:t>
      </w:r>
    </w:p>
    <w:bookmarkEnd w:id="196"/>
    <w:bookmarkStart w:name="z8911" w:id="197"/>
    <w:p>
      <w:pPr>
        <w:spacing w:after="0"/>
        <w:ind w:left="0"/>
        <w:jc w:val="both"/>
      </w:pPr>
      <w:r>
        <w:rPr>
          <w:rFonts w:ascii="Times New Roman"/>
          <w:b w:val="false"/>
          <w:i w:val="false"/>
          <w:color w:val="000000"/>
          <w:sz w:val="28"/>
        </w:rPr>
        <w:t>
      5-3. Особенности распределения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между страхователями, включая случаи добровольной, принудительной ликвидации или добровольной реорганизации страховой организации в юридическое лицо, не осуществляющее страховую деятельность, устанавливаются нормативным правовым актом уполномоченного органа.</w:t>
      </w:r>
    </w:p>
    <w:bookmarkEnd w:id="197"/>
    <w:bookmarkStart w:name="z267" w:id="198"/>
    <w:p>
      <w:pPr>
        <w:spacing w:after="0"/>
        <w:ind w:left="0"/>
        <w:jc w:val="both"/>
      </w:pPr>
      <w:r>
        <w:rPr>
          <w:rFonts w:ascii="Times New Roman"/>
          <w:b w:val="false"/>
          <w:i w:val="false"/>
          <w:color w:val="000000"/>
          <w:sz w:val="28"/>
        </w:rPr>
        <w:t>
      6. Осуществление выплаты в связи с участием страхователя в инвестициях или прибыли страховщика с учетом накопленных сумм производится в следующих случаях:</w:t>
      </w:r>
    </w:p>
    <w:bookmarkEnd w:id="198"/>
    <w:p>
      <w:pPr>
        <w:spacing w:after="0"/>
        <w:ind w:left="0"/>
        <w:jc w:val="both"/>
      </w:pPr>
      <w:r>
        <w:rPr>
          <w:rFonts w:ascii="Times New Roman"/>
          <w:b w:val="false"/>
          <w:i w:val="false"/>
          <w:color w:val="000000"/>
          <w:sz w:val="28"/>
        </w:rPr>
        <w:t>
      1) наступления страхового случая в составе страховой выплаты;</w:t>
      </w:r>
    </w:p>
    <w:p>
      <w:pPr>
        <w:spacing w:after="0"/>
        <w:ind w:left="0"/>
        <w:jc w:val="both"/>
      </w:pPr>
      <w:r>
        <w:rPr>
          <w:rFonts w:ascii="Times New Roman"/>
          <w:b w:val="false"/>
          <w:i w:val="false"/>
          <w:color w:val="000000"/>
          <w:sz w:val="28"/>
        </w:rPr>
        <w:t>
      2) окончания срока накопительного страхования в составе страховой выплаты;</w:t>
      </w:r>
    </w:p>
    <w:p>
      <w:pPr>
        <w:spacing w:after="0"/>
        <w:ind w:left="0"/>
        <w:jc w:val="both"/>
      </w:pPr>
      <w:r>
        <w:rPr>
          <w:rFonts w:ascii="Times New Roman"/>
          <w:b w:val="false"/>
          <w:i w:val="false"/>
          <w:color w:val="000000"/>
          <w:sz w:val="28"/>
        </w:rPr>
        <w:t>
      3) досрочного расторжения договора страхования в составе выкупной суммы.</w:t>
      </w:r>
    </w:p>
    <w:p>
      <w:pPr>
        <w:spacing w:after="0"/>
        <w:ind w:left="0"/>
        <w:jc w:val="both"/>
      </w:pPr>
      <w:r>
        <w:rPr>
          <w:rFonts w:ascii="Times New Roman"/>
          <w:b w:val="false"/>
          <w:i w:val="false"/>
          <w:color w:val="000000"/>
          <w:sz w:val="28"/>
        </w:rPr>
        <w:t>
      Не допускается заключение договора страхования, предусматривающего условие участия страхователя в прибыли страховщика, с акционерами (единственным акционером) и (или) аффилированными лицами страховой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99"/>
    <w:p>
      <w:pPr>
        <w:spacing w:after="0"/>
        <w:ind w:left="0"/>
        <w:jc w:val="left"/>
      </w:pPr>
      <w:r>
        <w:rPr>
          <w:rFonts w:ascii="Times New Roman"/>
          <w:b/>
          <w:i w:val="false"/>
          <w:color w:val="000000"/>
        </w:rPr>
        <w:t xml:space="preserve"> Статья 13. Деятельность по сострахованию и совместному перестрахованию</w:t>
      </w:r>
    </w:p>
    <w:bookmarkEnd w:id="199"/>
    <w:bookmarkStart w:name="z910" w:id="200"/>
    <w:p>
      <w:pPr>
        <w:spacing w:after="0"/>
        <w:ind w:left="0"/>
        <w:jc w:val="both"/>
      </w:pPr>
      <w:r>
        <w:rPr>
          <w:rFonts w:ascii="Times New Roman"/>
          <w:b w:val="false"/>
          <w:i w:val="false"/>
          <w:color w:val="000000"/>
          <w:sz w:val="28"/>
        </w:rPr>
        <w:t>
      1. При осуществлении страхования (перестрахования) рисков посредством создания страхового (перестраховочного) пула договор сострахования (перестрахования) может заключаться на условиях страховой (перестраховочной) организации, принимающей на себя функции и полномочия ведущей страховой (перестраховочной) организации.</w:t>
      </w:r>
    </w:p>
    <w:bookmarkEnd w:id="200"/>
    <w:bookmarkStart w:name="z911" w:id="201"/>
    <w:p>
      <w:pPr>
        <w:spacing w:after="0"/>
        <w:ind w:left="0"/>
        <w:jc w:val="both"/>
      </w:pPr>
      <w:r>
        <w:rPr>
          <w:rFonts w:ascii="Times New Roman"/>
          <w:b w:val="false"/>
          <w:i w:val="false"/>
          <w:color w:val="000000"/>
          <w:sz w:val="28"/>
        </w:rPr>
        <w:t>
      2. Договор о совместной деятельности должен содержать следующую информацию:</w:t>
      </w:r>
    </w:p>
    <w:bookmarkEnd w:id="201"/>
    <w:bookmarkStart w:name="z912" w:id="202"/>
    <w:p>
      <w:pPr>
        <w:spacing w:after="0"/>
        <w:ind w:left="0"/>
        <w:jc w:val="both"/>
      </w:pPr>
      <w:r>
        <w:rPr>
          <w:rFonts w:ascii="Times New Roman"/>
          <w:b w:val="false"/>
          <w:i w:val="false"/>
          <w:color w:val="000000"/>
          <w:sz w:val="28"/>
        </w:rPr>
        <w:t>
      1) наименование страховой (перестраховочной) организации, являющейся ведущей в деятельности страхового (перестраховочного) пула, либо страхового брокера, привлеченного для управления деятельностью страхового (перестраховочного) пула;</w:t>
      </w:r>
    </w:p>
    <w:bookmarkEnd w:id="202"/>
    <w:bookmarkStart w:name="z913" w:id="203"/>
    <w:p>
      <w:pPr>
        <w:spacing w:after="0"/>
        <w:ind w:left="0"/>
        <w:jc w:val="both"/>
      </w:pPr>
      <w:r>
        <w:rPr>
          <w:rFonts w:ascii="Times New Roman"/>
          <w:b w:val="false"/>
          <w:i w:val="false"/>
          <w:color w:val="000000"/>
          <w:sz w:val="28"/>
        </w:rPr>
        <w:t xml:space="preserve">
      2) классы (виды) страхования и перечень страховых рисков, являющихся предметом деятельности страхового (перестраховочного) пула;  </w:t>
      </w:r>
    </w:p>
    <w:bookmarkEnd w:id="203"/>
    <w:bookmarkStart w:name="z914" w:id="204"/>
    <w:p>
      <w:pPr>
        <w:spacing w:after="0"/>
        <w:ind w:left="0"/>
        <w:jc w:val="both"/>
      </w:pPr>
      <w:r>
        <w:rPr>
          <w:rFonts w:ascii="Times New Roman"/>
          <w:b w:val="false"/>
          <w:i w:val="false"/>
          <w:color w:val="000000"/>
          <w:sz w:val="28"/>
        </w:rPr>
        <w:t xml:space="preserve">
      3) максимальный размер совокупных обязательств страхового (перестраховочного) пула и его участников, включая максимальный размер обязательств по отдельному договору сострахования (совместного перестрахования), максимальную долю ответственности каждого участника пула по принимаемым рискам; </w:t>
      </w:r>
    </w:p>
    <w:bookmarkEnd w:id="204"/>
    <w:bookmarkStart w:name="z915" w:id="205"/>
    <w:p>
      <w:pPr>
        <w:spacing w:after="0"/>
        <w:ind w:left="0"/>
        <w:jc w:val="both"/>
      </w:pPr>
      <w:r>
        <w:rPr>
          <w:rFonts w:ascii="Times New Roman"/>
          <w:b w:val="false"/>
          <w:i w:val="false"/>
          <w:color w:val="000000"/>
          <w:sz w:val="28"/>
        </w:rPr>
        <w:t>
      4) условия, порядок заключения и исполнения договоров сострахования (совместного перестрахования);</w:t>
      </w:r>
    </w:p>
    <w:bookmarkEnd w:id="205"/>
    <w:bookmarkStart w:name="z9120" w:id="206"/>
    <w:p>
      <w:pPr>
        <w:spacing w:after="0"/>
        <w:ind w:left="0"/>
        <w:jc w:val="both"/>
      </w:pPr>
      <w:r>
        <w:rPr>
          <w:rFonts w:ascii="Times New Roman"/>
          <w:b w:val="false"/>
          <w:i w:val="false"/>
          <w:color w:val="000000"/>
          <w:sz w:val="28"/>
        </w:rPr>
        <w:t>
      4-1) процедуры присоединения и исключения участников, включая перераспределение обязательств участника страхового (перестраховочного) пула в случае лишения лицензии по классу (виду) страхования, являющемуся предметом деятельности страхового (перестраховочного) пула;</w:t>
      </w:r>
    </w:p>
    <w:bookmarkEnd w:id="206"/>
    <w:bookmarkStart w:name="z916" w:id="207"/>
    <w:p>
      <w:pPr>
        <w:spacing w:after="0"/>
        <w:ind w:left="0"/>
        <w:jc w:val="both"/>
      </w:pPr>
      <w:r>
        <w:rPr>
          <w:rFonts w:ascii="Times New Roman"/>
          <w:b w:val="false"/>
          <w:i w:val="false"/>
          <w:color w:val="000000"/>
          <w:sz w:val="28"/>
        </w:rPr>
        <w:t xml:space="preserve">
      5) срок действия договора; </w:t>
      </w:r>
    </w:p>
    <w:bookmarkEnd w:id="207"/>
    <w:bookmarkStart w:name="z917" w:id="208"/>
    <w:p>
      <w:pPr>
        <w:spacing w:after="0"/>
        <w:ind w:left="0"/>
        <w:jc w:val="both"/>
      </w:pPr>
      <w:r>
        <w:rPr>
          <w:rFonts w:ascii="Times New Roman"/>
          <w:b w:val="false"/>
          <w:i w:val="false"/>
          <w:color w:val="000000"/>
          <w:sz w:val="28"/>
        </w:rPr>
        <w:t>
      6) права и обязанности сторон;</w:t>
      </w:r>
    </w:p>
    <w:bookmarkEnd w:id="208"/>
    <w:bookmarkStart w:name="z8912" w:id="209"/>
    <w:p>
      <w:pPr>
        <w:spacing w:after="0"/>
        <w:ind w:left="0"/>
        <w:jc w:val="both"/>
      </w:pPr>
      <w:r>
        <w:rPr>
          <w:rFonts w:ascii="Times New Roman"/>
          <w:b w:val="false"/>
          <w:i w:val="false"/>
          <w:color w:val="000000"/>
          <w:sz w:val="28"/>
        </w:rPr>
        <w:t>
      6-1) функции и полномочия ведущей страховой (перестраховочной) организации, включая полномочия по заключению договоров сострахования (совместного перестрахования);</w:t>
      </w:r>
    </w:p>
    <w:bookmarkEnd w:id="209"/>
    <w:bookmarkStart w:name="z8913" w:id="210"/>
    <w:p>
      <w:pPr>
        <w:spacing w:after="0"/>
        <w:ind w:left="0"/>
        <w:jc w:val="both"/>
      </w:pPr>
      <w:r>
        <w:rPr>
          <w:rFonts w:ascii="Times New Roman"/>
          <w:b w:val="false"/>
          <w:i w:val="false"/>
          <w:color w:val="000000"/>
          <w:sz w:val="28"/>
        </w:rPr>
        <w:t>
      6-2) порядок и сроки осуществления взаиморасчетов между сторонами договора о совместной деятельности по страховым премиям, страховым выплатам по договорам сострахования (совместного перестрахования), а также вознаграждениям ведущей страховой (перестраховочной) организации;</w:t>
      </w:r>
    </w:p>
    <w:bookmarkEnd w:id="210"/>
    <w:bookmarkStart w:name="z918" w:id="211"/>
    <w:p>
      <w:pPr>
        <w:spacing w:after="0"/>
        <w:ind w:left="0"/>
        <w:jc w:val="both"/>
      </w:pPr>
      <w:r>
        <w:rPr>
          <w:rFonts w:ascii="Times New Roman"/>
          <w:b w:val="false"/>
          <w:i w:val="false"/>
          <w:color w:val="000000"/>
          <w:sz w:val="28"/>
        </w:rPr>
        <w:t>
      7) порядок разрешения споров;</w:t>
      </w:r>
    </w:p>
    <w:bookmarkEnd w:id="211"/>
    <w:bookmarkStart w:name="z919" w:id="212"/>
    <w:p>
      <w:pPr>
        <w:spacing w:after="0"/>
        <w:ind w:left="0"/>
        <w:jc w:val="both"/>
      </w:pPr>
      <w:r>
        <w:rPr>
          <w:rFonts w:ascii="Times New Roman"/>
          <w:b w:val="false"/>
          <w:i w:val="false"/>
          <w:color w:val="000000"/>
          <w:sz w:val="28"/>
        </w:rPr>
        <w:t xml:space="preserve">
      8) подписи сторон. </w:t>
      </w:r>
    </w:p>
    <w:bookmarkEnd w:id="212"/>
    <w:bookmarkStart w:name="z920" w:id="213"/>
    <w:p>
      <w:pPr>
        <w:spacing w:after="0"/>
        <w:ind w:left="0"/>
        <w:jc w:val="both"/>
      </w:pPr>
      <w:r>
        <w:rPr>
          <w:rFonts w:ascii="Times New Roman"/>
          <w:b w:val="false"/>
          <w:i w:val="false"/>
          <w:color w:val="000000"/>
          <w:sz w:val="28"/>
        </w:rPr>
        <w:t>
      Страховая (перестраховочная) организация в течение десяти календарных дней со дня заключения договора о совместной деятельности с участием страховой (перестраховочной) организации уведомляет уполномоченный орган о его заключении с приложением копии данного договора.</w:t>
      </w:r>
    </w:p>
    <w:bookmarkEnd w:id="213"/>
    <w:bookmarkStart w:name="z921" w:id="214"/>
    <w:p>
      <w:pPr>
        <w:spacing w:after="0"/>
        <w:ind w:left="0"/>
        <w:jc w:val="both"/>
      </w:pPr>
      <w:r>
        <w:rPr>
          <w:rFonts w:ascii="Times New Roman"/>
          <w:b w:val="false"/>
          <w:i w:val="false"/>
          <w:color w:val="000000"/>
          <w:sz w:val="28"/>
        </w:rPr>
        <w:t>
      3. Договор сострахования (совместного перестрахования) должен отвечать требованиям, предъявляемым законодательством Республики Казахстан к договору страхования (перестрахования).</w:t>
      </w:r>
    </w:p>
    <w:bookmarkEnd w:id="214"/>
    <w:bookmarkStart w:name="z922" w:id="215"/>
    <w:p>
      <w:pPr>
        <w:spacing w:after="0"/>
        <w:ind w:left="0"/>
        <w:jc w:val="both"/>
      </w:pPr>
      <w:r>
        <w:rPr>
          <w:rFonts w:ascii="Times New Roman"/>
          <w:b w:val="false"/>
          <w:i w:val="false"/>
          <w:color w:val="000000"/>
          <w:sz w:val="28"/>
        </w:rPr>
        <w:t>
      4. Договор сострахования (совместного перестрахования), заключенный в рамках деятельности страхового (перестраховочного) пула, должен содержать номер и дату заключения договора о совместной деятельности, сведения об участниках страхового (перестраховочного) пула, а также подпись уполномоченного лица страховой (перестраховочной) организации, являющейся ведущей в деятельности страхового (перестраховочного) пула, либо страхового брокера, привлеченного для управления деятельностью страхового (перестраховочного) пула.</w:t>
      </w:r>
    </w:p>
    <w:bookmarkEnd w:id="215"/>
    <w:bookmarkStart w:name="z923" w:id="216"/>
    <w:p>
      <w:pPr>
        <w:spacing w:after="0"/>
        <w:ind w:left="0"/>
        <w:jc w:val="both"/>
      </w:pPr>
      <w:r>
        <w:rPr>
          <w:rFonts w:ascii="Times New Roman"/>
          <w:b w:val="false"/>
          <w:i w:val="false"/>
          <w:color w:val="000000"/>
          <w:sz w:val="28"/>
        </w:rPr>
        <w:t xml:space="preserve">
      5. Страховые резервы формируются каждым участником страхового (перестраховочного) пула в соответствии с объемами принятых обязательств. </w:t>
      </w:r>
    </w:p>
    <w:bookmarkEnd w:id="216"/>
    <w:bookmarkStart w:name="z924" w:id="217"/>
    <w:p>
      <w:pPr>
        <w:spacing w:after="0"/>
        <w:ind w:left="0"/>
        <w:jc w:val="both"/>
      </w:pPr>
      <w:r>
        <w:rPr>
          <w:rFonts w:ascii="Times New Roman"/>
          <w:b w:val="false"/>
          <w:i w:val="false"/>
          <w:color w:val="000000"/>
          <w:sz w:val="28"/>
        </w:rPr>
        <w:t>
      6. Запрещается участвовать в страховом пуле страховой организации, в лицензии которой не указан соответствующий класс страхования.</w:t>
      </w:r>
    </w:p>
    <w:bookmarkEnd w:id="217"/>
    <w:bookmarkStart w:name="z925" w:id="218"/>
    <w:p>
      <w:pPr>
        <w:spacing w:after="0"/>
        <w:ind w:left="0"/>
        <w:jc w:val="both"/>
      </w:pPr>
      <w:r>
        <w:rPr>
          <w:rFonts w:ascii="Times New Roman"/>
          <w:b w:val="false"/>
          <w:i w:val="false"/>
          <w:color w:val="000000"/>
          <w:sz w:val="28"/>
        </w:rPr>
        <w:t xml:space="preserve">
      7. Запрещается участвовать в перестраховочном пуле страховой (перестраховочной) организации, не имеющей лицензию на осуществление деятельности по перестрахованию по соответствующей отрасли страхования.  </w:t>
      </w:r>
    </w:p>
    <w:bookmarkEnd w:id="218"/>
    <w:bookmarkStart w:name="z926" w:id="219"/>
    <w:p>
      <w:pPr>
        <w:spacing w:after="0"/>
        <w:ind w:left="0"/>
        <w:jc w:val="both"/>
      </w:pPr>
      <w:r>
        <w:rPr>
          <w:rFonts w:ascii="Times New Roman"/>
          <w:b w:val="false"/>
          <w:i w:val="false"/>
          <w:color w:val="000000"/>
          <w:sz w:val="28"/>
        </w:rPr>
        <w:t>
      8. Не допускается отказ участником страхового (перестраховочного) пула от исполнения принятых им обязательств в рамках деятельности пула, за исключением случаев, предусмотренных нормативным правовым актом уполномоченного органа.</w:t>
      </w:r>
    </w:p>
    <w:bookmarkEnd w:id="219"/>
    <w:bookmarkStart w:name="z9121" w:id="220"/>
    <w:p>
      <w:pPr>
        <w:spacing w:after="0"/>
        <w:ind w:left="0"/>
        <w:jc w:val="both"/>
      </w:pPr>
      <w:r>
        <w:rPr>
          <w:rFonts w:ascii="Times New Roman"/>
          <w:b w:val="false"/>
          <w:i w:val="false"/>
          <w:color w:val="000000"/>
          <w:sz w:val="28"/>
        </w:rPr>
        <w:t>
      Страховой (перестраховочный) пул не отвечает по обязательствам его участников, возникшим вне рамок деятельности пула, равно как и участники страхового (перестраховочного) пула не отвечают по обязательствам других участников, возникшим вне рамок деятельности пула.</w:t>
      </w:r>
    </w:p>
    <w:bookmarkEnd w:id="220"/>
    <w:bookmarkStart w:name="z927" w:id="22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Для управления деятельностью страхового (перестраховочного) пула могут привлекаться страховые брокеры, имеющие соответствующую лицензию уполномоченного органа, при наличии соглашения между участниками страхового (перестраховочного) пула и страховым брокером, условия которого устанавливаются договором о совместной деятельности.</w:t>
      </w:r>
    </w:p>
    <w:bookmarkEnd w:id="221"/>
    <w:p>
      <w:pPr>
        <w:spacing w:after="0"/>
        <w:ind w:left="0"/>
        <w:jc w:val="both"/>
      </w:pPr>
      <w:r>
        <w:rPr>
          <w:rFonts w:ascii="Times New Roman"/>
          <w:b w:val="false"/>
          <w:i w:val="false"/>
          <w:color w:val="000000"/>
          <w:sz w:val="28"/>
        </w:rPr>
        <w:t>
      При заключении договора о совместной деятельности с участием страхового брокера страховой брокер осуществляет функции ведущей страховой (перестраховочной) организации, установленные настоящей статьей.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6" w:id="222"/>
    <w:p>
      <w:pPr>
        <w:spacing w:after="0"/>
        <w:ind w:left="0"/>
        <w:jc w:val="left"/>
      </w:pPr>
      <w:r>
        <w:rPr>
          <w:rFonts w:ascii="Times New Roman"/>
          <w:b/>
          <w:i w:val="false"/>
          <w:color w:val="000000"/>
        </w:rPr>
        <w:t xml:space="preserve"> Статья 14. Запрет на безлицензионную деятельность</w:t>
      </w:r>
    </w:p>
    <w:bookmarkEnd w:id="222"/>
    <w:bookmarkStart w:name="z929" w:id="223"/>
    <w:p>
      <w:pPr>
        <w:spacing w:after="0"/>
        <w:ind w:left="0"/>
        <w:jc w:val="both"/>
      </w:pPr>
      <w:r>
        <w:rPr>
          <w:rFonts w:ascii="Times New Roman"/>
          <w:b w:val="false"/>
          <w:i w:val="false"/>
          <w:color w:val="000000"/>
          <w:sz w:val="28"/>
        </w:rPr>
        <w:t>
      1. Ни одно лицо, не имеющее соответствующую лицензию уполномоченного органа, не имеет права:</w:t>
      </w:r>
    </w:p>
    <w:bookmarkEnd w:id="223"/>
    <w:bookmarkStart w:name="z930" w:id="224"/>
    <w:p>
      <w:pPr>
        <w:spacing w:after="0"/>
        <w:ind w:left="0"/>
        <w:jc w:val="both"/>
      </w:pPr>
      <w:r>
        <w:rPr>
          <w:rFonts w:ascii="Times New Roman"/>
          <w:b w:val="false"/>
          <w:i w:val="false"/>
          <w:color w:val="000000"/>
          <w:sz w:val="28"/>
        </w:rPr>
        <w:t xml:space="preserve">
      1) осуществлять от своего имени деятельность по страхованию, перестрахованию, оказывать услуги страхового брокера, актуария в случаях,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11-1 настоящего Закона, в качестве основного или дополнительного вида деятельности;</w:t>
      </w:r>
    </w:p>
    <w:bookmarkEnd w:id="224"/>
    <w:bookmarkStart w:name="z931" w:id="225"/>
    <w:p>
      <w:pPr>
        <w:spacing w:after="0"/>
        <w:ind w:left="0"/>
        <w:jc w:val="both"/>
      </w:pPr>
      <w:r>
        <w:rPr>
          <w:rFonts w:ascii="Times New Roman"/>
          <w:b w:val="false"/>
          <w:i w:val="false"/>
          <w:color w:val="000000"/>
          <w:sz w:val="28"/>
        </w:rPr>
        <w:t xml:space="preserve">
      2) использовать на любом языке в своем наименовании, документах, объявлениях и рекламе слова "страхование", "перестрахование", "страховая организация", "перестраховочная организация", "страховой брокер" или производные от них слова (выражения), подразумевающие, что оно осуществляет от своего имени страховые или перестраховочные операции либо выступает в качестве страхового брокера, актуария в случаях,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11-1 настоящего Закона.</w:t>
      </w:r>
    </w:p>
    <w:bookmarkEnd w:id="225"/>
    <w:bookmarkStart w:name="z932" w:id="226"/>
    <w:p>
      <w:pPr>
        <w:spacing w:after="0"/>
        <w:ind w:left="0"/>
        <w:jc w:val="both"/>
      </w:pPr>
      <w:r>
        <w:rPr>
          <w:rFonts w:ascii="Times New Roman"/>
          <w:b w:val="false"/>
          <w:i w:val="false"/>
          <w:color w:val="000000"/>
          <w:sz w:val="28"/>
        </w:rPr>
        <w:t>
      2. Запрещается осуществление страховой деятельности без лицензии уполномоченного органа, за исключением деятельности обществ взаимного страхования.</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227"/>
    <w:p>
      <w:pPr>
        <w:spacing w:after="0"/>
        <w:ind w:left="0"/>
        <w:jc w:val="left"/>
      </w:pPr>
      <w:r>
        <w:rPr>
          <w:rFonts w:ascii="Times New Roman"/>
          <w:b/>
          <w:i w:val="false"/>
          <w:color w:val="000000"/>
        </w:rPr>
        <w:t xml:space="preserve"> Статья 15. Трансграничное страхование и перестрахование</w:t>
      </w:r>
    </w:p>
    <w:bookmarkEnd w:id="227"/>
    <w:p>
      <w:pPr>
        <w:spacing w:after="0"/>
        <w:ind w:left="0"/>
        <w:jc w:val="both"/>
      </w:pPr>
      <w:r>
        <w:rPr>
          <w:rFonts w:ascii="Times New Roman"/>
          <w:b w:val="false"/>
          <w:i w:val="false"/>
          <w:color w:val="000000"/>
          <w:sz w:val="28"/>
        </w:rPr>
        <w:t>
      1. Страхование, связанное с осуществлением страховой организацией деятельности по заключению и исполнению договоров страхования на территории другого государства, является трансграничным.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228"/>
    <w:p>
      <w:pPr>
        <w:spacing w:after="0"/>
        <w:ind w:left="0"/>
        <w:jc w:val="both"/>
      </w:pPr>
      <w:r>
        <w:rPr>
          <w:rFonts w:ascii="Times New Roman"/>
          <w:b w:val="false"/>
          <w:i w:val="false"/>
          <w:color w:val="000000"/>
          <w:sz w:val="28"/>
        </w:rPr>
        <w:t xml:space="preserve">
      3. Посредническая деятельность по заключению договора страхования со страховой организацией – нерезидентом Республики Казахстан, за исключением договоров страхования гражданско-правовой ответственности владельцев автотранспортных средств, выезжающих за пределы Республики Казахстан, рисков, указанных в подпункте 2) пункта 2 </w:t>
      </w:r>
      <w:r>
        <w:rPr>
          <w:rFonts w:ascii="Times New Roman"/>
          <w:b w:val="false"/>
          <w:i w:val="false"/>
          <w:color w:val="000000"/>
          <w:sz w:val="28"/>
        </w:rPr>
        <w:t>статьи 5-1</w:t>
      </w:r>
      <w:r>
        <w:rPr>
          <w:rFonts w:ascii="Times New Roman"/>
          <w:b w:val="false"/>
          <w:i w:val="false"/>
          <w:color w:val="000000"/>
          <w:sz w:val="28"/>
        </w:rPr>
        <w:t xml:space="preserve"> настоящего Закона, на территории Республики Казахстан не допускается, если международными договорами, ратифицированными Республикой Казахстан, не предусмотрено иное.</w:t>
      </w:r>
    </w:p>
    <w:bookmarkEnd w:id="228"/>
    <w:bookmarkStart w:name="z145" w:id="229"/>
    <w:p>
      <w:pPr>
        <w:spacing w:after="0"/>
        <w:ind w:left="0"/>
        <w:jc w:val="both"/>
      </w:pPr>
      <w:r>
        <w:rPr>
          <w:rFonts w:ascii="Times New Roman"/>
          <w:b w:val="false"/>
          <w:i w:val="false"/>
          <w:color w:val="000000"/>
          <w:sz w:val="28"/>
        </w:rPr>
        <w:t>
      4. Посредническую деятельность по заключению на территории Республики Казахстан от имени страховой организации – нерезидента Республики Казахстан договоров страхования гражданско-правовой ответственности владельцев автотранспортных средств, выезжающих за пределы Республики Казахстан, рисков, указанных в подпункте 2) пункта 2 статьи 5-1 настоящего Закона, также могут осуществлять страховые организации резиденты Республики Казахстан, имеющие лицензию уполномоченного органа с указанием соответствующего класса страхования, и страховые брокеры – резиденты Республики Казахстан при наличии соответствующего договора, заключенного с названной страховой организацией – нерезидентом Республики Казахстан.</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10.07.2003 №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30"/>
    <w:p>
      <w:pPr>
        <w:spacing w:after="0"/>
        <w:ind w:left="0"/>
        <w:jc w:val="left"/>
      </w:pPr>
      <w:r>
        <w:rPr>
          <w:rFonts w:ascii="Times New Roman"/>
          <w:b/>
          <w:i w:val="false"/>
          <w:color w:val="000000"/>
        </w:rPr>
        <w:t xml:space="preserve"> Статья 15-1. Запрет на предоставление льготных условий лицам, связанным со страховой (перестраховочной) организацией особыми отношениями</w:t>
      </w:r>
    </w:p>
    <w:bookmarkEnd w:id="230"/>
    <w:p>
      <w:pPr>
        <w:spacing w:after="0"/>
        <w:ind w:left="0"/>
        <w:jc w:val="both"/>
      </w:pPr>
      <w:r>
        <w:rPr>
          <w:rFonts w:ascii="Times New Roman"/>
          <w:b w:val="false"/>
          <w:i w:val="false"/>
          <w:color w:val="ff0000"/>
          <w:sz w:val="28"/>
        </w:rPr>
        <w:t xml:space="preserve">
      Сноска. Заголовок статьи 15-1 в редакции Закона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p>
      <w:pPr>
        <w:spacing w:after="0"/>
        <w:ind w:left="0"/>
        <w:jc w:val="both"/>
      </w:pPr>
      <w:r>
        <w:rPr>
          <w:rFonts w:ascii="Times New Roman"/>
          <w:b w:val="false"/>
          <w:i w:val="false"/>
          <w:color w:val="000000"/>
          <w:sz w:val="28"/>
        </w:rPr>
        <w:t>
      1. Страховой (перестраховочной) организации запрещается предоставление льготных условий лицам, связанным со страховой (перестраховочной) организацией особыми отношениями.</w:t>
      </w:r>
    </w:p>
    <w:p>
      <w:pPr>
        <w:spacing w:after="0"/>
        <w:ind w:left="0"/>
        <w:jc w:val="both"/>
      </w:pPr>
      <w:r>
        <w:rPr>
          <w:rFonts w:ascii="Times New Roman"/>
          <w:b w:val="false"/>
          <w:i w:val="false"/>
          <w:color w:val="000000"/>
          <w:sz w:val="28"/>
        </w:rPr>
        <w:t>
      2. Предоставление льготных условий лицу, связанному со страховой (перестраховочной) организацией особыми отношениями, означает совершение сделки с лицом, связанным со страховой (перестраховочной) организацией особыми отношениями, или в его интересах, которую по ее природе, цели, особенностям и риску страховая (перестраховочная) организация не совершила бы с лицом, не связанным с ней особыми отношениями, а именно:</w:t>
      </w:r>
    </w:p>
    <w:p>
      <w:pPr>
        <w:spacing w:after="0"/>
        <w:ind w:left="0"/>
        <w:jc w:val="both"/>
      </w:pPr>
      <w:r>
        <w:rPr>
          <w:rFonts w:ascii="Times New Roman"/>
          <w:b w:val="false"/>
          <w:i w:val="false"/>
          <w:color w:val="000000"/>
          <w:sz w:val="28"/>
        </w:rPr>
        <w:t>
      1) применение страхового тарифа ниже либо осуществление страховой выплаты выше, чем для других страхователей;</w:t>
      </w:r>
    </w:p>
    <w:p>
      <w:pPr>
        <w:spacing w:after="0"/>
        <w:ind w:left="0"/>
        <w:jc w:val="both"/>
      </w:pPr>
      <w:r>
        <w:rPr>
          <w:rFonts w:ascii="Times New Roman"/>
          <w:b w:val="false"/>
          <w:i w:val="false"/>
          <w:color w:val="000000"/>
          <w:sz w:val="28"/>
        </w:rPr>
        <w:t>
      2) оплата приобретаемого имущества и (или) услуг лицу, связанному со страховой (перестраховочной) организацией особыми отношениями, по цене выше, чем оплата аналогичных приобретаемого имущества и (или) услуг третьим лицам, по сделке или совокупности сделок, стоимость которых превышает размер, установленный нормативным правовым актом уполномоченного органа;</w:t>
      </w:r>
    </w:p>
    <w:p>
      <w:pPr>
        <w:spacing w:after="0"/>
        <w:ind w:left="0"/>
        <w:jc w:val="both"/>
      </w:pPr>
      <w:r>
        <w:rPr>
          <w:rFonts w:ascii="Times New Roman"/>
          <w:b w:val="false"/>
          <w:i w:val="false"/>
          <w:color w:val="000000"/>
          <w:sz w:val="28"/>
        </w:rPr>
        <w:t>
      3) продажа лицу, связанному со страховой (перестраховочной) организацией особыми отношениями, имущества по стоимости ниже, чем продажа аналогичного имущества третьим лицам или ниже рыночной стоимости либо стоимости, указанной в отчете об оценке (в случае отсутствия рыночной стоимости);</w:t>
      </w:r>
    </w:p>
    <w:p>
      <w:pPr>
        <w:spacing w:after="0"/>
        <w:ind w:left="0"/>
        <w:jc w:val="both"/>
      </w:pPr>
      <w:r>
        <w:rPr>
          <w:rFonts w:ascii="Times New Roman"/>
          <w:b w:val="false"/>
          <w:i w:val="false"/>
          <w:color w:val="000000"/>
          <w:sz w:val="28"/>
        </w:rPr>
        <w:t>
      4) совершение сделок, ранее отнесенных уполномоченным органом к сделкам с льготными условиями путем использования мотивированного суждения.</w:t>
      </w:r>
    </w:p>
    <w:p>
      <w:pPr>
        <w:spacing w:after="0"/>
        <w:ind w:left="0"/>
        <w:jc w:val="both"/>
      </w:pPr>
      <w:r>
        <w:rPr>
          <w:rFonts w:ascii="Times New Roman"/>
          <w:b w:val="false"/>
          <w:i w:val="false"/>
          <w:color w:val="000000"/>
          <w:sz w:val="28"/>
        </w:rPr>
        <w:t>
      Дополнительные критерии отнесения сделок к сделкам с льготными условиями устанавливаются нормативным правовым актом уполномоченного органа.</w:t>
      </w:r>
    </w:p>
    <w:bookmarkStart w:name="z8437" w:id="231"/>
    <w:p>
      <w:pPr>
        <w:spacing w:after="0"/>
        <w:ind w:left="0"/>
        <w:jc w:val="both"/>
      </w:pPr>
      <w:r>
        <w:rPr>
          <w:rFonts w:ascii="Times New Roman"/>
          <w:b w:val="false"/>
          <w:i w:val="false"/>
          <w:color w:val="000000"/>
          <w:sz w:val="28"/>
        </w:rPr>
        <w:t xml:space="preserve">
      2-1. Лицами, связанными со страховой (перестраховочной) организацией особыми отношениями, признаются: </w:t>
      </w:r>
    </w:p>
    <w:bookmarkEnd w:id="231"/>
    <w:bookmarkStart w:name="z8438" w:id="232"/>
    <w:p>
      <w:pPr>
        <w:spacing w:after="0"/>
        <w:ind w:left="0"/>
        <w:jc w:val="both"/>
      </w:pPr>
      <w:r>
        <w:rPr>
          <w:rFonts w:ascii="Times New Roman"/>
          <w:b w:val="false"/>
          <w:i w:val="false"/>
          <w:color w:val="000000"/>
          <w:sz w:val="28"/>
        </w:rPr>
        <w:t xml:space="preserve">
      1) должностное лицо или руководящий работник, первый руководитель и главный бухгалтер филиала данной страховой (перестраховочной) организации, а также их супруги и близкие родственники; </w:t>
      </w:r>
    </w:p>
    <w:bookmarkEnd w:id="232"/>
    <w:bookmarkStart w:name="z8439" w:id="233"/>
    <w:p>
      <w:pPr>
        <w:spacing w:after="0"/>
        <w:ind w:left="0"/>
        <w:jc w:val="both"/>
      </w:pPr>
      <w:r>
        <w:rPr>
          <w:rFonts w:ascii="Times New Roman"/>
          <w:b w:val="false"/>
          <w:i w:val="false"/>
          <w:color w:val="000000"/>
          <w:sz w:val="28"/>
        </w:rPr>
        <w:t xml:space="preserve">
      2) физическое или юридическое лицо, являющееся крупным участником данной страховой (перестраховочной) организации, либо должностное лицо крупного участника страховой (перестраховочной) организации, а также их супруги и близкие родственники; </w:t>
      </w:r>
    </w:p>
    <w:bookmarkEnd w:id="233"/>
    <w:bookmarkStart w:name="z8440" w:id="234"/>
    <w:p>
      <w:pPr>
        <w:spacing w:after="0"/>
        <w:ind w:left="0"/>
        <w:jc w:val="both"/>
      </w:pPr>
      <w:r>
        <w:rPr>
          <w:rFonts w:ascii="Times New Roman"/>
          <w:b w:val="false"/>
          <w:i w:val="false"/>
          <w:color w:val="000000"/>
          <w:sz w:val="28"/>
        </w:rPr>
        <w:t>
      3) юридическое лицо, в котором лица, указанные в подпунктах 1) и 2) настоящего пункта, владеют десятью и более процентами размещенных акций (за вычетом привилегированных и выкупленных акций) или долей участия в уставном капитале либо являются должностными лицами;</w:t>
      </w:r>
    </w:p>
    <w:bookmarkEnd w:id="234"/>
    <w:bookmarkStart w:name="z8441" w:id="235"/>
    <w:p>
      <w:pPr>
        <w:spacing w:after="0"/>
        <w:ind w:left="0"/>
        <w:jc w:val="both"/>
      </w:pPr>
      <w:r>
        <w:rPr>
          <w:rFonts w:ascii="Times New Roman"/>
          <w:b w:val="false"/>
          <w:i w:val="false"/>
          <w:color w:val="000000"/>
          <w:sz w:val="28"/>
        </w:rPr>
        <w:t>
      4) аффилированные лица страховой (перестраховочной) организации;</w:t>
      </w:r>
    </w:p>
    <w:bookmarkEnd w:id="235"/>
    <w:bookmarkStart w:name="z8442" w:id="236"/>
    <w:p>
      <w:pPr>
        <w:spacing w:after="0"/>
        <w:ind w:left="0"/>
        <w:jc w:val="both"/>
      </w:pPr>
      <w:r>
        <w:rPr>
          <w:rFonts w:ascii="Times New Roman"/>
          <w:b w:val="false"/>
          <w:i w:val="false"/>
          <w:color w:val="000000"/>
          <w:sz w:val="28"/>
        </w:rPr>
        <w:t>
      5) физическое или юридическое лицо, соответствующее признакам связанности со страховой (перестраховочной) организацией особыми отношениями, установленным нормативным правовым актом уполномоченного органа.</w:t>
      </w:r>
    </w:p>
    <w:bookmarkEnd w:id="236"/>
    <w:bookmarkStart w:name="z8443" w:id="237"/>
    <w:p>
      <w:pPr>
        <w:spacing w:after="0"/>
        <w:ind w:left="0"/>
        <w:jc w:val="both"/>
      </w:pPr>
      <w:r>
        <w:rPr>
          <w:rFonts w:ascii="Times New Roman"/>
          <w:b w:val="false"/>
          <w:i w:val="false"/>
          <w:color w:val="000000"/>
          <w:sz w:val="28"/>
        </w:rPr>
        <w:t>
      Уполномоченный орган вправе отнести физическое или юридическое лицо к лицам, связанным со страховой (перестраховочной) организацией особыми отношениями, путем использования мотивированного суждения. В этом случае данное физическое или юридическое лицо признается страховой (перестраховочной) организацией лицом, связанным с ней особыми отношениями, с даты получения страховой (перестраховочной) организацией соответствующей меры надзорного реагирования уполномоченного органа.</w:t>
      </w:r>
    </w:p>
    <w:bookmarkEnd w:id="237"/>
    <w:p>
      <w:pPr>
        <w:spacing w:after="0"/>
        <w:ind w:left="0"/>
        <w:jc w:val="both"/>
      </w:pPr>
      <w:r>
        <w:rPr>
          <w:rFonts w:ascii="Times New Roman"/>
          <w:b w:val="false"/>
          <w:i w:val="false"/>
          <w:color w:val="000000"/>
          <w:sz w:val="28"/>
        </w:rPr>
        <w:t>
      В целях настоящей статьи лицами, связанными со страховой (перестраховочной) организацией особыми отношениями, не признаются независимый директор, национальный управляющий холдинг, являющийся акционером страховой (перестраховочной) организации, и юридические лица, десять и более процентов акций (долей участия в уставном капитале) которых принадлежат такому национальному управляющему холдингу, а также юридические лица, в которых должностное лицо страховой (перестраховочной) организации, являющееся независимым директором, является в органах управления независимым директором, а также иные лица, определенные нормативным правовым актом уполномоченного органа.</w:t>
      </w:r>
    </w:p>
    <w:bookmarkStart w:name="z8639" w:id="238"/>
    <w:p>
      <w:pPr>
        <w:spacing w:after="0"/>
        <w:ind w:left="0"/>
        <w:jc w:val="both"/>
      </w:pPr>
      <w:r>
        <w:rPr>
          <w:rFonts w:ascii="Times New Roman"/>
          <w:b w:val="false"/>
          <w:i w:val="false"/>
          <w:color w:val="000000"/>
          <w:sz w:val="28"/>
        </w:rPr>
        <w:t>
      Для целей признания лиц, связанных с филиалом страховой (перестраховочной) организации-нерезидента Республики Казахстан особыми отношениями:</w:t>
      </w:r>
    </w:p>
    <w:bookmarkEnd w:id="238"/>
    <w:bookmarkStart w:name="z8640" w:id="239"/>
    <w:p>
      <w:pPr>
        <w:spacing w:after="0"/>
        <w:ind w:left="0"/>
        <w:jc w:val="both"/>
      </w:pPr>
      <w:r>
        <w:rPr>
          <w:rFonts w:ascii="Times New Roman"/>
          <w:b w:val="false"/>
          <w:i w:val="false"/>
          <w:color w:val="000000"/>
          <w:sz w:val="28"/>
        </w:rPr>
        <w:t>
      под страховой (перестраховочной) организацией в подпункте 2) части первой настоящего пункта понимается страховая (перестраховочная) организация-нерезидент Республики Казахстан;</w:t>
      </w:r>
    </w:p>
    <w:bookmarkEnd w:id="239"/>
    <w:bookmarkStart w:name="z8641" w:id="240"/>
    <w:p>
      <w:pPr>
        <w:spacing w:after="0"/>
        <w:ind w:left="0"/>
        <w:jc w:val="both"/>
      </w:pPr>
      <w:r>
        <w:rPr>
          <w:rFonts w:ascii="Times New Roman"/>
          <w:b w:val="false"/>
          <w:i w:val="false"/>
          <w:color w:val="000000"/>
          <w:sz w:val="28"/>
        </w:rPr>
        <w:t>
      под страховой (перестраховочной) организацией в подпунктах 4) и 5) части первой настоящего пункта понимается филиал страховой (перестраховочной) организации-нерезидента Республики Казахстан.</w:t>
      </w:r>
    </w:p>
    <w:bookmarkEnd w:id="240"/>
    <w:bookmarkStart w:name="z8642" w:id="241"/>
    <w:p>
      <w:pPr>
        <w:spacing w:after="0"/>
        <w:ind w:left="0"/>
        <w:jc w:val="both"/>
      </w:pPr>
      <w:r>
        <w:rPr>
          <w:rFonts w:ascii="Times New Roman"/>
          <w:b w:val="false"/>
          <w:i w:val="false"/>
          <w:color w:val="000000"/>
          <w:sz w:val="28"/>
        </w:rPr>
        <w:t>
      Аффилированными лицами филиала страховой (перестраховочной) организации-нерезидента Республики Казахстан признаются аффилированные лица страховой (перестраховочной) организации-нерезидента Республики Казахстан, признаваемые таковыми в соответствии с законодательством государства, резидентом которого является страховая (перестраховочная) организация-нерезидент Республики Казахстан.</w:t>
      </w:r>
    </w:p>
    <w:bookmarkEnd w:id="241"/>
    <w:bookmarkStart w:name="z8643" w:id="242"/>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ведет учет своих аффилированных лиц на основании сведений, представляемых страховой (перестраховочной) организацией-нерезидентом Республики Казахстан.</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Сделка с лицом, связанным со страховой (перестраховочной) организацией особыми отношениями, совершается с учетом требований пункта 1 настоящей статьи только по решению совета директоров страховой (перестраховочной) организации.</w:t>
      </w:r>
    </w:p>
    <w:bookmarkStart w:name="z8914" w:id="243"/>
    <w:p>
      <w:pPr>
        <w:spacing w:after="0"/>
        <w:ind w:left="0"/>
        <w:jc w:val="both"/>
      </w:pPr>
      <w:r>
        <w:rPr>
          <w:rFonts w:ascii="Times New Roman"/>
          <w:b w:val="false"/>
          <w:i w:val="false"/>
          <w:color w:val="000000"/>
          <w:sz w:val="28"/>
        </w:rPr>
        <w:t>
      Требование части первой настоящего пункта не распространяется на сделки с лицом, связанным со страховой (перестраховочной) организацией особыми отношениями, типовые условия которых установлены законодательством Республики Казахстан и (или) ранее были утверждены советом директоров страховой (перестраховочной) организации и применяются к аналогичным сделкам с третьими лицами.</w:t>
      </w:r>
    </w:p>
    <w:bookmarkEnd w:id="243"/>
    <w:p>
      <w:pPr>
        <w:spacing w:after="0"/>
        <w:ind w:left="0"/>
        <w:jc w:val="both"/>
      </w:pPr>
      <w:r>
        <w:rPr>
          <w:rFonts w:ascii="Times New Roman"/>
          <w:b w:val="false"/>
          <w:i w:val="false"/>
          <w:color w:val="000000"/>
          <w:sz w:val="28"/>
        </w:rPr>
        <w:t>
      Отказ от прав требований в отношении активов, предоставленных (размещенных) лицам (у лиц), связанным (связанных) со страховой (перестраховочной) организацией особыми отношениями, осуществляется с последующим уведомлением общего собрания акционеров.</w:t>
      </w:r>
    </w:p>
    <w:p>
      <w:pPr>
        <w:spacing w:after="0"/>
        <w:ind w:left="0"/>
        <w:jc w:val="both"/>
      </w:pPr>
      <w:r>
        <w:rPr>
          <w:rFonts w:ascii="Times New Roman"/>
          <w:b w:val="false"/>
          <w:i w:val="false"/>
          <w:color w:val="000000"/>
          <w:sz w:val="28"/>
        </w:rPr>
        <w:t>
      Лицо, указанное в пункте 2-1 настоящей статьи, не должно принимать участие в рассмотрении и принятии решений по любой сделке между страховой (перестраховочной) организацией и:</w:t>
      </w:r>
    </w:p>
    <w:p>
      <w:pPr>
        <w:spacing w:after="0"/>
        <w:ind w:left="0"/>
        <w:jc w:val="both"/>
      </w:pPr>
      <w:r>
        <w:rPr>
          <w:rFonts w:ascii="Times New Roman"/>
          <w:b w:val="false"/>
          <w:i w:val="false"/>
          <w:color w:val="000000"/>
          <w:sz w:val="28"/>
        </w:rPr>
        <w:t>
      им самим;</w:t>
      </w:r>
    </w:p>
    <w:p>
      <w:pPr>
        <w:spacing w:after="0"/>
        <w:ind w:left="0"/>
        <w:jc w:val="both"/>
      </w:pPr>
      <w:r>
        <w:rPr>
          <w:rFonts w:ascii="Times New Roman"/>
          <w:b w:val="false"/>
          <w:i w:val="false"/>
          <w:color w:val="000000"/>
          <w:sz w:val="28"/>
        </w:rPr>
        <w:t>
      любым из его близких родственников или его супругом (супругой);</w:t>
      </w:r>
    </w:p>
    <w:p>
      <w:pPr>
        <w:spacing w:after="0"/>
        <w:ind w:left="0"/>
        <w:jc w:val="both"/>
      </w:pPr>
      <w:r>
        <w:rPr>
          <w:rFonts w:ascii="Times New Roman"/>
          <w:b w:val="false"/>
          <w:i w:val="false"/>
          <w:color w:val="000000"/>
          <w:sz w:val="28"/>
        </w:rPr>
        <w:t>
      любым юридическим лицом, в котором он или кто-либо из его близких родственников, его супруг (супруга) является должностным лицом (за исключением независимого директора) или крупным участником.</w:t>
      </w:r>
    </w:p>
    <w:p>
      <w:pPr>
        <w:spacing w:after="0"/>
        <w:ind w:left="0"/>
        <w:jc w:val="both"/>
      </w:pPr>
      <w:r>
        <w:rPr>
          <w:rFonts w:ascii="Times New Roman"/>
          <w:b w:val="false"/>
          <w:i w:val="false"/>
          <w:color w:val="000000"/>
          <w:sz w:val="28"/>
        </w:rPr>
        <w:t>
      Решение совета директоров по любой сделке между страховой (перестраховочной) организацией и лицом, связанным со страховой (перестраховочной) организацией особыми отношениями, может быть принято только после рассмотрения советом директоров всех ее условий.</w:t>
      </w:r>
    </w:p>
    <w:bookmarkStart w:name="z8644" w:id="244"/>
    <w:p>
      <w:pPr>
        <w:spacing w:after="0"/>
        <w:ind w:left="0"/>
        <w:jc w:val="both"/>
      </w:pPr>
      <w:r>
        <w:rPr>
          <w:rFonts w:ascii="Times New Roman"/>
          <w:b w:val="false"/>
          <w:i w:val="false"/>
          <w:color w:val="000000"/>
          <w:sz w:val="28"/>
        </w:rPr>
        <w:t>
      Для целей применения требований настоящего пункта к филиалу страховой (перестраховочной) организации-нерезидента Республики Казахстан под советом директоров страховой (перестраховочной) организации-нерезидента Республики Казахстан понимается соответствующий орган управления страховой (перестраховочной) организации-нерезидента Республики Казахстан.</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35" w:id="245"/>
    <w:p>
      <w:pPr>
        <w:spacing w:after="0"/>
        <w:ind w:left="0"/>
        <w:jc w:val="both"/>
      </w:pPr>
      <w:r>
        <w:rPr>
          <w:rFonts w:ascii="Times New Roman"/>
          <w:b w:val="false"/>
          <w:i w:val="false"/>
          <w:color w:val="000000"/>
          <w:sz w:val="28"/>
        </w:rPr>
        <w:t>
      5. Страховая (перестраховочная) организация обязана предоставлять в Национальный Банк информацию о лицах, связанных со страховой (перестраховочной) организацией особыми отношениями, а также обо всех сделках, заключенных с данными лицами, в порядке, сроки и по формам, которые предусмотрены нормативными правовыми актами Национального Банка по согласованию с уполномоченным органом.</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33" w:id="246"/>
    <w:p>
      <w:pPr>
        <w:spacing w:after="0"/>
        <w:ind w:left="0"/>
        <w:jc w:val="both"/>
      </w:pPr>
      <w:r>
        <w:rPr>
          <w:rFonts w:ascii="Times New Roman"/>
          <w:b w:val="false"/>
          <w:i w:val="false"/>
          <w:color w:val="000000"/>
          <w:sz w:val="28"/>
        </w:rPr>
        <w:t>
      6. Требования настоящей статьи распространяются на страховые холдинги, за исключением:</w:t>
      </w:r>
    </w:p>
    <w:bookmarkEnd w:id="246"/>
    <w:p>
      <w:pPr>
        <w:spacing w:after="0"/>
        <w:ind w:left="0"/>
        <w:jc w:val="both"/>
      </w:pPr>
      <w:r>
        <w:rPr>
          <w:rFonts w:ascii="Times New Roman"/>
          <w:b w:val="false"/>
          <w:i w:val="false"/>
          <w:color w:val="000000"/>
          <w:sz w:val="28"/>
        </w:rPr>
        <w:t>
      1) нерезидентов Республики Казахстан, являющихся страховым холдингом, лицом, обладающим признаками страхового холдинга, при выполнении одного из следующих условий:</w:t>
      </w:r>
    </w:p>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страхового холдинга, лица, обладающего признаками страхового холдинга, о том, что указанные лица-нерезиденты Республики Казахстан подлежат консолидированному надзору;</w:t>
      </w:r>
    </w:p>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p>
      <w:pPr>
        <w:spacing w:after="0"/>
        <w:ind w:left="0"/>
        <w:jc w:val="both"/>
      </w:pPr>
      <w:r>
        <w:rPr>
          <w:rFonts w:ascii="Times New Roman"/>
          <w:b w:val="false"/>
          <w:i w:val="false"/>
          <w:color w:val="000000"/>
          <w:sz w:val="28"/>
        </w:rPr>
        <w:t>
      2) страховых холдингов, являющихся банковскими холдингами, входящими в состав банковских конгломератов.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15-1 в соответствии с Законом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04.02.2012);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76" w:id="247"/>
    <w:p>
      <w:pPr>
        <w:spacing w:after="0"/>
        <w:ind w:left="0"/>
        <w:jc w:val="left"/>
      </w:pPr>
      <w:r>
        <w:rPr>
          <w:rFonts w:ascii="Times New Roman"/>
          <w:b/>
          <w:i w:val="false"/>
          <w:color w:val="000000"/>
        </w:rPr>
        <w:t xml:space="preserve"> Статья 15-2. Требования к страховой организации и интернет-ресурсам при заключении договора страхования и урегулировании страховых случаев путем обмена электронными информационными ресурсами</w:t>
      </w:r>
    </w:p>
    <w:bookmarkEnd w:id="247"/>
    <w:bookmarkStart w:name="z9083" w:id="248"/>
    <w:p>
      <w:pPr>
        <w:spacing w:after="0"/>
        <w:ind w:left="0"/>
        <w:jc w:val="both"/>
      </w:pPr>
      <w:r>
        <w:rPr>
          <w:rFonts w:ascii="Times New Roman"/>
          <w:b w:val="false"/>
          <w:i w:val="false"/>
          <w:color w:val="000000"/>
          <w:sz w:val="28"/>
        </w:rPr>
        <w:t xml:space="preserve">
      1. В случаях, предусмотренных законами Республики Казахстан или правилами страхования, заключение договоров страхования и урегулирование страховых случаев в электронной форме осуществляется путем обмена электронными информационными ресурсами между организацией по формированию и ведению базы данных, страховщиком и страхователем (застрахованным, выгодоприобретателем). </w:t>
      </w:r>
    </w:p>
    <w:bookmarkEnd w:id="248"/>
    <w:bookmarkStart w:name="z9084" w:id="249"/>
    <w:p>
      <w:pPr>
        <w:spacing w:after="0"/>
        <w:ind w:left="0"/>
        <w:jc w:val="both"/>
      </w:pPr>
      <w:r>
        <w:rPr>
          <w:rFonts w:ascii="Times New Roman"/>
          <w:b w:val="false"/>
          <w:i w:val="false"/>
          <w:color w:val="000000"/>
          <w:sz w:val="28"/>
        </w:rPr>
        <w:t>
      2. Обмен электронными информационными ресурсами между страховой организацией и организацией по формированию и ведению базы данных осуществляется посредством интеграции интернет-ресурса и (или) информационной системы страховой организации с базой данных.</w:t>
      </w:r>
    </w:p>
    <w:bookmarkEnd w:id="249"/>
    <w:bookmarkStart w:name="z9085" w:id="250"/>
    <w:p>
      <w:pPr>
        <w:spacing w:after="0"/>
        <w:ind w:left="0"/>
        <w:jc w:val="both"/>
      </w:pPr>
      <w:r>
        <w:rPr>
          <w:rFonts w:ascii="Times New Roman"/>
          <w:b w:val="false"/>
          <w:i w:val="false"/>
          <w:color w:val="000000"/>
          <w:sz w:val="28"/>
        </w:rPr>
        <w:t xml:space="preserve">
      Обмен электронными информационными ресурсами между страхователем (застрахованным, выгодоприобретателем) и страховщиком осуществляется посредством интернет-ресурсов страховой организации и других организаций, являющихся партнерами страховой организации на основании соответствующего соглашения, в порядке, определенном нормативным правовым актом уполномоченного органа. </w:t>
      </w:r>
    </w:p>
    <w:bookmarkEnd w:id="250"/>
    <w:bookmarkStart w:name="z9086" w:id="251"/>
    <w:p>
      <w:pPr>
        <w:spacing w:after="0"/>
        <w:ind w:left="0"/>
        <w:jc w:val="both"/>
      </w:pPr>
      <w:r>
        <w:rPr>
          <w:rFonts w:ascii="Times New Roman"/>
          <w:b w:val="false"/>
          <w:i w:val="false"/>
          <w:color w:val="000000"/>
          <w:sz w:val="28"/>
        </w:rPr>
        <w:t>
      Требования к интернет-ресурсам партнеров страховой организации, используемым для обмена электронными информационными ресурсами, устанавливаются нормативным правовым актом уполномоченного органа.</w:t>
      </w:r>
    </w:p>
    <w:bookmarkEnd w:id="251"/>
    <w:bookmarkStart w:name="z9087" w:id="252"/>
    <w:p>
      <w:pPr>
        <w:spacing w:after="0"/>
        <w:ind w:left="0"/>
        <w:jc w:val="both"/>
      </w:pPr>
      <w:r>
        <w:rPr>
          <w:rFonts w:ascii="Times New Roman"/>
          <w:b w:val="false"/>
          <w:i w:val="false"/>
          <w:color w:val="000000"/>
          <w:sz w:val="28"/>
        </w:rPr>
        <w:t>
      На интернет-ресурсе организации по формированию и ведению базы данных размещается ссылка на интернет-ресурс страховой организации, используемый для заключения договора страхования и урегулирования страховых случаев в электронной форме.</w:t>
      </w:r>
    </w:p>
    <w:bookmarkEnd w:id="252"/>
    <w:bookmarkStart w:name="z9088" w:id="253"/>
    <w:p>
      <w:pPr>
        <w:spacing w:after="0"/>
        <w:ind w:left="0"/>
        <w:jc w:val="both"/>
      </w:pPr>
      <w:r>
        <w:rPr>
          <w:rFonts w:ascii="Times New Roman"/>
          <w:b w:val="false"/>
          <w:i w:val="false"/>
          <w:color w:val="000000"/>
          <w:sz w:val="28"/>
        </w:rPr>
        <w:t>
      3.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определяется нормативным правовым актом уполномоченного органа.</w:t>
      </w:r>
    </w:p>
    <w:bookmarkEnd w:id="253"/>
    <w:bookmarkStart w:name="z9089" w:id="254"/>
    <w:p>
      <w:pPr>
        <w:spacing w:after="0"/>
        <w:ind w:left="0"/>
        <w:jc w:val="both"/>
      </w:pPr>
      <w:r>
        <w:rPr>
          <w:rFonts w:ascii="Times New Roman"/>
          <w:b w:val="false"/>
          <w:i w:val="false"/>
          <w:color w:val="000000"/>
          <w:sz w:val="28"/>
        </w:rPr>
        <w:t>
      4. Страховая организация при использовании интернет-ресурса страховщика и (или) интернет-ресурсов других организаций в соответствии с пунктом 1 и частью второй пункта 2 настоящей статьи обеспечивает:</w:t>
      </w:r>
    </w:p>
    <w:bookmarkEnd w:id="254"/>
    <w:bookmarkStart w:name="z9090" w:id="255"/>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страхования либо отказе в его заключении (с указанием причин отказа) в виде электронного сообщения;</w:t>
      </w:r>
    </w:p>
    <w:bookmarkEnd w:id="255"/>
    <w:bookmarkStart w:name="z9091" w:id="256"/>
    <w:p>
      <w:pPr>
        <w:spacing w:after="0"/>
        <w:ind w:left="0"/>
        <w:jc w:val="both"/>
      </w:pPr>
      <w:r>
        <w:rPr>
          <w:rFonts w:ascii="Times New Roman"/>
          <w:b w:val="false"/>
          <w:i w:val="false"/>
          <w:color w:val="000000"/>
          <w:sz w:val="28"/>
        </w:rPr>
        <w:t>
      2) уведомление страхователя (застрахованного)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определенном нормативным правовым актом уполномоченного органа;</w:t>
      </w:r>
    </w:p>
    <w:bookmarkEnd w:id="256"/>
    <w:bookmarkStart w:name="z9092" w:id="257"/>
    <w:p>
      <w:pPr>
        <w:spacing w:after="0"/>
        <w:ind w:left="0"/>
        <w:jc w:val="both"/>
      </w:pPr>
      <w:r>
        <w:rPr>
          <w:rFonts w:ascii="Times New Roman"/>
          <w:b w:val="false"/>
          <w:i w:val="false"/>
          <w:color w:val="000000"/>
          <w:sz w:val="28"/>
        </w:rPr>
        <w:t>
      3) возможность проверки страхователем (застрахованным) информации по заключенному договору страхования на интернет-ресурсе страховой организации;</w:t>
      </w:r>
    </w:p>
    <w:bookmarkEnd w:id="257"/>
    <w:bookmarkStart w:name="z9093" w:id="258"/>
    <w:p>
      <w:pPr>
        <w:spacing w:after="0"/>
        <w:ind w:left="0"/>
        <w:jc w:val="both"/>
      </w:pPr>
      <w:r>
        <w:rPr>
          <w:rFonts w:ascii="Times New Roman"/>
          <w:b w:val="false"/>
          <w:i w:val="false"/>
          <w:color w:val="000000"/>
          <w:sz w:val="28"/>
        </w:rPr>
        <w:t>
      4) возможность проверки страхователем (застрахованным, выгодоприобретателем) информации по страховому случаю на интернет-ресурсе страховой организации;</w:t>
      </w:r>
    </w:p>
    <w:bookmarkEnd w:id="258"/>
    <w:bookmarkStart w:name="z9094" w:id="259"/>
    <w:p>
      <w:pPr>
        <w:spacing w:after="0"/>
        <w:ind w:left="0"/>
        <w:jc w:val="both"/>
      </w:pPr>
      <w:r>
        <w:rPr>
          <w:rFonts w:ascii="Times New Roman"/>
          <w:b w:val="false"/>
          <w:i w:val="false"/>
          <w:color w:val="000000"/>
          <w:sz w:val="28"/>
        </w:rPr>
        <w:t>
      5) хранение договора страхования в электронной форме и информации по страховому случаю с обеспечением круглосуточного доступа для страхователя (застрахованного, выгодоприобретателя) на интернет-ресурс страховой организации;</w:t>
      </w:r>
    </w:p>
    <w:bookmarkEnd w:id="259"/>
    <w:bookmarkStart w:name="z9095" w:id="260"/>
    <w:p>
      <w:pPr>
        <w:spacing w:after="0"/>
        <w:ind w:left="0"/>
        <w:jc w:val="both"/>
      </w:pPr>
      <w:r>
        <w:rPr>
          <w:rFonts w:ascii="Times New Roman"/>
          <w:b w:val="false"/>
          <w:i w:val="false"/>
          <w:color w:val="000000"/>
          <w:sz w:val="28"/>
        </w:rPr>
        <w:t>
      6) возможность страхователю (застрахованному, выгодоприобретателю) создания и отправки страховой организации информации в электронной форме (заявления, уведомления и (или) иные документы, сведения), необходимой для:</w:t>
      </w:r>
    </w:p>
    <w:bookmarkEnd w:id="260"/>
    <w:bookmarkStart w:name="z9096" w:id="261"/>
    <w:p>
      <w:pPr>
        <w:spacing w:after="0"/>
        <w:ind w:left="0"/>
        <w:jc w:val="both"/>
      </w:pPr>
      <w:r>
        <w:rPr>
          <w:rFonts w:ascii="Times New Roman"/>
          <w:b w:val="false"/>
          <w:i w:val="false"/>
          <w:color w:val="000000"/>
          <w:sz w:val="28"/>
        </w:rPr>
        <w:t>
      заключения и изменения договора страхования;</w:t>
      </w:r>
    </w:p>
    <w:bookmarkEnd w:id="261"/>
    <w:bookmarkStart w:name="z9097" w:id="262"/>
    <w:p>
      <w:pPr>
        <w:spacing w:after="0"/>
        <w:ind w:left="0"/>
        <w:jc w:val="both"/>
      </w:pPr>
      <w:r>
        <w:rPr>
          <w:rFonts w:ascii="Times New Roman"/>
          <w:b w:val="false"/>
          <w:i w:val="false"/>
          <w:color w:val="000000"/>
          <w:sz w:val="28"/>
        </w:rPr>
        <w:t>
      досрочного прекращения договора страхования;</w:t>
      </w:r>
    </w:p>
    <w:bookmarkEnd w:id="262"/>
    <w:bookmarkStart w:name="z9098" w:id="263"/>
    <w:p>
      <w:pPr>
        <w:spacing w:after="0"/>
        <w:ind w:left="0"/>
        <w:jc w:val="both"/>
      </w:pPr>
      <w:r>
        <w:rPr>
          <w:rFonts w:ascii="Times New Roman"/>
          <w:b w:val="false"/>
          <w:i w:val="false"/>
          <w:color w:val="000000"/>
          <w:sz w:val="28"/>
        </w:rPr>
        <w:t>
      уведомления о наступлении страхового случая (события, рассматриваемого в качестве страхового случая);</w:t>
      </w:r>
    </w:p>
    <w:bookmarkEnd w:id="263"/>
    <w:bookmarkStart w:name="z9099" w:id="264"/>
    <w:p>
      <w:pPr>
        <w:spacing w:after="0"/>
        <w:ind w:left="0"/>
        <w:jc w:val="both"/>
      </w:pPr>
      <w:r>
        <w:rPr>
          <w:rFonts w:ascii="Times New Roman"/>
          <w:b w:val="false"/>
          <w:i w:val="false"/>
          <w:color w:val="000000"/>
          <w:sz w:val="28"/>
        </w:rPr>
        <w:t>
      определения размера причиненного вреда;</w:t>
      </w:r>
    </w:p>
    <w:bookmarkEnd w:id="264"/>
    <w:bookmarkStart w:name="z9100" w:id="265"/>
    <w:p>
      <w:pPr>
        <w:spacing w:after="0"/>
        <w:ind w:left="0"/>
        <w:jc w:val="both"/>
      </w:pPr>
      <w:r>
        <w:rPr>
          <w:rFonts w:ascii="Times New Roman"/>
          <w:b w:val="false"/>
          <w:i w:val="false"/>
          <w:color w:val="000000"/>
          <w:sz w:val="28"/>
        </w:rPr>
        <w:t>
      получения страховой выплаты;</w:t>
      </w:r>
    </w:p>
    <w:bookmarkEnd w:id="265"/>
    <w:bookmarkStart w:name="z9101" w:id="266"/>
    <w:p>
      <w:pPr>
        <w:spacing w:after="0"/>
        <w:ind w:left="0"/>
        <w:jc w:val="both"/>
      </w:pPr>
      <w:r>
        <w:rPr>
          <w:rFonts w:ascii="Times New Roman"/>
          <w:b w:val="false"/>
          <w:i w:val="false"/>
          <w:color w:val="000000"/>
          <w:sz w:val="28"/>
        </w:rPr>
        <w:t xml:space="preserve">
      урегулирования споров, возникающих из договора страхования, для направления информации о наличии разногласий страховому омбудсману с учетом особенностей,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86 настоящего Закона. </w:t>
      </w:r>
    </w:p>
    <w:bookmarkEnd w:id="266"/>
    <w:bookmarkStart w:name="z9102" w:id="267"/>
    <w:p>
      <w:pPr>
        <w:spacing w:after="0"/>
        <w:ind w:left="0"/>
        <w:jc w:val="both"/>
      </w:pPr>
      <w:r>
        <w:rPr>
          <w:rFonts w:ascii="Times New Roman"/>
          <w:b w:val="false"/>
          <w:i w:val="false"/>
          <w:color w:val="000000"/>
          <w:sz w:val="28"/>
        </w:rPr>
        <w:t xml:space="preserve">
      Уведомление о заключении договора страхования и урегулировании страховых случаев направляется от организации по формированию и ведению базы данных в порядке, определенном нормативным правовым актом уполномоченного органа; </w:t>
      </w:r>
    </w:p>
    <w:bookmarkEnd w:id="267"/>
    <w:bookmarkStart w:name="z9103" w:id="268"/>
    <w:p>
      <w:pPr>
        <w:spacing w:after="0"/>
        <w:ind w:left="0"/>
        <w:jc w:val="both"/>
      </w:pPr>
      <w:r>
        <w:rPr>
          <w:rFonts w:ascii="Times New Roman"/>
          <w:b w:val="false"/>
          <w:i w:val="false"/>
          <w:color w:val="000000"/>
          <w:sz w:val="28"/>
        </w:rPr>
        <w:t xml:space="preserve">
      7) защиту персональных данных при осуществлении сбора и обработки персональных данных в соответствии с законодательством Республики Казахстан о персональных данных и их защите; </w:t>
      </w:r>
    </w:p>
    <w:bookmarkEnd w:id="268"/>
    <w:bookmarkStart w:name="z9104" w:id="269"/>
    <w:p>
      <w:pPr>
        <w:spacing w:after="0"/>
        <w:ind w:left="0"/>
        <w:jc w:val="both"/>
      </w:pPr>
      <w:r>
        <w:rPr>
          <w:rFonts w:ascii="Times New Roman"/>
          <w:b w:val="false"/>
          <w:i w:val="false"/>
          <w:color w:val="000000"/>
          <w:sz w:val="28"/>
        </w:rPr>
        <w:t xml:space="preserve">
      8) предварительное уведомление страхователя (застрахованного) об истечении срока действия договора страхования в порядке, определенном нормативным правовым актом уполномоченного органа. </w:t>
      </w:r>
    </w:p>
    <w:bookmarkEnd w:id="269"/>
    <w:bookmarkStart w:name="z9105" w:id="270"/>
    <w:p>
      <w:pPr>
        <w:spacing w:after="0"/>
        <w:ind w:left="0"/>
        <w:jc w:val="both"/>
      </w:pPr>
      <w:r>
        <w:rPr>
          <w:rFonts w:ascii="Times New Roman"/>
          <w:b w:val="false"/>
          <w:i w:val="false"/>
          <w:color w:val="000000"/>
          <w:sz w:val="28"/>
        </w:rPr>
        <w:t>
      5. При заключении договора страхования путем обмена электронными информационными ресурсами договор страхования считается заключенным с даты уплаты страхователем страховой премии (первого страхового взноса в случае уплаты страховой премии в рассрочку), если иное не предусмотрено договором страхования.</w:t>
      </w:r>
    </w:p>
    <w:bookmarkEnd w:id="270"/>
    <w:bookmarkStart w:name="z9106" w:id="271"/>
    <w:p>
      <w:pPr>
        <w:spacing w:after="0"/>
        <w:ind w:left="0"/>
        <w:jc w:val="both"/>
      </w:pPr>
      <w:r>
        <w:rPr>
          <w:rFonts w:ascii="Times New Roman"/>
          <w:b w:val="false"/>
          <w:i w:val="false"/>
          <w:color w:val="000000"/>
          <w:sz w:val="28"/>
        </w:rPr>
        <w:t>
      6. При заключении договора страхования путем обмена электронными информационными ресурсами страхователь уплачивает страховую премию (первый страховой взнос в случае уплаты страховой премии в рассрочку) после ознакомления с типовыми условиями страхования, предусмотренными законами Республики Казахстан, либо с правилами страхования, подтверждая тем самым свое согласие заключить договор страхования на предложенных ему условиях.</w:t>
      </w:r>
    </w:p>
    <w:bookmarkEnd w:id="271"/>
    <w:bookmarkStart w:name="z9107" w:id="272"/>
    <w:p>
      <w:pPr>
        <w:spacing w:after="0"/>
        <w:ind w:left="0"/>
        <w:jc w:val="both"/>
      </w:pPr>
      <w:r>
        <w:rPr>
          <w:rFonts w:ascii="Times New Roman"/>
          <w:b w:val="false"/>
          <w:i w:val="false"/>
          <w:color w:val="000000"/>
          <w:sz w:val="28"/>
        </w:rPr>
        <w:t>
      7. Не допускается деятельность страховых агентов при заключении договоров обязательного страхования.</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15-2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8" w:id="273"/>
    <w:p>
      <w:pPr>
        <w:spacing w:after="0"/>
        <w:ind w:left="0"/>
        <w:jc w:val="left"/>
      </w:pPr>
      <w:r>
        <w:rPr>
          <w:rFonts w:ascii="Times New Roman"/>
          <w:b/>
          <w:i w:val="false"/>
          <w:color w:val="000000"/>
        </w:rPr>
        <w:t xml:space="preserve"> Статья 16. Требования, предъявляемые к страховой организации, страховому брокеру,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организации по формированию и ведению базы данных, страховому омбудсману по информированию страхователей</w:t>
      </w:r>
    </w:p>
    <w:bookmarkEnd w:id="273"/>
    <w:p>
      <w:pPr>
        <w:spacing w:after="0"/>
        <w:ind w:left="0"/>
        <w:jc w:val="both"/>
      </w:pPr>
      <w:r>
        <w:rPr>
          <w:rFonts w:ascii="Times New Roman"/>
          <w:b w:val="false"/>
          <w:i w:val="false"/>
          <w:color w:val="ff0000"/>
          <w:sz w:val="28"/>
        </w:rPr>
        <w:t xml:space="preserve">
      Сноска. Заголовок статьи 16 с изменением, внесенным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397" w:id="274"/>
    <w:p>
      <w:pPr>
        <w:spacing w:after="0"/>
        <w:ind w:left="0"/>
        <w:jc w:val="both"/>
      </w:pPr>
      <w:r>
        <w:rPr>
          <w:rFonts w:ascii="Times New Roman"/>
          <w:b w:val="false"/>
          <w:i w:val="false"/>
          <w:color w:val="000000"/>
          <w:sz w:val="28"/>
        </w:rPr>
        <w:t>
      1. В целях доведения до страхователей (застрахованных, выгодоприобретателей), лиц, имеющих намерение заключить договор страхования, информации о своей деятельности страховая организация, страховой брокер,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организация по формированию и ведению базы данных, страховой омбудсман должны иметь интернет-ресурс.</w:t>
      </w:r>
    </w:p>
    <w:bookmarkEnd w:id="274"/>
    <w:bookmarkStart w:name="z8398" w:id="275"/>
    <w:p>
      <w:pPr>
        <w:spacing w:after="0"/>
        <w:ind w:left="0"/>
        <w:jc w:val="both"/>
      </w:pPr>
      <w:r>
        <w:rPr>
          <w:rFonts w:ascii="Times New Roman"/>
          <w:b w:val="false"/>
          <w:i w:val="false"/>
          <w:color w:val="000000"/>
          <w:sz w:val="28"/>
        </w:rPr>
        <w:t>
      2. На интернет-ресурсе страховой организации размещается следующая информация:</w:t>
      </w:r>
    </w:p>
    <w:bookmarkEnd w:id="275"/>
    <w:bookmarkStart w:name="z8399" w:id="276"/>
    <w:p>
      <w:pPr>
        <w:spacing w:after="0"/>
        <w:ind w:left="0"/>
        <w:jc w:val="both"/>
      </w:pPr>
      <w:r>
        <w:rPr>
          <w:rFonts w:ascii="Times New Roman"/>
          <w:b w:val="false"/>
          <w:i w:val="false"/>
          <w:color w:val="000000"/>
          <w:sz w:val="28"/>
        </w:rPr>
        <w:t>
      1) полное наименование, адрес (место нахождения), номера телефонов, режим работы, в том числе филиалов и представительств;</w:t>
      </w:r>
    </w:p>
    <w:bookmarkEnd w:id="276"/>
    <w:bookmarkStart w:name="z8400" w:id="277"/>
    <w:p>
      <w:pPr>
        <w:spacing w:after="0"/>
        <w:ind w:left="0"/>
        <w:jc w:val="both"/>
      </w:pPr>
      <w:r>
        <w:rPr>
          <w:rFonts w:ascii="Times New Roman"/>
          <w:b w:val="false"/>
          <w:i w:val="false"/>
          <w:color w:val="000000"/>
          <w:sz w:val="28"/>
        </w:rPr>
        <w:t>
      2) сведения об акционерах;</w:t>
      </w:r>
    </w:p>
    <w:bookmarkEnd w:id="277"/>
    <w:bookmarkStart w:name="z8401" w:id="278"/>
    <w:p>
      <w:pPr>
        <w:spacing w:after="0"/>
        <w:ind w:left="0"/>
        <w:jc w:val="both"/>
      </w:pPr>
      <w:r>
        <w:rPr>
          <w:rFonts w:ascii="Times New Roman"/>
          <w:b w:val="false"/>
          <w:i w:val="false"/>
          <w:color w:val="000000"/>
          <w:sz w:val="28"/>
        </w:rPr>
        <w:t>
      3) сведения о руководящих работниках;</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сведения о государственном регистрационном номере и</w:t>
      </w:r>
    </w:p>
    <w:p>
      <w:pPr>
        <w:spacing w:after="0"/>
        <w:ind w:left="0"/>
        <w:jc w:val="both"/>
      </w:pPr>
      <w:r>
        <w:rPr>
          <w:rFonts w:ascii="Times New Roman"/>
          <w:b w:val="false"/>
          <w:i w:val="false"/>
          <w:color w:val="000000"/>
          <w:sz w:val="28"/>
        </w:rPr>
        <w:t>бизнес-идентификационном номере;</w:t>
      </w:r>
    </w:p>
    <w:bookmarkStart w:name="z8403" w:id="279"/>
    <w:p>
      <w:pPr>
        <w:spacing w:after="0"/>
        <w:ind w:left="0"/>
        <w:jc w:val="both"/>
      </w:pPr>
      <w:r>
        <w:rPr>
          <w:rFonts w:ascii="Times New Roman"/>
          <w:b w:val="false"/>
          <w:i w:val="false"/>
          <w:color w:val="000000"/>
          <w:sz w:val="28"/>
        </w:rPr>
        <w:t>
      5) сведения о номере, дате выдачи лицензии;</w:t>
      </w:r>
    </w:p>
    <w:bookmarkEnd w:id="279"/>
    <w:bookmarkStart w:name="z8404" w:id="280"/>
    <w:p>
      <w:pPr>
        <w:spacing w:after="0"/>
        <w:ind w:left="0"/>
        <w:jc w:val="both"/>
      </w:pPr>
      <w:r>
        <w:rPr>
          <w:rFonts w:ascii="Times New Roman"/>
          <w:b w:val="false"/>
          <w:i w:val="false"/>
          <w:color w:val="000000"/>
          <w:sz w:val="28"/>
        </w:rPr>
        <w:t>
      6) сведения об осуществляемых видах деятельности;</w:t>
      </w:r>
    </w:p>
    <w:bookmarkEnd w:id="280"/>
    <w:bookmarkStart w:name="z8405" w:id="281"/>
    <w:p>
      <w:pPr>
        <w:spacing w:after="0"/>
        <w:ind w:left="0"/>
        <w:jc w:val="both"/>
      </w:pPr>
      <w:r>
        <w:rPr>
          <w:rFonts w:ascii="Times New Roman"/>
          <w:b w:val="false"/>
          <w:i w:val="false"/>
          <w:color w:val="000000"/>
          <w:sz w:val="28"/>
        </w:rPr>
        <w:t>
      7) годовая финансовая отчетность, подтвержденная аудиторской организацией, за три предыдущих отчетных года;</w:t>
      </w:r>
    </w:p>
    <w:bookmarkEnd w:id="281"/>
    <w:bookmarkStart w:name="z8406" w:id="282"/>
    <w:p>
      <w:pPr>
        <w:spacing w:after="0"/>
        <w:ind w:left="0"/>
        <w:jc w:val="both"/>
      </w:pPr>
      <w:r>
        <w:rPr>
          <w:rFonts w:ascii="Times New Roman"/>
          <w:b w:val="false"/>
          <w:i w:val="false"/>
          <w:color w:val="000000"/>
          <w:sz w:val="28"/>
        </w:rPr>
        <w:t>
      8) годовая консолидированная финансовая отчетность, подтвержденная аудиторской организацией, за три предыдущих отчетных года (при наличии);</w:t>
      </w:r>
    </w:p>
    <w:bookmarkEnd w:id="282"/>
    <w:bookmarkStart w:name="z8407" w:id="283"/>
    <w:p>
      <w:pPr>
        <w:spacing w:after="0"/>
        <w:ind w:left="0"/>
        <w:jc w:val="both"/>
      </w:pPr>
      <w:r>
        <w:rPr>
          <w:rFonts w:ascii="Times New Roman"/>
          <w:b w:val="false"/>
          <w:i w:val="false"/>
          <w:color w:val="000000"/>
          <w:sz w:val="28"/>
        </w:rPr>
        <w:t>
      9) отчеты об итогах деятельности за три предыдущих отчетных года (при наличии);</w:t>
      </w:r>
    </w:p>
    <w:bookmarkEnd w:id="283"/>
    <w:bookmarkStart w:name="z8408" w:id="284"/>
    <w:p>
      <w:pPr>
        <w:spacing w:after="0"/>
        <w:ind w:left="0"/>
        <w:jc w:val="both"/>
      </w:pPr>
      <w:r>
        <w:rPr>
          <w:rFonts w:ascii="Times New Roman"/>
          <w:b w:val="false"/>
          <w:i w:val="false"/>
          <w:color w:val="000000"/>
          <w:sz w:val="28"/>
        </w:rPr>
        <w:t xml:space="preserve">
      10) сведения об участии в ассоциациях (союзах), в том числе в объединении страховых (перестраховочных) организаций и страховых брокеров (при наличии); </w:t>
      </w:r>
    </w:p>
    <w:bookmarkEnd w:id="284"/>
    <w:bookmarkStart w:name="z8409" w:id="285"/>
    <w:p>
      <w:pPr>
        <w:spacing w:after="0"/>
        <w:ind w:left="0"/>
        <w:jc w:val="both"/>
      </w:pPr>
      <w:r>
        <w:rPr>
          <w:rFonts w:ascii="Times New Roman"/>
          <w:b w:val="false"/>
          <w:i w:val="false"/>
          <w:color w:val="000000"/>
          <w:sz w:val="28"/>
        </w:rPr>
        <w:t>
      11) присвоенные страховой организации рейтинговыми агентствами рейтинги (в случае присвоения);</w:t>
      </w:r>
    </w:p>
    <w:bookmarkEnd w:id="285"/>
    <w:bookmarkStart w:name="z8410" w:id="286"/>
    <w:p>
      <w:pPr>
        <w:spacing w:after="0"/>
        <w:ind w:left="0"/>
        <w:jc w:val="both"/>
      </w:pPr>
      <w:r>
        <w:rPr>
          <w:rFonts w:ascii="Times New Roman"/>
          <w:b w:val="false"/>
          <w:i w:val="false"/>
          <w:color w:val="000000"/>
          <w:sz w:val="28"/>
        </w:rPr>
        <w:t>
      12) сведения о созданных страховых (перестраховочных) пулах (для страховой (перестраховочной) организации, являющейся ведущей в деятельности страхового (перестраховочного) пула);</w:t>
      </w:r>
    </w:p>
    <w:bookmarkEnd w:id="286"/>
    <w:bookmarkStart w:name="z8411" w:id="287"/>
    <w:p>
      <w:pPr>
        <w:spacing w:after="0"/>
        <w:ind w:left="0"/>
        <w:jc w:val="both"/>
      </w:pPr>
      <w:r>
        <w:rPr>
          <w:rFonts w:ascii="Times New Roman"/>
          <w:b w:val="false"/>
          <w:i w:val="false"/>
          <w:color w:val="000000"/>
          <w:sz w:val="28"/>
        </w:rPr>
        <w:t>
      13) правила страхования по видам страхования в добровольной форме, по которым предусматривается возможность заключения договора страхования в электронной форме, с возможностью просмотра их предыдущих редакций, внесенных в них изменений и дополнений;</w:t>
      </w:r>
    </w:p>
    <w:bookmarkEnd w:id="287"/>
    <w:p>
      <w:pPr>
        <w:spacing w:after="0"/>
        <w:ind w:left="0"/>
        <w:jc w:val="both"/>
      </w:pPr>
      <w:r>
        <w:rPr>
          <w:rFonts w:ascii="Times New Roman"/>
          <w:b w:val="false"/>
          <w:i w:val="false"/>
          <w:color w:val="000000"/>
          <w:sz w:val="28"/>
        </w:rPr>
        <w:t>
      14) информация о размерах страховых тарифов (страховых премий, взносов) по видам страхования в соответствии с нормативным правовым актом уполномоченного органа. Инструкция по требованиям к методам оценки и принципам расчета страховых тарифов по классам (видам) страхования страховых (перестраховочных) организаций утверждается нормативным правовым актом уполномоченного органа;</w:t>
      </w:r>
    </w:p>
    <w:bookmarkStart w:name="z8915" w:id="288"/>
    <w:p>
      <w:pPr>
        <w:spacing w:after="0"/>
        <w:ind w:left="0"/>
        <w:jc w:val="both"/>
      </w:pPr>
      <w:r>
        <w:rPr>
          <w:rFonts w:ascii="Times New Roman"/>
          <w:b w:val="false"/>
          <w:i w:val="false"/>
          <w:color w:val="000000"/>
          <w:sz w:val="28"/>
        </w:rPr>
        <w:t>
      15) информация об утвержденных страховой организацией минимальных и максимальных размерах комиссионного вознаграждения страховых агентов по классам (видам) страхования.</w:t>
      </w:r>
    </w:p>
    <w:bookmarkEnd w:id="288"/>
    <w:bookmarkStart w:name="z8645" w:id="289"/>
    <w:p>
      <w:pPr>
        <w:spacing w:after="0"/>
        <w:ind w:left="0"/>
        <w:jc w:val="both"/>
      </w:pPr>
      <w:r>
        <w:rPr>
          <w:rFonts w:ascii="Times New Roman"/>
          <w:b w:val="false"/>
          <w:i w:val="false"/>
          <w:color w:val="000000"/>
          <w:sz w:val="28"/>
        </w:rPr>
        <w:t>
      2-1. На интернет-ресурсе филиала страховой организации-нерезидента Республики Казахстан размещается следующая информация:</w:t>
      </w:r>
    </w:p>
    <w:bookmarkEnd w:id="289"/>
    <w:bookmarkStart w:name="z8646" w:id="290"/>
    <w:p>
      <w:pPr>
        <w:spacing w:after="0"/>
        <w:ind w:left="0"/>
        <w:jc w:val="both"/>
      </w:pPr>
      <w:r>
        <w:rPr>
          <w:rFonts w:ascii="Times New Roman"/>
          <w:b w:val="false"/>
          <w:i w:val="false"/>
          <w:color w:val="000000"/>
          <w:sz w:val="28"/>
        </w:rPr>
        <w:t>
      1) полное наименование, адрес (место нахождения), номера телефонов, режим работы;</w:t>
      </w:r>
    </w:p>
    <w:bookmarkEnd w:id="290"/>
    <w:bookmarkStart w:name="z8647" w:id="291"/>
    <w:p>
      <w:pPr>
        <w:spacing w:after="0"/>
        <w:ind w:left="0"/>
        <w:jc w:val="both"/>
      </w:pPr>
      <w:r>
        <w:rPr>
          <w:rFonts w:ascii="Times New Roman"/>
          <w:b w:val="false"/>
          <w:i w:val="false"/>
          <w:color w:val="000000"/>
          <w:sz w:val="28"/>
        </w:rPr>
        <w:t>
      2) сведения об учетной регистрации и бизнес-идентификационном номере;</w:t>
      </w:r>
    </w:p>
    <w:bookmarkEnd w:id="291"/>
    <w:bookmarkStart w:name="z8648" w:id="292"/>
    <w:p>
      <w:pPr>
        <w:spacing w:after="0"/>
        <w:ind w:left="0"/>
        <w:jc w:val="both"/>
      </w:pPr>
      <w:r>
        <w:rPr>
          <w:rFonts w:ascii="Times New Roman"/>
          <w:b w:val="false"/>
          <w:i w:val="false"/>
          <w:color w:val="000000"/>
          <w:sz w:val="28"/>
        </w:rPr>
        <w:t>
      3) информация о страховой организации-нерезиденте Республики Казахстан, ее интернет-ресурс;</w:t>
      </w:r>
    </w:p>
    <w:bookmarkEnd w:id="292"/>
    <w:bookmarkStart w:name="z8649" w:id="293"/>
    <w:p>
      <w:pPr>
        <w:spacing w:after="0"/>
        <w:ind w:left="0"/>
        <w:jc w:val="both"/>
      </w:pPr>
      <w:r>
        <w:rPr>
          <w:rFonts w:ascii="Times New Roman"/>
          <w:b w:val="false"/>
          <w:i w:val="false"/>
          <w:color w:val="000000"/>
          <w:sz w:val="28"/>
        </w:rPr>
        <w:t>
      4) годовая консолидированная финансовая отчетность страховой организации-нерезидента Республики Казахстан, а в случае отсутствия дочерней (дочерних) организации (организаций) – неконсолидированная финансовая отчетность страховой (перестраховочной) организации-нерезидента Республики Казахстан, подтвержденная аудиторской организацией, за три предыдущих отчетных года;</w:t>
      </w:r>
    </w:p>
    <w:bookmarkEnd w:id="293"/>
    <w:bookmarkStart w:name="z8650" w:id="294"/>
    <w:p>
      <w:pPr>
        <w:spacing w:after="0"/>
        <w:ind w:left="0"/>
        <w:jc w:val="both"/>
      </w:pPr>
      <w:r>
        <w:rPr>
          <w:rFonts w:ascii="Times New Roman"/>
          <w:b w:val="false"/>
          <w:i w:val="false"/>
          <w:color w:val="000000"/>
          <w:sz w:val="28"/>
        </w:rPr>
        <w:t>
      5) годовая отчетность по данным бухгалтерского учета филиала страховой (перестраховочной) организации-нерезидента Республики Казахстан за три предыдущих отчетных года (при наличии);</w:t>
      </w:r>
    </w:p>
    <w:bookmarkEnd w:id="294"/>
    <w:bookmarkStart w:name="z8651" w:id="295"/>
    <w:p>
      <w:pPr>
        <w:spacing w:after="0"/>
        <w:ind w:left="0"/>
        <w:jc w:val="both"/>
      </w:pPr>
      <w:r>
        <w:rPr>
          <w:rFonts w:ascii="Times New Roman"/>
          <w:b w:val="false"/>
          <w:i w:val="false"/>
          <w:color w:val="000000"/>
          <w:sz w:val="28"/>
        </w:rPr>
        <w:t xml:space="preserve">
      6) информация, указанная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14) и 15) пункта 2 настоящей статьи;</w:t>
      </w:r>
    </w:p>
    <w:bookmarkEnd w:id="295"/>
    <w:bookmarkStart w:name="z8413" w:id="296"/>
    <w:p>
      <w:pPr>
        <w:spacing w:after="0"/>
        <w:ind w:left="0"/>
        <w:jc w:val="both"/>
      </w:pPr>
      <w:r>
        <w:rPr>
          <w:rFonts w:ascii="Times New Roman"/>
          <w:b w:val="false"/>
          <w:i w:val="false"/>
          <w:color w:val="000000"/>
          <w:sz w:val="28"/>
        </w:rPr>
        <w:t>
      3. На интернет-ресурсе страхового брокера размещается следующая информация:</w:t>
      </w:r>
    </w:p>
    <w:bookmarkEnd w:id="296"/>
    <w:bookmarkStart w:name="z8414" w:id="297"/>
    <w:p>
      <w:pPr>
        <w:spacing w:after="0"/>
        <w:ind w:left="0"/>
        <w:jc w:val="both"/>
      </w:pPr>
      <w:r>
        <w:rPr>
          <w:rFonts w:ascii="Times New Roman"/>
          <w:b w:val="false"/>
          <w:i w:val="false"/>
          <w:color w:val="000000"/>
          <w:sz w:val="28"/>
        </w:rPr>
        <w:t>
      1) информация, указанная в подпунктах 1), 3), 4), 5), 6), 7), 8), 9) и 10) пункта 2 настоящей статьи;</w:t>
      </w:r>
    </w:p>
    <w:bookmarkEnd w:id="297"/>
    <w:bookmarkStart w:name="z8415" w:id="298"/>
    <w:p>
      <w:pPr>
        <w:spacing w:after="0"/>
        <w:ind w:left="0"/>
        <w:jc w:val="both"/>
      </w:pPr>
      <w:r>
        <w:rPr>
          <w:rFonts w:ascii="Times New Roman"/>
          <w:b w:val="false"/>
          <w:i w:val="false"/>
          <w:color w:val="000000"/>
          <w:sz w:val="28"/>
        </w:rPr>
        <w:t>
      2) сведения об акционерах (участниках);</w:t>
      </w:r>
    </w:p>
    <w:bookmarkEnd w:id="298"/>
    <w:p>
      <w:pPr>
        <w:spacing w:after="0"/>
        <w:ind w:left="0"/>
        <w:jc w:val="both"/>
      </w:pPr>
      <w:r>
        <w:rPr>
          <w:rFonts w:ascii="Times New Roman"/>
          <w:b w:val="false"/>
          <w:i w:val="false"/>
          <w:color w:val="000000"/>
          <w:sz w:val="28"/>
        </w:rPr>
        <w:t>
      3) сведения о действующем договоре страхования</w:t>
      </w:r>
    </w:p>
    <w:p>
      <w:pPr>
        <w:spacing w:after="0"/>
        <w:ind w:left="0"/>
        <w:jc w:val="both"/>
      </w:pPr>
      <w:r>
        <w:rPr>
          <w:rFonts w:ascii="Times New Roman"/>
          <w:b w:val="false"/>
          <w:i w:val="false"/>
          <w:color w:val="000000"/>
          <w:sz w:val="28"/>
        </w:rPr>
        <w:t>гражданско-правовой ответственности страхового брокера перед третьими лицами, включая номер и дату заключения договора, наименование страховщика, объект страхования и перечень рисков, являющихся предметом заключения договора, период его действия и страховую сумму по договору.</w:t>
      </w:r>
    </w:p>
    <w:bookmarkStart w:name="z8652" w:id="299"/>
    <w:p>
      <w:pPr>
        <w:spacing w:after="0"/>
        <w:ind w:left="0"/>
        <w:jc w:val="both"/>
      </w:pPr>
      <w:r>
        <w:rPr>
          <w:rFonts w:ascii="Times New Roman"/>
          <w:b w:val="false"/>
          <w:i w:val="false"/>
          <w:color w:val="000000"/>
          <w:sz w:val="28"/>
        </w:rPr>
        <w:t>
      3-1. На интернет-ресурсе филиала страхового брокера-нерезидента Республики Казахстан размещается следующая информация:</w:t>
      </w:r>
    </w:p>
    <w:bookmarkEnd w:id="299"/>
    <w:bookmarkStart w:name="z8653" w:id="300"/>
    <w:p>
      <w:pPr>
        <w:spacing w:after="0"/>
        <w:ind w:left="0"/>
        <w:jc w:val="both"/>
      </w:pPr>
      <w:r>
        <w:rPr>
          <w:rFonts w:ascii="Times New Roman"/>
          <w:b w:val="false"/>
          <w:i w:val="false"/>
          <w:color w:val="000000"/>
          <w:sz w:val="28"/>
        </w:rPr>
        <w:t>
      1) полное наименование, адрес (место нахождения), номера телефонов, режим работы;</w:t>
      </w:r>
    </w:p>
    <w:bookmarkEnd w:id="300"/>
    <w:bookmarkStart w:name="z8654" w:id="301"/>
    <w:p>
      <w:pPr>
        <w:spacing w:after="0"/>
        <w:ind w:left="0"/>
        <w:jc w:val="both"/>
      </w:pPr>
      <w:r>
        <w:rPr>
          <w:rFonts w:ascii="Times New Roman"/>
          <w:b w:val="false"/>
          <w:i w:val="false"/>
          <w:color w:val="000000"/>
          <w:sz w:val="28"/>
        </w:rPr>
        <w:t>
      2) сведения об учетной регистрации и бизнес-идентификационном номере;</w:t>
      </w:r>
    </w:p>
    <w:bookmarkEnd w:id="301"/>
    <w:bookmarkStart w:name="z8655" w:id="302"/>
    <w:p>
      <w:pPr>
        <w:spacing w:after="0"/>
        <w:ind w:left="0"/>
        <w:jc w:val="both"/>
      </w:pPr>
      <w:r>
        <w:rPr>
          <w:rFonts w:ascii="Times New Roman"/>
          <w:b w:val="false"/>
          <w:i w:val="false"/>
          <w:color w:val="000000"/>
          <w:sz w:val="28"/>
        </w:rPr>
        <w:t>
      3) информация о страховом брокере-нерезиденте Республики Казахстан, его интернет-ресурс;</w:t>
      </w:r>
    </w:p>
    <w:bookmarkEnd w:id="302"/>
    <w:bookmarkStart w:name="z8656" w:id="303"/>
    <w:p>
      <w:pPr>
        <w:spacing w:after="0"/>
        <w:ind w:left="0"/>
        <w:jc w:val="both"/>
      </w:pPr>
      <w:r>
        <w:rPr>
          <w:rFonts w:ascii="Times New Roman"/>
          <w:b w:val="false"/>
          <w:i w:val="false"/>
          <w:color w:val="000000"/>
          <w:sz w:val="28"/>
        </w:rPr>
        <w:t>
      4) годовая консолидированная финансовая отчетность страхового брокера-нерезидента Республики Казахстан, а в случае отсутствия дочерней (дочерних) организации (организаций) – неконсолидированная финансовая отчетность страхового брокера-нерезидента Республики Казахстан, подтвержденная аудиторской организацией, за три предыдущих отчетных года;</w:t>
      </w:r>
    </w:p>
    <w:bookmarkEnd w:id="303"/>
    <w:bookmarkStart w:name="z8657" w:id="304"/>
    <w:p>
      <w:pPr>
        <w:spacing w:after="0"/>
        <w:ind w:left="0"/>
        <w:jc w:val="both"/>
      </w:pPr>
      <w:r>
        <w:rPr>
          <w:rFonts w:ascii="Times New Roman"/>
          <w:b w:val="false"/>
          <w:i w:val="false"/>
          <w:color w:val="000000"/>
          <w:sz w:val="28"/>
        </w:rPr>
        <w:t>
      5) годовая отчетность по данным бухгалтерского учета филиала страхового брокера-нерезидента Республики Казахстан за три предыдущих отчетных года (при наличии);</w:t>
      </w:r>
    </w:p>
    <w:bookmarkEnd w:id="304"/>
    <w:bookmarkStart w:name="z8658" w:id="305"/>
    <w:p>
      <w:pPr>
        <w:spacing w:after="0"/>
        <w:ind w:left="0"/>
        <w:jc w:val="both"/>
      </w:pPr>
      <w:r>
        <w:rPr>
          <w:rFonts w:ascii="Times New Roman"/>
          <w:b w:val="false"/>
          <w:i w:val="false"/>
          <w:color w:val="000000"/>
          <w:sz w:val="28"/>
        </w:rPr>
        <w:t xml:space="preserve">
      6) информация, указанная в подпунктах 3), 5), 6), 9) и 10) пункта 2, подпункте 3)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bookmarkEnd w:id="305"/>
    <w:bookmarkStart w:name="z8417" w:id="306"/>
    <w:p>
      <w:pPr>
        <w:spacing w:after="0"/>
        <w:ind w:left="0"/>
        <w:jc w:val="both"/>
      </w:pPr>
      <w:r>
        <w:rPr>
          <w:rFonts w:ascii="Times New Roman"/>
          <w:b w:val="false"/>
          <w:i w:val="false"/>
          <w:color w:val="000000"/>
          <w:sz w:val="28"/>
        </w:rPr>
        <w:t>
      4. На интернет-ресурсе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размещается следующая информация:</w:t>
      </w:r>
    </w:p>
    <w:bookmarkEnd w:id="306"/>
    <w:bookmarkStart w:name="z8418" w:id="307"/>
    <w:p>
      <w:pPr>
        <w:spacing w:after="0"/>
        <w:ind w:left="0"/>
        <w:jc w:val="both"/>
      </w:pPr>
      <w:r>
        <w:rPr>
          <w:rFonts w:ascii="Times New Roman"/>
          <w:b w:val="false"/>
          <w:i w:val="false"/>
          <w:color w:val="000000"/>
          <w:sz w:val="28"/>
        </w:rPr>
        <w:t>
      1) информация, указанная в подпунктах 1), 2), 3), 4), 6), 7), 9) и 10) пункта 2 настоящей статьи;</w:t>
      </w:r>
    </w:p>
    <w:bookmarkEnd w:id="307"/>
    <w:bookmarkStart w:name="z8419" w:id="308"/>
    <w:p>
      <w:pPr>
        <w:spacing w:after="0"/>
        <w:ind w:left="0"/>
        <w:jc w:val="both"/>
      </w:pPr>
      <w:r>
        <w:rPr>
          <w:rFonts w:ascii="Times New Roman"/>
          <w:b w:val="false"/>
          <w:i w:val="false"/>
          <w:color w:val="000000"/>
          <w:sz w:val="28"/>
        </w:rPr>
        <w:t>
      2) сведения о страховых организациях-участниках.</w:t>
      </w:r>
    </w:p>
    <w:bookmarkEnd w:id="308"/>
    <w:bookmarkStart w:name="z8420" w:id="309"/>
    <w:p>
      <w:pPr>
        <w:spacing w:after="0"/>
        <w:ind w:left="0"/>
        <w:jc w:val="both"/>
      </w:pPr>
      <w:r>
        <w:rPr>
          <w:rFonts w:ascii="Times New Roman"/>
          <w:b w:val="false"/>
          <w:i w:val="false"/>
          <w:color w:val="000000"/>
          <w:sz w:val="28"/>
        </w:rPr>
        <w:t>
      5. На интернет-ресурсе страхового омбудсмана размещается следующая информация:</w:t>
      </w:r>
    </w:p>
    <w:bookmarkEnd w:id="309"/>
    <w:bookmarkStart w:name="z8421" w:id="310"/>
    <w:p>
      <w:pPr>
        <w:spacing w:after="0"/>
        <w:ind w:left="0"/>
        <w:jc w:val="both"/>
      </w:pPr>
      <w:r>
        <w:rPr>
          <w:rFonts w:ascii="Times New Roman"/>
          <w:b w:val="false"/>
          <w:i w:val="false"/>
          <w:color w:val="000000"/>
          <w:sz w:val="28"/>
        </w:rPr>
        <w:t>
      1) информация, указанная в подпунктах 6), 9) и 10) пункта 2 настоящей статьи;</w:t>
      </w:r>
    </w:p>
    <w:bookmarkEnd w:id="310"/>
    <w:bookmarkStart w:name="z8422" w:id="311"/>
    <w:p>
      <w:pPr>
        <w:spacing w:after="0"/>
        <w:ind w:left="0"/>
        <w:jc w:val="both"/>
      </w:pPr>
      <w:r>
        <w:rPr>
          <w:rFonts w:ascii="Times New Roman"/>
          <w:b w:val="false"/>
          <w:i w:val="false"/>
          <w:color w:val="000000"/>
          <w:sz w:val="28"/>
        </w:rPr>
        <w:t>
      2) полное наименование, адрес (место нахождения), номера телефонов, режим работы офиса страхового омбудсмана, в том числе его филиалов и представительств;</w:t>
      </w:r>
    </w:p>
    <w:bookmarkEnd w:id="311"/>
    <w:bookmarkStart w:name="z8423" w:id="312"/>
    <w:p>
      <w:pPr>
        <w:spacing w:after="0"/>
        <w:ind w:left="0"/>
        <w:jc w:val="both"/>
      </w:pPr>
      <w:r>
        <w:rPr>
          <w:rFonts w:ascii="Times New Roman"/>
          <w:b w:val="false"/>
          <w:i w:val="false"/>
          <w:color w:val="000000"/>
          <w:sz w:val="28"/>
        </w:rPr>
        <w:t>
      3) сведения об избрании страхового омбудсмана;</w:t>
      </w:r>
    </w:p>
    <w:bookmarkEnd w:id="312"/>
    <w:bookmarkStart w:name="z8424" w:id="313"/>
    <w:p>
      <w:pPr>
        <w:spacing w:after="0"/>
        <w:ind w:left="0"/>
        <w:jc w:val="both"/>
      </w:pPr>
      <w:r>
        <w:rPr>
          <w:rFonts w:ascii="Times New Roman"/>
          <w:b w:val="false"/>
          <w:i w:val="false"/>
          <w:color w:val="000000"/>
          <w:sz w:val="28"/>
        </w:rPr>
        <w:t>
      4) перечень страховых организаций, филиалов страховых организаций-нерезидентов Республики Казахстан, входящих в состав совета представителей страхового омбудсмана;</w:t>
      </w:r>
    </w:p>
    <w:bookmarkEnd w:id="313"/>
    <w:bookmarkStart w:name="z8425" w:id="314"/>
    <w:p>
      <w:pPr>
        <w:spacing w:after="0"/>
        <w:ind w:left="0"/>
        <w:jc w:val="both"/>
      </w:pPr>
      <w:r>
        <w:rPr>
          <w:rFonts w:ascii="Times New Roman"/>
          <w:b w:val="false"/>
          <w:i w:val="false"/>
          <w:color w:val="000000"/>
          <w:sz w:val="28"/>
        </w:rPr>
        <w:t>
      5) внутренние правила, регламентирующие деятельность страхового омбудсмана, в том числе порядок и сроки рассмотрения заявлений по разрешению споров и принятия решений, а также меморандумы, заключенные с участниками страхового рынка.</w:t>
      </w:r>
    </w:p>
    <w:bookmarkEnd w:id="314"/>
    <w:bookmarkStart w:name="z8426" w:id="315"/>
    <w:p>
      <w:pPr>
        <w:spacing w:after="0"/>
        <w:ind w:left="0"/>
        <w:jc w:val="both"/>
      </w:pPr>
      <w:r>
        <w:rPr>
          <w:rFonts w:ascii="Times New Roman"/>
          <w:b w:val="false"/>
          <w:i w:val="false"/>
          <w:color w:val="000000"/>
          <w:sz w:val="28"/>
        </w:rPr>
        <w:t>
      6. На интернет-ресурсе организации по формированию и ведению базы данных размещается следующая информация:</w:t>
      </w:r>
    </w:p>
    <w:bookmarkEnd w:id="315"/>
    <w:bookmarkStart w:name="z8427" w:id="316"/>
    <w:p>
      <w:pPr>
        <w:spacing w:after="0"/>
        <w:ind w:left="0"/>
        <w:jc w:val="both"/>
      </w:pPr>
      <w:r>
        <w:rPr>
          <w:rFonts w:ascii="Times New Roman"/>
          <w:b w:val="false"/>
          <w:i w:val="false"/>
          <w:color w:val="000000"/>
          <w:sz w:val="28"/>
        </w:rPr>
        <w:t>
      1) информация, указанная в подпунктах 1), 4), 6), 9) и 10) пункта 2 настоящей статьи;</w:t>
      </w:r>
    </w:p>
    <w:bookmarkEnd w:id="316"/>
    <w:bookmarkStart w:name="z8428" w:id="317"/>
    <w:p>
      <w:pPr>
        <w:spacing w:after="0"/>
        <w:ind w:left="0"/>
        <w:jc w:val="both"/>
      </w:pPr>
      <w:r>
        <w:rPr>
          <w:rFonts w:ascii="Times New Roman"/>
          <w:b w:val="false"/>
          <w:i w:val="false"/>
          <w:color w:val="000000"/>
          <w:sz w:val="28"/>
        </w:rPr>
        <w:t>
      2) сведения о руководителях;</w:t>
      </w:r>
    </w:p>
    <w:bookmarkEnd w:id="317"/>
    <w:bookmarkStart w:name="z8429" w:id="318"/>
    <w:p>
      <w:pPr>
        <w:spacing w:after="0"/>
        <w:ind w:left="0"/>
        <w:jc w:val="both"/>
      </w:pPr>
      <w:r>
        <w:rPr>
          <w:rFonts w:ascii="Times New Roman"/>
          <w:b w:val="false"/>
          <w:i w:val="false"/>
          <w:color w:val="000000"/>
          <w:sz w:val="28"/>
        </w:rPr>
        <w:t>
      3) сведения об акционерах (участниках).</w:t>
      </w:r>
    </w:p>
    <w:bookmarkEnd w:id="318"/>
    <w:bookmarkStart w:name="z8430" w:id="319"/>
    <w:p>
      <w:pPr>
        <w:spacing w:after="0"/>
        <w:ind w:left="0"/>
        <w:jc w:val="both"/>
      </w:pPr>
      <w:r>
        <w:rPr>
          <w:rFonts w:ascii="Times New Roman"/>
          <w:b w:val="false"/>
          <w:i w:val="false"/>
          <w:color w:val="000000"/>
          <w:sz w:val="28"/>
        </w:rPr>
        <w:t>
      7. Порядок размещения информации на интернет-ресурсе страховой организации, страхового брокера,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страхового омбудсмана, организации по формированию и ведению базы данных определяется уполномоченным органом.</w:t>
      </w:r>
    </w:p>
    <w:bookmarkEnd w:id="319"/>
    <w:bookmarkStart w:name="z8431" w:id="320"/>
    <w:p>
      <w:pPr>
        <w:spacing w:after="0"/>
        <w:ind w:left="0"/>
        <w:jc w:val="both"/>
      </w:pPr>
      <w:r>
        <w:rPr>
          <w:rFonts w:ascii="Times New Roman"/>
          <w:b w:val="false"/>
          <w:i w:val="false"/>
          <w:color w:val="000000"/>
          <w:sz w:val="28"/>
        </w:rPr>
        <w:t>
      8. В случае изменения места нахождения своего постоянно действующего органа, изменения наименования страховая организация, страховой брокер обязаны известить об этом страхователей посредством опубликования объявления в двух периодических печатных изданиях, распространяемых на всей территории Республики Казахстан, на казахском и русском языках не позднее месячного срока и на интернет-ресурсе страховщика в течение десяти рабочих дней.</w:t>
      </w:r>
    </w:p>
    <w:bookmarkEnd w:id="320"/>
    <w:bookmarkStart w:name="z8432" w:id="321"/>
    <w:p>
      <w:pPr>
        <w:spacing w:after="0"/>
        <w:ind w:left="0"/>
        <w:jc w:val="both"/>
      </w:pPr>
      <w:r>
        <w:rPr>
          <w:rFonts w:ascii="Times New Roman"/>
          <w:b w:val="false"/>
          <w:i w:val="false"/>
          <w:color w:val="000000"/>
          <w:sz w:val="28"/>
        </w:rPr>
        <w:t>
      В случае изменения места нахождения своего обособленного подразделения страховая организация, страховой брокер обязаны известить об этом своих страхователей посредством опубликования объявления в двух периодических печатных изданиях, распространяемых на всей территории Республики Казахстан, на казахском и русском языках не позднее месячного срока и на своем интернет-ресурсе в течение десяти рабочих дней.</w:t>
      </w:r>
    </w:p>
    <w:bookmarkEnd w:id="321"/>
    <w:bookmarkStart w:name="z8433" w:id="322"/>
    <w:p>
      <w:pPr>
        <w:spacing w:after="0"/>
        <w:ind w:left="0"/>
        <w:jc w:val="both"/>
      </w:pPr>
      <w:r>
        <w:rPr>
          <w:rFonts w:ascii="Times New Roman"/>
          <w:b w:val="false"/>
          <w:i w:val="false"/>
          <w:color w:val="000000"/>
          <w:sz w:val="28"/>
        </w:rPr>
        <w:t>
      9. При заключении договора исламского страхования страхователь вправе запросить у исламской страховой организации заключение совета по принципам исламского финансирования, подтверждающее соответствие правил страхования требованиям, указанным в главе 6-1 настоящего Закона.</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23"/>
    <w:p>
      <w:pPr>
        <w:spacing w:after="0"/>
        <w:ind w:left="0"/>
        <w:jc w:val="left"/>
      </w:pPr>
      <w:r>
        <w:rPr>
          <w:rFonts w:ascii="Times New Roman"/>
          <w:b/>
          <w:i w:val="false"/>
          <w:color w:val="000000"/>
        </w:rPr>
        <w:t xml:space="preserve"> Глава 4. Страховое посредничество</w:t>
      </w:r>
    </w:p>
    <w:bookmarkEnd w:id="323"/>
    <w:bookmarkStart w:name="z353" w:id="324"/>
    <w:p>
      <w:pPr>
        <w:spacing w:after="0"/>
        <w:ind w:left="0"/>
        <w:jc w:val="left"/>
      </w:pPr>
      <w:r>
        <w:rPr>
          <w:rFonts w:ascii="Times New Roman"/>
          <w:b/>
          <w:i w:val="false"/>
          <w:color w:val="000000"/>
        </w:rPr>
        <w:t xml:space="preserve"> Статья 16-1. Создание страхового брокера</w:t>
      </w:r>
    </w:p>
    <w:bookmarkEnd w:id="324"/>
    <w:p>
      <w:pPr>
        <w:spacing w:after="0"/>
        <w:ind w:left="0"/>
        <w:jc w:val="both"/>
      </w:pPr>
      <w:r>
        <w:rPr>
          <w:rFonts w:ascii="Times New Roman"/>
          <w:b w:val="false"/>
          <w:i w:val="false"/>
          <w:color w:val="000000"/>
          <w:sz w:val="28"/>
        </w:rPr>
        <w:t xml:space="preserve">
      1. Организационно-правовой формой страхового брокера является товарищество с ограниченной ответственностью либо акционерное общество. </w:t>
      </w:r>
    </w:p>
    <w:p>
      <w:pPr>
        <w:spacing w:after="0"/>
        <w:ind w:left="0"/>
        <w:jc w:val="both"/>
      </w:pPr>
      <w:r>
        <w:rPr>
          <w:rFonts w:ascii="Times New Roman"/>
          <w:b w:val="false"/>
          <w:i w:val="false"/>
          <w:color w:val="000000"/>
          <w:sz w:val="28"/>
        </w:rPr>
        <w:t xml:space="preserve">
      2. Наименование страхового брокера должно содержать слова "страховой брокер" или производные от них слова. </w:t>
      </w:r>
    </w:p>
    <w:p>
      <w:pPr>
        <w:spacing w:after="0"/>
        <w:ind w:left="0"/>
        <w:jc w:val="both"/>
      </w:pPr>
      <w:r>
        <w:rPr>
          <w:rFonts w:ascii="Times New Roman"/>
          <w:b w:val="false"/>
          <w:i w:val="false"/>
          <w:color w:val="000000"/>
          <w:sz w:val="28"/>
        </w:rPr>
        <w:t xml:space="preserve">
      3. Страховому брокеру запрещается использовать в своем наименовании слова "национальный", "центральный", "бюджетный", "республиканский". </w:t>
      </w:r>
    </w:p>
    <w:p>
      <w:pPr>
        <w:spacing w:after="0"/>
        <w:ind w:left="0"/>
        <w:jc w:val="both"/>
      </w:pPr>
      <w:r>
        <w:rPr>
          <w:rFonts w:ascii="Times New Roman"/>
          <w:b w:val="false"/>
          <w:i w:val="false"/>
          <w:color w:val="000000"/>
          <w:sz w:val="28"/>
        </w:rPr>
        <w:t xml:space="preserve">
      4. Не допускается использование в качестве наименования обозначений, тождественных или сходных до степени его смешения с наименованием ранее созданных страховых брокеров, в том числе страховых брокеров-нерезидентов Республики Казахстан. Настоящий запрет не распространяется на дочернего страхового брокера в случае использования им наименования родительской организации. </w:t>
      </w:r>
    </w:p>
    <w:p>
      <w:pPr>
        <w:spacing w:after="0"/>
        <w:ind w:left="0"/>
        <w:jc w:val="both"/>
      </w:pPr>
      <w:r>
        <w:rPr>
          <w:rFonts w:ascii="Times New Roman"/>
          <w:b w:val="false"/>
          <w:i w:val="false"/>
          <w:color w:val="000000"/>
          <w:sz w:val="28"/>
        </w:rPr>
        <w:t>
      5. Государственная регистрация страхового брокера производится в порядке, определенном законодательством Республики Казахстан.</w:t>
      </w:r>
    </w:p>
    <w:bookmarkStart w:name="z8604" w:id="325"/>
    <w:p>
      <w:pPr>
        <w:spacing w:after="0"/>
        <w:ind w:left="0"/>
        <w:jc w:val="both"/>
      </w:pPr>
      <w:r>
        <w:rPr>
          <w:rFonts w:ascii="Times New Roman"/>
          <w:b w:val="false"/>
          <w:i w:val="false"/>
          <w:color w:val="000000"/>
          <w:sz w:val="28"/>
        </w:rPr>
        <w:t>
      6. Разрешается открытие филиала страхового брокера-нерезидента Республики Казахстан.</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16-1 в соответствии с Законом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статьи 16-2 предусматривается в редакции Закона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16-2. Требования к учредителям страхового брокера</w:t>
      </w:r>
    </w:p>
    <w:bookmarkStart w:name="z8659" w:id="326"/>
    <w:p>
      <w:pPr>
        <w:spacing w:after="0"/>
        <w:ind w:left="0"/>
        <w:jc w:val="both"/>
      </w:pPr>
      <w:r>
        <w:rPr>
          <w:rFonts w:ascii="Times New Roman"/>
          <w:b w:val="false"/>
          <w:i w:val="false"/>
          <w:color w:val="000000"/>
          <w:sz w:val="28"/>
        </w:rPr>
        <w:t>
      1. Запрещается участие страховой (перестраховочной) организации или ее работников, работников филиала страховой (перестраховочной) организации-нерезидента Республики Казахстан в создании или деятельности страхового брокера, открытии или деятельности филиала страхового брокера-нерезидента Республики Казахстан.</w:t>
      </w:r>
    </w:p>
    <w:bookmarkEnd w:id="326"/>
    <w:bookmarkStart w:name="z8660" w:id="327"/>
    <w:p>
      <w:pPr>
        <w:spacing w:after="0"/>
        <w:ind w:left="0"/>
        <w:jc w:val="both"/>
      </w:pPr>
      <w:r>
        <w:rPr>
          <w:rFonts w:ascii="Times New Roman"/>
          <w:b w:val="false"/>
          <w:i w:val="false"/>
          <w:color w:val="000000"/>
          <w:sz w:val="28"/>
        </w:rPr>
        <w:t>
      2. Учредители и работники страхового брокера, работники филиала страхового брокера – нерезидента Республики Казахстан не могут занимать должности в страховой (перестраховочной) организации или осуществлять деятельность страхового агента.</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16-2 предусматривается дополнить пунктами 3 и 4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16-2 в соответствии с Законом РК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1" w:id="328"/>
    <w:p>
      <w:pPr>
        <w:spacing w:after="0"/>
        <w:ind w:left="0"/>
        <w:jc w:val="left"/>
      </w:pPr>
      <w:r>
        <w:rPr>
          <w:rFonts w:ascii="Times New Roman"/>
          <w:b/>
          <w:i w:val="false"/>
          <w:color w:val="000000"/>
        </w:rPr>
        <w:t xml:space="preserve"> Статья 16-3. Формирование уставного капитала страхового брокера</w:t>
      </w:r>
    </w:p>
    <w:bookmarkEnd w:id="328"/>
    <w:bookmarkStart w:name="z851" w:id="329"/>
    <w:p>
      <w:pPr>
        <w:spacing w:after="0"/>
        <w:ind w:left="0"/>
        <w:jc w:val="both"/>
      </w:pPr>
      <w:r>
        <w:rPr>
          <w:rFonts w:ascii="Times New Roman"/>
          <w:b w:val="false"/>
          <w:i w:val="false"/>
          <w:color w:val="000000"/>
          <w:sz w:val="28"/>
        </w:rPr>
        <w:t xml:space="preserve">
      1. Учредители, участники либо акционеры страхового брокера обязаны оплачивать приобретаемые доли участия либо акции исключительно деньгами в национальной валюте. </w:t>
      </w:r>
    </w:p>
    <w:bookmarkEnd w:id="329"/>
    <w:bookmarkStart w:name="z850" w:id="330"/>
    <w:p>
      <w:pPr>
        <w:spacing w:after="0"/>
        <w:ind w:left="0"/>
        <w:jc w:val="both"/>
      </w:pPr>
      <w:r>
        <w:rPr>
          <w:rFonts w:ascii="Times New Roman"/>
          <w:b w:val="false"/>
          <w:i w:val="false"/>
          <w:color w:val="000000"/>
          <w:sz w:val="28"/>
        </w:rPr>
        <w:t xml:space="preserve">
      2. Минимальный размер уставного капитала создаваемого страхового брокера должен быть полностью оплачен его учредителями к моменту его государственной регистрации. </w:t>
      </w:r>
    </w:p>
    <w:bookmarkEnd w:id="330"/>
    <w:bookmarkStart w:name="z849" w:id="331"/>
    <w:p>
      <w:pPr>
        <w:spacing w:after="0"/>
        <w:ind w:left="0"/>
        <w:jc w:val="both"/>
      </w:pPr>
      <w:r>
        <w:rPr>
          <w:rFonts w:ascii="Times New Roman"/>
          <w:b w:val="false"/>
          <w:i w:val="false"/>
          <w:color w:val="000000"/>
          <w:sz w:val="28"/>
        </w:rPr>
        <w:t>
      3. Требования к минимальному размеру уставного и собственного капитала страхового брокера устанавливаются нормативным правовым актом уполномоченного органа.</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16-3 в соответствии с Законом РК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Открытие филиала страхового брокера-нерезидента Республики Казахстан</w:t>
      </w:r>
    </w:p>
    <w:bookmarkStart w:name="z8662" w:id="332"/>
    <w:p>
      <w:pPr>
        <w:spacing w:after="0"/>
        <w:ind w:left="0"/>
        <w:jc w:val="both"/>
      </w:pPr>
      <w:r>
        <w:rPr>
          <w:rFonts w:ascii="Times New Roman"/>
          <w:b w:val="false"/>
          <w:i w:val="false"/>
          <w:color w:val="000000"/>
          <w:sz w:val="28"/>
        </w:rPr>
        <w:t>
      1. Заявление о выдаче разрешения на открытие филиала страхового брокера-нерезидента Республики Казахстан на казахском или русском языке подается по форме, установленной нормативным правовым актом уполномоченного органа, с приложением следующих документов:</w:t>
      </w:r>
    </w:p>
    <w:bookmarkEnd w:id="332"/>
    <w:bookmarkStart w:name="z8663" w:id="333"/>
    <w:p>
      <w:pPr>
        <w:spacing w:after="0"/>
        <w:ind w:left="0"/>
        <w:jc w:val="both"/>
      </w:pPr>
      <w:r>
        <w:rPr>
          <w:rFonts w:ascii="Times New Roman"/>
          <w:b w:val="false"/>
          <w:i w:val="false"/>
          <w:color w:val="000000"/>
          <w:sz w:val="28"/>
        </w:rPr>
        <w:t>
      1) решения страхового брокера-нерезидента Республики Казахстан об открытии филиала на территории Республики Казахстан;</w:t>
      </w:r>
    </w:p>
    <w:bookmarkEnd w:id="333"/>
    <w:bookmarkStart w:name="z8664" w:id="334"/>
    <w:p>
      <w:pPr>
        <w:spacing w:after="0"/>
        <w:ind w:left="0"/>
        <w:jc w:val="both"/>
      </w:pPr>
      <w:r>
        <w:rPr>
          <w:rFonts w:ascii="Times New Roman"/>
          <w:b w:val="false"/>
          <w:i w:val="false"/>
          <w:color w:val="000000"/>
          <w:sz w:val="28"/>
        </w:rPr>
        <w:t>
      2) проекта положения о филиале страхового брокера-нерезидента Республики Казахстан;</w:t>
      </w:r>
    </w:p>
    <w:bookmarkEnd w:id="334"/>
    <w:bookmarkStart w:name="z8665" w:id="335"/>
    <w:p>
      <w:pPr>
        <w:spacing w:after="0"/>
        <w:ind w:left="0"/>
        <w:jc w:val="both"/>
      </w:pPr>
      <w:r>
        <w:rPr>
          <w:rFonts w:ascii="Times New Roman"/>
          <w:b w:val="false"/>
          <w:i w:val="false"/>
          <w:color w:val="000000"/>
          <w:sz w:val="28"/>
        </w:rPr>
        <w:t>
      3) копий учредительных документов страхового брокера-нерезидента Республики Казахстан (нотариально засвидетельствованные в случае непредставления оригиналов для сверки);</w:t>
      </w:r>
    </w:p>
    <w:bookmarkEnd w:id="335"/>
    <w:bookmarkStart w:name="z8666" w:id="336"/>
    <w:p>
      <w:pPr>
        <w:spacing w:after="0"/>
        <w:ind w:left="0"/>
        <w:jc w:val="both"/>
      </w:pPr>
      <w:r>
        <w:rPr>
          <w:rFonts w:ascii="Times New Roman"/>
          <w:b w:val="false"/>
          <w:i w:val="false"/>
          <w:color w:val="000000"/>
          <w:sz w:val="28"/>
        </w:rPr>
        <w:t>
      4) сведений о страховом брокере-нерезиденте Республики Казахстан по форме, определенной уполномоченным органом, в том числе финансовой отчетности за последние два завершенных финансовых года (включая консолидированную при наличии), заверенной аудиторской организацией;</w:t>
      </w:r>
    </w:p>
    <w:bookmarkEnd w:id="336"/>
    <w:bookmarkStart w:name="z8667" w:id="337"/>
    <w:p>
      <w:pPr>
        <w:spacing w:after="0"/>
        <w:ind w:left="0"/>
        <w:jc w:val="both"/>
      </w:pPr>
      <w:r>
        <w:rPr>
          <w:rFonts w:ascii="Times New Roman"/>
          <w:b w:val="false"/>
          <w:i w:val="false"/>
          <w:color w:val="000000"/>
          <w:sz w:val="28"/>
        </w:rPr>
        <w:t>
      5) организационной структуры филиала страхового брокера-нерезидента Республики Казахстан и сведений об аффилированных лицах страхового брокера-нерезидента Республики Казахстан;</w:t>
      </w:r>
    </w:p>
    <w:bookmarkEnd w:id="337"/>
    <w:bookmarkStart w:name="z8668" w:id="338"/>
    <w:p>
      <w:pPr>
        <w:spacing w:after="0"/>
        <w:ind w:left="0"/>
        <w:jc w:val="both"/>
      </w:pPr>
      <w:r>
        <w:rPr>
          <w:rFonts w:ascii="Times New Roman"/>
          <w:b w:val="false"/>
          <w:i w:val="false"/>
          <w:color w:val="000000"/>
          <w:sz w:val="28"/>
        </w:rPr>
        <w:t xml:space="preserve">
      6) документов лиц, предлагаемых на должности руководящих работников филиала страхового брокера-нерезидента Республики Казахстан в соответствии с требованиями, предъявляемыми к руководящим работникам филиала страхового брокера-нерезидента Республики Казахстан, установленными нормативным правовым актом уполномоченного органа; </w:t>
      </w:r>
    </w:p>
    <w:bookmarkEnd w:id="338"/>
    <w:bookmarkStart w:name="z8669" w:id="339"/>
    <w:p>
      <w:pPr>
        <w:spacing w:after="0"/>
        <w:ind w:left="0"/>
        <w:jc w:val="both"/>
      </w:pPr>
      <w:r>
        <w:rPr>
          <w:rFonts w:ascii="Times New Roman"/>
          <w:b w:val="false"/>
          <w:i w:val="false"/>
          <w:color w:val="000000"/>
          <w:sz w:val="28"/>
        </w:rPr>
        <w:t xml:space="preserve">
      7) письменного уведомления органа финансового надзора государства, резидентом которого является страховой брокер-нерезидент Республики Казахстан, об отсутствии возражений против открытия страховым брокером-нерезидентом Республики Казахстан филиала на территории Республики Казахстан либо заявления о том, что такое разрешение по законодательству государства, резидентом которого является страховой брокер-нерезидент Республики Казахстан, не требуется; </w:t>
      </w:r>
    </w:p>
    <w:bookmarkEnd w:id="339"/>
    <w:bookmarkStart w:name="z8670" w:id="340"/>
    <w:p>
      <w:pPr>
        <w:spacing w:after="0"/>
        <w:ind w:left="0"/>
        <w:jc w:val="both"/>
      </w:pPr>
      <w:r>
        <w:rPr>
          <w:rFonts w:ascii="Times New Roman"/>
          <w:b w:val="false"/>
          <w:i w:val="false"/>
          <w:color w:val="000000"/>
          <w:sz w:val="28"/>
        </w:rPr>
        <w:t>
      8) письменного подтверждения органа финансового надзора государства, резидентом которого является страховой брокер-нерезидент Республики Казахстан, о наличии у страхового брокера-нерезидента Республики Казахстан действующей лицензии на право осуществления деятельности страхового брокера;</w:t>
      </w:r>
    </w:p>
    <w:bookmarkEnd w:id="340"/>
    <w:bookmarkStart w:name="z8671" w:id="341"/>
    <w:p>
      <w:pPr>
        <w:spacing w:after="0"/>
        <w:ind w:left="0"/>
        <w:jc w:val="both"/>
      </w:pPr>
      <w:r>
        <w:rPr>
          <w:rFonts w:ascii="Times New Roman"/>
          <w:b w:val="false"/>
          <w:i w:val="false"/>
          <w:color w:val="000000"/>
          <w:sz w:val="28"/>
        </w:rPr>
        <w:t xml:space="preserve">
      9) письменного подтверждения органа финансового надзора государства, резидентом которого является страховой брокер-нерезидент Республики Казахстан, об отсутствии у страхового брокера-нерезидента Республики Казахстан нарушений требований законодательства, регулирующего осуществление деятельности страхового брокера-нерезидента Республики Казахстан, государства, резидентом которого является страховой брокер-нерезидент Республики Казахстан, в течение двух лет, предшествующих представлению заявления; </w:t>
      </w:r>
    </w:p>
    <w:bookmarkEnd w:id="341"/>
    <w:bookmarkStart w:name="z8672" w:id="342"/>
    <w:p>
      <w:pPr>
        <w:spacing w:after="0"/>
        <w:ind w:left="0"/>
        <w:jc w:val="both"/>
      </w:pPr>
      <w:r>
        <w:rPr>
          <w:rFonts w:ascii="Times New Roman"/>
          <w:b w:val="false"/>
          <w:i w:val="false"/>
          <w:color w:val="000000"/>
          <w:sz w:val="28"/>
        </w:rPr>
        <w:t>
      10) письменного подтверждения уполномоченного органа государства, резидентом которого является страховой брокер-нерезидент Республики Казахстан, об отсутствии у учредителя (учредителей) страхового брокера-нерезидента Республики Казахстан судимости по экономическим и коррупционным преступлениям и правонарушениям, а также о том, что учредитель (учредители) не осуществляли деятельность в качестве руководящего работника страховой (перестраховочной) организации-нерезидента Республики Казахстан, страхового брокера-нерезидента Республики Казахстан либо иной финансовой организации государства страхового брокера-нерезидента Республики Казахстан в период не более чем за один год с момента лишения лицензии в установленном законодательством порядке, принятия решения о принудительной ликвидации, принудительном выкупе акций страховой (перестраховочной) организации-нерезидента Республики Казахстан, страхового брокера-нерезидента Республики Казахстан. Указанное требование применяется в течение пяти лет после лишения лицензии, даты принятия решения о принудительной ликвидации, принудительном выкупе акций страховой (перестраховочной) организации-нерезидента Республики Казахстан, страхового брокера-нерезидента Республики Казахстан;</w:t>
      </w:r>
    </w:p>
    <w:bookmarkEnd w:id="342"/>
    <w:bookmarkStart w:name="z8673" w:id="343"/>
    <w:p>
      <w:pPr>
        <w:spacing w:after="0"/>
        <w:ind w:left="0"/>
        <w:jc w:val="both"/>
      </w:pPr>
      <w:r>
        <w:rPr>
          <w:rFonts w:ascii="Times New Roman"/>
          <w:b w:val="false"/>
          <w:i w:val="false"/>
          <w:color w:val="000000"/>
          <w:sz w:val="28"/>
        </w:rPr>
        <w:t>
      11) копии действующей лицензии страхового брокера-нерезидента Республики Казахстан, выданной органом финансового надзора государства, резидентом которого является страховой брокер-нерезидент Республики Казахстан;</w:t>
      </w:r>
    </w:p>
    <w:bookmarkEnd w:id="343"/>
    <w:bookmarkStart w:name="z8674" w:id="344"/>
    <w:p>
      <w:pPr>
        <w:spacing w:after="0"/>
        <w:ind w:left="0"/>
        <w:jc w:val="both"/>
      </w:pPr>
      <w:r>
        <w:rPr>
          <w:rFonts w:ascii="Times New Roman"/>
          <w:b w:val="false"/>
          <w:i w:val="false"/>
          <w:color w:val="000000"/>
          <w:sz w:val="28"/>
        </w:rPr>
        <w:t xml:space="preserve">
      12) документов на учетную регистрацию филиала страхового брокера-нерезидента Республики Казахстан, предусмотренных </w:t>
      </w:r>
      <w:r>
        <w:rPr>
          <w:rFonts w:ascii="Times New Roman"/>
          <w:b w:val="false"/>
          <w:i w:val="false"/>
          <w:color w:val="000000"/>
          <w:sz w:val="28"/>
        </w:rPr>
        <w:t>статьей 6-2</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w:t>
      </w:r>
    </w:p>
    <w:bookmarkEnd w:id="344"/>
    <w:bookmarkStart w:name="z8675" w:id="345"/>
    <w:p>
      <w:pPr>
        <w:spacing w:after="0"/>
        <w:ind w:left="0"/>
        <w:jc w:val="both"/>
      </w:pPr>
      <w:r>
        <w:rPr>
          <w:rFonts w:ascii="Times New Roman"/>
          <w:b w:val="false"/>
          <w:i w:val="false"/>
          <w:color w:val="000000"/>
          <w:sz w:val="28"/>
        </w:rPr>
        <w:t>
      13) копии документа, подтверждающего оплату сбора за выдачу лицензии на право осуществления деятельности страхового брокера, за исключением случаев оплаты через платежный шлюз "электронного правительства".</w:t>
      </w:r>
    </w:p>
    <w:bookmarkEnd w:id="345"/>
    <w:bookmarkStart w:name="z8676" w:id="346"/>
    <w:p>
      <w:pPr>
        <w:spacing w:after="0"/>
        <w:ind w:left="0"/>
        <w:jc w:val="both"/>
      </w:pPr>
      <w:r>
        <w:rPr>
          <w:rFonts w:ascii="Times New Roman"/>
          <w:b w:val="false"/>
          <w:i w:val="false"/>
          <w:color w:val="000000"/>
          <w:sz w:val="28"/>
        </w:rPr>
        <w:t>
      Уполномоченный орган вправе запросить дополнительную информацию или документы, необходимые для принятия решения о выдаче разрешения на открытие филиала страхового брокера-нерезидента Республики Казахстан.</w:t>
      </w:r>
    </w:p>
    <w:bookmarkEnd w:id="346"/>
    <w:bookmarkStart w:name="z8677" w:id="347"/>
    <w:p>
      <w:pPr>
        <w:spacing w:after="0"/>
        <w:ind w:left="0"/>
        <w:jc w:val="both"/>
      </w:pPr>
      <w:r>
        <w:rPr>
          <w:rFonts w:ascii="Times New Roman"/>
          <w:b w:val="false"/>
          <w:i w:val="false"/>
          <w:color w:val="000000"/>
          <w:sz w:val="28"/>
        </w:rPr>
        <w:t>
      Заявление о выдаче разрешения на открытие филиала страхового брокера-нерезидента Республики Казахстан может быть отозвано страховым брокером-нерезидентом Республики Казахстан в любой момент его рассмотрения уполномоченным органом.</w:t>
      </w:r>
    </w:p>
    <w:bookmarkEnd w:id="347"/>
    <w:bookmarkStart w:name="z8678" w:id="348"/>
    <w:p>
      <w:pPr>
        <w:spacing w:after="0"/>
        <w:ind w:left="0"/>
        <w:jc w:val="both"/>
      </w:pPr>
      <w:r>
        <w:rPr>
          <w:rFonts w:ascii="Times New Roman"/>
          <w:b w:val="false"/>
          <w:i w:val="false"/>
          <w:color w:val="000000"/>
          <w:sz w:val="28"/>
        </w:rPr>
        <w:t>
      Порядок выдачи разрешения на открытие филиала страхового брокера-нерезидента Республики Казахстан определяется нормативным правовым актом уполномоченного органа.</w:t>
      </w:r>
    </w:p>
    <w:bookmarkEnd w:id="348"/>
    <w:bookmarkStart w:name="z8679" w:id="349"/>
    <w:p>
      <w:pPr>
        <w:spacing w:after="0"/>
        <w:ind w:left="0"/>
        <w:jc w:val="both"/>
      </w:pPr>
      <w:r>
        <w:rPr>
          <w:rFonts w:ascii="Times New Roman"/>
          <w:b w:val="false"/>
          <w:i w:val="false"/>
          <w:color w:val="000000"/>
          <w:sz w:val="28"/>
        </w:rPr>
        <w:t>
      2. Отказ в выдаче разрешения на открытие филиала страхового брокера-нерезидента Республики Казахстан производится по любому из следующих оснований:</w:t>
      </w:r>
    </w:p>
    <w:bookmarkEnd w:id="349"/>
    <w:bookmarkStart w:name="z8680" w:id="350"/>
    <w:p>
      <w:pPr>
        <w:spacing w:after="0"/>
        <w:ind w:left="0"/>
        <w:jc w:val="both"/>
      </w:pPr>
      <w:r>
        <w:rPr>
          <w:rFonts w:ascii="Times New Roman"/>
          <w:b w:val="false"/>
          <w:i w:val="false"/>
          <w:color w:val="000000"/>
          <w:sz w:val="28"/>
        </w:rPr>
        <w:t>
      1) несоответствие представленных документов требованиям, установленным пунктом 1 настоящей статьи;</w:t>
      </w:r>
    </w:p>
    <w:bookmarkEnd w:id="350"/>
    <w:bookmarkStart w:name="z8681" w:id="351"/>
    <w:p>
      <w:pPr>
        <w:spacing w:after="0"/>
        <w:ind w:left="0"/>
        <w:jc w:val="both"/>
      </w:pPr>
      <w:r>
        <w:rPr>
          <w:rFonts w:ascii="Times New Roman"/>
          <w:b w:val="false"/>
          <w:i w:val="false"/>
          <w:color w:val="000000"/>
          <w:sz w:val="28"/>
        </w:rPr>
        <w:t>
      2) неустранение замечаний уполномоченного органа по представленным документам в установленный им срок;</w:t>
      </w:r>
    </w:p>
    <w:bookmarkEnd w:id="351"/>
    <w:bookmarkStart w:name="z8682" w:id="352"/>
    <w:p>
      <w:pPr>
        <w:spacing w:after="0"/>
        <w:ind w:left="0"/>
        <w:jc w:val="both"/>
      </w:pPr>
      <w:r>
        <w:rPr>
          <w:rFonts w:ascii="Times New Roman"/>
          <w:b w:val="false"/>
          <w:i w:val="false"/>
          <w:color w:val="000000"/>
          <w:sz w:val="28"/>
        </w:rPr>
        <w:t>
      3) несоблюдение требований, установленных подпунктом 9) части первой пункта 1 настоящей статьи;</w:t>
      </w:r>
    </w:p>
    <w:bookmarkEnd w:id="352"/>
    <w:bookmarkStart w:name="z8683" w:id="353"/>
    <w:p>
      <w:pPr>
        <w:spacing w:after="0"/>
        <w:ind w:left="0"/>
        <w:jc w:val="both"/>
      </w:pPr>
      <w:r>
        <w:rPr>
          <w:rFonts w:ascii="Times New Roman"/>
          <w:b w:val="false"/>
          <w:i w:val="false"/>
          <w:color w:val="000000"/>
          <w:sz w:val="28"/>
        </w:rPr>
        <w:t>
      4) несоответствие наименования филиала страхового брокера-нерезидента Республики Казахстан требованиям пункта 8 настоящей статьи;</w:t>
      </w:r>
    </w:p>
    <w:bookmarkEnd w:id="353"/>
    <w:bookmarkStart w:name="z8684" w:id="354"/>
    <w:p>
      <w:pPr>
        <w:spacing w:after="0"/>
        <w:ind w:left="0"/>
        <w:jc w:val="both"/>
      </w:pPr>
      <w:r>
        <w:rPr>
          <w:rFonts w:ascii="Times New Roman"/>
          <w:b w:val="false"/>
          <w:i w:val="false"/>
          <w:color w:val="000000"/>
          <w:sz w:val="28"/>
        </w:rPr>
        <w:t>
      5) представление уполномоченному органу недостоверной информации, касающейся страхового брокера-нерезидента Республики Казахстан.</w:t>
      </w:r>
    </w:p>
    <w:bookmarkEnd w:id="354"/>
    <w:bookmarkStart w:name="z8685" w:id="355"/>
    <w:p>
      <w:pPr>
        <w:spacing w:after="0"/>
        <w:ind w:left="0"/>
        <w:jc w:val="both"/>
      </w:pPr>
      <w:r>
        <w:rPr>
          <w:rFonts w:ascii="Times New Roman"/>
          <w:b w:val="false"/>
          <w:i w:val="false"/>
          <w:color w:val="000000"/>
          <w:sz w:val="28"/>
        </w:rPr>
        <w:t>
      Уполномоченный орган в сроки, предусмотренные пунктом 5 настоящей статьи, уведомляет страхового брокера-нерезидента Республики Казахстан об отказе в выдаче разрешения на открытие филиала страхового брокера-нерезидента Республики Казахстан в письменной форме с указанием основания отказа.</w:t>
      </w:r>
    </w:p>
    <w:bookmarkEnd w:id="355"/>
    <w:bookmarkStart w:name="z8686" w:id="356"/>
    <w:p>
      <w:pPr>
        <w:spacing w:after="0"/>
        <w:ind w:left="0"/>
        <w:jc w:val="both"/>
      </w:pPr>
      <w:r>
        <w:rPr>
          <w:rFonts w:ascii="Times New Roman"/>
          <w:b w:val="false"/>
          <w:i w:val="false"/>
          <w:color w:val="000000"/>
          <w:sz w:val="28"/>
        </w:rPr>
        <w:t>
      3. Выданное разрешение на открытие филиала страхового брокера-нерезидента Республики Казахстан считается отмененным в случаях:</w:t>
      </w:r>
    </w:p>
    <w:bookmarkEnd w:id="356"/>
    <w:bookmarkStart w:name="z8687" w:id="357"/>
    <w:p>
      <w:pPr>
        <w:spacing w:after="0"/>
        <w:ind w:left="0"/>
        <w:jc w:val="both"/>
      </w:pPr>
      <w:r>
        <w:rPr>
          <w:rFonts w:ascii="Times New Roman"/>
          <w:b w:val="false"/>
          <w:i w:val="false"/>
          <w:color w:val="000000"/>
          <w:sz w:val="28"/>
        </w:rPr>
        <w:t>
      1) принятия страховым брокером-нерезидентом Республики Казахстан решения о прекращении деятельности филиала страхового брокера-нерезидента Республики Казахстан;</w:t>
      </w:r>
    </w:p>
    <w:bookmarkEnd w:id="357"/>
    <w:bookmarkStart w:name="z8688" w:id="358"/>
    <w:p>
      <w:pPr>
        <w:spacing w:after="0"/>
        <w:ind w:left="0"/>
        <w:jc w:val="both"/>
      </w:pPr>
      <w:r>
        <w:rPr>
          <w:rFonts w:ascii="Times New Roman"/>
          <w:b w:val="false"/>
          <w:i w:val="false"/>
          <w:color w:val="000000"/>
          <w:sz w:val="28"/>
        </w:rPr>
        <w:t>
      2) непрохождения в Корпорации учетной регистрации в течение двух месяцев со дня выдачи разрешения на открытие филиала страхового брокера-нерезидента Республики Казахстан;</w:t>
      </w:r>
    </w:p>
    <w:bookmarkEnd w:id="358"/>
    <w:bookmarkStart w:name="z8689" w:id="359"/>
    <w:p>
      <w:pPr>
        <w:spacing w:after="0"/>
        <w:ind w:left="0"/>
        <w:jc w:val="both"/>
      </w:pPr>
      <w:r>
        <w:rPr>
          <w:rFonts w:ascii="Times New Roman"/>
          <w:b w:val="false"/>
          <w:i w:val="false"/>
          <w:color w:val="000000"/>
          <w:sz w:val="28"/>
        </w:rPr>
        <w:t>
      3) неполучения лицензии на право осуществления деятельности страхового брокера в течение трех месяцев со дня прохождения учетной регистрации филиала страхового брокера-нерезидента Республики Казахстан.</w:t>
      </w:r>
    </w:p>
    <w:bookmarkEnd w:id="359"/>
    <w:bookmarkStart w:name="z8690" w:id="360"/>
    <w:p>
      <w:pPr>
        <w:spacing w:after="0"/>
        <w:ind w:left="0"/>
        <w:jc w:val="both"/>
      </w:pPr>
      <w:r>
        <w:rPr>
          <w:rFonts w:ascii="Times New Roman"/>
          <w:b w:val="false"/>
          <w:i w:val="false"/>
          <w:color w:val="000000"/>
          <w:sz w:val="28"/>
        </w:rPr>
        <w:t>
      4. Страховой брокер-нерезидент Республики Казахстан формирует активы филиала страхового брокера-нерезидента Республики Казахстан, принимаемые в качестве резерва, к моменту его учетной регистрации. Порядок формирования активов филиала страхового брокера-нерезидента Республики Казахстан, принимаемых в качестве резерва, и их минимальный размер определяются нормативным правовым актом уполномоченного органа.</w:t>
      </w:r>
    </w:p>
    <w:bookmarkEnd w:id="360"/>
    <w:bookmarkStart w:name="z8691" w:id="361"/>
    <w:p>
      <w:pPr>
        <w:spacing w:after="0"/>
        <w:ind w:left="0"/>
        <w:jc w:val="both"/>
      </w:pPr>
      <w:r>
        <w:rPr>
          <w:rFonts w:ascii="Times New Roman"/>
          <w:b w:val="false"/>
          <w:i w:val="false"/>
          <w:color w:val="000000"/>
          <w:sz w:val="28"/>
        </w:rPr>
        <w:t>
      5. Заявление о выдаче разрешения на открытие филиала страхового брокера-нерезидента Республики Казахстан должно быть рассмотрено уполномоченным органом в течение пятидесяти рабочих дней со дня подачи заявления.</w:t>
      </w:r>
    </w:p>
    <w:bookmarkEnd w:id="361"/>
    <w:bookmarkStart w:name="z8692" w:id="362"/>
    <w:p>
      <w:pPr>
        <w:spacing w:after="0"/>
        <w:ind w:left="0"/>
        <w:jc w:val="both"/>
      </w:pPr>
      <w:r>
        <w:rPr>
          <w:rFonts w:ascii="Times New Roman"/>
          <w:b w:val="false"/>
          <w:i w:val="false"/>
          <w:color w:val="000000"/>
          <w:sz w:val="28"/>
        </w:rPr>
        <w:t>
      Уведомление о выдаче разрешения на открытие филиала страхового брокера-нерезидента Республики Казахстан направляется страховому брокеру-нерезиденту Республики Казахстан и в Корпорацию.</w:t>
      </w:r>
    </w:p>
    <w:bookmarkEnd w:id="362"/>
    <w:bookmarkStart w:name="z8693" w:id="363"/>
    <w:p>
      <w:pPr>
        <w:spacing w:after="0"/>
        <w:ind w:left="0"/>
        <w:jc w:val="both"/>
      </w:pPr>
      <w:r>
        <w:rPr>
          <w:rFonts w:ascii="Times New Roman"/>
          <w:b w:val="false"/>
          <w:i w:val="false"/>
          <w:color w:val="000000"/>
          <w:sz w:val="28"/>
        </w:rPr>
        <w:t>
      Разрешение на открытие филиала страхового брокера-нерезидента Республики Казахстан имеет юридическую силу до принятия уполномоченным органом решения о выдаче филиалу страхового брокера-нерезидента Республики Казахстан лицензии на право осуществления деятельности страхового брокера.</w:t>
      </w:r>
    </w:p>
    <w:bookmarkEnd w:id="363"/>
    <w:bookmarkStart w:name="z8694" w:id="364"/>
    <w:p>
      <w:pPr>
        <w:spacing w:after="0"/>
        <w:ind w:left="0"/>
        <w:jc w:val="both"/>
      </w:pPr>
      <w:r>
        <w:rPr>
          <w:rFonts w:ascii="Times New Roman"/>
          <w:b w:val="false"/>
          <w:i w:val="false"/>
          <w:color w:val="000000"/>
          <w:sz w:val="28"/>
        </w:rPr>
        <w:t>
      6. Учетная регистрация филиала страхового брокера-нерезидента Республики Казахстан осуществляется Корпорацией на основании разрешения уполномоченного органа на открытие филиала страхового брокера-нерезидента Республики Казахстан в порядке, определенном законодательством Республики Казахстан.</w:t>
      </w:r>
    </w:p>
    <w:bookmarkEnd w:id="364"/>
    <w:bookmarkStart w:name="z8695" w:id="365"/>
    <w:p>
      <w:pPr>
        <w:spacing w:after="0"/>
        <w:ind w:left="0"/>
        <w:jc w:val="both"/>
      </w:pPr>
      <w:r>
        <w:rPr>
          <w:rFonts w:ascii="Times New Roman"/>
          <w:b w:val="false"/>
          <w:i w:val="false"/>
          <w:color w:val="000000"/>
          <w:sz w:val="28"/>
        </w:rPr>
        <w:t>
      7. Правовой статус филиала страхового брокера-нерезидента Республики Казахстан определяется учетной регистрацией в Корпорации и наличием лицензии на право осуществления деятельности страхового брокера.</w:t>
      </w:r>
    </w:p>
    <w:bookmarkEnd w:id="365"/>
    <w:bookmarkStart w:name="z8696" w:id="366"/>
    <w:p>
      <w:pPr>
        <w:spacing w:after="0"/>
        <w:ind w:left="0"/>
        <w:jc w:val="both"/>
      </w:pPr>
      <w:r>
        <w:rPr>
          <w:rFonts w:ascii="Times New Roman"/>
          <w:b w:val="false"/>
          <w:i w:val="false"/>
          <w:color w:val="000000"/>
          <w:sz w:val="28"/>
        </w:rPr>
        <w:t>
      8. Филиал страхового брокера-нерезидента Республики Казахстан использует в качестве своего наименования то, которое указано в положении о филиале страхового брокера-нерезидента Республики Казахстан.</w:t>
      </w:r>
    </w:p>
    <w:bookmarkEnd w:id="366"/>
    <w:bookmarkStart w:name="z8697" w:id="367"/>
    <w:p>
      <w:pPr>
        <w:spacing w:after="0"/>
        <w:ind w:left="0"/>
        <w:jc w:val="both"/>
      </w:pPr>
      <w:r>
        <w:rPr>
          <w:rFonts w:ascii="Times New Roman"/>
          <w:b w:val="false"/>
          <w:i w:val="false"/>
          <w:color w:val="000000"/>
          <w:sz w:val="28"/>
        </w:rPr>
        <w:t>
      Филиал страхового брокера-нерезидента Республики Казахстан в своем наименовании обязан использовать наименование страхового брокера-нерезидента Республики Казахстан, а также слово "филиал".</w:t>
      </w:r>
    </w:p>
    <w:bookmarkEnd w:id="367"/>
    <w:bookmarkStart w:name="z8698" w:id="368"/>
    <w:p>
      <w:pPr>
        <w:spacing w:after="0"/>
        <w:ind w:left="0"/>
        <w:jc w:val="both"/>
      </w:pPr>
      <w:r>
        <w:rPr>
          <w:rFonts w:ascii="Times New Roman"/>
          <w:b w:val="false"/>
          <w:i w:val="false"/>
          <w:color w:val="000000"/>
          <w:sz w:val="28"/>
        </w:rPr>
        <w:t>
      9. Местом нахождения филиала страхового брокера-нерезидента Республики Казахстан признается место нахождения на территории Республики Казахстан, указанное в положении о филиале страхового брокера-нерезидента Республики Казахстан.</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16-4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445" w:id="369"/>
    <w:p>
      <w:pPr>
        <w:spacing w:after="0"/>
        <w:ind w:left="0"/>
        <w:jc w:val="left"/>
      </w:pPr>
      <w:r>
        <w:rPr>
          <w:rFonts w:ascii="Times New Roman"/>
          <w:b/>
          <w:i w:val="false"/>
          <w:color w:val="000000"/>
        </w:rPr>
        <w:t xml:space="preserve"> Статья 17. Деятельность страхового брокера и требования, предъявляемые к ней</w:t>
      </w:r>
    </w:p>
    <w:bookmarkEnd w:id="369"/>
    <w:bookmarkStart w:name="z933" w:id="3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Деятельность страхового брокера является исключительным видом деятельности и подлежит лицензированию уполномоченным органом.</w:t>
      </w:r>
    </w:p>
    <w:bookmarkEnd w:id="370"/>
    <w:p>
      <w:pPr>
        <w:spacing w:after="0"/>
        <w:ind w:left="0"/>
        <w:jc w:val="both"/>
      </w:pPr>
      <w:r>
        <w:rPr>
          <w:rFonts w:ascii="Times New Roman"/>
          <w:b w:val="false"/>
          <w:i w:val="false"/>
          <w:color w:val="000000"/>
          <w:sz w:val="28"/>
        </w:rPr>
        <w:t>
      Страховому брокеру запрещается:</w:t>
      </w:r>
    </w:p>
    <w:p>
      <w:pPr>
        <w:spacing w:after="0"/>
        <w:ind w:left="0"/>
        <w:jc w:val="both"/>
      </w:pPr>
      <w:r>
        <w:rPr>
          <w:rFonts w:ascii="Times New Roman"/>
          <w:b w:val="false"/>
          <w:i w:val="false"/>
          <w:color w:val="000000"/>
          <w:sz w:val="28"/>
        </w:rPr>
        <w:t>
      1) осуществлять деятельность страхового агента, за исключением деятельности, связанной с управлением деятельностью страхового (перестраховочного) пула;</w:t>
      </w:r>
    </w:p>
    <w:p>
      <w:pPr>
        <w:spacing w:after="0"/>
        <w:ind w:left="0"/>
        <w:jc w:val="both"/>
      </w:pPr>
      <w:r>
        <w:rPr>
          <w:rFonts w:ascii="Times New Roman"/>
          <w:b w:val="false"/>
          <w:i w:val="false"/>
          <w:color w:val="000000"/>
          <w:sz w:val="28"/>
        </w:rPr>
        <w:t>
      2) участвовать в государственных закупках по предоставлению услуг, связанных с заключением договоров страхования, за исключением предоставления услуг по управлению деятельностью страхового (перестраховочного) пула;</w:t>
      </w:r>
    </w:p>
    <w:bookmarkStart w:name="z591" w:id="371"/>
    <w:p>
      <w:pPr>
        <w:spacing w:after="0"/>
        <w:ind w:left="0"/>
        <w:jc w:val="both"/>
      </w:pPr>
      <w:r>
        <w:rPr>
          <w:rFonts w:ascii="Times New Roman"/>
          <w:b w:val="false"/>
          <w:i w:val="false"/>
          <w:color w:val="000000"/>
          <w:sz w:val="28"/>
        </w:rPr>
        <w:t>
      3) передавать риски в перестрахование при участии двух и более страховых брокеров, являющихся нерезидентами Республики Казахстан либо участниками Международного финансового центра "Астана";</w:t>
      </w:r>
    </w:p>
    <w:bookmarkEnd w:id="371"/>
    <w:bookmarkStart w:name="z592" w:id="372"/>
    <w:p>
      <w:pPr>
        <w:spacing w:after="0"/>
        <w:ind w:left="0"/>
        <w:jc w:val="both"/>
      </w:pPr>
      <w:r>
        <w:rPr>
          <w:rFonts w:ascii="Times New Roman"/>
          <w:b w:val="false"/>
          <w:i w:val="false"/>
          <w:color w:val="000000"/>
          <w:sz w:val="28"/>
        </w:rPr>
        <w:t>
      4) выдавать работникам и аффилированным лицам деньги без первичных учетных документов;</w:t>
      </w:r>
    </w:p>
    <w:bookmarkEnd w:id="372"/>
    <w:bookmarkStart w:name="z593" w:id="373"/>
    <w:p>
      <w:pPr>
        <w:spacing w:after="0"/>
        <w:ind w:left="0"/>
        <w:jc w:val="both"/>
      </w:pPr>
      <w:r>
        <w:rPr>
          <w:rFonts w:ascii="Times New Roman"/>
          <w:b w:val="false"/>
          <w:i w:val="false"/>
          <w:color w:val="000000"/>
          <w:sz w:val="28"/>
        </w:rPr>
        <w:t>
      5) предоставлять финансовую помощь на безвозмездной основе, за исключением финансовой помощи работникам страхового брокера, на сумму, не превышающую стократный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73"/>
    <w:bookmarkStart w:name="z940" w:id="374"/>
    <w:p>
      <w:pPr>
        <w:spacing w:after="0"/>
        <w:ind w:left="0"/>
        <w:jc w:val="both"/>
      </w:pPr>
      <w:r>
        <w:rPr>
          <w:rFonts w:ascii="Times New Roman"/>
          <w:b w:val="false"/>
          <w:i w:val="false"/>
          <w:color w:val="000000"/>
          <w:sz w:val="28"/>
        </w:rPr>
        <w:t xml:space="preserve">
      2. Страховой брокер осуществляет следующие виды брокерской деятельности: </w:t>
      </w:r>
    </w:p>
    <w:bookmarkEnd w:id="374"/>
    <w:p>
      <w:pPr>
        <w:spacing w:after="0"/>
        <w:ind w:left="0"/>
        <w:jc w:val="both"/>
      </w:pPr>
      <w:r>
        <w:rPr>
          <w:rFonts w:ascii="Times New Roman"/>
          <w:b w:val="false"/>
          <w:i w:val="false"/>
          <w:color w:val="000000"/>
          <w:sz w:val="28"/>
        </w:rPr>
        <w:t xml:space="preserve">
      1) посредническую деятельность по заключению договоров страхования от своего имени и по поручению страхователя; </w:t>
      </w:r>
    </w:p>
    <w:p>
      <w:pPr>
        <w:spacing w:after="0"/>
        <w:ind w:left="0"/>
        <w:jc w:val="both"/>
      </w:pPr>
      <w:r>
        <w:rPr>
          <w:rFonts w:ascii="Times New Roman"/>
          <w:b w:val="false"/>
          <w:i w:val="false"/>
          <w:color w:val="000000"/>
          <w:sz w:val="28"/>
        </w:rPr>
        <w:t>
      2) посредническую деятельность по заключению договоров перестрахования от своего имени и по поручению перестрахователя (цедента).</w:t>
      </w:r>
    </w:p>
    <w:bookmarkStart w:name="z943" w:id="375"/>
    <w:p>
      <w:pPr>
        <w:spacing w:after="0"/>
        <w:ind w:left="0"/>
        <w:jc w:val="both"/>
      </w:pPr>
      <w:r>
        <w:rPr>
          <w:rFonts w:ascii="Times New Roman"/>
          <w:b w:val="false"/>
          <w:i w:val="false"/>
          <w:color w:val="000000"/>
          <w:sz w:val="28"/>
        </w:rPr>
        <w:t>
      3. Деятельность страхового брокера может включать в себя осуществление следующих видов деятельности:</w:t>
      </w:r>
    </w:p>
    <w:bookmarkEnd w:id="375"/>
    <w:bookmarkStart w:name="z944" w:id="376"/>
    <w:p>
      <w:pPr>
        <w:spacing w:after="0"/>
        <w:ind w:left="0"/>
        <w:jc w:val="both"/>
      </w:pPr>
      <w:r>
        <w:rPr>
          <w:rFonts w:ascii="Times New Roman"/>
          <w:b w:val="false"/>
          <w:i w:val="false"/>
          <w:color w:val="000000"/>
          <w:sz w:val="28"/>
        </w:rPr>
        <w:t>
      1) консультационную деятельность по вопросам страхования (перестрахования);</w:t>
      </w:r>
    </w:p>
    <w:bookmarkEnd w:id="376"/>
    <w:bookmarkStart w:name="z945" w:id="377"/>
    <w:p>
      <w:pPr>
        <w:spacing w:after="0"/>
        <w:ind w:left="0"/>
        <w:jc w:val="both"/>
      </w:pPr>
      <w:r>
        <w:rPr>
          <w:rFonts w:ascii="Times New Roman"/>
          <w:b w:val="false"/>
          <w:i w:val="false"/>
          <w:color w:val="000000"/>
          <w:sz w:val="28"/>
        </w:rPr>
        <w:t>
      2) поиск и привлечение физических и юридических лиц к страхованию (перестрахованию);</w:t>
      </w:r>
    </w:p>
    <w:bookmarkEnd w:id="377"/>
    <w:bookmarkStart w:name="z946" w:id="378"/>
    <w:p>
      <w:pPr>
        <w:spacing w:after="0"/>
        <w:ind w:left="0"/>
        <w:jc w:val="both"/>
      </w:pPr>
      <w:r>
        <w:rPr>
          <w:rFonts w:ascii="Times New Roman"/>
          <w:b w:val="false"/>
          <w:i w:val="false"/>
          <w:color w:val="000000"/>
          <w:sz w:val="28"/>
        </w:rPr>
        <w:t>
      3) проведение сравнительного анализа услуг и финансового состояния страховых (перестраховочных) организаций и Экспортно-кредитного агентства Казахстана;</w:t>
      </w:r>
    </w:p>
    <w:bookmarkEnd w:id="378"/>
    <w:bookmarkStart w:name="z947" w:id="379"/>
    <w:p>
      <w:pPr>
        <w:spacing w:after="0"/>
        <w:ind w:left="0"/>
        <w:jc w:val="both"/>
      </w:pPr>
      <w:r>
        <w:rPr>
          <w:rFonts w:ascii="Times New Roman"/>
          <w:b w:val="false"/>
          <w:i w:val="false"/>
          <w:color w:val="000000"/>
          <w:sz w:val="28"/>
        </w:rPr>
        <w:t>
      4) сбор информации об объектах страхования в целях проведения сравнительного анализа услуг, предоставляемых страховыми (перестраховочными) организациями и Экспортно-кредитным агентством Казахстана;</w:t>
      </w:r>
    </w:p>
    <w:bookmarkEnd w:id="379"/>
    <w:bookmarkStart w:name="z948" w:id="380"/>
    <w:p>
      <w:pPr>
        <w:spacing w:after="0"/>
        <w:ind w:left="0"/>
        <w:jc w:val="both"/>
      </w:pPr>
      <w:r>
        <w:rPr>
          <w:rFonts w:ascii="Times New Roman"/>
          <w:b w:val="false"/>
          <w:i w:val="false"/>
          <w:color w:val="000000"/>
          <w:sz w:val="28"/>
        </w:rPr>
        <w:t>
      5) разработку по поручению клиентов условий страхования (перестрахования), критериев выбора страховщиков (перестраховщиков), оказание экспертных услуг по выявлению страховых рисков;</w:t>
      </w:r>
    </w:p>
    <w:bookmarkEnd w:id="380"/>
    <w:bookmarkStart w:name="z949" w:id="381"/>
    <w:p>
      <w:pPr>
        <w:spacing w:after="0"/>
        <w:ind w:left="0"/>
        <w:jc w:val="both"/>
      </w:pPr>
      <w:r>
        <w:rPr>
          <w:rFonts w:ascii="Times New Roman"/>
          <w:b w:val="false"/>
          <w:i w:val="false"/>
          <w:color w:val="000000"/>
          <w:sz w:val="28"/>
        </w:rPr>
        <w:t>
      6) подготовку и (или) оформление по поручению страхователя (цедента) необходимых для заключения договора страхования (перестрахования) документов, сбор информации по вопросам страхования;</w:t>
      </w:r>
    </w:p>
    <w:bookmarkEnd w:id="381"/>
    <w:bookmarkStart w:name="z950" w:id="382"/>
    <w:p>
      <w:pPr>
        <w:spacing w:after="0"/>
        <w:ind w:left="0"/>
        <w:jc w:val="both"/>
      </w:pPr>
      <w:r>
        <w:rPr>
          <w:rFonts w:ascii="Times New Roman"/>
          <w:b w:val="false"/>
          <w:i w:val="false"/>
          <w:color w:val="000000"/>
          <w:sz w:val="28"/>
        </w:rPr>
        <w:t>
      7) оформление по поручению страхователя (цедента) договора страхования (перестрахования);</w:t>
      </w:r>
    </w:p>
    <w:bookmarkEnd w:id="382"/>
    <w:bookmarkStart w:name="z951" w:id="383"/>
    <w:p>
      <w:pPr>
        <w:spacing w:after="0"/>
        <w:ind w:left="0"/>
        <w:jc w:val="both"/>
      </w:pPr>
      <w:r>
        <w:rPr>
          <w:rFonts w:ascii="Times New Roman"/>
          <w:b w:val="false"/>
          <w:i w:val="false"/>
          <w:color w:val="000000"/>
          <w:sz w:val="28"/>
        </w:rPr>
        <w:t>
      8) сбор страховых премий от страхователей (цедентов) по договорам страхования (перестрахования) для их последующего перевода страховым (перестраховочным) организациям, Экспортно-кредитному агентству Казахстана при наличии соответствующего соглашения со страхователем (цедентом);</w:t>
      </w:r>
    </w:p>
    <w:bookmarkEnd w:id="383"/>
    <w:bookmarkStart w:name="z952" w:id="384"/>
    <w:p>
      <w:pPr>
        <w:spacing w:after="0"/>
        <w:ind w:left="0"/>
        <w:jc w:val="both"/>
      </w:pPr>
      <w:r>
        <w:rPr>
          <w:rFonts w:ascii="Times New Roman"/>
          <w:b w:val="false"/>
          <w:i w:val="false"/>
          <w:color w:val="000000"/>
          <w:sz w:val="28"/>
        </w:rPr>
        <w:t>
      9) размещение страховых рисков по договорам страхования (перестрахования) или сострахования (совместного перестрахования) по поручению клиентов;</w:t>
      </w:r>
    </w:p>
    <w:bookmarkEnd w:id="384"/>
    <w:bookmarkStart w:name="z953" w:id="385"/>
    <w:p>
      <w:pPr>
        <w:spacing w:after="0"/>
        <w:ind w:left="0"/>
        <w:jc w:val="both"/>
      </w:pPr>
      <w:r>
        <w:rPr>
          <w:rFonts w:ascii="Times New Roman"/>
          <w:b w:val="false"/>
          <w:i w:val="false"/>
          <w:color w:val="000000"/>
          <w:sz w:val="28"/>
        </w:rPr>
        <w:t>
      10) обеспечение правильного и своевременного оформления документов при заключении договора страхования (перестрахования), осуществлении страховой выплаты, рассмотрении претензий при наступлении страхового случая, а также других документов, связанных с заключенными договорами страхования (перестрахования);</w:t>
      </w:r>
    </w:p>
    <w:bookmarkEnd w:id="385"/>
    <w:bookmarkStart w:name="z954" w:id="386"/>
    <w:p>
      <w:pPr>
        <w:spacing w:after="0"/>
        <w:ind w:left="0"/>
        <w:jc w:val="both"/>
      </w:pPr>
      <w:r>
        <w:rPr>
          <w:rFonts w:ascii="Times New Roman"/>
          <w:b w:val="false"/>
          <w:i w:val="false"/>
          <w:color w:val="000000"/>
          <w:sz w:val="28"/>
        </w:rPr>
        <w:t>
      11) проведение консультаций и оказание содействия в получении страхователем (цедентом), выгодоприобретателем страховой выплаты при наступлении страхового случая;</w:t>
      </w:r>
    </w:p>
    <w:bookmarkEnd w:id="386"/>
    <w:bookmarkStart w:name="z955" w:id="387"/>
    <w:p>
      <w:pPr>
        <w:spacing w:after="0"/>
        <w:ind w:left="0"/>
        <w:jc w:val="both"/>
      </w:pPr>
      <w:r>
        <w:rPr>
          <w:rFonts w:ascii="Times New Roman"/>
          <w:b w:val="false"/>
          <w:i w:val="false"/>
          <w:color w:val="000000"/>
          <w:sz w:val="28"/>
        </w:rPr>
        <w:t>
      12) оформление в соответствии с предоставленными полномочиями необходимых документов для получения страховой выплаты;</w:t>
      </w:r>
    </w:p>
    <w:bookmarkEnd w:id="387"/>
    <w:bookmarkStart w:name="z956" w:id="388"/>
    <w:p>
      <w:pPr>
        <w:spacing w:after="0"/>
        <w:ind w:left="0"/>
        <w:jc w:val="both"/>
      </w:pPr>
      <w:r>
        <w:rPr>
          <w:rFonts w:ascii="Times New Roman"/>
          <w:b w:val="false"/>
          <w:i w:val="false"/>
          <w:color w:val="000000"/>
          <w:sz w:val="28"/>
        </w:rPr>
        <w:t>
      13) сбор по поручению страхователя (цедента) страховых выплат от страховых (перестраховочных) организаций и Экспортно-кредитного агентства Казахстана для их последующей передачи страхователю (цеденту), выгодоприобретателю;</w:t>
      </w:r>
    </w:p>
    <w:bookmarkEnd w:id="388"/>
    <w:bookmarkStart w:name="z957" w:id="389"/>
    <w:p>
      <w:pPr>
        <w:spacing w:after="0"/>
        <w:ind w:left="0"/>
        <w:jc w:val="both"/>
      </w:pPr>
      <w:r>
        <w:rPr>
          <w:rFonts w:ascii="Times New Roman"/>
          <w:b w:val="false"/>
          <w:i w:val="false"/>
          <w:color w:val="000000"/>
          <w:sz w:val="28"/>
        </w:rPr>
        <w:t>
      14) подготовку документов по рассмотрению и урегулированию убытков при наступлении страхового случая по поручению заинтересованных лиц;</w:t>
      </w:r>
    </w:p>
    <w:bookmarkEnd w:id="389"/>
    <w:bookmarkStart w:name="z958" w:id="390"/>
    <w:p>
      <w:pPr>
        <w:spacing w:after="0"/>
        <w:ind w:left="0"/>
        <w:jc w:val="both"/>
      </w:pPr>
      <w:r>
        <w:rPr>
          <w:rFonts w:ascii="Times New Roman"/>
          <w:b w:val="false"/>
          <w:i w:val="false"/>
          <w:color w:val="000000"/>
          <w:sz w:val="28"/>
        </w:rPr>
        <w:t>
      15) организацию услуг экспертов по оценке ущерба и определению размера страховой выплаты;</w:t>
      </w:r>
    </w:p>
    <w:bookmarkEnd w:id="390"/>
    <w:bookmarkStart w:name="z959" w:id="391"/>
    <w:p>
      <w:pPr>
        <w:spacing w:after="0"/>
        <w:ind w:left="0"/>
        <w:jc w:val="both"/>
      </w:pPr>
      <w:r>
        <w:rPr>
          <w:rFonts w:ascii="Times New Roman"/>
          <w:b w:val="false"/>
          <w:i w:val="false"/>
          <w:color w:val="000000"/>
          <w:sz w:val="28"/>
        </w:rPr>
        <w:t xml:space="preserve">
      16) деятельность, указанную в </w:t>
      </w:r>
      <w:r>
        <w:rPr>
          <w:rFonts w:ascii="Times New Roman"/>
          <w:b w:val="false"/>
          <w:i w:val="false"/>
          <w:color w:val="000000"/>
          <w:sz w:val="28"/>
        </w:rPr>
        <w:t>пункте 4</w:t>
      </w:r>
      <w:r>
        <w:rPr>
          <w:rFonts w:ascii="Times New Roman"/>
          <w:b w:val="false"/>
          <w:i w:val="false"/>
          <w:color w:val="000000"/>
          <w:sz w:val="28"/>
        </w:rPr>
        <w:t xml:space="preserve"> статьи 15 настоящего Закона;</w:t>
      </w:r>
    </w:p>
    <w:bookmarkEnd w:id="391"/>
    <w:bookmarkStart w:name="z960" w:id="392"/>
    <w:p>
      <w:pPr>
        <w:spacing w:after="0"/>
        <w:ind w:left="0"/>
        <w:jc w:val="both"/>
      </w:pPr>
      <w:r>
        <w:rPr>
          <w:rFonts w:ascii="Times New Roman"/>
          <w:b w:val="false"/>
          <w:i w:val="false"/>
          <w:color w:val="000000"/>
          <w:sz w:val="28"/>
        </w:rPr>
        <w:t xml:space="preserve">
      17) управление деятельностью страхового (перестраховочного) пула на основании соглашения с его участниками. </w:t>
      </w:r>
    </w:p>
    <w:bookmarkEnd w:id="392"/>
    <w:bookmarkStart w:name="z961" w:id="393"/>
    <w:p>
      <w:pPr>
        <w:spacing w:after="0"/>
        <w:ind w:left="0"/>
        <w:jc w:val="both"/>
      </w:pPr>
      <w:r>
        <w:rPr>
          <w:rFonts w:ascii="Times New Roman"/>
          <w:b w:val="false"/>
          <w:i w:val="false"/>
          <w:color w:val="000000"/>
          <w:sz w:val="28"/>
        </w:rPr>
        <w:t>
      4. Страховому брокеру запрещается осуществление инвестиционной деятельности по размещению сумм страховых премий или страховых выплат, полученных от страхователя (цедента) или страховщика (перестраховщика).</w:t>
      </w:r>
    </w:p>
    <w:bookmarkEnd w:id="393"/>
    <w:bookmarkStart w:name="z962" w:id="394"/>
    <w:p>
      <w:pPr>
        <w:spacing w:after="0"/>
        <w:ind w:left="0"/>
        <w:jc w:val="both"/>
      </w:pPr>
      <w:r>
        <w:rPr>
          <w:rFonts w:ascii="Times New Roman"/>
          <w:b w:val="false"/>
          <w:i w:val="false"/>
          <w:color w:val="000000"/>
          <w:sz w:val="28"/>
        </w:rPr>
        <w:t>
      Страховой брокер вправе размещать собственные средства на депозитах в банках Республики Казахстан, филиалах банков-нерезидентов Республики Казахстан.</w:t>
      </w:r>
    </w:p>
    <w:bookmarkEnd w:id="394"/>
    <w:bookmarkStart w:name="z963" w:id="395"/>
    <w:p>
      <w:pPr>
        <w:spacing w:after="0"/>
        <w:ind w:left="0"/>
        <w:jc w:val="both"/>
      </w:pPr>
      <w:r>
        <w:rPr>
          <w:rFonts w:ascii="Times New Roman"/>
          <w:b w:val="false"/>
          <w:i w:val="false"/>
          <w:color w:val="000000"/>
          <w:sz w:val="28"/>
        </w:rPr>
        <w:t>
      5. Страховой брокер при осуществлении своей деятельности не является стороной договора страхования (перестрахования).</w:t>
      </w:r>
    </w:p>
    <w:bookmarkEnd w:id="395"/>
    <w:bookmarkStart w:name="z964" w:id="396"/>
    <w:p>
      <w:pPr>
        <w:spacing w:after="0"/>
        <w:ind w:left="0"/>
        <w:jc w:val="both"/>
      </w:pPr>
      <w:r>
        <w:rPr>
          <w:rFonts w:ascii="Times New Roman"/>
          <w:b w:val="false"/>
          <w:i w:val="false"/>
          <w:color w:val="000000"/>
          <w:sz w:val="28"/>
        </w:rPr>
        <w:t>
      6. Основные права, обязанности и ответственность страхового брокера должны быть определены в его внутренних правилах осуществления деятельности страхового брокера.</w:t>
      </w:r>
    </w:p>
    <w:bookmarkEnd w:id="396"/>
    <w:bookmarkStart w:name="z965" w:id="397"/>
    <w:p>
      <w:pPr>
        <w:spacing w:after="0"/>
        <w:ind w:left="0"/>
        <w:jc w:val="both"/>
      </w:pPr>
      <w:r>
        <w:rPr>
          <w:rFonts w:ascii="Times New Roman"/>
          <w:b w:val="false"/>
          <w:i w:val="false"/>
          <w:color w:val="000000"/>
          <w:sz w:val="28"/>
        </w:rPr>
        <w:t>
      7. Любое вознаграждение страховому брокеру за осуществление им брокерской деятельности, указанной в пункте 2 настоящей статьи, в интересах страхователя (цедента) подлежит уплате только страхователем (цедентом), за исключением случая, предусмотренного пунктом 8 настоящей статьи.</w:t>
      </w:r>
    </w:p>
    <w:bookmarkEnd w:id="397"/>
    <w:bookmarkStart w:name="z8916" w:id="398"/>
    <w:p>
      <w:pPr>
        <w:spacing w:after="0"/>
        <w:ind w:left="0"/>
        <w:jc w:val="both"/>
      </w:pPr>
      <w:r>
        <w:rPr>
          <w:rFonts w:ascii="Times New Roman"/>
          <w:b w:val="false"/>
          <w:i w:val="false"/>
          <w:color w:val="000000"/>
          <w:sz w:val="28"/>
        </w:rPr>
        <w:t>
      7-1. Комиссионное вознаграждение страхового брокера за осуществление им деятельности, указанной в подпункте 17) пункта 3 настоящей статьи, определяется договором о совместной деятельности и подлежит уплате участниками страхового (перестраховочного) пула.</w:t>
      </w:r>
    </w:p>
    <w:bookmarkEnd w:id="398"/>
    <w:bookmarkStart w:name="z966" w:id="399"/>
    <w:p>
      <w:pPr>
        <w:spacing w:after="0"/>
        <w:ind w:left="0"/>
        <w:jc w:val="both"/>
      </w:pPr>
      <w:r>
        <w:rPr>
          <w:rFonts w:ascii="Times New Roman"/>
          <w:b w:val="false"/>
          <w:i w:val="false"/>
          <w:color w:val="000000"/>
          <w:sz w:val="28"/>
        </w:rPr>
        <w:t>
      8. Если страховой брокер и (или) его аффилированное лицо – страховой брокер (в том числе страховой брокер-нерезидент Республики Казахстан) осуществляли посредническую деятельность по заключению договоров страхования и (или) перестрахования по одному страховому риску, то страховой брокер и его аффилированное лицо – страховой брокер (в том числе страховой брокер-нерезидент Республики Казахстан) производят взаиморасчеты между собой, связанные с вознаграждением по указанному страховому риску.</w:t>
      </w:r>
    </w:p>
    <w:bookmarkEnd w:id="399"/>
    <w:bookmarkStart w:name="z967" w:id="400"/>
    <w:p>
      <w:pPr>
        <w:spacing w:after="0"/>
        <w:ind w:left="0"/>
        <w:jc w:val="both"/>
      </w:pPr>
      <w:r>
        <w:rPr>
          <w:rFonts w:ascii="Times New Roman"/>
          <w:b w:val="false"/>
          <w:i w:val="false"/>
          <w:color w:val="000000"/>
          <w:sz w:val="28"/>
        </w:rPr>
        <w:t>
      9. Условия и порядок осуществления деятельности страхового брокера определяются нормативным правовым актом уполномоченного органа.</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ст. 2);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401"/>
    <w:p>
      <w:pPr>
        <w:spacing w:after="0"/>
        <w:ind w:left="0"/>
        <w:jc w:val="left"/>
      </w:pPr>
      <w:r>
        <w:rPr>
          <w:rFonts w:ascii="Times New Roman"/>
          <w:b/>
          <w:i w:val="false"/>
          <w:color w:val="000000"/>
        </w:rPr>
        <w:t xml:space="preserve"> Статья 18. Посредническая деятельность страхового агента и требования, предъявляемые к ней</w:t>
      </w:r>
    </w:p>
    <w:bookmarkEnd w:id="401"/>
    <w:bookmarkStart w:name="z968" w:id="402"/>
    <w:p>
      <w:pPr>
        <w:spacing w:after="0"/>
        <w:ind w:left="0"/>
        <w:jc w:val="both"/>
      </w:pPr>
      <w:r>
        <w:rPr>
          <w:rFonts w:ascii="Times New Roman"/>
          <w:b w:val="false"/>
          <w:i w:val="false"/>
          <w:color w:val="000000"/>
          <w:sz w:val="28"/>
        </w:rPr>
        <w:t>
      1. Полномочия страхового агента на осуществление посреднической деятельности на страховом рынке определяются договором поручения с учетом требований настоящего Закона и нормативных правовых актов уполномоченного органа.</w:t>
      </w:r>
    </w:p>
    <w:bookmarkEnd w:id="402"/>
    <w:bookmarkStart w:name="z969" w:id="403"/>
    <w:p>
      <w:pPr>
        <w:spacing w:after="0"/>
        <w:ind w:left="0"/>
        <w:jc w:val="both"/>
      </w:pPr>
      <w:r>
        <w:rPr>
          <w:rFonts w:ascii="Times New Roman"/>
          <w:b w:val="false"/>
          <w:i w:val="false"/>
          <w:color w:val="000000"/>
          <w:sz w:val="28"/>
        </w:rPr>
        <w:t>
      Требования к договору поручения, заключаемому между страховой организацией и страховым агентом, устанавливаются нормативным правовым актом уполномоченного органа.</w:t>
      </w:r>
    </w:p>
    <w:bookmarkEnd w:id="403"/>
    <w:bookmarkStart w:name="z970" w:id="404"/>
    <w:p>
      <w:pPr>
        <w:spacing w:after="0"/>
        <w:ind w:left="0"/>
        <w:jc w:val="both"/>
      </w:pPr>
      <w:r>
        <w:rPr>
          <w:rFonts w:ascii="Times New Roman"/>
          <w:b w:val="false"/>
          <w:i w:val="false"/>
          <w:color w:val="000000"/>
          <w:sz w:val="28"/>
        </w:rPr>
        <w:t>
      Страховой агент лично совершает действия, на которые уполномочен страховой организацией, и не вправе передоверять их совершение иному лицу.</w:t>
      </w:r>
    </w:p>
    <w:bookmarkEnd w:id="404"/>
    <w:bookmarkStart w:name="z971" w:id="405"/>
    <w:p>
      <w:pPr>
        <w:spacing w:after="0"/>
        <w:ind w:left="0"/>
        <w:jc w:val="both"/>
      </w:pPr>
      <w:r>
        <w:rPr>
          <w:rFonts w:ascii="Times New Roman"/>
          <w:b w:val="false"/>
          <w:i w:val="false"/>
          <w:color w:val="000000"/>
          <w:sz w:val="28"/>
        </w:rPr>
        <w:t>
      Деятельность в качестве страхового агента в случае отсутствия у него полномочий не допускается.</w:t>
      </w:r>
    </w:p>
    <w:bookmarkEnd w:id="405"/>
    <w:bookmarkStart w:name="z9122" w:id="406"/>
    <w:p>
      <w:pPr>
        <w:spacing w:after="0"/>
        <w:ind w:left="0"/>
        <w:jc w:val="both"/>
      </w:pPr>
      <w:r>
        <w:rPr>
          <w:rFonts w:ascii="Times New Roman"/>
          <w:b w:val="false"/>
          <w:i w:val="false"/>
          <w:color w:val="000000"/>
          <w:sz w:val="28"/>
        </w:rPr>
        <w:t>
      1-1. Страховой агент, за исключением страхового агента, являющегося финансовой организацией, не вправе осуществлять посредническую деятельность по заключению договоров страхования без наличия действующего договора страхования своей гражданско-правовой ответственности перед третьими лицами, объектом которого являются риски, связанные с профессиональной ответственностью страхового агента.</w:t>
      </w:r>
    </w:p>
    <w:bookmarkEnd w:id="406"/>
    <w:bookmarkStart w:name="z9123" w:id="407"/>
    <w:p>
      <w:pPr>
        <w:spacing w:after="0"/>
        <w:ind w:left="0"/>
        <w:jc w:val="both"/>
      </w:pPr>
      <w:r>
        <w:rPr>
          <w:rFonts w:ascii="Times New Roman"/>
          <w:b w:val="false"/>
          <w:i w:val="false"/>
          <w:color w:val="000000"/>
          <w:sz w:val="28"/>
        </w:rPr>
        <w:t>
      Договор страхования гражданско-правовой ответственности страхового агента перед третьими лицами должен быть заключен со страховой организацией, не имеющей действующего договора поручения с данным страховым агентом на осуществление посреднической деятельности на страховом рынке.</w:t>
      </w:r>
    </w:p>
    <w:bookmarkEnd w:id="407"/>
    <w:bookmarkStart w:name="z972" w:id="408"/>
    <w:p>
      <w:pPr>
        <w:spacing w:after="0"/>
        <w:ind w:left="0"/>
        <w:jc w:val="both"/>
      </w:pPr>
      <w:r>
        <w:rPr>
          <w:rFonts w:ascii="Times New Roman"/>
          <w:b w:val="false"/>
          <w:i w:val="false"/>
          <w:color w:val="000000"/>
          <w:sz w:val="28"/>
        </w:rPr>
        <w:t>
      2. Страховая организация обязана исполнять обязательства по договору страхования, заключенному страховым агентом от ее имени и по ее поручению.</w:t>
      </w:r>
    </w:p>
    <w:bookmarkEnd w:id="408"/>
    <w:bookmarkStart w:name="z973" w:id="409"/>
    <w:p>
      <w:pPr>
        <w:spacing w:after="0"/>
        <w:ind w:left="0"/>
        <w:jc w:val="both"/>
      </w:pPr>
      <w:r>
        <w:rPr>
          <w:rFonts w:ascii="Times New Roman"/>
          <w:b w:val="false"/>
          <w:i w:val="false"/>
          <w:color w:val="000000"/>
          <w:sz w:val="28"/>
        </w:rPr>
        <w:t>
      Страховая организация несет ответственность за совершение страховым агентом следующих действий:</w:t>
      </w:r>
    </w:p>
    <w:bookmarkEnd w:id="409"/>
    <w:bookmarkStart w:name="z974" w:id="410"/>
    <w:p>
      <w:pPr>
        <w:spacing w:after="0"/>
        <w:ind w:left="0"/>
        <w:jc w:val="both"/>
      </w:pPr>
      <w:r>
        <w:rPr>
          <w:rFonts w:ascii="Times New Roman"/>
          <w:b w:val="false"/>
          <w:i w:val="false"/>
          <w:color w:val="000000"/>
          <w:sz w:val="28"/>
        </w:rPr>
        <w:t>
      1) заключение договоров страхования, а также совершение действий страхового агента, выходящих за пределы установленных полномочий;</w:t>
      </w:r>
    </w:p>
    <w:bookmarkEnd w:id="410"/>
    <w:bookmarkStart w:name="z975" w:id="411"/>
    <w:p>
      <w:pPr>
        <w:spacing w:after="0"/>
        <w:ind w:left="0"/>
        <w:jc w:val="both"/>
      </w:pPr>
      <w:r>
        <w:rPr>
          <w:rFonts w:ascii="Times New Roman"/>
          <w:b w:val="false"/>
          <w:i w:val="false"/>
          <w:color w:val="000000"/>
          <w:sz w:val="28"/>
        </w:rPr>
        <w:t>
      2) заключение договоров страхования по классам (видам) страхования, по которым у страховой организации отсутствует лицензия уполномоченного органа;</w:t>
      </w:r>
    </w:p>
    <w:bookmarkEnd w:id="411"/>
    <w:bookmarkStart w:name="z976" w:id="412"/>
    <w:p>
      <w:pPr>
        <w:spacing w:after="0"/>
        <w:ind w:left="0"/>
        <w:jc w:val="both"/>
      </w:pPr>
      <w:r>
        <w:rPr>
          <w:rFonts w:ascii="Times New Roman"/>
          <w:b w:val="false"/>
          <w:i w:val="false"/>
          <w:color w:val="000000"/>
          <w:sz w:val="28"/>
        </w:rPr>
        <w:t>
      3) намеренное введение в заблуждение страхователя по условиям заключения договора страхования;</w:t>
      </w:r>
    </w:p>
    <w:bookmarkEnd w:id="412"/>
    <w:bookmarkStart w:name="z977" w:id="413"/>
    <w:p>
      <w:pPr>
        <w:spacing w:after="0"/>
        <w:ind w:left="0"/>
        <w:jc w:val="both"/>
      </w:pPr>
      <w:r>
        <w:rPr>
          <w:rFonts w:ascii="Times New Roman"/>
          <w:b w:val="false"/>
          <w:i w:val="false"/>
          <w:color w:val="000000"/>
          <w:sz w:val="28"/>
        </w:rPr>
        <w:t>
      4) несоблюдение требований, предусмотренных законодательством Республики Казахстан по оформлению договора страхования и документов, на основании которых заключается договор страхования;</w:t>
      </w:r>
    </w:p>
    <w:bookmarkEnd w:id="413"/>
    <w:bookmarkStart w:name="z978" w:id="414"/>
    <w:p>
      <w:pPr>
        <w:spacing w:after="0"/>
        <w:ind w:left="0"/>
        <w:jc w:val="both"/>
      </w:pPr>
      <w:r>
        <w:rPr>
          <w:rFonts w:ascii="Times New Roman"/>
          <w:b w:val="false"/>
          <w:i w:val="false"/>
          <w:color w:val="000000"/>
          <w:sz w:val="28"/>
        </w:rPr>
        <w:t>
      5) иные нарушения требований законодательства Республики Казахстан о страховании и страховой деятельности.</w:t>
      </w:r>
    </w:p>
    <w:bookmarkEnd w:id="414"/>
    <w:bookmarkStart w:name="z979" w:id="415"/>
    <w:p>
      <w:pPr>
        <w:spacing w:after="0"/>
        <w:ind w:left="0"/>
        <w:jc w:val="both"/>
      </w:pPr>
      <w:r>
        <w:rPr>
          <w:rFonts w:ascii="Times New Roman"/>
          <w:b w:val="false"/>
          <w:i w:val="false"/>
          <w:color w:val="000000"/>
          <w:sz w:val="28"/>
        </w:rPr>
        <w:t>
      Страховая организация не несет ответственности за действия страхового агента, не связанные с осуществлением им посреднической деятельности, предусмотренной законодательством Республики Казахстан о страховании и страховой деятельности.</w:t>
      </w:r>
    </w:p>
    <w:bookmarkEnd w:id="415"/>
    <w:bookmarkStart w:name="z980" w:id="416"/>
    <w:p>
      <w:pPr>
        <w:spacing w:after="0"/>
        <w:ind w:left="0"/>
        <w:jc w:val="both"/>
      </w:pPr>
      <w:r>
        <w:rPr>
          <w:rFonts w:ascii="Times New Roman"/>
          <w:b w:val="false"/>
          <w:i w:val="false"/>
          <w:color w:val="000000"/>
          <w:sz w:val="28"/>
        </w:rPr>
        <w:t>
      3. Условия, обязательные к соблюдению страховым агентом, в том числе по вопросам учета и хранения бланков страховой отчетности, работы с наличными деньгами, устанавливаются внутренними документами страховой организации с учетом требований законодательства Республики Казахстан.</w:t>
      </w:r>
    </w:p>
    <w:bookmarkEnd w:id="416"/>
    <w:bookmarkStart w:name="z981" w:id="417"/>
    <w:p>
      <w:pPr>
        <w:spacing w:after="0"/>
        <w:ind w:left="0"/>
        <w:jc w:val="both"/>
      </w:pPr>
      <w:r>
        <w:rPr>
          <w:rFonts w:ascii="Times New Roman"/>
          <w:b w:val="false"/>
          <w:i w:val="false"/>
          <w:color w:val="000000"/>
          <w:sz w:val="28"/>
        </w:rPr>
        <w:t>
      4. Страховому агенту запрещается принятие от страхователя, являющегося юридическим лицом, платежа наличными деньгами в уплату страховой премии при заключении договоров страхования от имени и по поручению страховой организации.</w:t>
      </w:r>
    </w:p>
    <w:bookmarkEnd w:id="417"/>
    <w:bookmarkStart w:name="z983" w:id="418"/>
    <w:p>
      <w:pPr>
        <w:spacing w:after="0"/>
        <w:ind w:left="0"/>
        <w:jc w:val="both"/>
      </w:pPr>
      <w:r>
        <w:rPr>
          <w:rFonts w:ascii="Times New Roman"/>
          <w:b w:val="false"/>
          <w:i w:val="false"/>
          <w:color w:val="000000"/>
          <w:sz w:val="28"/>
        </w:rPr>
        <w:t>
      Полученные страховым агентом страховые премии (страховые взносы) подлежат сдаче страховой организации в полном объеме путем перевода на банковский счет или в кассу страховой организации.</w:t>
      </w:r>
    </w:p>
    <w:bookmarkEnd w:id="418"/>
    <w:bookmarkStart w:name="z984" w:id="419"/>
    <w:p>
      <w:pPr>
        <w:spacing w:after="0"/>
        <w:ind w:left="0"/>
        <w:jc w:val="both"/>
      </w:pPr>
      <w:r>
        <w:rPr>
          <w:rFonts w:ascii="Times New Roman"/>
          <w:b w:val="false"/>
          <w:i w:val="false"/>
          <w:color w:val="000000"/>
          <w:sz w:val="28"/>
        </w:rPr>
        <w:t>
      Выплата комиссионного вознаграждения страховому агенту страховой организацией осуществляется только после получения страховой организацией страховой премии (страхового взноса) в полном объеме, уплаченном страхователем по соответствующему договору страхования.</w:t>
      </w:r>
    </w:p>
    <w:bookmarkEnd w:id="419"/>
    <w:bookmarkStart w:name="z985" w:id="420"/>
    <w:p>
      <w:pPr>
        <w:spacing w:after="0"/>
        <w:ind w:left="0"/>
        <w:jc w:val="both"/>
      </w:pPr>
      <w:r>
        <w:rPr>
          <w:rFonts w:ascii="Times New Roman"/>
          <w:b w:val="false"/>
          <w:i w:val="false"/>
          <w:color w:val="000000"/>
          <w:sz w:val="28"/>
        </w:rPr>
        <w:t>
      5. Страховому агенту запрещается удерживать с полученных им от страхователей страховых премий причитающееся ему вознаграждение по договору поручения.</w:t>
      </w:r>
    </w:p>
    <w:bookmarkEnd w:id="420"/>
    <w:bookmarkStart w:name="z986" w:id="421"/>
    <w:p>
      <w:pPr>
        <w:spacing w:after="0"/>
        <w:ind w:left="0"/>
        <w:jc w:val="both"/>
      </w:pPr>
      <w:r>
        <w:rPr>
          <w:rFonts w:ascii="Times New Roman"/>
          <w:b w:val="false"/>
          <w:i w:val="false"/>
          <w:color w:val="000000"/>
          <w:sz w:val="28"/>
        </w:rPr>
        <w:t xml:space="preserve">
      6. Не допускается осуществление посреднической деятельности страховых агентов в пределах полномочий, предусмотренных </w:t>
      </w:r>
      <w:r>
        <w:rPr>
          <w:rFonts w:ascii="Times New Roman"/>
          <w:b w:val="false"/>
          <w:i w:val="false"/>
          <w:color w:val="000000"/>
          <w:sz w:val="28"/>
        </w:rPr>
        <w:t>статьей 18-2</w:t>
      </w:r>
      <w:r>
        <w:rPr>
          <w:rFonts w:ascii="Times New Roman"/>
          <w:b w:val="false"/>
          <w:i w:val="false"/>
          <w:color w:val="000000"/>
          <w:sz w:val="28"/>
        </w:rPr>
        <w:t xml:space="preserve"> настоящего Закона, по одному договору страхования двумя или более страховыми агентами.</w:t>
      </w:r>
    </w:p>
    <w:bookmarkEnd w:id="421"/>
    <w:p>
      <w:pPr>
        <w:spacing w:after="0"/>
        <w:ind w:left="0"/>
        <w:jc w:val="both"/>
      </w:pPr>
      <w:r>
        <w:rPr>
          <w:rFonts w:ascii="Times New Roman"/>
          <w:b w:val="false"/>
          <w:i w:val="false"/>
          <w:color w:val="000000"/>
          <w:sz w:val="28"/>
        </w:rPr>
        <w:t>
      Не допускается осуществление посреднической деятельности страховых агентов по договорам:</w:t>
      </w:r>
    </w:p>
    <w:p>
      <w:pPr>
        <w:spacing w:after="0"/>
        <w:ind w:left="0"/>
        <w:jc w:val="both"/>
      </w:pPr>
      <w:r>
        <w:rPr>
          <w:rFonts w:ascii="Times New Roman"/>
          <w:b w:val="false"/>
          <w:i w:val="false"/>
          <w:color w:val="000000"/>
          <w:sz w:val="28"/>
        </w:rPr>
        <w:t>
      пенсионного аннуитета, заключаемым в соответствии Социальным кодексом Республики Казахстан;</w:t>
      </w:r>
    </w:p>
    <w:p>
      <w:pPr>
        <w:spacing w:after="0"/>
        <w:ind w:left="0"/>
        <w:jc w:val="both"/>
      </w:pPr>
      <w:r>
        <w:rPr>
          <w:rFonts w:ascii="Times New Roman"/>
          <w:b w:val="false"/>
          <w:i w:val="false"/>
          <w:color w:val="000000"/>
          <w:sz w:val="28"/>
        </w:rPr>
        <w:t>
      страхования, заключаемым в рамках государственных закупок в соответствии с Законом Республики Казахстан "О государственных закупках";</w:t>
      </w:r>
    </w:p>
    <w:bookmarkStart w:name="z606" w:id="422"/>
    <w:p>
      <w:pPr>
        <w:spacing w:after="0"/>
        <w:ind w:left="0"/>
        <w:jc w:val="both"/>
      </w:pPr>
      <w:r>
        <w:rPr>
          <w:rFonts w:ascii="Times New Roman"/>
          <w:b w:val="false"/>
          <w:i w:val="false"/>
          <w:color w:val="000000"/>
          <w:sz w:val="28"/>
        </w:rPr>
        <w:t>
      страхования, по которым страхователями являются национальный управляющий холдинг, национальные холдинги, национальные управляющие компании, национальные компании, Национальный Банк;</w:t>
      </w:r>
    </w:p>
    <w:bookmarkEnd w:id="422"/>
    <w:bookmarkStart w:name="z607" w:id="423"/>
    <w:p>
      <w:pPr>
        <w:spacing w:after="0"/>
        <w:ind w:left="0"/>
        <w:jc w:val="both"/>
      </w:pPr>
      <w:r>
        <w:rPr>
          <w:rFonts w:ascii="Times New Roman"/>
          <w:b w:val="false"/>
          <w:i w:val="false"/>
          <w:color w:val="000000"/>
          <w:sz w:val="28"/>
        </w:rPr>
        <w:t>
      страхования, по которым страхователями являются государственные органы, государственные учреждения,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w:t>
      </w:r>
    </w:p>
    <w:bookmarkEnd w:id="423"/>
    <w:bookmarkStart w:name="z608" w:id="424"/>
    <w:p>
      <w:pPr>
        <w:spacing w:after="0"/>
        <w:ind w:left="0"/>
        <w:jc w:val="both"/>
      </w:pPr>
      <w:r>
        <w:rPr>
          <w:rFonts w:ascii="Times New Roman"/>
          <w:b w:val="false"/>
          <w:i w:val="false"/>
          <w:color w:val="000000"/>
          <w:sz w:val="28"/>
        </w:rPr>
        <w:t>
      обязательного страхования.</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18 предусматривается дополнить пунктом 6-1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54" w:id="4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В состав комиссионного вознаграждения включаются все виды расходов страховой организации в отношении страхового агента, осуществившего посредническую деятельность по заключению договора страхования, в том числе расходы по оплате аренды, любые виды вознаграждений, а также предоставление любого имущества или материальной выгоды.</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54" w:id="426"/>
    <w:p>
      <w:pPr>
        <w:spacing w:after="0"/>
        <w:ind w:left="0"/>
        <w:jc w:val="left"/>
      </w:pPr>
      <w:r>
        <w:rPr>
          <w:rFonts w:ascii="Times New Roman"/>
          <w:b/>
          <w:i w:val="false"/>
          <w:color w:val="000000"/>
        </w:rPr>
        <w:t xml:space="preserve"> Статья 18-1. Требования к лицам, осуществляющим посредническую деятельность страхового агента, а также к порядку их учета и обучения</w:t>
      </w:r>
    </w:p>
    <w:bookmarkEnd w:id="426"/>
    <w:bookmarkStart w:name="z280" w:id="427"/>
    <w:p>
      <w:pPr>
        <w:spacing w:after="0"/>
        <w:ind w:left="0"/>
        <w:jc w:val="both"/>
      </w:pPr>
      <w:r>
        <w:rPr>
          <w:rFonts w:ascii="Times New Roman"/>
          <w:b w:val="false"/>
          <w:i w:val="false"/>
          <w:color w:val="000000"/>
          <w:sz w:val="28"/>
        </w:rPr>
        <w:t>
      1. Посредническую деятельность страхового агента не вправе осуществлять физическое лицо:</w:t>
      </w:r>
    </w:p>
    <w:bookmarkEnd w:id="427"/>
    <w:p>
      <w:pPr>
        <w:spacing w:after="0"/>
        <w:ind w:left="0"/>
        <w:jc w:val="both"/>
      </w:pPr>
      <w:r>
        <w:rPr>
          <w:rFonts w:ascii="Times New Roman"/>
          <w:b w:val="false"/>
          <w:i w:val="false"/>
          <w:color w:val="000000"/>
          <w:sz w:val="28"/>
        </w:rPr>
        <w:t>
      1) не достигшее совершеннолетия;</w:t>
      </w:r>
    </w:p>
    <w:p>
      <w:pPr>
        <w:spacing w:after="0"/>
        <w:ind w:left="0"/>
        <w:jc w:val="both"/>
      </w:pPr>
      <w:r>
        <w:rPr>
          <w:rFonts w:ascii="Times New Roman"/>
          <w:b w:val="false"/>
          <w:i w:val="false"/>
          <w:color w:val="000000"/>
          <w:sz w:val="28"/>
        </w:rPr>
        <w:t>
      2) признанное в судебном порядке недееспособным либо ограниченно дееспособным;</w:t>
      </w:r>
    </w:p>
    <w:p>
      <w:pPr>
        <w:spacing w:after="0"/>
        <w:ind w:left="0"/>
        <w:jc w:val="both"/>
      </w:pPr>
      <w:r>
        <w:rPr>
          <w:rFonts w:ascii="Times New Roman"/>
          <w:b w:val="false"/>
          <w:i w:val="false"/>
          <w:color w:val="000000"/>
          <w:sz w:val="28"/>
        </w:rPr>
        <w:t>
      3) не имеющее среднего образования;</w:t>
      </w:r>
    </w:p>
    <w:p>
      <w:pPr>
        <w:spacing w:after="0"/>
        <w:ind w:left="0"/>
        <w:jc w:val="both"/>
      </w:pPr>
      <w:r>
        <w:rPr>
          <w:rFonts w:ascii="Times New Roman"/>
          <w:b w:val="false"/>
          <w:i w:val="false"/>
          <w:color w:val="000000"/>
          <w:sz w:val="28"/>
        </w:rPr>
        <w:t>
      4) не прошедшее обучение в соответствии с требованиями, предусмотренными пунктом 4 настоящей статьи;</w:t>
      </w:r>
    </w:p>
    <w:p>
      <w:pPr>
        <w:spacing w:after="0"/>
        <w:ind w:left="0"/>
        <w:jc w:val="both"/>
      </w:pPr>
      <w:r>
        <w:rPr>
          <w:rFonts w:ascii="Times New Roman"/>
          <w:b w:val="false"/>
          <w:i w:val="false"/>
          <w:color w:val="000000"/>
          <w:sz w:val="28"/>
        </w:rPr>
        <w:t>
      5) являющееся работником страховой организации, страхового брокера на основании трудового договора;</w:t>
      </w:r>
    </w:p>
    <w:p>
      <w:pPr>
        <w:spacing w:after="0"/>
        <w:ind w:left="0"/>
        <w:jc w:val="both"/>
      </w:pPr>
      <w:r>
        <w:rPr>
          <w:rFonts w:ascii="Times New Roman"/>
          <w:b w:val="false"/>
          <w:i w:val="false"/>
          <w:color w:val="000000"/>
          <w:sz w:val="28"/>
        </w:rPr>
        <w:t>
      6) при наличии не погашенной или не снятой в установленном законом порядке судимости;</w:t>
      </w:r>
    </w:p>
    <w:p>
      <w:pPr>
        <w:spacing w:after="0"/>
        <w:ind w:left="0"/>
        <w:jc w:val="both"/>
      </w:pPr>
      <w:r>
        <w:rPr>
          <w:rFonts w:ascii="Times New Roman"/>
          <w:b w:val="false"/>
          <w:i w:val="false"/>
          <w:color w:val="000000"/>
          <w:sz w:val="28"/>
        </w:rPr>
        <w:t>
      7) ранее занимавшее должность руководящего работника страховой (перестраховочной) организации, страхового брокера, иной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в период не более чем за один год до принятия решения уполномоченным органом о лишении лицензии, принудительной ликвидации в порядке, установленном законодательством Республики Казахстан, либо другого юридического лица, признанного банкротом в порядке, установленном законодательством Республики Казахстан. Указанное требование применяется в течение пяти лет после принятия уполномоченным органом решения о лишении лицензии, принудительной ликвидации либо признании юридического лица банкротом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8) ранее являвшееся работником страхового брокера, филиала страхового брокера – нерезидента Республики Казахстан, страхового агента-юридического лица, с которым был расторгнут трудовой договор по инициативе страхового брокера, филиала страхового брокера – нерезидента Республики Казахстан, страхового агента-юридического лица по причине несоответствия работника занимаемой должности или выполняемой работе вследствие недостаточной квалификации. Указанное требование применяется в течение двух лет со дня расторжения по инициативе страхового брокера, филиала страхового брокера – нерезидента Республики Казахстан, страхового агента-юридического лица трудового договора;</w:t>
      </w:r>
    </w:p>
    <w:bookmarkStart w:name="z8917" w:id="428"/>
    <w:p>
      <w:pPr>
        <w:spacing w:after="0"/>
        <w:ind w:left="0"/>
        <w:jc w:val="both"/>
      </w:pPr>
      <w:r>
        <w:rPr>
          <w:rFonts w:ascii="Times New Roman"/>
          <w:b w:val="false"/>
          <w:i w:val="false"/>
          <w:color w:val="000000"/>
          <w:sz w:val="28"/>
        </w:rPr>
        <w:t>
      9) указанное в списке лиц, причастных к террористической деятельности, а также перечне организаций и лиц, связанных с финансированием распространения оружия массового уничтожения, и (или) в перечне организаций и лиц, связанных с финансированием терроризма и экстремизма.</w:t>
      </w:r>
    </w:p>
    <w:bookmarkEnd w:id="428"/>
    <w:bookmarkStart w:name="z8089" w:id="429"/>
    <w:p>
      <w:pPr>
        <w:spacing w:after="0"/>
        <w:ind w:left="0"/>
        <w:jc w:val="both"/>
      </w:pPr>
      <w:r>
        <w:rPr>
          <w:rFonts w:ascii="Times New Roman"/>
          <w:b w:val="false"/>
          <w:i w:val="false"/>
          <w:color w:val="000000"/>
          <w:sz w:val="28"/>
        </w:rPr>
        <w:t xml:space="preserve">
      1-1. Страховая организация обязана проверять соответствие страхового агента требованиям подпунктов 2), 6) и 9)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429"/>
    <w:bookmarkStart w:name="z281" w:id="430"/>
    <w:p>
      <w:pPr>
        <w:spacing w:after="0"/>
        <w:ind w:left="0"/>
        <w:jc w:val="both"/>
      </w:pPr>
      <w:r>
        <w:rPr>
          <w:rFonts w:ascii="Times New Roman"/>
          <w:b w:val="false"/>
          <w:i w:val="false"/>
          <w:color w:val="000000"/>
          <w:sz w:val="28"/>
        </w:rPr>
        <w:t>
      2. Страховая организация обязана вести реестр страховых агентов и размещать его в месте, доступном для обозрения и ознакомления (включая интернет-ресурсы) потребителями страховых услуг.</w:t>
      </w:r>
    </w:p>
    <w:bookmarkEnd w:id="430"/>
    <w:p>
      <w:pPr>
        <w:spacing w:after="0"/>
        <w:ind w:left="0"/>
        <w:jc w:val="both"/>
      </w:pPr>
      <w:r>
        <w:rPr>
          <w:rFonts w:ascii="Times New Roman"/>
          <w:b w:val="false"/>
          <w:i w:val="false"/>
          <w:color w:val="000000"/>
          <w:sz w:val="28"/>
        </w:rPr>
        <w:t>
      Основанием для включения в реестр страховых агентов является соответствие лиц, осуществляющих посредническую деятельность страхового агента, требованиям пункта 1 настоящей статьи, и наличие документа, подтверждающего сдачу экзаменов по минимальной программе обучения.</w:t>
      </w:r>
    </w:p>
    <w:p>
      <w:pPr>
        <w:spacing w:after="0"/>
        <w:ind w:left="0"/>
        <w:jc w:val="both"/>
      </w:pPr>
      <w:r>
        <w:rPr>
          <w:rFonts w:ascii="Times New Roman"/>
          <w:b w:val="false"/>
          <w:i w:val="false"/>
          <w:color w:val="000000"/>
          <w:sz w:val="28"/>
        </w:rPr>
        <w:t>
      Страховой агент, являющийся юридическим лицом, подлежит включению в реестр страховых агентов с обязательным указанием не менее двух работников, в должностные обязанности которых входят вопросы по заключению договоров страхования, соответствующих требованиям пункта 1 настоящей статьи, и при наличии у них документа, подтверждающего сдачу экзаменов по минимальной программе обучения.</w:t>
      </w:r>
    </w:p>
    <w:p>
      <w:pPr>
        <w:spacing w:after="0"/>
        <w:ind w:left="0"/>
        <w:jc w:val="both"/>
      </w:pPr>
      <w:r>
        <w:rPr>
          <w:rFonts w:ascii="Times New Roman"/>
          <w:b w:val="false"/>
          <w:i w:val="false"/>
          <w:color w:val="000000"/>
          <w:sz w:val="28"/>
        </w:rPr>
        <w:t>
      Страховой агент, являющийся юридическим лицом, самостоятельно ведет список всех работников, в должностные обязанности которых входит заключение договоров страхования, соответствующих требованиям пункта 1 настоящей статьи, и при наличии у них документа, подтверждающего сдачу экзаменов по минимальной программе обучения.</w:t>
      </w:r>
    </w:p>
    <w:bookmarkStart w:name="z9108" w:id="431"/>
    <w:p>
      <w:pPr>
        <w:spacing w:after="0"/>
        <w:ind w:left="0"/>
        <w:jc w:val="both"/>
      </w:pPr>
      <w:r>
        <w:rPr>
          <w:rFonts w:ascii="Times New Roman"/>
          <w:b w:val="false"/>
          <w:i w:val="false"/>
          <w:color w:val="000000"/>
          <w:sz w:val="28"/>
        </w:rPr>
        <w:t>
      Страховой агент не реже одного раза в три года после его включения в реестр страховых агентов проходит профессиональную переподготовку, организованную страховой организацией, страховым агентом, являющимся финансовой организацией, или объединением страховых (перестраховочных) организаций и страховых брокеров.</w:t>
      </w:r>
    </w:p>
    <w:bookmarkEnd w:id="431"/>
    <w:bookmarkStart w:name="z282" w:id="432"/>
    <w:p>
      <w:pPr>
        <w:spacing w:after="0"/>
        <w:ind w:left="0"/>
        <w:jc w:val="both"/>
      </w:pPr>
      <w:r>
        <w:rPr>
          <w:rFonts w:ascii="Times New Roman"/>
          <w:b w:val="false"/>
          <w:i w:val="false"/>
          <w:color w:val="000000"/>
          <w:sz w:val="28"/>
        </w:rPr>
        <w:t>
      3. Страховая организация обязана представить в уполномоченный орган реестр лиц, осуществляющих посредническую деятельность страхового агента, в порядке и сроки, предусмотренные нормативным правовым актом уполномоченного органа.</w:t>
      </w:r>
    </w:p>
    <w:bookmarkEnd w:id="432"/>
    <w:bookmarkStart w:name="z315" w:id="433"/>
    <w:p>
      <w:pPr>
        <w:spacing w:after="0"/>
        <w:ind w:left="0"/>
        <w:jc w:val="both"/>
      </w:pPr>
      <w:r>
        <w:rPr>
          <w:rFonts w:ascii="Times New Roman"/>
          <w:b w:val="false"/>
          <w:i w:val="false"/>
          <w:color w:val="000000"/>
          <w:sz w:val="28"/>
        </w:rPr>
        <w:t>
      4. Организацию обучения по минимальной программе обучения осуществляют объединение страховых (перестраховочных) организаций и страховых брокеров, страховая организация или страховой агент, являющийся финансовой организацией.</w:t>
      </w:r>
    </w:p>
    <w:bookmarkEnd w:id="433"/>
    <w:p>
      <w:pPr>
        <w:spacing w:after="0"/>
        <w:ind w:left="0"/>
        <w:jc w:val="both"/>
      </w:pPr>
      <w:r>
        <w:rPr>
          <w:rFonts w:ascii="Times New Roman"/>
          <w:b w:val="false"/>
          <w:i w:val="false"/>
          <w:color w:val="000000"/>
          <w:sz w:val="28"/>
        </w:rPr>
        <w:t>
      Минимальная программа обучения и требования к порядку проведения обучения устанавливаются уполномоченным органом.</w:t>
      </w:r>
    </w:p>
    <w:bookmarkStart w:name="z316" w:id="434"/>
    <w:p>
      <w:pPr>
        <w:spacing w:after="0"/>
        <w:ind w:left="0"/>
        <w:jc w:val="both"/>
      </w:pPr>
      <w:r>
        <w:rPr>
          <w:rFonts w:ascii="Times New Roman"/>
          <w:b w:val="false"/>
          <w:i w:val="false"/>
          <w:color w:val="000000"/>
          <w:sz w:val="28"/>
        </w:rPr>
        <w:t>
      5. Основаниями исключения из реестра страховых агентов являются:</w:t>
      </w:r>
    </w:p>
    <w:bookmarkEnd w:id="434"/>
    <w:p>
      <w:pPr>
        <w:spacing w:after="0"/>
        <w:ind w:left="0"/>
        <w:jc w:val="both"/>
      </w:pPr>
      <w:r>
        <w:rPr>
          <w:rFonts w:ascii="Times New Roman"/>
          <w:b w:val="false"/>
          <w:i w:val="false"/>
          <w:color w:val="000000"/>
          <w:sz w:val="28"/>
        </w:rPr>
        <w:t>
      1) мера надзорного реагирования, за исключением рекомендательной меры надзорного реагирования, примененная уполномоченным органом к страховой организации по выявленным нарушениям законодательства Республики Казахстан, совершенным страховым агентом;</w:t>
      </w:r>
    </w:p>
    <w:p>
      <w:pPr>
        <w:spacing w:after="0"/>
        <w:ind w:left="0"/>
        <w:jc w:val="both"/>
      </w:pPr>
      <w:r>
        <w:rPr>
          <w:rFonts w:ascii="Times New Roman"/>
          <w:b w:val="false"/>
          <w:i w:val="false"/>
          <w:color w:val="000000"/>
          <w:sz w:val="28"/>
        </w:rPr>
        <w:t>
      2) выявление страховой организацией заключения страховым агентом договоров страхования, противоречащих требованиям законодательства Республики Казахстан;</w:t>
      </w:r>
    </w:p>
    <w:p>
      <w:pPr>
        <w:spacing w:after="0"/>
        <w:ind w:left="0"/>
        <w:jc w:val="both"/>
      </w:pPr>
      <w:r>
        <w:rPr>
          <w:rFonts w:ascii="Times New Roman"/>
          <w:b w:val="false"/>
          <w:i w:val="false"/>
          <w:color w:val="000000"/>
          <w:sz w:val="28"/>
        </w:rPr>
        <w:t>
      2-1) выявление страховой организацией неисполнения страховым агентом обязанностей, вытекающих из условий договора поручения;</w:t>
      </w:r>
    </w:p>
    <w:p>
      <w:pPr>
        <w:spacing w:after="0"/>
        <w:ind w:left="0"/>
        <w:jc w:val="both"/>
      </w:pPr>
      <w:r>
        <w:rPr>
          <w:rFonts w:ascii="Times New Roman"/>
          <w:b w:val="false"/>
          <w:i w:val="false"/>
          <w:color w:val="000000"/>
          <w:sz w:val="28"/>
        </w:rPr>
        <w:t>
      3) выявление уполномоченным органом, страховой организацией несоответствия лица, осуществляющего посредническую деятельность страхового агента, требованиям, предусмотренным пунктом 1 настоящей статьи;</w:t>
      </w:r>
    </w:p>
    <w:p>
      <w:pPr>
        <w:spacing w:after="0"/>
        <w:ind w:left="0"/>
        <w:jc w:val="both"/>
      </w:pPr>
      <w:r>
        <w:rPr>
          <w:rFonts w:ascii="Times New Roman"/>
          <w:b w:val="false"/>
          <w:i w:val="false"/>
          <w:color w:val="000000"/>
          <w:sz w:val="28"/>
        </w:rPr>
        <w:t>
      4) прекращение договора поручения по соглашению сторон;</w:t>
      </w:r>
    </w:p>
    <w:bookmarkStart w:name="z8090" w:id="435"/>
    <w:p>
      <w:pPr>
        <w:spacing w:after="0"/>
        <w:ind w:left="0"/>
        <w:jc w:val="both"/>
      </w:pPr>
      <w:r>
        <w:rPr>
          <w:rFonts w:ascii="Times New Roman"/>
          <w:b w:val="false"/>
          <w:i w:val="false"/>
          <w:color w:val="000000"/>
          <w:sz w:val="28"/>
        </w:rPr>
        <w:t>
      5) неосуществление страховым агентом посреднической деятельности по заключению договоров страхования в течение последних двух лет.</w:t>
      </w:r>
    </w:p>
    <w:bookmarkEnd w:id="435"/>
    <w:p>
      <w:pPr>
        <w:spacing w:after="0"/>
        <w:ind w:left="0"/>
        <w:jc w:val="both"/>
      </w:pPr>
      <w:r>
        <w:rPr>
          <w:rFonts w:ascii="Times New Roman"/>
          <w:b w:val="false"/>
          <w:i w:val="false"/>
          <w:color w:val="000000"/>
          <w:sz w:val="28"/>
        </w:rPr>
        <w:t>
      В случае исключения страхового агента из реестра страховых агентов по основаниям, предусмотренным подпунктами 1), 2), 2-1) и 3) части первой настоящего пункта, запрещается осуществление деятельности:</w:t>
      </w:r>
    </w:p>
    <w:p>
      <w:pPr>
        <w:spacing w:after="0"/>
        <w:ind w:left="0"/>
        <w:jc w:val="both"/>
      </w:pPr>
      <w:r>
        <w:rPr>
          <w:rFonts w:ascii="Times New Roman"/>
          <w:b w:val="false"/>
          <w:i w:val="false"/>
          <w:color w:val="000000"/>
          <w:sz w:val="28"/>
        </w:rPr>
        <w:t>
      страховому агенту, являющемуся физическим лицом, в течение двух лет с момента его исключения;</w:t>
      </w:r>
    </w:p>
    <w:p>
      <w:pPr>
        <w:spacing w:after="0"/>
        <w:ind w:left="0"/>
        <w:jc w:val="both"/>
      </w:pPr>
      <w:r>
        <w:rPr>
          <w:rFonts w:ascii="Times New Roman"/>
          <w:b w:val="false"/>
          <w:i w:val="false"/>
          <w:color w:val="000000"/>
          <w:sz w:val="28"/>
        </w:rPr>
        <w:t>
      работнику страхового агента, являющегося юридическим лицом, в течение двух лет с момента его исключения;</w:t>
      </w:r>
    </w:p>
    <w:p>
      <w:pPr>
        <w:spacing w:after="0"/>
        <w:ind w:left="0"/>
        <w:jc w:val="both"/>
      </w:pPr>
      <w:r>
        <w:rPr>
          <w:rFonts w:ascii="Times New Roman"/>
          <w:b w:val="false"/>
          <w:i w:val="false"/>
          <w:color w:val="000000"/>
          <w:sz w:val="28"/>
        </w:rPr>
        <w:t>
      страховому агенту, являющемуся юридическим лицом, в течение одного года с момента его исключения.</w:t>
      </w:r>
    </w:p>
    <w:p>
      <w:pPr>
        <w:spacing w:after="0"/>
        <w:ind w:left="0"/>
        <w:jc w:val="both"/>
      </w:pPr>
      <w:r>
        <w:rPr>
          <w:rFonts w:ascii="Times New Roman"/>
          <w:b w:val="false"/>
          <w:i w:val="false"/>
          <w:color w:val="000000"/>
          <w:sz w:val="28"/>
        </w:rPr>
        <w:t>
      В случае прекращения договора поручения, заключенного между страховой организацией и страховым агентом, по основаниям, не связанным с обстоятельствами, предусмотренными подпунктами 1), 2), 2-1) и 3) части первой настоящего пункта, информация о страховом агенте подлежит удалению из реестра страховых агентов по истечении одного года со дня прекращения договора поручения.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18-1 в соответствии с Законом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328" w:id="436"/>
    <w:p>
      <w:pPr>
        <w:spacing w:after="0"/>
        <w:ind w:left="0"/>
        <w:jc w:val="left"/>
      </w:pPr>
      <w:r>
        <w:rPr>
          <w:rFonts w:ascii="Times New Roman"/>
          <w:b/>
          <w:i w:val="false"/>
          <w:color w:val="000000"/>
        </w:rPr>
        <w:t xml:space="preserve"> Статья 18-2. Права и обязанности страхового агента</w:t>
      </w:r>
    </w:p>
    <w:bookmarkEnd w:id="436"/>
    <w:p>
      <w:pPr>
        <w:spacing w:after="0"/>
        <w:ind w:left="0"/>
        <w:jc w:val="both"/>
      </w:pPr>
      <w:r>
        <w:rPr>
          <w:rFonts w:ascii="Times New Roman"/>
          <w:b w:val="false"/>
          <w:i w:val="false"/>
          <w:color w:val="000000"/>
          <w:sz w:val="28"/>
        </w:rPr>
        <w:t>
      1. В своей деятельности страховой агент вправе:</w:t>
      </w:r>
    </w:p>
    <w:bookmarkStart w:name="z317" w:id="437"/>
    <w:p>
      <w:pPr>
        <w:spacing w:after="0"/>
        <w:ind w:left="0"/>
        <w:jc w:val="both"/>
      </w:pPr>
      <w:r>
        <w:rPr>
          <w:rFonts w:ascii="Times New Roman"/>
          <w:b w:val="false"/>
          <w:i w:val="false"/>
          <w:color w:val="000000"/>
          <w:sz w:val="28"/>
        </w:rPr>
        <w:t xml:space="preserve">
      1) осуществлять посредническую деятельность от имени и по поручению одной страховой организации, осуществляющей деятельность по отрасли "страхование жизни", и (или) одной страховой организации, осуществляющей деятельность по отрасли "общее страхование", с учетом ограничений, предусмотренных </w:t>
      </w:r>
      <w:r>
        <w:rPr>
          <w:rFonts w:ascii="Times New Roman"/>
          <w:b w:val="false"/>
          <w:i w:val="false"/>
          <w:color w:val="000000"/>
          <w:sz w:val="28"/>
        </w:rPr>
        <w:t>статьями 18</w:t>
      </w:r>
      <w:r>
        <w:rPr>
          <w:rFonts w:ascii="Times New Roman"/>
          <w:b w:val="false"/>
          <w:i w:val="false"/>
          <w:color w:val="000000"/>
          <w:sz w:val="28"/>
        </w:rPr>
        <w:t xml:space="preserve"> и </w:t>
      </w:r>
      <w:r>
        <w:rPr>
          <w:rFonts w:ascii="Times New Roman"/>
          <w:b w:val="false"/>
          <w:i w:val="false"/>
          <w:color w:val="000000"/>
          <w:sz w:val="28"/>
        </w:rPr>
        <w:t>18-1</w:t>
      </w:r>
      <w:r>
        <w:rPr>
          <w:rFonts w:ascii="Times New Roman"/>
          <w:b w:val="false"/>
          <w:i w:val="false"/>
          <w:color w:val="000000"/>
          <w:sz w:val="28"/>
        </w:rPr>
        <w:t xml:space="preserve"> настоящего Закона;</w:t>
      </w:r>
    </w:p>
    <w:bookmarkEnd w:id="437"/>
    <w:p>
      <w:pPr>
        <w:spacing w:after="0"/>
        <w:ind w:left="0"/>
        <w:jc w:val="both"/>
      </w:pPr>
      <w:r>
        <w:rPr>
          <w:rFonts w:ascii="Times New Roman"/>
          <w:b w:val="false"/>
          <w:i w:val="false"/>
          <w:color w:val="000000"/>
          <w:sz w:val="28"/>
        </w:rPr>
        <w:t>
      2) получать достоверную информацию от страховой организации о наличии лицензий и данных финансовой отчетности;</w:t>
      </w:r>
    </w:p>
    <w:p>
      <w:pPr>
        <w:spacing w:after="0"/>
        <w:ind w:left="0"/>
        <w:jc w:val="both"/>
      </w:pPr>
      <w:r>
        <w:rPr>
          <w:rFonts w:ascii="Times New Roman"/>
          <w:b w:val="false"/>
          <w:i w:val="false"/>
          <w:color w:val="000000"/>
          <w:sz w:val="28"/>
        </w:rPr>
        <w:t>
      3) осуществлять консультационную деятельность по страхованию;</w:t>
      </w:r>
    </w:p>
    <w:bookmarkStart w:name="z324" w:id="438"/>
    <w:p>
      <w:pPr>
        <w:spacing w:after="0"/>
        <w:ind w:left="0"/>
        <w:jc w:val="both"/>
      </w:pPr>
      <w:r>
        <w:rPr>
          <w:rFonts w:ascii="Times New Roman"/>
          <w:b w:val="false"/>
          <w:i w:val="false"/>
          <w:color w:val="000000"/>
          <w:sz w:val="28"/>
        </w:rPr>
        <w:t>
      4) получать вознаграждение от страховой организации за осуществление своей посреднической деятельности безналичным платежом.</w:t>
      </w:r>
    </w:p>
    <w:bookmarkEnd w:id="438"/>
    <w:p>
      <w:pPr>
        <w:spacing w:after="0"/>
        <w:ind w:left="0"/>
        <w:jc w:val="both"/>
      </w:pPr>
      <w:r>
        <w:rPr>
          <w:rFonts w:ascii="Times New Roman"/>
          <w:b w:val="false"/>
          <w:i w:val="false"/>
          <w:color w:val="000000"/>
          <w:sz w:val="28"/>
        </w:rPr>
        <w:t>
      2. В своей деятельности страховой агент обязан:</w:t>
      </w:r>
    </w:p>
    <w:bookmarkStart w:name="z325" w:id="439"/>
    <w:p>
      <w:pPr>
        <w:spacing w:after="0"/>
        <w:ind w:left="0"/>
        <w:jc w:val="both"/>
      </w:pPr>
      <w:r>
        <w:rPr>
          <w:rFonts w:ascii="Times New Roman"/>
          <w:b w:val="false"/>
          <w:i w:val="false"/>
          <w:color w:val="000000"/>
          <w:sz w:val="28"/>
        </w:rPr>
        <w:t>
      1) предъявлять страхователю договор поручения, а также документы:</w:t>
      </w:r>
    </w:p>
    <w:bookmarkEnd w:id="439"/>
    <w:bookmarkStart w:name="z326" w:id="440"/>
    <w:p>
      <w:pPr>
        <w:spacing w:after="0"/>
        <w:ind w:left="0"/>
        <w:jc w:val="both"/>
      </w:pPr>
      <w:r>
        <w:rPr>
          <w:rFonts w:ascii="Times New Roman"/>
          <w:b w:val="false"/>
          <w:i w:val="false"/>
          <w:color w:val="000000"/>
          <w:sz w:val="28"/>
        </w:rPr>
        <w:t>
      удостоверяющий его личность;</w:t>
      </w:r>
    </w:p>
    <w:bookmarkEnd w:id="440"/>
    <w:bookmarkStart w:name="z327" w:id="441"/>
    <w:p>
      <w:pPr>
        <w:spacing w:after="0"/>
        <w:ind w:left="0"/>
        <w:jc w:val="both"/>
      </w:pPr>
      <w:r>
        <w:rPr>
          <w:rFonts w:ascii="Times New Roman"/>
          <w:b w:val="false"/>
          <w:i w:val="false"/>
          <w:color w:val="000000"/>
          <w:sz w:val="28"/>
        </w:rPr>
        <w:t>
      подтверждающий наличие его данных в реестре страховых агентов;</w:t>
      </w:r>
    </w:p>
    <w:bookmarkEnd w:id="441"/>
    <w:p>
      <w:pPr>
        <w:spacing w:after="0"/>
        <w:ind w:left="0"/>
        <w:jc w:val="both"/>
      </w:pPr>
      <w:r>
        <w:rPr>
          <w:rFonts w:ascii="Times New Roman"/>
          <w:b w:val="false"/>
          <w:i w:val="false"/>
          <w:color w:val="000000"/>
          <w:sz w:val="28"/>
        </w:rPr>
        <w:t>
      2) предоставить информацию о страховой организации, страховым агентом которой он является, включая копию лицензии страховой организации на право осуществления страховой деятельности;</w:t>
      </w:r>
    </w:p>
    <w:p>
      <w:pPr>
        <w:spacing w:after="0"/>
        <w:ind w:left="0"/>
        <w:jc w:val="both"/>
      </w:pPr>
      <w:r>
        <w:rPr>
          <w:rFonts w:ascii="Times New Roman"/>
          <w:b w:val="false"/>
          <w:i w:val="false"/>
          <w:color w:val="000000"/>
          <w:sz w:val="28"/>
        </w:rPr>
        <w:t>
      3) ознакомить страхователя с правилами страхования по заключаемому договору страхования и представить копию правил в случаях, предусмотренных статьей 828 Гражданского кодекса Республики Казахстан;</w:t>
      </w:r>
    </w:p>
    <w:p>
      <w:pPr>
        <w:spacing w:after="0"/>
        <w:ind w:left="0"/>
        <w:jc w:val="both"/>
      </w:pPr>
      <w:r>
        <w:rPr>
          <w:rFonts w:ascii="Times New Roman"/>
          <w:b w:val="false"/>
          <w:i w:val="false"/>
          <w:color w:val="000000"/>
          <w:sz w:val="28"/>
        </w:rPr>
        <w:t>
      4) предоставить информацию и, при наличии, все необходимые документы по заключаемому договору страхования;</w:t>
      </w:r>
    </w:p>
    <w:p>
      <w:pPr>
        <w:spacing w:after="0"/>
        <w:ind w:left="0"/>
        <w:jc w:val="both"/>
      </w:pPr>
      <w:r>
        <w:rPr>
          <w:rFonts w:ascii="Times New Roman"/>
          <w:b w:val="false"/>
          <w:i w:val="false"/>
          <w:color w:val="000000"/>
          <w:sz w:val="28"/>
        </w:rPr>
        <w:t>
      5) обеспечить правильное и своевременное оформление документов при заключении договора страхования;</w:t>
      </w:r>
    </w:p>
    <w:p>
      <w:pPr>
        <w:spacing w:after="0"/>
        <w:ind w:left="0"/>
        <w:jc w:val="both"/>
      </w:pPr>
      <w:r>
        <w:rPr>
          <w:rFonts w:ascii="Times New Roman"/>
          <w:b w:val="false"/>
          <w:i w:val="false"/>
          <w:color w:val="000000"/>
          <w:sz w:val="28"/>
        </w:rPr>
        <w:t>
      6) обеспечить конфиденциальность полученной при осуществлении посреднической деятельности информации;</w:t>
      </w:r>
    </w:p>
    <w:bookmarkStart w:name="z8091" w:id="442"/>
    <w:p>
      <w:pPr>
        <w:spacing w:after="0"/>
        <w:ind w:left="0"/>
        <w:jc w:val="both"/>
      </w:pPr>
      <w:r>
        <w:rPr>
          <w:rFonts w:ascii="Times New Roman"/>
          <w:b w:val="false"/>
          <w:i w:val="false"/>
          <w:color w:val="000000"/>
          <w:sz w:val="28"/>
        </w:rPr>
        <w:t>
      7) сдавать страховой организации полученные им в полном объеме страховые премии (страховые взносы) от страхователей.</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18-2 в соответствии с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443"/>
    <w:p>
      <w:pPr>
        <w:spacing w:after="0"/>
        <w:ind w:left="0"/>
        <w:jc w:val="left"/>
      </w:pPr>
      <w:r>
        <w:rPr>
          <w:rFonts w:ascii="Times New Roman"/>
          <w:b/>
          <w:i w:val="false"/>
          <w:color w:val="000000"/>
        </w:rPr>
        <w:t xml:space="preserve"> Глава 5. Актуарная деятельность и аудит</w:t>
      </w:r>
    </w:p>
    <w:bookmarkEnd w:id="443"/>
    <w:bookmarkStart w:name="z22" w:id="444"/>
    <w:p>
      <w:pPr>
        <w:spacing w:after="0"/>
        <w:ind w:left="0"/>
        <w:jc w:val="left"/>
      </w:pPr>
      <w:r>
        <w:rPr>
          <w:rFonts w:ascii="Times New Roman"/>
          <w:b/>
          <w:i w:val="false"/>
          <w:color w:val="000000"/>
        </w:rPr>
        <w:t xml:space="preserve"> Статья 19. Актуарная деятельность</w:t>
      </w:r>
    </w:p>
    <w:bookmarkEnd w:id="444"/>
    <w:p>
      <w:pPr>
        <w:spacing w:after="0"/>
        <w:ind w:left="0"/>
        <w:jc w:val="both"/>
      </w:pPr>
      <w:r>
        <w:rPr>
          <w:rFonts w:ascii="Times New Roman"/>
          <w:b w:val="false"/>
          <w:i w:val="false"/>
          <w:color w:val="ff0000"/>
          <w:sz w:val="28"/>
        </w:rPr>
        <w:t xml:space="preserve">
      1. Исключен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5" w:id="445"/>
    <w:p>
      <w:pPr>
        <w:spacing w:after="0"/>
        <w:ind w:left="0"/>
        <w:jc w:val="both"/>
      </w:pPr>
      <w:r>
        <w:rPr>
          <w:rFonts w:ascii="Times New Roman"/>
          <w:b w:val="false"/>
          <w:i w:val="false"/>
          <w:color w:val="000000"/>
          <w:sz w:val="28"/>
        </w:rPr>
        <w:t>
      2. Актуарная деятельность должна осуществляться в соответствии с настоящим Законом и нормативными правовыми актами уполномоченного органа, а также с учетом международных принципов (стандартов) осуществления актуарной деятельности.</w:t>
      </w:r>
    </w:p>
    <w:bookmarkEnd w:id="445"/>
    <w:bookmarkStart w:name="z8092" w:id="446"/>
    <w:p>
      <w:pPr>
        <w:spacing w:after="0"/>
        <w:ind w:left="0"/>
        <w:jc w:val="both"/>
      </w:pPr>
      <w:r>
        <w:rPr>
          <w:rFonts w:ascii="Times New Roman"/>
          <w:b w:val="false"/>
          <w:i w:val="false"/>
          <w:color w:val="000000"/>
          <w:sz w:val="28"/>
        </w:rPr>
        <w:t>
      2-1. Актуарная деятельность включает в себя предоставление услуг по:</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расчету размеров обязательств по договорам страхования и перестрахования;</w:t>
      </w:r>
    </w:p>
    <w:bookmarkStart w:name="z8094" w:id="447"/>
    <w:p>
      <w:pPr>
        <w:spacing w:after="0"/>
        <w:ind w:left="0"/>
        <w:jc w:val="both"/>
      </w:pPr>
      <w:r>
        <w:rPr>
          <w:rFonts w:ascii="Times New Roman"/>
          <w:b w:val="false"/>
          <w:i w:val="false"/>
          <w:color w:val="000000"/>
          <w:sz w:val="28"/>
        </w:rPr>
        <w:t>
      2) определению размеров займов, предоставляемых страхователям по договорам накопительного страхования;</w:t>
      </w:r>
    </w:p>
    <w:bookmarkEnd w:id="447"/>
    <w:bookmarkStart w:name="z8095" w:id="448"/>
    <w:p>
      <w:pPr>
        <w:spacing w:after="0"/>
        <w:ind w:left="0"/>
        <w:jc w:val="both"/>
      </w:pPr>
      <w:r>
        <w:rPr>
          <w:rFonts w:ascii="Times New Roman"/>
          <w:b w:val="false"/>
          <w:i w:val="false"/>
          <w:color w:val="000000"/>
          <w:sz w:val="28"/>
        </w:rPr>
        <w:t>
      3) составлению актуарного заключения о совершении крупной сделки по договорам страхования и перестрахования;</w:t>
      </w:r>
    </w:p>
    <w:bookmarkEnd w:id="448"/>
    <w:bookmarkStart w:name="z8096" w:id="449"/>
    <w:p>
      <w:pPr>
        <w:spacing w:after="0"/>
        <w:ind w:left="0"/>
        <w:jc w:val="both"/>
      </w:pPr>
      <w:r>
        <w:rPr>
          <w:rFonts w:ascii="Times New Roman"/>
          <w:b w:val="false"/>
          <w:i w:val="false"/>
          <w:color w:val="000000"/>
          <w:sz w:val="28"/>
        </w:rPr>
        <w:t>
      4) разработке методологии исчисления и экономического обоснования страховых тарифов, а также расчету ставок страховых премий по договорам страхования и перестрахования;</w:t>
      </w:r>
    </w:p>
    <w:bookmarkEnd w:id="449"/>
    <w:bookmarkStart w:name="z8097" w:id="450"/>
    <w:p>
      <w:pPr>
        <w:spacing w:after="0"/>
        <w:ind w:left="0"/>
        <w:jc w:val="both"/>
      </w:pPr>
      <w:r>
        <w:rPr>
          <w:rFonts w:ascii="Times New Roman"/>
          <w:b w:val="false"/>
          <w:i w:val="false"/>
          <w:color w:val="000000"/>
          <w:sz w:val="28"/>
        </w:rPr>
        <w:t>
      5) анализу и обновлению показателей дожития для оценки страховых премий и страховых резервов по договорам аннуитетного страхования и страхования жизни;</w:t>
      </w:r>
    </w:p>
    <w:bookmarkEnd w:id="450"/>
    <w:bookmarkStart w:name="z8098" w:id="451"/>
    <w:p>
      <w:pPr>
        <w:spacing w:after="0"/>
        <w:ind w:left="0"/>
        <w:jc w:val="both"/>
      </w:pPr>
      <w:r>
        <w:rPr>
          <w:rFonts w:ascii="Times New Roman"/>
          <w:b w:val="false"/>
          <w:i w:val="false"/>
          <w:color w:val="000000"/>
          <w:sz w:val="28"/>
        </w:rPr>
        <w:t>
      6) оказанию консультационных услуг и предоставлению рекомендаций по вопросам актуарных расчетов;</w:t>
      </w:r>
    </w:p>
    <w:bookmarkEnd w:id="451"/>
    <w:bookmarkStart w:name="z8099" w:id="452"/>
    <w:p>
      <w:pPr>
        <w:spacing w:after="0"/>
        <w:ind w:left="0"/>
        <w:jc w:val="both"/>
      </w:pPr>
      <w:r>
        <w:rPr>
          <w:rFonts w:ascii="Times New Roman"/>
          <w:b w:val="false"/>
          <w:i w:val="false"/>
          <w:color w:val="000000"/>
          <w:sz w:val="28"/>
        </w:rPr>
        <w:t>
      7) вопросам, связанным с оценкой финансовой устойчивости и платежеспособности страховой (перестраховочной) организации;</w:t>
      </w:r>
    </w:p>
    <w:bookmarkEnd w:id="452"/>
    <w:bookmarkStart w:name="z8100" w:id="453"/>
    <w:p>
      <w:pPr>
        <w:spacing w:after="0"/>
        <w:ind w:left="0"/>
        <w:jc w:val="both"/>
      </w:pPr>
      <w:r>
        <w:rPr>
          <w:rFonts w:ascii="Times New Roman"/>
          <w:b w:val="false"/>
          <w:i w:val="false"/>
          <w:color w:val="000000"/>
          <w:sz w:val="28"/>
        </w:rPr>
        <w:t>
      8) анализу и количественной, финансовой оценке рисков и (или) обусловленных наличием рисков финансовых обязательств, а также разработке и оценке эффективности методов управления финансовыми рисками.</w:t>
      </w:r>
    </w:p>
    <w:bookmarkEnd w:id="453"/>
    <w:bookmarkStart w:name="z156" w:id="454"/>
    <w:p>
      <w:pPr>
        <w:spacing w:after="0"/>
        <w:ind w:left="0"/>
        <w:jc w:val="both"/>
      </w:pPr>
      <w:r>
        <w:rPr>
          <w:rFonts w:ascii="Times New Roman"/>
          <w:b w:val="false"/>
          <w:i w:val="false"/>
          <w:color w:val="000000"/>
          <w:sz w:val="28"/>
        </w:rPr>
        <w:t xml:space="preserve">
      3. Актуарные расчеты производятся по следующим основаниям: </w:t>
      </w:r>
    </w:p>
    <w:bookmarkEnd w:id="454"/>
    <w:p>
      <w:pPr>
        <w:spacing w:after="0"/>
        <w:ind w:left="0"/>
        <w:jc w:val="both"/>
      </w:pPr>
      <w:r>
        <w:rPr>
          <w:rFonts w:ascii="Times New Roman"/>
          <w:b w:val="false"/>
          <w:i w:val="false"/>
          <w:color w:val="000000"/>
          <w:sz w:val="28"/>
        </w:rPr>
        <w:t xml:space="preserve">
      1) по инициативе страховой (перестраховочной) организации - инициативные актуарные расчеты; </w:t>
      </w:r>
    </w:p>
    <w:p>
      <w:pPr>
        <w:spacing w:after="0"/>
        <w:ind w:left="0"/>
        <w:jc w:val="both"/>
      </w:pPr>
      <w:r>
        <w:rPr>
          <w:rFonts w:ascii="Times New Roman"/>
          <w:b w:val="false"/>
          <w:i w:val="false"/>
          <w:color w:val="000000"/>
          <w:sz w:val="28"/>
        </w:rPr>
        <w:t xml:space="preserve">
      2) в случаях, предусмотренных законодательством Республики Казахстан, - обязательные актуарные расчеты. </w:t>
      </w:r>
    </w:p>
    <w:bookmarkStart w:name="z157" w:id="455"/>
    <w:p>
      <w:pPr>
        <w:spacing w:after="0"/>
        <w:ind w:left="0"/>
        <w:jc w:val="both"/>
      </w:pPr>
      <w:r>
        <w:rPr>
          <w:rFonts w:ascii="Times New Roman"/>
          <w:b w:val="false"/>
          <w:i w:val="false"/>
          <w:color w:val="000000"/>
          <w:sz w:val="28"/>
        </w:rPr>
        <w:t xml:space="preserve">
      4. При производстве актуарных расчетов страховая (перестраховочная) организация обязана предоставить все имеющиеся документы и сведения, необходимые для производства и подготовки обязательных актуарных расчетов и заключений, затребованные актуарием. </w:t>
      </w:r>
    </w:p>
    <w:bookmarkEnd w:id="455"/>
    <w:bookmarkStart w:name="z8918" w:id="456"/>
    <w:p>
      <w:pPr>
        <w:spacing w:after="0"/>
        <w:ind w:left="0"/>
        <w:jc w:val="both"/>
      </w:pPr>
      <w:r>
        <w:rPr>
          <w:rFonts w:ascii="Times New Roman"/>
          <w:b w:val="false"/>
          <w:i w:val="false"/>
          <w:color w:val="000000"/>
          <w:sz w:val="28"/>
        </w:rPr>
        <w:t>
      Первый руководитель страховой (перестраховочной) организации несет ответственность за обеспечение актуарию доступа к документам и сведениям, необходимым для выполнения возложенных на актуария функций, а также достоверность и полноту предоставленных актуарию документов и сведений.</w:t>
      </w:r>
    </w:p>
    <w:bookmarkEnd w:id="456"/>
    <w:bookmarkStart w:name="z8919" w:id="457"/>
    <w:p>
      <w:pPr>
        <w:spacing w:after="0"/>
        <w:ind w:left="0"/>
        <w:jc w:val="both"/>
      </w:pPr>
      <w:r>
        <w:rPr>
          <w:rFonts w:ascii="Times New Roman"/>
          <w:b w:val="false"/>
          <w:i w:val="false"/>
          <w:color w:val="000000"/>
          <w:sz w:val="28"/>
        </w:rPr>
        <w:t>
      4-1. Актуарий независим от акционеров и (или) руководящих работников страховой (перестраховочной) организации в принятии решений по вопросам актуарных расчетов на основе профессионального суждения актуария.</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4-2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Актуарий проверяет полноту и достоверность информации, используемой при расчете страховых резервов.</w:t>
      </w:r>
    </w:p>
    <w:bookmarkStart w:name="z158" w:id="458"/>
    <w:p>
      <w:pPr>
        <w:spacing w:after="0"/>
        <w:ind w:left="0"/>
        <w:jc w:val="both"/>
      </w:pPr>
      <w:r>
        <w:rPr>
          <w:rFonts w:ascii="Times New Roman"/>
          <w:b w:val="false"/>
          <w:i w:val="false"/>
          <w:color w:val="000000"/>
          <w:sz w:val="28"/>
        </w:rPr>
        <w:t xml:space="preserve">
      5. Актуарий несет ответственность за правильность и точность произведенных им актуарных расчетов и заключений в порядке, предусмотренном законами Республики Казахстан. </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6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Актуарий обязан незамедлительно известить совет директоров страховой (перестраховочной) организации об установленных им фактах несоблюдения страховой (перестраховочной) организацией требований по формированию страховых резервов и рисках, которые могут привести к ухудшению финансовой устойчивости и платежеспособности страховой (перестраховочной) организации.</w:t>
      </w:r>
    </w:p>
    <w:bookmarkStart w:name="z329" w:id="459"/>
    <w:p>
      <w:pPr>
        <w:spacing w:after="0"/>
        <w:ind w:left="0"/>
        <w:jc w:val="both"/>
      </w:pPr>
      <w:r>
        <w:rPr>
          <w:rFonts w:ascii="Times New Roman"/>
          <w:b w:val="false"/>
          <w:i w:val="false"/>
          <w:color w:val="000000"/>
          <w:sz w:val="28"/>
        </w:rPr>
        <w:t>
      7. Независимый актуарий направляет в уполномоченный орган результаты проверки достоверности расчетов, проведенных актуарием, состоящим в штате страховой (перестраховочной) организации, в порядке и сроки, установленные нормативным правовым актом уполномоченного органа.</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07.05.2007 N </w:t>
      </w:r>
      <w:r>
        <w:rPr>
          <w:rFonts w:ascii="Times New Roman"/>
          <w:b w:val="false"/>
          <w:i w:val="false"/>
          <w:color w:val="000000"/>
          <w:sz w:val="28"/>
        </w:rPr>
        <w:t>244</w:t>
      </w:r>
      <w:r>
        <w:rPr>
          <w:rFonts w:ascii="Times New Roman"/>
          <w:b w:val="false"/>
          <w:i w:val="false"/>
          <w:color w:val="ff0000"/>
          <w:sz w:val="28"/>
        </w:rPr>
        <w:t xml:space="preserve">; от 26.07.2007 </w:t>
      </w:r>
      <w:r>
        <w:rPr>
          <w:rFonts w:ascii="Times New Roman"/>
          <w:b w:val="false"/>
          <w:i w:val="false"/>
          <w:color w:val="000000"/>
          <w:sz w:val="28"/>
        </w:rPr>
        <w:t>N 313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15.07.2010</w:t>
      </w:r>
      <w:r>
        <w:rPr>
          <w:rFonts w:ascii="Times New Roman"/>
          <w:b w:val="false"/>
          <w:i w:val="false"/>
          <w:color w:val="000000"/>
          <w:sz w:val="28"/>
        </w:rPr>
        <w:t xml:space="preserve"> № 338-IV</w:t>
      </w:r>
      <w:r>
        <w:rPr>
          <w:rFonts w:ascii="Times New Roman"/>
          <w:b w:val="false"/>
          <w:i w:val="false"/>
          <w:color w:val="ff0000"/>
          <w:sz w:val="28"/>
        </w:rPr>
        <w:t xml:space="preserve"> (вводится в действие с 01.01.2012);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460"/>
    <w:p>
      <w:pPr>
        <w:spacing w:after="0"/>
        <w:ind w:left="0"/>
        <w:jc w:val="left"/>
      </w:pPr>
      <w:r>
        <w:rPr>
          <w:rFonts w:ascii="Times New Roman"/>
          <w:b/>
          <w:i w:val="false"/>
          <w:color w:val="000000"/>
        </w:rPr>
        <w:t xml:space="preserve"> Статья 20. Аудит</w:t>
      </w:r>
    </w:p>
    <w:bookmarkEnd w:id="460"/>
    <w:bookmarkStart w:name="z160" w:id="461"/>
    <w:p>
      <w:pPr>
        <w:spacing w:after="0"/>
        <w:ind w:left="0"/>
        <w:jc w:val="both"/>
      </w:pPr>
      <w:r>
        <w:rPr>
          <w:rFonts w:ascii="Times New Roman"/>
          <w:b w:val="false"/>
          <w:i w:val="false"/>
          <w:color w:val="000000"/>
          <w:sz w:val="28"/>
        </w:rPr>
        <w:t>
      1. Аудит страховой (перестраховочной) организации, страхового брокера и организации, гарантирующей осуществление страховых выплат,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 и соответствующей требованиям пункта 1-1 настоящей статьи.</w:t>
      </w:r>
    </w:p>
    <w:bookmarkEnd w:id="461"/>
    <w:bookmarkStart w:name="z8445" w:id="462"/>
    <w:p>
      <w:pPr>
        <w:spacing w:after="0"/>
        <w:ind w:left="0"/>
        <w:jc w:val="both"/>
      </w:pPr>
      <w:r>
        <w:rPr>
          <w:rFonts w:ascii="Times New Roman"/>
          <w:b w:val="false"/>
          <w:i w:val="false"/>
          <w:color w:val="000000"/>
          <w:sz w:val="28"/>
        </w:rPr>
        <w:t>
      1-1. Аудиторский отчет признается действительным при условии представления документов, подтверждающих, что аудиторская организация:</w:t>
      </w:r>
    </w:p>
    <w:bookmarkEnd w:id="462"/>
    <w:bookmarkStart w:name="z8446" w:id="463"/>
    <w:p>
      <w:pPr>
        <w:spacing w:after="0"/>
        <w:ind w:left="0"/>
        <w:jc w:val="both"/>
      </w:pPr>
      <w:r>
        <w:rPr>
          <w:rFonts w:ascii="Times New Roman"/>
          <w:b w:val="false"/>
          <w:i w:val="false"/>
          <w:color w:val="000000"/>
          <w:sz w:val="28"/>
        </w:rPr>
        <w:t>
      независима от проверяемой страховой (перестраховочной) организации, ее акционеров и руководящих работников;</w:t>
      </w:r>
    </w:p>
    <w:bookmarkEnd w:id="463"/>
    <w:bookmarkStart w:name="z8447" w:id="464"/>
    <w:p>
      <w:pPr>
        <w:spacing w:after="0"/>
        <w:ind w:left="0"/>
        <w:jc w:val="both"/>
      </w:pPr>
      <w:r>
        <w:rPr>
          <w:rFonts w:ascii="Times New Roman"/>
          <w:b w:val="false"/>
          <w:i w:val="false"/>
          <w:color w:val="000000"/>
          <w:sz w:val="28"/>
        </w:rPr>
        <w:t>
      независима от проверяемого страхового брокера, его акционеров (участников) и руководящих работников;</w:t>
      </w:r>
    </w:p>
    <w:bookmarkEnd w:id="464"/>
    <w:p>
      <w:pPr>
        <w:spacing w:after="0"/>
        <w:ind w:left="0"/>
        <w:jc w:val="both"/>
      </w:pPr>
      <w:r>
        <w:rPr>
          <w:rFonts w:ascii="Times New Roman"/>
          <w:b w:val="false"/>
          <w:i w:val="false"/>
          <w:color w:val="000000"/>
          <w:sz w:val="28"/>
        </w:rPr>
        <w:t>
      независима от проверяемой организации, гарантирующей осуществление страховых выплат, ее акционеров и руководящих работников;</w:t>
      </w:r>
    </w:p>
    <w:bookmarkStart w:name="z8450" w:id="465"/>
    <w:p>
      <w:pPr>
        <w:spacing w:after="0"/>
        <w:ind w:left="0"/>
        <w:jc w:val="both"/>
      </w:pPr>
      <w:r>
        <w:rPr>
          <w:rFonts w:ascii="Times New Roman"/>
          <w:b w:val="false"/>
          <w:i w:val="false"/>
          <w:color w:val="000000"/>
          <w:sz w:val="28"/>
        </w:rPr>
        <w:t>
      уполномочена на осуществление аудиторской деятельности в соответствии с лицензией и соответствует минимальным требованиям к аудиторским организациям, которые проводят обязательный аудит финансовых организаций, разработанным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по согласованию с уполномоченным органом, либо уполномочена на осуществление аудиторской деятельности в соответствии с лицензией компетентного органа государства, резидентом которого является.</w:t>
      </w:r>
    </w:p>
    <w:bookmarkEnd w:id="465"/>
    <w:bookmarkStart w:name="z161" w:id="466"/>
    <w:p>
      <w:pPr>
        <w:spacing w:after="0"/>
        <w:ind w:left="0"/>
        <w:jc w:val="both"/>
      </w:pPr>
      <w:r>
        <w:rPr>
          <w:rFonts w:ascii="Times New Roman"/>
          <w:b w:val="false"/>
          <w:i w:val="false"/>
          <w:color w:val="000000"/>
          <w:sz w:val="28"/>
        </w:rPr>
        <w:t>
      2. Страховая (перестраховочная) организация, страховой брокер, организация, гарантирующая осуществление страховых выплат, страховой холдинг и организации, в которых страховая (перестраховочная) организация и (или) страховой холдинг являются крупными участниками, а также организации, входящие в страховую группу, не вправе производить аудит своей деятельности более семи лет подряд в одной аудиторской организации либо более пяти лет подряд у аудитора, работающего в аудиторской организации.</w:t>
      </w:r>
    </w:p>
    <w:bookmarkEnd w:id="466"/>
    <w:p>
      <w:pPr>
        <w:spacing w:after="0"/>
        <w:ind w:left="0"/>
        <w:jc w:val="both"/>
      </w:pPr>
      <w:r>
        <w:rPr>
          <w:rFonts w:ascii="Times New Roman"/>
          <w:b w:val="false"/>
          <w:i w:val="false"/>
          <w:color w:val="000000"/>
          <w:sz w:val="28"/>
        </w:rPr>
        <w:t>
      Требование настоящего пункта не распространяется на страховую (перестраховочную) организацию, входящую в состав банковского конгломерата.</w:t>
      </w:r>
    </w:p>
    <w:bookmarkStart w:name="z162" w:id="467"/>
    <w:p>
      <w:pPr>
        <w:spacing w:after="0"/>
        <w:ind w:left="0"/>
        <w:jc w:val="both"/>
      </w:pPr>
      <w:r>
        <w:rPr>
          <w:rFonts w:ascii="Times New Roman"/>
          <w:b w:val="false"/>
          <w:i w:val="false"/>
          <w:color w:val="000000"/>
          <w:sz w:val="28"/>
        </w:rPr>
        <w:t>
      3. Аудит организаций, входящих в страховую группу в качестве родительской организации и ее дочерних организаций, являющихся резидентами Республики Казахстан, осуществляется одной и той же аудиторской организацией. Аудит родительской организации и ее дочерних организаций-нерезидентов Республики Казахстан, входящих в состав страховой группы, должен осуществляться одной и той же аудиторской организацией в случаях, когда проведение такого аудита не противоречит требованиям законодательства страны их резидентства.</w:t>
      </w:r>
    </w:p>
    <w:bookmarkEnd w:id="467"/>
    <w:bookmarkStart w:name="z330" w:id="468"/>
    <w:p>
      <w:pPr>
        <w:spacing w:after="0"/>
        <w:ind w:left="0"/>
        <w:jc w:val="both"/>
      </w:pPr>
      <w:r>
        <w:rPr>
          <w:rFonts w:ascii="Times New Roman"/>
          <w:b w:val="false"/>
          <w:i w:val="false"/>
          <w:color w:val="000000"/>
          <w:sz w:val="28"/>
        </w:rPr>
        <w:t>
      4. Аудиторская организация вправе проводить аудит страховой (перестраховочной) организации путем привлечения независимого актуария.</w:t>
      </w:r>
    </w:p>
    <w:bookmarkEnd w:id="468"/>
    <w:bookmarkStart w:name="z163" w:id="469"/>
    <w:p>
      <w:pPr>
        <w:spacing w:after="0"/>
        <w:ind w:left="0"/>
        <w:jc w:val="both"/>
      </w:pPr>
      <w:r>
        <w:rPr>
          <w:rFonts w:ascii="Times New Roman"/>
          <w:b w:val="false"/>
          <w:i w:val="false"/>
          <w:color w:val="000000"/>
          <w:sz w:val="28"/>
        </w:rPr>
        <w:t>
      5. Аудиторский отчет финансовой отчетности страховой (перестраховочной) организации или других юридических лиц, входящих в состав страховой группы, не составляет коммерческой тайны.</w:t>
      </w:r>
    </w:p>
    <w:bookmarkEnd w:id="469"/>
    <w:bookmarkStart w:name="z164" w:id="470"/>
    <w:p>
      <w:pPr>
        <w:spacing w:after="0"/>
        <w:ind w:left="0"/>
        <w:jc w:val="both"/>
      </w:pPr>
      <w:r>
        <w:rPr>
          <w:rFonts w:ascii="Times New Roman"/>
          <w:b w:val="false"/>
          <w:i w:val="false"/>
          <w:color w:val="000000"/>
          <w:sz w:val="28"/>
        </w:rPr>
        <w:t>
      6. Страховая (перестраховочная) организация обязана иметь в своей структуре службу внутреннего аудита (аудитора), деятельность которой лицензированию не подлежит.</w:t>
      </w:r>
    </w:p>
    <w:bookmarkEnd w:id="470"/>
    <w:bookmarkStart w:name="z331" w:id="471"/>
    <w:p>
      <w:pPr>
        <w:spacing w:after="0"/>
        <w:ind w:left="0"/>
        <w:jc w:val="both"/>
      </w:pPr>
      <w:r>
        <w:rPr>
          <w:rFonts w:ascii="Times New Roman"/>
          <w:b w:val="false"/>
          <w:i w:val="false"/>
          <w:color w:val="000000"/>
          <w:sz w:val="28"/>
        </w:rPr>
        <w:t>
      7. Порядок проведения внутреннего аудита определяется соответствующими внутренними документами страховой (перестраховочной) организации с учетом требований нормативных правовых актов уполномоченного органа.</w:t>
      </w:r>
    </w:p>
    <w:bookmarkEnd w:id="471"/>
    <w:bookmarkStart w:name="z332" w:id="472"/>
    <w:p>
      <w:pPr>
        <w:spacing w:after="0"/>
        <w:ind w:left="0"/>
        <w:jc w:val="both"/>
      </w:pPr>
      <w:r>
        <w:rPr>
          <w:rFonts w:ascii="Times New Roman"/>
          <w:b w:val="false"/>
          <w:i w:val="false"/>
          <w:color w:val="000000"/>
          <w:sz w:val="28"/>
        </w:rPr>
        <w:t>
      8. Проведение аудита по итогам финансового года обязательно для страховых (перестраховочных) организаций (за исключением страховой (перестраховочной) организации, лишенной лицензии на право осуществления страховой (перестраховочной) деятельности или находящейся в процессе принудительной ликвидации), страховых холдингов и организаций, в которых страховая (перестраховочная) организация и (или) страховой холдинг являются крупными участниками, страховых брокеров, организации, гарантирующей осуществление страховых выплат. Копии аудиторского отчета и рекомендаций аудиторской организации должны быть представлены страховыми (перестраховочными) организациями, страховыми холдингами, организациями, в которых страховая (перестраховочная) организация и (или) страховой холдинг являются крупными участниками, страховыми брокерами, организацией, гарантирующей осуществление страховых выплат, в уполномоченный орган в течение тридцати календарных дней со дня получения данных документов или их представления страховым (перестраховочным) организациям, страховым холдингам и организациям, в которых страховая (перестраховочная) организация и (или) страховой холдинг являются крупными участниками, страховым брокерам, организации, гарантирующей осуществление страховых выплат.</w:t>
      </w:r>
    </w:p>
    <w:bookmarkEnd w:id="472"/>
    <w:p>
      <w:pPr>
        <w:spacing w:after="0"/>
        <w:ind w:left="0"/>
        <w:jc w:val="both"/>
      </w:pPr>
      <w:r>
        <w:rPr>
          <w:rFonts w:ascii="Times New Roman"/>
          <w:b w:val="false"/>
          <w:i w:val="false"/>
          <w:color w:val="000000"/>
          <w:sz w:val="28"/>
        </w:rPr>
        <w:t>
      Страховая (перестраховочная) организация обязана представить копию аудиторского отчета в течение десяти календарных дней после его получения другим юридическим лицом, в котором страховая (перестраховочная) организация имеет значительное участие в капитале.</w:t>
      </w:r>
    </w:p>
    <w:p>
      <w:pPr>
        <w:spacing w:after="0"/>
        <w:ind w:left="0"/>
        <w:jc w:val="both"/>
      </w:pPr>
      <w:r>
        <w:rPr>
          <w:rFonts w:ascii="Times New Roman"/>
          <w:b w:val="false"/>
          <w:i w:val="false"/>
          <w:color w:val="000000"/>
          <w:sz w:val="28"/>
        </w:rPr>
        <w:t>
      Консолидированная годовая финансовая отчетность страховой (перестраховочной) организации и страхового холдинга должна быть заверена аудиторской организацией.</w:t>
      </w:r>
    </w:p>
    <w:bookmarkStart w:name="z333" w:id="473"/>
    <w:p>
      <w:pPr>
        <w:spacing w:after="0"/>
        <w:ind w:left="0"/>
        <w:jc w:val="both"/>
      </w:pPr>
      <w:r>
        <w:rPr>
          <w:rFonts w:ascii="Times New Roman"/>
          <w:b w:val="false"/>
          <w:i w:val="false"/>
          <w:color w:val="000000"/>
          <w:sz w:val="28"/>
        </w:rPr>
        <w:t>
      9. Страховой холдинг - нерезидент Республики Казахстан, который подлежит консолидированному надзору в стране своего места нахождения, представляет в уполномоченный орган копию аудиторского отчета и рекомендации аудиторской организации в течение тридцати календарных дней со дня получения им данных документов на казахском или русском языках.</w:t>
      </w:r>
    </w:p>
    <w:bookmarkEnd w:id="473"/>
    <w:p>
      <w:pPr>
        <w:spacing w:after="0"/>
        <w:ind w:left="0"/>
        <w:jc w:val="both"/>
      </w:pPr>
      <w:r>
        <w:rPr>
          <w:rFonts w:ascii="Times New Roman"/>
          <w:b w:val="false"/>
          <w:i w:val="false"/>
          <w:color w:val="000000"/>
          <w:sz w:val="28"/>
        </w:rPr>
        <w:t>
      Консолидированная годовая финансовая отчетность страхового холдинга - нерезидента Республики Казахстан, который подлежит консолидированному надзору в стране своего места нахождения, должна быть заверена аудиторской организацией, правомочной на проведение аудита финансовых организаций в стране своего места нахождения.</w:t>
      </w:r>
    </w:p>
    <w:bookmarkStart w:name="z334" w:id="474"/>
    <w:p>
      <w:pPr>
        <w:spacing w:after="0"/>
        <w:ind w:left="0"/>
        <w:jc w:val="both"/>
      </w:pPr>
      <w:r>
        <w:rPr>
          <w:rFonts w:ascii="Times New Roman"/>
          <w:b w:val="false"/>
          <w:i w:val="false"/>
          <w:color w:val="000000"/>
          <w:sz w:val="28"/>
        </w:rPr>
        <w:t>
      10. В случае неустранения страховой (перестраховочной) организацией, страховым холдингом, организацией, входящей в состав страховой группы, страховым брокером, организацией, гарантирующей осуществление страховых выплат, недостатков, которые влияют на финансовое состояние страховой (перестраховочной) организации или страховой группы, страхового брокера, организации, гарантирующей осуществление страховых выплат, указанных в аудиторском отчете, в течение срока, определенного уполномоченным органом, уполномоченный орган до устранения недостатков вправе применить:</w:t>
      </w:r>
    </w:p>
    <w:bookmarkEnd w:id="474"/>
    <w:p>
      <w:pPr>
        <w:spacing w:after="0"/>
        <w:ind w:left="0"/>
        <w:jc w:val="both"/>
      </w:pPr>
      <w:r>
        <w:rPr>
          <w:rFonts w:ascii="Times New Roman"/>
          <w:b w:val="false"/>
          <w:i w:val="false"/>
          <w:color w:val="000000"/>
          <w:sz w:val="28"/>
        </w:rPr>
        <w:t xml:space="preserve">
      к страховой (перестраховочной) организации, страховому брокеру, организации, гарантирующей осуществление страховых выплат – меры по улучшению финансового состояния и (или) минимизации рисков, предусмотренные </w:t>
      </w:r>
      <w:r>
        <w:rPr>
          <w:rFonts w:ascii="Times New Roman"/>
          <w:b w:val="false"/>
          <w:i w:val="false"/>
          <w:color w:val="000000"/>
          <w:sz w:val="28"/>
        </w:rPr>
        <w:t>статьей 53-3</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к страховому холдингу, организации, входящей в состав страховой группы, – принудительные меры надзорного реагирования, предусмотренные пунктом 2 статьи 53-4 настоящего Закона.</w:t>
      </w:r>
    </w:p>
    <w:p>
      <w:pPr>
        <w:spacing w:after="0"/>
        <w:ind w:left="0"/>
        <w:jc w:val="both"/>
      </w:pPr>
      <w:r>
        <w:rPr>
          <w:rFonts w:ascii="Times New Roman"/>
          <w:b w:val="false"/>
          <w:i w:val="false"/>
          <w:color w:val="000000"/>
          <w:sz w:val="28"/>
        </w:rPr>
        <w:t>
      В случае неустранения страховым холдингом недостатков, которые влияют на финансовое состояние страховой (перестраховочной) организации или страховой группы, указанных в аудиторском отчете, в течение одного года со дня получения указанными лицами данного отчета уполномоченный орган до устранения недостатков вправе применить к страховому холдингу принудительные меры надзорного реагирования, предусмотренные пунктом 3 статьи 53-4 настоящего Закона.</w:t>
      </w:r>
    </w:p>
    <w:p>
      <w:pPr>
        <w:spacing w:after="0"/>
        <w:ind w:left="0"/>
        <w:jc w:val="both"/>
      </w:pPr>
      <w:r>
        <w:rPr>
          <w:rFonts w:ascii="Times New Roman"/>
          <w:b w:val="false"/>
          <w:i w:val="false"/>
          <w:color w:val="000000"/>
          <w:sz w:val="28"/>
        </w:rPr>
        <w:t>
      11. В случае выявления отклонения мнения и выводов о финансовой отчетности и (или) прочей информации, связанной с финансовой отчетностью, в части признания активов, обязательств и условных обязательств страховых (перестраховочных) организаций, страховых холдингов и организаций, в которых страховая (перестраховочная) организация и (или) страховой холдинг являются крупными участниками, страховых брокеров, организации, гарантирующей осуществление страховых выплат, изложенных в аудиторском отчете, от результатов проверки, проведенной уполномоченным органом, уполномоченный орган вправе потребовать от аудиторской организации разъяснений причин такого отклонения.</w:t>
      </w:r>
    </w:p>
    <w:bookmarkStart w:name="z8699" w:id="475"/>
    <w:p>
      <w:pPr>
        <w:spacing w:after="0"/>
        <w:ind w:left="0"/>
        <w:jc w:val="both"/>
      </w:pPr>
      <w:r>
        <w:rPr>
          <w:rFonts w:ascii="Times New Roman"/>
          <w:b w:val="false"/>
          <w:i w:val="false"/>
          <w:color w:val="000000"/>
          <w:sz w:val="28"/>
        </w:rPr>
        <w:t xml:space="preserve">
      11-1. Положения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11 настоящей статьи не распространяются на филиалы страховых (перестраховочных) организаций-нерезидентов Республики Казахстан, филиалы страховых брокеров-нерезидентов Республики Казахстан. </w:t>
      </w:r>
    </w:p>
    <w:bookmarkEnd w:id="475"/>
    <w:bookmarkStart w:name="z8700" w:id="476"/>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филиал страхового брокера-нерезидента Республики Казахстан обязаны представить в уполномоченный орган копию аудиторского отчета финансовой отчетности страховой (перестраховочной) организации-нерезидента Республики Казахстан, страхового брокера-нерезидента Республики Казахстан по итогам финансового года и рекомендации аудиторской организации на казахском или русском языке в течение десяти рабочих дней после их представления аудиторской организацией страховой (перестраховочной) организации-нерезиденту Республики Казахстан, страховому брокеру-нерезиденту Республики Казахстан.</w:t>
      </w:r>
    </w:p>
    <w:bookmarkEnd w:id="476"/>
    <w:bookmarkStart w:name="z8451" w:id="477"/>
    <w:p>
      <w:pPr>
        <w:spacing w:after="0"/>
        <w:ind w:left="0"/>
        <w:jc w:val="both"/>
      </w:pPr>
      <w:r>
        <w:rPr>
          <w:rFonts w:ascii="Times New Roman"/>
          <w:b w:val="false"/>
          <w:i w:val="false"/>
          <w:color w:val="000000"/>
          <w:sz w:val="28"/>
        </w:rPr>
        <w:t>
      12. Уполномоченный орган в случае выявления рисков и недостатков в деятельности страховой (перестраховочной) организации вправе потребовать от нее проведения аудита иной информации в отношении оценки системы управления рисками и внутреннего контроля, в том числе в отношении стратегии и бизнес-модели, оценки системы корпоративного управления, оценки системы управления рисками информационных технологий, оценки эффективности системы информационной безопасности, а также эффективности системы внутреннего контроля в сфере противодействия легализации (отмыванию) доходов, полученных преступным путем, и финансированию терроризма (далее – аудит иной информации) с указанием перечня вопросов, подлежащих проверке, аудируемого периода и срока представления аудиторской организацией аудиторского заключения по аудиту иной информации в уполномоченный орган.</w:t>
      </w:r>
    </w:p>
    <w:bookmarkEnd w:id="477"/>
    <w:bookmarkStart w:name="z8452" w:id="478"/>
    <w:p>
      <w:pPr>
        <w:spacing w:after="0"/>
        <w:ind w:left="0"/>
        <w:jc w:val="both"/>
      </w:pPr>
      <w:r>
        <w:rPr>
          <w:rFonts w:ascii="Times New Roman"/>
          <w:b w:val="false"/>
          <w:i w:val="false"/>
          <w:color w:val="000000"/>
          <w:sz w:val="28"/>
        </w:rPr>
        <w:t xml:space="preserve">
      Проведение аудита иной информации по требованию уполномоченного органа обязательно для страховой (перестраховочной) организации. </w:t>
      </w:r>
    </w:p>
    <w:bookmarkEnd w:id="478"/>
    <w:bookmarkStart w:name="z8453" w:id="479"/>
    <w:p>
      <w:pPr>
        <w:spacing w:after="0"/>
        <w:ind w:left="0"/>
        <w:jc w:val="both"/>
      </w:pPr>
      <w:r>
        <w:rPr>
          <w:rFonts w:ascii="Times New Roman"/>
          <w:b w:val="false"/>
          <w:i w:val="false"/>
          <w:color w:val="000000"/>
          <w:sz w:val="28"/>
        </w:rPr>
        <w:t>
      Страховая (перестраховочная) организация проводит аудит иной информации не более одного раза в год, по одному вопросу аудит иной информации проводится не чаще одного раза в три года, за исключением случая, предусмотренного пунктом 14 настоящей статьи.</w:t>
      </w:r>
    </w:p>
    <w:bookmarkEnd w:id="479"/>
    <w:bookmarkStart w:name="z8454" w:id="480"/>
    <w:p>
      <w:pPr>
        <w:spacing w:after="0"/>
        <w:ind w:left="0"/>
        <w:jc w:val="both"/>
      </w:pPr>
      <w:r>
        <w:rPr>
          <w:rFonts w:ascii="Times New Roman"/>
          <w:b w:val="false"/>
          <w:i w:val="false"/>
          <w:color w:val="000000"/>
          <w:sz w:val="28"/>
        </w:rPr>
        <w:t>
      Перечень вопросов, подлежащих проверке в рамках аудита иной информации, требования к содержанию, срокам представления аудиторской организацией аудиторского заключения по аудиту иной информации, требования к аудиторам в составе аудиторской организации, привлекаемой к аудиту иной информации, устанавливаются нормативными правовыми актами уполномоченного органа по согласованию с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w:t>
      </w:r>
    </w:p>
    <w:bookmarkEnd w:id="480"/>
    <w:bookmarkStart w:name="z8455" w:id="481"/>
    <w:p>
      <w:pPr>
        <w:spacing w:after="0"/>
        <w:ind w:left="0"/>
        <w:jc w:val="both"/>
      </w:pPr>
      <w:r>
        <w:rPr>
          <w:rFonts w:ascii="Times New Roman"/>
          <w:b w:val="false"/>
          <w:i w:val="false"/>
          <w:color w:val="000000"/>
          <w:sz w:val="28"/>
        </w:rPr>
        <w:t>
      План проверки по аудиту иной информации с описанием предполагаемых направлений, объема, характера проведения аудита, особенностей используемых при проведении аудита методов и стандартов подлежит предварительному согласованию аудиторской организацией с уполномоченным органом.</w:t>
      </w:r>
    </w:p>
    <w:bookmarkEnd w:id="481"/>
    <w:bookmarkStart w:name="z8456" w:id="482"/>
    <w:p>
      <w:pPr>
        <w:spacing w:after="0"/>
        <w:ind w:left="0"/>
        <w:jc w:val="both"/>
      </w:pPr>
      <w:r>
        <w:rPr>
          <w:rFonts w:ascii="Times New Roman"/>
          <w:b w:val="false"/>
          <w:i w:val="false"/>
          <w:color w:val="000000"/>
          <w:sz w:val="28"/>
        </w:rPr>
        <w:t xml:space="preserve">
      Аудиторское заключение по аудиту иной информации представляется в уполномоченный орган аудиторской организацией и не подлежит опубликованию. </w:t>
      </w:r>
    </w:p>
    <w:bookmarkEnd w:id="482"/>
    <w:bookmarkStart w:name="z8457" w:id="483"/>
    <w:p>
      <w:pPr>
        <w:spacing w:after="0"/>
        <w:ind w:left="0"/>
        <w:jc w:val="both"/>
      </w:pPr>
      <w:r>
        <w:rPr>
          <w:rFonts w:ascii="Times New Roman"/>
          <w:b w:val="false"/>
          <w:i w:val="false"/>
          <w:color w:val="000000"/>
          <w:sz w:val="28"/>
        </w:rPr>
        <w:t>
      Результаты аудита иной информации могут быть учтены уполномоченным органом при применении мер надзорного реагирования.</w:t>
      </w:r>
    </w:p>
    <w:bookmarkEnd w:id="483"/>
    <w:bookmarkStart w:name="z8458" w:id="484"/>
    <w:p>
      <w:pPr>
        <w:spacing w:after="0"/>
        <w:ind w:left="0"/>
        <w:jc w:val="both"/>
      </w:pPr>
      <w:r>
        <w:rPr>
          <w:rFonts w:ascii="Times New Roman"/>
          <w:b w:val="false"/>
          <w:i w:val="false"/>
          <w:color w:val="000000"/>
          <w:sz w:val="28"/>
        </w:rPr>
        <w:t>
      13. Для осуществления аудита или аудита иной информации страховая (перестраховочная) организация, страховой холдинг и организация, в которой страховая (перестраховочная) организация и (или) страховой холдинг являются крупными участниками, страховой брокер, организация, гарантирующая осуществление страховых выплат, привлекают аудиторскую организацию, соответствующую минимальным требованиям к аудиторским организациям, которые проводят обязательный аудит финансовых организаций, разработанным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по согласованию с уполномоченным органом.</w:t>
      </w:r>
    </w:p>
    <w:bookmarkEnd w:id="484"/>
    <w:bookmarkStart w:name="z8459" w:id="485"/>
    <w:p>
      <w:pPr>
        <w:spacing w:after="0"/>
        <w:ind w:left="0"/>
        <w:jc w:val="both"/>
      </w:pPr>
      <w:r>
        <w:rPr>
          <w:rFonts w:ascii="Times New Roman"/>
          <w:b w:val="false"/>
          <w:i w:val="false"/>
          <w:color w:val="000000"/>
          <w:sz w:val="28"/>
        </w:rPr>
        <w:t>
      Страховая (перестраховочная) организация, страховой холдинг и организация, в которой страховая (перестраховочная) организация и (или) страховой холдинг являются крупными участниками, страховой брокер, организация, гарантирующая осуществление страховых выплат, не позднее десяти рабочих дней после заключения договора на проведение аудита или аудита иной информации уведомляют уполномоченный орган о выборе аудиторской организации. В случае аудита иной информации страховая (перестраховочная) организация вправе ходатайствовать перед уполномоченным органом о проведении проверки иной информации организацией, не являющейся аудиторской, иным способом, чем аудит.</w:t>
      </w:r>
    </w:p>
    <w:bookmarkEnd w:id="485"/>
    <w:bookmarkStart w:name="z8460" w:id="486"/>
    <w:p>
      <w:pPr>
        <w:spacing w:after="0"/>
        <w:ind w:left="0"/>
        <w:jc w:val="both"/>
      </w:pPr>
      <w:r>
        <w:rPr>
          <w:rFonts w:ascii="Times New Roman"/>
          <w:b w:val="false"/>
          <w:i w:val="false"/>
          <w:color w:val="000000"/>
          <w:sz w:val="28"/>
        </w:rPr>
        <w:t>
      Ходатайство страховой (перестраховочной) организации рассматривается уполномоченным органом в течение пяти рабочих дней.</w:t>
      </w:r>
    </w:p>
    <w:bookmarkEnd w:id="486"/>
    <w:bookmarkStart w:name="z8461" w:id="487"/>
    <w:p>
      <w:pPr>
        <w:spacing w:after="0"/>
        <w:ind w:left="0"/>
        <w:jc w:val="both"/>
      </w:pPr>
      <w:r>
        <w:rPr>
          <w:rFonts w:ascii="Times New Roman"/>
          <w:b w:val="false"/>
          <w:i w:val="false"/>
          <w:color w:val="000000"/>
          <w:sz w:val="28"/>
        </w:rPr>
        <w:t xml:space="preserve">
      Требования к порядку проведения аудита иной информации, установленные настоящей статьей, распространяются на порядок проведения проверки иной информации иным способом, чем аудит. </w:t>
      </w:r>
    </w:p>
    <w:bookmarkEnd w:id="487"/>
    <w:bookmarkStart w:name="z8462" w:id="488"/>
    <w:p>
      <w:pPr>
        <w:spacing w:after="0"/>
        <w:ind w:left="0"/>
        <w:jc w:val="both"/>
      </w:pPr>
      <w:r>
        <w:rPr>
          <w:rFonts w:ascii="Times New Roman"/>
          <w:b w:val="false"/>
          <w:i w:val="false"/>
          <w:color w:val="000000"/>
          <w:sz w:val="28"/>
        </w:rPr>
        <w:t xml:space="preserve">
      Уполномоченный орган вправе до выпуска аудиторской организацией аудиторского отчета и (или) аудиторского заключения по аудиту иной информации предоставить аудиторской организации с учетом требований по конфиденциальности информацию и комментарии по результатам проверок лиц, указанных в части первой пункта 8 настоящей статьи, а также иную информацию, связанную с их деятельностью, в том числе основанную на мотивированном суждении уполномоченного органа, включая информацию, составляющую тайну страхования и (или) коммерческую тайну, без согласия лиц, указанных в части первой </w:t>
      </w:r>
      <w:r>
        <w:rPr>
          <w:rFonts w:ascii="Times New Roman"/>
          <w:b w:val="false"/>
          <w:i w:val="false"/>
          <w:color w:val="000000"/>
          <w:sz w:val="28"/>
        </w:rPr>
        <w:t>пункта 8</w:t>
      </w:r>
      <w:r>
        <w:rPr>
          <w:rFonts w:ascii="Times New Roman"/>
          <w:b w:val="false"/>
          <w:i w:val="false"/>
          <w:color w:val="000000"/>
          <w:sz w:val="28"/>
        </w:rPr>
        <w:t xml:space="preserve"> настоящей статьи.</w:t>
      </w:r>
    </w:p>
    <w:bookmarkEnd w:id="488"/>
    <w:bookmarkStart w:name="z8463" w:id="489"/>
    <w:p>
      <w:pPr>
        <w:spacing w:after="0"/>
        <w:ind w:left="0"/>
        <w:jc w:val="both"/>
      </w:pPr>
      <w:r>
        <w:rPr>
          <w:rFonts w:ascii="Times New Roman"/>
          <w:b w:val="false"/>
          <w:i w:val="false"/>
          <w:color w:val="000000"/>
          <w:sz w:val="28"/>
        </w:rPr>
        <w:t>
      Аудиторская организация проводит обязательную оценку и анализ информации, направленной уполномоченным органом в соответствии с частью пятой настоящего пункта. Результаты проведенной оценки и анализа используются аудиторской организацией при выражении мнения и выводов, содержащихся в аудиторском отчете или аудиторском заключении по аудиту иной информации.</w:t>
      </w:r>
    </w:p>
    <w:bookmarkEnd w:id="489"/>
    <w:bookmarkStart w:name="z8464" w:id="490"/>
    <w:p>
      <w:pPr>
        <w:spacing w:after="0"/>
        <w:ind w:left="0"/>
        <w:jc w:val="both"/>
      </w:pPr>
      <w:r>
        <w:rPr>
          <w:rFonts w:ascii="Times New Roman"/>
          <w:b w:val="false"/>
          <w:i w:val="false"/>
          <w:color w:val="000000"/>
          <w:sz w:val="28"/>
        </w:rPr>
        <w:t xml:space="preserve">
      14. В случае признания судом аудиторского отчета и (или) аудиторского заключения по аудиту иной информации недействительными страховая (перестраховочная) организация, страховой холдинг и организация, в которой страховая (перестраховочная) организация и (или) страховой холдинг являются крупными участниками, страховой брокер, организация, гарантирующая осуществление страховых выплат, обязаны провести аудит и (или) аудит иной информации повторно. </w:t>
      </w:r>
    </w:p>
    <w:bookmarkEnd w:id="490"/>
    <w:bookmarkStart w:name="z8465" w:id="491"/>
    <w:p>
      <w:pPr>
        <w:spacing w:after="0"/>
        <w:ind w:left="0"/>
        <w:jc w:val="both"/>
      </w:pPr>
      <w:r>
        <w:rPr>
          <w:rFonts w:ascii="Times New Roman"/>
          <w:b w:val="false"/>
          <w:i w:val="false"/>
          <w:color w:val="000000"/>
          <w:sz w:val="28"/>
        </w:rPr>
        <w:t>
      15. Уполномоченный орган вправе затребовать от аудиторской организации информацию, включая сведения, составляющие коммерческую тайну, в том числе по перечню клиентов. Сведения по клиентам предоставляются с согласия клиентов аудиторской организации.</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492"/>
    <w:p>
      <w:pPr>
        <w:spacing w:after="0"/>
        <w:ind w:left="0"/>
        <w:jc w:val="left"/>
      </w:pPr>
      <w:r>
        <w:rPr>
          <w:rFonts w:ascii="Times New Roman"/>
          <w:b/>
          <w:i w:val="false"/>
          <w:color w:val="000000"/>
        </w:rPr>
        <w:t xml:space="preserve"> Глава 6. Создание страховой (перестраховочной) организации</w:t>
      </w:r>
    </w:p>
    <w:bookmarkEnd w:id="492"/>
    <w:bookmarkStart w:name="z25" w:id="493"/>
    <w:p>
      <w:pPr>
        <w:spacing w:after="0"/>
        <w:ind w:left="0"/>
        <w:jc w:val="left"/>
      </w:pPr>
      <w:r>
        <w:rPr>
          <w:rFonts w:ascii="Times New Roman"/>
          <w:b/>
          <w:i w:val="false"/>
          <w:color w:val="000000"/>
        </w:rPr>
        <w:t xml:space="preserve"> Статья 21. Учредители и акционеры страховой (перестраховочной) организации</w:t>
      </w:r>
    </w:p>
    <w:bookmarkEnd w:id="493"/>
    <w:p>
      <w:pPr>
        <w:spacing w:after="0"/>
        <w:ind w:left="0"/>
        <w:jc w:val="both"/>
      </w:pPr>
      <w:r>
        <w:rPr>
          <w:rFonts w:ascii="Times New Roman"/>
          <w:b w:val="false"/>
          <w:i w:val="false"/>
          <w:color w:val="000000"/>
          <w:sz w:val="28"/>
        </w:rPr>
        <w:t xml:space="preserve">
      1. Учредителями и акционерами страховой (перестраховочной) организации могут быть физические и юридические лица - резиденты и нерезиденты Республики Казахстан с учетом требований, предусмотренных настоящим Законом и иными нормативными правовыми актами уполномоченного органа. </w:t>
      </w:r>
    </w:p>
    <w:bookmarkStart w:name="z165" w:id="494"/>
    <w:p>
      <w:pPr>
        <w:spacing w:after="0"/>
        <w:ind w:left="0"/>
        <w:jc w:val="both"/>
      </w:pPr>
      <w:r>
        <w:rPr>
          <w:rFonts w:ascii="Times New Roman"/>
          <w:b w:val="false"/>
          <w:i w:val="false"/>
          <w:color w:val="000000"/>
          <w:sz w:val="28"/>
        </w:rPr>
        <w:t xml:space="preserve">
      2. Государство может быть учредителем и акционером страховой (перестраховочной) организации только в лице Правительства Республики Казахстан и уполномоченного органа. </w:t>
      </w:r>
    </w:p>
    <w:bookmarkEnd w:id="494"/>
    <w:p>
      <w:pPr>
        <w:spacing w:after="0"/>
        <w:ind w:left="0"/>
        <w:jc w:val="both"/>
      </w:pPr>
      <w:r>
        <w:rPr>
          <w:rFonts w:ascii="Times New Roman"/>
          <w:b w:val="false"/>
          <w:i w:val="false"/>
          <w:color w:val="000000"/>
          <w:sz w:val="28"/>
        </w:rPr>
        <w:t xml:space="preserve">
      Организации, более пятидесяти процентов долей участия в уставном капитале или размещенных акций которых принадлежит государству, за исключением национального управляющего холдинга, не могут выступать учредителями и акционерами страховой (перестраховочной) организации.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N 72 от 8.07.2005 г.) </w:t>
      </w:r>
      <w:r>
        <w:br/>
      </w:r>
      <w:r>
        <w:rPr>
          <w:rFonts w:ascii="Times New Roman"/>
          <w:b w:val="false"/>
          <w:i w:val="false"/>
          <w:color w:val="000000"/>
          <w:sz w:val="28"/>
        </w:rPr>
        <w:t>
</w:t>
      </w:r>
    </w:p>
    <w:bookmarkStart w:name="z167" w:id="495"/>
    <w:p>
      <w:pPr>
        <w:spacing w:after="0"/>
        <w:ind w:left="0"/>
        <w:jc w:val="both"/>
      </w:pPr>
      <w:r>
        <w:rPr>
          <w:rFonts w:ascii="Times New Roman"/>
          <w:b w:val="false"/>
          <w:i w:val="false"/>
          <w:color w:val="000000"/>
          <w:sz w:val="28"/>
        </w:rPr>
        <w:t>
      4. Юридические лица, зарегистрированные в оффшорных зонах, перечень которых устанавливается уполномоченным органом, не могут прямо или косвенно владеть и (или) пользоваться, и (или) распоряжаться голосующими акциями страховых (перестраховочных) организаций-резидентов Республики Казахстан.</w:t>
      </w:r>
    </w:p>
    <w:bookmarkEnd w:id="495"/>
    <w:p>
      <w:pPr>
        <w:spacing w:after="0"/>
        <w:ind w:left="0"/>
        <w:jc w:val="both"/>
      </w:pPr>
      <w:r>
        <w:rPr>
          <w:rFonts w:ascii="Times New Roman"/>
          <w:b w:val="false"/>
          <w:i w:val="false"/>
          <w:color w:val="000000"/>
          <w:sz w:val="28"/>
        </w:rPr>
        <w:t>
      Указанное ограничение не распространяется на страховые (перестраховочные) организации, являющиеся дочерними организациями страховых (перестраховочных) организаций-нерезидентов Республики Казахстан, имеющих минимальный требуемый рейтинг одного из рейтинговых агентств.</w:t>
      </w:r>
    </w:p>
    <w:p>
      <w:pPr>
        <w:spacing w:after="0"/>
        <w:ind w:left="0"/>
        <w:jc w:val="both"/>
      </w:pPr>
      <w:r>
        <w:rPr>
          <w:rFonts w:ascii="Times New Roman"/>
          <w:b w:val="false"/>
          <w:i w:val="false"/>
          <w:color w:val="000000"/>
          <w:sz w:val="28"/>
        </w:rPr>
        <w:t>
      Перечень рейтинговых агентств и минимальный требуемый рейтинг устанавливаются нормативным правовым актом уполномоченного органа.</w:t>
      </w:r>
    </w:p>
    <w:p>
      <w:pPr>
        <w:spacing w:after="0"/>
        <w:ind w:left="0"/>
        <w:jc w:val="both"/>
      </w:pPr>
      <w:r>
        <w:rPr>
          <w:rFonts w:ascii="Times New Roman"/>
          <w:b w:val="false"/>
          <w:i w:val="false"/>
          <w:color w:val="000000"/>
          <w:sz w:val="28"/>
        </w:rPr>
        <w:t xml:space="preserve">
      5. Акционер, принимающий участие на общем собрании акционеров (за исключением акционера, являющегося банком - резидентом Республики Казахстан), представляет заявление, в котором указывает о выполнении требования части первой пункта 4 настоящей статьи его акционерами (участниками), в случае если информация о стране регистрации таких акционеров (участников) отсутствует в страховой (перестраховочной) организации. </w:t>
      </w:r>
    </w:p>
    <w:p>
      <w:pPr>
        <w:spacing w:after="0"/>
        <w:ind w:left="0"/>
        <w:jc w:val="both"/>
      </w:pPr>
      <w:r>
        <w:rPr>
          <w:rFonts w:ascii="Times New Roman"/>
          <w:b w:val="false"/>
          <w:i w:val="false"/>
          <w:color w:val="000000"/>
          <w:sz w:val="28"/>
        </w:rPr>
        <w:t xml:space="preserve">
      Акционер, не представивший указанное заявление, не допускается к участию в общем собрании акционеров. </w:t>
      </w:r>
    </w:p>
    <w:p>
      <w:pPr>
        <w:spacing w:after="0"/>
        <w:ind w:left="0"/>
        <w:jc w:val="both"/>
      </w:pPr>
      <w:r>
        <w:rPr>
          <w:rFonts w:ascii="Times New Roman"/>
          <w:b w:val="false"/>
          <w:i w:val="false"/>
          <w:color w:val="000000"/>
          <w:sz w:val="28"/>
        </w:rPr>
        <w:t xml:space="preserve">
      При выявлении недостоверности информации, указанной в заявлении, либо выявлении нарушения требования, указанного в части первой пункта 4 настоящей статьи: </w:t>
      </w:r>
    </w:p>
    <w:p>
      <w:pPr>
        <w:spacing w:after="0"/>
        <w:ind w:left="0"/>
        <w:jc w:val="both"/>
      </w:pPr>
      <w:r>
        <w:rPr>
          <w:rFonts w:ascii="Times New Roman"/>
          <w:b w:val="false"/>
          <w:i w:val="false"/>
          <w:color w:val="000000"/>
          <w:sz w:val="28"/>
        </w:rPr>
        <w:t xml:space="preserve">
      1) в случае если за решение проголосовало большинство голосующих акций (без учета голосующих акций акционера, представившего заявление), то решение общего собрания акционеров считается принятым без учета голосов данного акционера; </w:t>
      </w:r>
    </w:p>
    <w:p>
      <w:pPr>
        <w:spacing w:after="0"/>
        <w:ind w:left="0"/>
        <w:jc w:val="both"/>
      </w:pPr>
      <w:r>
        <w:rPr>
          <w:rFonts w:ascii="Times New Roman"/>
          <w:b w:val="false"/>
          <w:i w:val="false"/>
          <w:color w:val="000000"/>
          <w:sz w:val="28"/>
        </w:rPr>
        <w:t xml:space="preserve">
      2) в случае если голос акционера, представившего заявление, был решающим, то данное обстоятельство является основанием для признания недействительным решения общего собрания акционеров по требованию уполномоченного органа либо иных заинтересованных лиц в установленном законодательством Республики Казахстан порядке.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07.07.2006 N </w:t>
      </w:r>
      <w:r>
        <w:rPr>
          <w:rFonts w:ascii="Times New Roman"/>
          <w:b w:val="false"/>
          <w:i w:val="false"/>
          <w:color w:val="000000"/>
          <w:sz w:val="28"/>
        </w:rPr>
        <w:t>178</w:t>
      </w:r>
      <w:r>
        <w:rPr>
          <w:rFonts w:ascii="Times New Roman"/>
          <w:b w:val="false"/>
          <w:i w:val="false"/>
          <w:color w:val="ff0000"/>
          <w:sz w:val="28"/>
        </w:rPr>
        <w:t xml:space="preserve"> (вводится в действие со дня его официального опубликования); от 26.07.2007 </w:t>
      </w:r>
      <w:r>
        <w:rPr>
          <w:rFonts w:ascii="Times New Roman"/>
          <w:b w:val="false"/>
          <w:i w:val="false"/>
          <w:color w:val="000000"/>
          <w:sz w:val="28"/>
        </w:rPr>
        <w:t>N 313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 xml:space="preserve">ст. 2 </w:t>
      </w:r>
      <w:r>
        <w:rPr>
          <w:rFonts w:ascii="Times New Roman"/>
          <w:b w:val="false"/>
          <w:i w:val="false"/>
          <w:color w:val="ff0000"/>
          <w:sz w:val="28"/>
        </w:rPr>
        <w:t xml:space="preserve">); от 13.02.2009 </w:t>
      </w:r>
      <w:r>
        <w:rPr>
          <w:rFonts w:ascii="Times New Roman"/>
          <w:b w:val="false"/>
          <w:i w:val="false"/>
          <w:color w:val="000000"/>
          <w:sz w:val="28"/>
        </w:rPr>
        <w:t>N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с 01.01.2010);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6" w:id="496"/>
    <w:p>
      <w:pPr>
        <w:spacing w:after="0"/>
        <w:ind w:left="0"/>
        <w:jc w:val="left"/>
      </w:pPr>
      <w:r>
        <w:rPr>
          <w:rFonts w:ascii="Times New Roman"/>
          <w:b/>
          <w:i w:val="false"/>
          <w:color w:val="000000"/>
        </w:rPr>
        <w:t xml:space="preserve"> Статья 22. Правовой статус страховой (перестраховочной) организации</w:t>
      </w:r>
    </w:p>
    <w:bookmarkEnd w:id="496"/>
    <w:p>
      <w:pPr>
        <w:spacing w:after="0"/>
        <w:ind w:left="0"/>
        <w:jc w:val="both"/>
      </w:pPr>
      <w:r>
        <w:rPr>
          <w:rFonts w:ascii="Times New Roman"/>
          <w:b w:val="false"/>
          <w:i w:val="false"/>
          <w:color w:val="000000"/>
          <w:sz w:val="28"/>
        </w:rPr>
        <w:t>
      1. Страховая (перестраховочная) организация является коммерческой организацией, созданной в организационно-правовой форме акционерного общества, и осуществляет свою деятельность в соответствии с настоящим Законом и иными нормативными правовыми актами Республики Казахстан.</w:t>
      </w:r>
    </w:p>
    <w:p>
      <w:pPr>
        <w:spacing w:after="0"/>
        <w:ind w:left="0"/>
        <w:jc w:val="both"/>
      </w:pPr>
      <w:r>
        <w:rPr>
          <w:rFonts w:ascii="Times New Roman"/>
          <w:b w:val="false"/>
          <w:i w:val="false"/>
          <w:color w:val="000000"/>
          <w:sz w:val="28"/>
        </w:rPr>
        <w:t>
      2. Правовой статус страховой (перестраховочной) организации определяется государственной регистрацией юридического лица в качестве страховой (перестраховочной) организации в Государственной корпорации "Правительство для граждан" (далее – Корпорация) и наличием лицензии на право осуществления страховой деятельности.</w:t>
      </w:r>
    </w:p>
    <w:bookmarkStart w:name="z8606" w:id="497"/>
    <w:p>
      <w:pPr>
        <w:spacing w:after="0"/>
        <w:ind w:left="0"/>
        <w:jc w:val="both"/>
      </w:pPr>
      <w:r>
        <w:rPr>
          <w:rFonts w:ascii="Times New Roman"/>
          <w:b w:val="false"/>
          <w:i w:val="false"/>
          <w:color w:val="000000"/>
          <w:sz w:val="28"/>
        </w:rPr>
        <w:t>
      3. Правовой статус филиала страховой (перестраховочной) организации-нерезидента Республики Казахстан определяется учетной регистрацией филиала в качестве филиала страховой (перестраховочной) организации-нерезидента Республики Казахстан в Корпорации и наличием лицензии на право осуществления страховой (перестраховочной) деятельности.</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7" w:id="498"/>
    <w:p>
      <w:pPr>
        <w:spacing w:after="0"/>
        <w:ind w:left="0"/>
        <w:jc w:val="left"/>
      </w:pPr>
      <w:r>
        <w:rPr>
          <w:rFonts w:ascii="Times New Roman"/>
          <w:b/>
          <w:i w:val="false"/>
          <w:color w:val="000000"/>
        </w:rPr>
        <w:t xml:space="preserve"> Статья 23. Наименование страховой (перестраховочной) организации</w:t>
      </w:r>
    </w:p>
    <w:bookmarkEnd w:id="498"/>
    <w:p>
      <w:pPr>
        <w:spacing w:after="0"/>
        <w:ind w:left="0"/>
        <w:jc w:val="both"/>
      </w:pPr>
      <w:r>
        <w:rPr>
          <w:rFonts w:ascii="Times New Roman"/>
          <w:b w:val="false"/>
          <w:i w:val="false"/>
          <w:color w:val="000000"/>
          <w:sz w:val="28"/>
        </w:rPr>
        <w:t>
      1. Страховая (перестраховочная) организация использует в качестве своего наименования то, которое записано в ее уставе.</w:t>
      </w:r>
    </w:p>
    <w:bookmarkStart w:name="z170" w:id="499"/>
    <w:p>
      <w:pPr>
        <w:spacing w:after="0"/>
        <w:ind w:left="0"/>
        <w:jc w:val="both"/>
      </w:pPr>
      <w:r>
        <w:rPr>
          <w:rFonts w:ascii="Times New Roman"/>
          <w:b w:val="false"/>
          <w:i w:val="false"/>
          <w:color w:val="000000"/>
          <w:sz w:val="28"/>
        </w:rPr>
        <w:t>
      2. Полное наименование страховой организации, осуществляющей деятельность в отрасли "общее страхование", должно в обязательном порядке содержать слово "страховая" или производное от него слово.</w:t>
      </w:r>
    </w:p>
    <w:bookmarkEnd w:id="499"/>
    <w:p>
      <w:pPr>
        <w:spacing w:after="0"/>
        <w:ind w:left="0"/>
        <w:jc w:val="both"/>
      </w:pPr>
      <w:r>
        <w:rPr>
          <w:rFonts w:ascii="Times New Roman"/>
          <w:b w:val="false"/>
          <w:i w:val="false"/>
          <w:color w:val="000000"/>
          <w:sz w:val="28"/>
        </w:rPr>
        <w:t>
      2-1. Полное наименование исламской страховой организации, осуществляющей деятельность в отрасли "общее страхование", должно в обязательном порядке содержать слова "исламская страховая" или производные от них слова.</w:t>
      </w:r>
    </w:p>
    <w:bookmarkStart w:name="z171" w:id="500"/>
    <w:p>
      <w:pPr>
        <w:spacing w:after="0"/>
        <w:ind w:left="0"/>
        <w:jc w:val="both"/>
      </w:pPr>
      <w:r>
        <w:rPr>
          <w:rFonts w:ascii="Times New Roman"/>
          <w:b w:val="false"/>
          <w:i w:val="false"/>
          <w:color w:val="000000"/>
          <w:sz w:val="28"/>
        </w:rPr>
        <w:t>
      3. Полное наименование страховой организации, осуществляющей деятельность в отрасли "страхование жизни", должно в обязательном порядке содержать слова "страхование жизни" или производные от них слова.</w:t>
      </w:r>
    </w:p>
    <w:bookmarkEnd w:id="500"/>
    <w:p>
      <w:pPr>
        <w:spacing w:after="0"/>
        <w:ind w:left="0"/>
        <w:jc w:val="both"/>
      </w:pPr>
      <w:r>
        <w:rPr>
          <w:rFonts w:ascii="Times New Roman"/>
          <w:b w:val="false"/>
          <w:i w:val="false"/>
          <w:color w:val="000000"/>
          <w:sz w:val="28"/>
        </w:rPr>
        <w:t>
      3-1. Полное наименование исламской страховой организации, осуществляющей деятельность в отрасли "страхование жизни", должно в обязательном порядке содержать слова "исламская" и "страхование жизни" или производные от них слова.</w:t>
      </w:r>
    </w:p>
    <w:bookmarkStart w:name="z172" w:id="501"/>
    <w:p>
      <w:pPr>
        <w:spacing w:after="0"/>
        <w:ind w:left="0"/>
        <w:jc w:val="both"/>
      </w:pPr>
      <w:r>
        <w:rPr>
          <w:rFonts w:ascii="Times New Roman"/>
          <w:b w:val="false"/>
          <w:i w:val="false"/>
          <w:color w:val="000000"/>
          <w:sz w:val="28"/>
        </w:rPr>
        <w:t>
      4. Полное наименование перестраховочной организации, осуществляющей деятельность исключительно по перестрахованию, должно в обязательном порядке содержать слово "перестраховочная" или производное от него слово.</w:t>
      </w:r>
    </w:p>
    <w:bookmarkEnd w:id="501"/>
    <w:p>
      <w:pPr>
        <w:spacing w:after="0"/>
        <w:ind w:left="0"/>
        <w:jc w:val="both"/>
      </w:pPr>
      <w:r>
        <w:rPr>
          <w:rFonts w:ascii="Times New Roman"/>
          <w:b w:val="false"/>
          <w:i w:val="false"/>
          <w:color w:val="000000"/>
          <w:sz w:val="28"/>
        </w:rPr>
        <w:t>
      4-1. Полное наименование исламской перестраховочной организации, осуществляющей деятельность исключительно по заключению и исполнению договоров исламского перестрахования, должно в обязательном порядке содержать слова "исламская" и "перестраховочная" или производные от них слова.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Страховой (перестраховочной) организации запрещается использовать в своем наименовании слова "национальная", "центральная", "бюджетная", "республиканская", за исключением страховой организации, которая в соответствии с законодательством Республики Казахстан обладает статусом национальной компании.</w:t>
      </w:r>
    </w:p>
    <w:bookmarkStart w:name="z174" w:id="502"/>
    <w:p>
      <w:pPr>
        <w:spacing w:after="0"/>
        <w:ind w:left="0"/>
        <w:jc w:val="both"/>
      </w:pPr>
      <w:r>
        <w:rPr>
          <w:rFonts w:ascii="Times New Roman"/>
          <w:b w:val="false"/>
          <w:i w:val="false"/>
          <w:color w:val="000000"/>
          <w:sz w:val="28"/>
        </w:rPr>
        <w:t>
      6. Не допускается использование в качестве наименования обозначений, тождественных или сходных до степени его смешения с наименованием ранее созданных страховых (перестраховочных) организаций, в том числе страховых (перестраховочных) организаций - нерезидентов Республики Казахстан. Настоящий запрет не распространяется на дочернюю страховую (перестраховочную) организацию в случае использования ею наименования родительской организации.</w:t>
      </w:r>
    </w:p>
    <w:bookmarkEnd w:id="502"/>
    <w:bookmarkStart w:name="z8701" w:id="503"/>
    <w:p>
      <w:pPr>
        <w:spacing w:after="0"/>
        <w:ind w:left="0"/>
        <w:jc w:val="both"/>
      </w:pPr>
      <w:r>
        <w:rPr>
          <w:rFonts w:ascii="Times New Roman"/>
          <w:b w:val="false"/>
          <w:i w:val="false"/>
          <w:color w:val="000000"/>
          <w:sz w:val="28"/>
        </w:rPr>
        <w:t>
      7. Филиал страховой (перестраховочной) организации-нерезидента Республики Казахстан использует в качестве своего наименования то, которое указано в положении о филиале страховой (перестраховочной) организации-нерезидента Республики Казахстан.</w:t>
      </w:r>
    </w:p>
    <w:bookmarkEnd w:id="503"/>
    <w:bookmarkStart w:name="z8702" w:id="504"/>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в своем наименовании обязан использовать наименование страховой (перестраховочной) организации-нерезидента Республики Казахстан, а также слово "филиал".</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8" w:id="505"/>
    <w:p>
      <w:pPr>
        <w:spacing w:after="0"/>
        <w:ind w:left="0"/>
        <w:jc w:val="left"/>
      </w:pPr>
      <w:r>
        <w:rPr>
          <w:rFonts w:ascii="Times New Roman"/>
          <w:b/>
          <w:i w:val="false"/>
          <w:color w:val="000000"/>
        </w:rPr>
        <w:t xml:space="preserve"> Статья 24. Органы страховой (перестраховочной) организации</w:t>
      </w:r>
    </w:p>
    <w:bookmarkEnd w:id="505"/>
    <w:bookmarkStart w:name="z771" w:id="506"/>
    <w:p>
      <w:pPr>
        <w:spacing w:after="0"/>
        <w:ind w:left="0"/>
        <w:jc w:val="both"/>
      </w:pPr>
      <w:r>
        <w:rPr>
          <w:rFonts w:ascii="Times New Roman"/>
          <w:b w:val="false"/>
          <w:i w:val="false"/>
          <w:color w:val="000000"/>
          <w:sz w:val="28"/>
        </w:rPr>
        <w:t xml:space="preserve">
      1. Страховая (перестраховочная) организация в обязательном порядке формирует следующие коллегиальные органы: </w:t>
      </w:r>
    </w:p>
    <w:bookmarkEnd w:id="506"/>
    <w:p>
      <w:pPr>
        <w:spacing w:after="0"/>
        <w:ind w:left="0"/>
        <w:jc w:val="both"/>
      </w:pPr>
      <w:r>
        <w:rPr>
          <w:rFonts w:ascii="Times New Roman"/>
          <w:b w:val="false"/>
          <w:i w:val="false"/>
          <w:color w:val="000000"/>
          <w:sz w:val="28"/>
        </w:rPr>
        <w:t xml:space="preserve">
      1) совет директоров - орган управления; </w:t>
      </w:r>
    </w:p>
    <w:p>
      <w:pPr>
        <w:spacing w:after="0"/>
        <w:ind w:left="0"/>
        <w:jc w:val="both"/>
      </w:pPr>
      <w:r>
        <w:rPr>
          <w:rFonts w:ascii="Times New Roman"/>
          <w:b w:val="false"/>
          <w:i w:val="false"/>
          <w:color w:val="000000"/>
          <w:sz w:val="28"/>
        </w:rPr>
        <w:t xml:space="preserve">
      2) правление - исполнительный орган; </w:t>
      </w:r>
    </w:p>
    <w:p>
      <w:pPr>
        <w:spacing w:after="0"/>
        <w:ind w:left="0"/>
        <w:jc w:val="both"/>
      </w:pPr>
      <w:r>
        <w:rPr>
          <w:rFonts w:ascii="Times New Roman"/>
          <w:b w:val="false"/>
          <w:i w:val="false"/>
          <w:color w:val="000000"/>
          <w:sz w:val="28"/>
        </w:rPr>
        <w:t>
      3) служба внутреннего аудита - контрольный орган;</w:t>
      </w:r>
    </w:p>
    <w:p>
      <w:pPr>
        <w:spacing w:after="0"/>
        <w:ind w:left="0"/>
        <w:jc w:val="both"/>
      </w:pPr>
      <w:r>
        <w:rPr>
          <w:rFonts w:ascii="Times New Roman"/>
          <w:b w:val="false"/>
          <w:i w:val="false"/>
          <w:color w:val="000000"/>
          <w:sz w:val="28"/>
        </w:rPr>
        <w:t>
      4) совет по принципам исламского финансирования (только для исламской страховой (перестраховочной) организации).</w:t>
      </w:r>
    </w:p>
    <w:p>
      <w:pPr>
        <w:spacing w:after="0"/>
        <w:ind w:left="0"/>
        <w:jc w:val="both"/>
      </w:pPr>
      <w:r>
        <w:rPr>
          <w:rFonts w:ascii="Times New Roman"/>
          <w:b w:val="false"/>
          <w:i w:val="false"/>
          <w:color w:val="000000"/>
          <w:sz w:val="28"/>
        </w:rPr>
        <w:t>
      Вновь создаваемая страховая (перестраховочная) организация, осуществляющая деятельность в отрасли "общее страхование" может иметь одного аудитора в течение двух лет с момента получения лицензии уполномоченного органа в отрасли "страхование жизни" - в течение трех лет.</w:t>
      </w:r>
    </w:p>
    <w:bookmarkStart w:name="z175" w:id="507"/>
    <w:p>
      <w:pPr>
        <w:spacing w:after="0"/>
        <w:ind w:left="0"/>
        <w:jc w:val="both"/>
      </w:pPr>
      <w:r>
        <w:rPr>
          <w:rFonts w:ascii="Times New Roman"/>
          <w:b w:val="false"/>
          <w:i w:val="false"/>
          <w:color w:val="000000"/>
          <w:sz w:val="28"/>
        </w:rPr>
        <w:t>
      2. Дополнительно к вопросам, отнесенным законодательством Республики Казахстан к исключительной компетенции совета директоров акционерного общества, совет директоров страховой (перестраховочной) организации компетентен рассматривать следующие вопросы:</w:t>
      </w:r>
    </w:p>
    <w:bookmarkEnd w:id="507"/>
    <w:p>
      <w:pPr>
        <w:spacing w:after="0"/>
        <w:ind w:left="0"/>
        <w:jc w:val="both"/>
      </w:pPr>
      <w:r>
        <w:rPr>
          <w:rFonts w:ascii="Times New Roman"/>
          <w:b w:val="false"/>
          <w:i w:val="false"/>
          <w:color w:val="000000"/>
          <w:sz w:val="28"/>
        </w:rPr>
        <w:t>
      нарушения требований законодательства Республики Казахстан по финансовой устойчивости и платежеспособности страховой (перестраховочной) организации, установленные службой внутреннего аудита, актуарием, аудиторской организацией;</w:t>
      </w:r>
    </w:p>
    <w:p>
      <w:pPr>
        <w:spacing w:after="0"/>
        <w:ind w:left="0"/>
        <w:jc w:val="both"/>
      </w:pPr>
      <w:r>
        <w:rPr>
          <w:rFonts w:ascii="Times New Roman"/>
          <w:b w:val="false"/>
          <w:i w:val="false"/>
          <w:color w:val="000000"/>
          <w:sz w:val="28"/>
        </w:rPr>
        <w:t>
      назначение и прекращение полномочий актуария, а также определение размера должностного оклада и условий вознаграждения актуария.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8 июля 2005 г.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 от 20 февраля 2006 года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5 мая 2006 года </w:t>
      </w:r>
      <w:r>
        <w:rPr>
          <w:rFonts w:ascii="Times New Roman"/>
          <w:b w:val="false"/>
          <w:i w:val="false"/>
          <w:color w:val="000000"/>
          <w:sz w:val="28"/>
        </w:rPr>
        <w:t>№ 139</w:t>
      </w:r>
      <w:r>
        <w:rPr>
          <w:rFonts w:ascii="Times New Roman"/>
          <w:b w:val="false"/>
          <w:i w:val="false"/>
          <w:color w:val="ff0000"/>
          <w:sz w:val="28"/>
        </w:rPr>
        <w:t xml:space="preserve"> (порядок введения в действие см. ст.2 Закона РК </w:t>
      </w:r>
      <w:r>
        <w:rPr>
          <w:rFonts w:ascii="Times New Roman"/>
          <w:b w:val="false"/>
          <w:i w:val="false"/>
          <w:color w:val="000000"/>
          <w:sz w:val="28"/>
        </w:rPr>
        <w:t>№ 139</w:t>
      </w:r>
      <w:r>
        <w:rPr>
          <w:rFonts w:ascii="Times New Roman"/>
          <w:b w:val="false"/>
          <w:i w:val="false"/>
          <w:color w:val="ff0000"/>
          <w:sz w:val="28"/>
        </w:rPr>
        <w:t xml:space="preserve">); от 23.10.2008 </w:t>
      </w:r>
      <w:r>
        <w:rPr>
          <w:rFonts w:ascii="Times New Roman"/>
          <w:b w:val="false"/>
          <w:i w:val="false"/>
          <w:color w:val="000000"/>
          <w:sz w:val="28"/>
        </w:rPr>
        <w:t>№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508"/>
    <w:p>
      <w:pPr>
        <w:spacing w:after="0"/>
        <w:ind w:left="0"/>
        <w:jc w:val="left"/>
      </w:pPr>
      <w:r>
        <w:rPr>
          <w:rFonts w:ascii="Times New Roman"/>
          <w:b/>
          <w:i w:val="false"/>
          <w:color w:val="000000"/>
        </w:rPr>
        <w:t xml:space="preserve"> Статья 25. Формирование уставного капитала страховой (перестраховочной) организации</w:t>
      </w:r>
    </w:p>
    <w:bookmarkEnd w:id="508"/>
    <w:p>
      <w:pPr>
        <w:spacing w:after="0"/>
        <w:ind w:left="0"/>
        <w:jc w:val="both"/>
      </w:pPr>
      <w:r>
        <w:rPr>
          <w:rFonts w:ascii="Times New Roman"/>
          <w:b w:val="false"/>
          <w:i w:val="false"/>
          <w:color w:val="000000"/>
          <w:sz w:val="28"/>
        </w:rPr>
        <w:t>
      1. Акции страховой (перестраховочной) организации при размещении должны быть оплачены исключительно деньгами в национальной валюте Республики Казахстан, за исключением случаев оплаты акций страховой (перестраховочной) организации при ее реорганизации, осуществляемой в порядке, установленном Законом Республики Казахстан "Об акционерных обществах".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107</w:t>
      </w:r>
      <w:r>
        <w:rPr>
          <w:rFonts w:ascii="Times New Roman"/>
          <w:b w:val="false"/>
          <w:i w:val="false"/>
          <w:color w:val="ff0000"/>
          <w:sz w:val="28"/>
        </w:rPr>
        <w:t xml:space="preserve">). </w:t>
      </w:r>
      <w:r>
        <w:br/>
      </w:r>
      <w:r>
        <w:rPr>
          <w:rFonts w:ascii="Times New Roman"/>
          <w:b w:val="false"/>
          <w:i w:val="false"/>
          <w:color w:val="000000"/>
          <w:sz w:val="28"/>
        </w:rPr>
        <w:t>
</w:t>
      </w:r>
    </w:p>
    <w:bookmarkStart w:name="z178" w:id="509"/>
    <w:p>
      <w:pPr>
        <w:spacing w:after="0"/>
        <w:ind w:left="0"/>
        <w:jc w:val="both"/>
      </w:pPr>
      <w:r>
        <w:rPr>
          <w:rFonts w:ascii="Times New Roman"/>
          <w:b w:val="false"/>
          <w:i w:val="false"/>
          <w:color w:val="000000"/>
          <w:sz w:val="28"/>
        </w:rPr>
        <w:t>
      4. Минимальный размер уставного капитала создаваемой страховой (перестраховочной) организации должен быть оплачен ее учредителями полностью не позднее трех рабочих дней после государственной регистрации страховой (перестраховочной) организации.</w:t>
      </w:r>
    </w:p>
    <w:bookmarkEnd w:id="509"/>
    <w:bookmarkStart w:name="z179" w:id="510"/>
    <w:p>
      <w:pPr>
        <w:spacing w:after="0"/>
        <w:ind w:left="0"/>
        <w:jc w:val="both"/>
      </w:pPr>
      <w:r>
        <w:rPr>
          <w:rFonts w:ascii="Times New Roman"/>
          <w:b w:val="false"/>
          <w:i w:val="false"/>
          <w:color w:val="000000"/>
          <w:sz w:val="28"/>
        </w:rPr>
        <w:t>
      5. Страховая (перестраховочная) организация вправе выкупить собственные акции у акционеров при условии, что в результате сделки не будут нарушены требования законодательства Республики Казахстан, относящиеся к вопросам финансовой устойчивости и платежеспособности страховой (перестраховочной) организации.</w:t>
      </w:r>
    </w:p>
    <w:bookmarkEnd w:id="510"/>
    <w:bookmarkStart w:name="z818" w:id="511"/>
    <w:p>
      <w:pPr>
        <w:spacing w:after="0"/>
        <w:ind w:left="0"/>
        <w:jc w:val="both"/>
      </w:pPr>
      <w:r>
        <w:rPr>
          <w:rFonts w:ascii="Times New Roman"/>
          <w:b w:val="false"/>
          <w:i w:val="false"/>
          <w:color w:val="000000"/>
          <w:sz w:val="28"/>
        </w:rPr>
        <w:t>
      5-1. Страховая (перестраховочная) организация вправе выпускать привилегированные акции, проспектом выпуска которых предусматривается право исполнительного органа страховой (перестраховочной) организации не начислять дивиденды по привилегированным акциям в случае, если начисление дивидендов по акциям приведет к снижению пруденциальных нормативов ниже значений, установленных нормативным правовым актом уполномоченного органа.</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10.07.2003 </w:t>
      </w:r>
      <w:r>
        <w:rPr>
          <w:rFonts w:ascii="Times New Roman"/>
          <w:b w:val="false"/>
          <w:i w:val="false"/>
          <w:color w:val="000000"/>
          <w:sz w:val="28"/>
        </w:rPr>
        <w:t>№ 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16.05.2003 </w:t>
      </w:r>
      <w:r>
        <w:rPr>
          <w:rFonts w:ascii="Times New Roman"/>
          <w:b w:val="false"/>
          <w:i w:val="false"/>
          <w:color w:val="000000"/>
          <w:sz w:val="28"/>
        </w:rPr>
        <w:t>№ 416</w:t>
      </w:r>
      <w:r>
        <w:rPr>
          <w:rFonts w:ascii="Times New Roman"/>
          <w:b w:val="false"/>
          <w:i w:val="false"/>
          <w:color w:val="ff0000"/>
          <w:sz w:val="28"/>
        </w:rPr>
        <w:t xml:space="preserve">;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 2);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107</w:t>
      </w:r>
      <w:r>
        <w:rPr>
          <w:rFonts w:ascii="Times New Roman"/>
          <w:b w:val="false"/>
          <w:i w:val="false"/>
          <w:color w:val="ff0000"/>
          <w:sz w:val="28"/>
        </w:rPr>
        <w:t xml:space="preserve">);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bookmarkStart w:name="z819" w:id="512"/>
    <w:p>
      <w:pPr>
        <w:spacing w:after="0"/>
        <w:ind w:left="0"/>
        <w:jc w:val="left"/>
      </w:pPr>
      <w:r>
        <w:rPr>
          <w:rFonts w:ascii="Times New Roman"/>
          <w:b/>
          <w:i w:val="false"/>
          <w:color w:val="000000"/>
        </w:rPr>
        <w:t xml:space="preserve"> Статья 25-1. Субординированный долг</w:t>
      </w:r>
    </w:p>
    <w:bookmarkEnd w:id="512"/>
    <w:p>
      <w:pPr>
        <w:spacing w:after="0"/>
        <w:ind w:left="0"/>
        <w:jc w:val="both"/>
      </w:pPr>
      <w:r>
        <w:rPr>
          <w:rFonts w:ascii="Times New Roman"/>
          <w:b w:val="false"/>
          <w:i w:val="false"/>
          <w:color w:val="000000"/>
          <w:sz w:val="28"/>
        </w:rPr>
        <w:t>
      Условиями отнесения необеспеченного обязательства к субординированному долгу является одновременное наличие следующих условий:</w:t>
      </w:r>
    </w:p>
    <w:p>
      <w:pPr>
        <w:spacing w:after="0"/>
        <w:ind w:left="0"/>
        <w:jc w:val="both"/>
      </w:pPr>
      <w:r>
        <w:rPr>
          <w:rFonts w:ascii="Times New Roman"/>
          <w:b w:val="false"/>
          <w:i w:val="false"/>
          <w:color w:val="000000"/>
          <w:sz w:val="28"/>
        </w:rPr>
        <w:t>
      1) срок, на который выпущено либо получено необеспеченное обязательство, составляет не менее пяти лет;</w:t>
      </w:r>
    </w:p>
    <w:p>
      <w:pPr>
        <w:spacing w:after="0"/>
        <w:ind w:left="0"/>
        <w:jc w:val="both"/>
      </w:pPr>
      <w:r>
        <w:rPr>
          <w:rFonts w:ascii="Times New Roman"/>
          <w:b w:val="false"/>
          <w:i w:val="false"/>
          <w:color w:val="000000"/>
          <w:sz w:val="28"/>
        </w:rPr>
        <w:t>
      2) кредиторы не могут предъявить требование о погашении либо исполнении необеспеченного обязательства ранее пяти лет с момента его возникновения;</w:t>
      </w:r>
    </w:p>
    <w:bookmarkStart w:name="z839" w:id="513"/>
    <w:p>
      <w:pPr>
        <w:spacing w:after="0"/>
        <w:ind w:left="0"/>
        <w:jc w:val="both"/>
      </w:pPr>
      <w:r>
        <w:rPr>
          <w:rFonts w:ascii="Times New Roman"/>
          <w:b w:val="false"/>
          <w:i w:val="false"/>
          <w:color w:val="000000"/>
          <w:sz w:val="28"/>
        </w:rPr>
        <w:t>
      3) необеспеченное обязательство может быть досрочно погашено либо исполнено по инициативе страховой (перестраховочной) организации при условии, что данное не приведет к снижению пруденциальных нормативов ниже значений, установленных нормативным правовым актом уполномоченного органа;</w:t>
      </w:r>
    </w:p>
    <w:bookmarkEnd w:id="513"/>
    <w:p>
      <w:pPr>
        <w:spacing w:after="0"/>
        <w:ind w:left="0"/>
        <w:jc w:val="both"/>
      </w:pPr>
      <w:r>
        <w:rPr>
          <w:rFonts w:ascii="Times New Roman"/>
          <w:b w:val="false"/>
          <w:i w:val="false"/>
          <w:color w:val="000000"/>
          <w:sz w:val="28"/>
        </w:rPr>
        <w:t>
      4) при ликвидации страховой организации необеспеченное обязательство удовлетворяется в девятой очереди, а при ликвидации перестраховочной организации – в седьмой очереди, определенных статьей 72 настоящего Закона, до требований акционеров – собственников простых акций.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25-1 в соответствии с Законом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30" w:id="514"/>
    <w:p>
      <w:pPr>
        <w:spacing w:after="0"/>
        <w:ind w:left="0"/>
        <w:jc w:val="left"/>
      </w:pPr>
      <w:r>
        <w:rPr>
          <w:rFonts w:ascii="Times New Roman"/>
          <w:b/>
          <w:i w:val="false"/>
          <w:color w:val="000000"/>
        </w:rPr>
        <w:t xml:space="preserve"> Статья 26. Страховой холдинг, крупный участник страховой (перестраховочной) организации</w:t>
      </w:r>
    </w:p>
    <w:bookmarkEnd w:id="514"/>
    <w:bookmarkStart w:name="z447" w:id="515"/>
    <w:p>
      <w:pPr>
        <w:spacing w:after="0"/>
        <w:ind w:left="0"/>
        <w:jc w:val="both"/>
      </w:pPr>
      <w:r>
        <w:rPr>
          <w:rFonts w:ascii="Times New Roman"/>
          <w:b w:val="false"/>
          <w:i w:val="false"/>
          <w:color w:val="000000"/>
          <w:sz w:val="28"/>
        </w:rPr>
        <w:t>
      1. Ни одно лицо самостоятельно или совместно с другим (другими) лицом (лицами) не может (не могут) прямо или косвенно владеть, пользоваться и (или) распоряжаться десятью или более процентами размещенных (за вычетом привилегированных и выкупленных страховой (перестраховочной) организацией) акций страховой (перестраховочной) организации, а также иметь контроль или возможность оказывать влияние на принимаемые страховой (перестраховочной) организацией решения в размере десяти или более процентов от размещенных (за вычетом привилегированных и выкупленных страховой (перестраховочной) организацией) акций страховой (перестраховочной) организации без получения предварительного письменного согласия уполномоченного органа. Данное требование не распространяется на государство или национальный управляющий холдинг, а также на случаи, предусмотренные настоящим Законом.</w:t>
      </w:r>
    </w:p>
    <w:bookmarkEnd w:id="515"/>
    <w:bookmarkStart w:name="z449" w:id="516"/>
    <w:p>
      <w:pPr>
        <w:spacing w:after="0"/>
        <w:ind w:left="0"/>
        <w:jc w:val="both"/>
      </w:pPr>
      <w:r>
        <w:rPr>
          <w:rFonts w:ascii="Times New Roman"/>
          <w:b w:val="false"/>
          <w:i w:val="false"/>
          <w:color w:val="000000"/>
          <w:sz w:val="28"/>
        </w:rPr>
        <w:t>
      Юридические лица-нерезиденты Республики Казахстан могут получить согласие уполномоченного органа на приобретение статуса страхового холдинга или крупного участника страховой (перестраховочной) организации при наличии минимального требуемого рейтинга одного из рейтинговых агентств. Минимальный требуемый рейтинг и перечень рейтинговых агентств устанавливаются нормативным правовым актом уполномоченного органа.</w:t>
      </w:r>
    </w:p>
    <w:bookmarkEnd w:id="516"/>
    <w:bookmarkStart w:name="z457" w:id="517"/>
    <w:p>
      <w:pPr>
        <w:spacing w:after="0"/>
        <w:ind w:left="0"/>
        <w:jc w:val="both"/>
      </w:pPr>
      <w:r>
        <w:rPr>
          <w:rFonts w:ascii="Times New Roman"/>
          <w:b w:val="false"/>
          <w:i w:val="false"/>
          <w:color w:val="000000"/>
          <w:sz w:val="28"/>
        </w:rPr>
        <w:t>
      Наличие указанного рейтинга не требуется для юридического лица-нерезидента Республики Казахстан, предполагающего косвенно владеть десятью или более процентами размещенных акций страховой (перестраховочной) организации или голосовать косвенно десятью или более процентами голосующих акций страховой (перестраховочной) организации через владение (голосование) акциями (долями участия в уставном капитале) юридического лица-нерезидента Республики Казахстан, являющегося крупным участником страховой (перестраховочной) организации, прямо владеющего десятью или более процентами размещенных акций страховой (перестраховочной) организации или имеющего возможность голосовать десятью или более процентами голосующих акций страховой (перестраховочной) организации, имеющего минимальный требуемый рейтинг.</w:t>
      </w:r>
    </w:p>
    <w:bookmarkEnd w:id="517"/>
    <w:bookmarkStart w:name="z458" w:id="518"/>
    <w:p>
      <w:pPr>
        <w:spacing w:after="0"/>
        <w:ind w:left="0"/>
        <w:jc w:val="both"/>
      </w:pPr>
      <w:r>
        <w:rPr>
          <w:rFonts w:ascii="Times New Roman"/>
          <w:b w:val="false"/>
          <w:i w:val="false"/>
          <w:color w:val="000000"/>
          <w:sz w:val="28"/>
        </w:rPr>
        <w:t>
      Страховым холдингом-нерезидентом Республики Казахстан, прямо владеющим двадцатью пятью или более процентами размещенных (за вычетом привилегированных и выкупленных страховой (перестраховочной) организацией) акций страховой (перестраховочной) организации или имеющим возможность голосовать прямо двадцатью пятью или более процентами голосующих акций страховой (перестраховочной) организации, может являться только финансовая организация-нерезидент Республики Казахстан, подлежащая консолидированному надзору в стране своего места нахождения.</w:t>
      </w:r>
    </w:p>
    <w:bookmarkEnd w:id="518"/>
    <w:bookmarkStart w:name="z459" w:id="519"/>
    <w:p>
      <w:pPr>
        <w:spacing w:after="0"/>
        <w:ind w:left="0"/>
        <w:jc w:val="both"/>
      </w:pPr>
      <w:r>
        <w:rPr>
          <w:rFonts w:ascii="Times New Roman"/>
          <w:b w:val="false"/>
          <w:i w:val="false"/>
          <w:color w:val="000000"/>
          <w:sz w:val="28"/>
        </w:rPr>
        <w:t>
      2. Правила выдачи, отзыва согласия на приобретение статуса крупного участника страховой (перестраховочной) организации или страхового холдинга, требования к документам, представляемым для получения указанного согласия, определяются уполномоченным органом.</w:t>
      </w:r>
    </w:p>
    <w:bookmarkEnd w:id="519"/>
    <w:bookmarkStart w:name="z852" w:id="520"/>
    <w:p>
      <w:pPr>
        <w:spacing w:after="0"/>
        <w:ind w:left="0"/>
        <w:jc w:val="both"/>
      </w:pPr>
      <w:r>
        <w:rPr>
          <w:rFonts w:ascii="Times New Roman"/>
          <w:b w:val="false"/>
          <w:i w:val="false"/>
          <w:color w:val="000000"/>
          <w:sz w:val="28"/>
        </w:rPr>
        <w:t>
      2-1. Для получения согласия на приобретение статуса страхового холдинга или крупного участника страховой (перестраховочной) организации оплачивается сбор, размер и порядок уплаты которого определяются налоговым законодательством Республики Казахстан.</w:t>
      </w:r>
    </w:p>
    <w:bookmarkEnd w:id="520"/>
    <w:bookmarkStart w:name="z460" w:id="521"/>
    <w:p>
      <w:pPr>
        <w:spacing w:after="0"/>
        <w:ind w:left="0"/>
        <w:jc w:val="both"/>
      </w:pPr>
      <w:r>
        <w:rPr>
          <w:rFonts w:ascii="Times New Roman"/>
          <w:b w:val="false"/>
          <w:i w:val="false"/>
          <w:color w:val="000000"/>
          <w:sz w:val="28"/>
        </w:rPr>
        <w:t>
      3. Требования по получению статуса страхового холдинга или крупного участника страховой (перестраховочной) организации не распространяются на лицо, признаваемое косвенно владеющим (имеющим возможность голосовать, определять решения и (или) оказывать влияние на принимаемые решения в силу договора или иным образом) акциями страховой (перестраховочной)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другой финансовой организации, имеющей статус крупного участника (страхового холдинга) указанной страховой (перестраховочной) организации.</w:t>
      </w:r>
    </w:p>
    <w:bookmarkEnd w:id="521"/>
    <w:bookmarkStart w:name="z465" w:id="522"/>
    <w:p>
      <w:pPr>
        <w:spacing w:after="0"/>
        <w:ind w:left="0"/>
        <w:jc w:val="both"/>
      </w:pPr>
      <w:r>
        <w:rPr>
          <w:rFonts w:ascii="Times New Roman"/>
          <w:b w:val="false"/>
          <w:i w:val="false"/>
          <w:color w:val="000000"/>
          <w:sz w:val="28"/>
        </w:rPr>
        <w:t>
      Требования по получению статуса страхового холдинга или крупного участника страховой (перестраховочной) организации не распространяются на лицо-нерезидента Республики Казахстан, косвенно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страховой (перестраховочной)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другой финансовой организации-нерезидента Республики Казахстан, которая подлежит консолидированному надзору в стране своего места нахождения и имеет статус крупного участника (страхового холдинга) указанной страховой (перестраховочной) организации.</w:t>
      </w:r>
    </w:p>
    <w:bookmarkEnd w:id="522"/>
    <w:bookmarkStart w:name="z466" w:id="523"/>
    <w:p>
      <w:pPr>
        <w:spacing w:after="0"/>
        <w:ind w:left="0"/>
        <w:jc w:val="both"/>
      </w:pPr>
      <w:r>
        <w:rPr>
          <w:rFonts w:ascii="Times New Roman"/>
          <w:b w:val="false"/>
          <w:i w:val="false"/>
          <w:color w:val="000000"/>
          <w:sz w:val="28"/>
        </w:rPr>
        <w:t>
      Выдача согласия уполномоченного органа на приобретение статуса страхового холдинга осуществляется на условиях и в порядке, которые определены для крупного участника страховой (перестраховочной) организации.</w:t>
      </w:r>
    </w:p>
    <w:bookmarkEnd w:id="523"/>
    <w:bookmarkStart w:name="z467" w:id="524"/>
    <w:p>
      <w:pPr>
        <w:spacing w:after="0"/>
        <w:ind w:left="0"/>
        <w:jc w:val="both"/>
      </w:pPr>
      <w:r>
        <w:rPr>
          <w:rFonts w:ascii="Times New Roman"/>
          <w:b w:val="false"/>
          <w:i w:val="false"/>
          <w:color w:val="000000"/>
          <w:sz w:val="28"/>
        </w:rPr>
        <w:t>
      4. Для получения согласия лицо, желающее стать крупным участником страховой (перестраховочной) организации, обязано представить в уполномоченный орган заявление о приобретении статуса крупного участника страховой (перестраховочной) организации, содержащее сведения, установленные нормативным правовым актом уполномоченного органа, включая сведения об условиях и порядке приобретения акций страховой (перестраховочной) организации, в том числе ранее приобретенных, а также описание источников и средств, используемых для приобретения акций, с приложением документов и сведений, определенных пунктами 6, 6-1, 7, 8, 9 и 10 настоящей статьи.</w:t>
      </w:r>
    </w:p>
    <w:bookmarkEnd w:id="524"/>
    <w:bookmarkStart w:name="z468" w:id="525"/>
    <w:p>
      <w:pPr>
        <w:spacing w:after="0"/>
        <w:ind w:left="0"/>
        <w:jc w:val="both"/>
      </w:pPr>
      <w:r>
        <w:rPr>
          <w:rFonts w:ascii="Times New Roman"/>
          <w:b w:val="false"/>
          <w:i w:val="false"/>
          <w:color w:val="000000"/>
          <w:sz w:val="28"/>
        </w:rPr>
        <w:t>
      5. Крупные участники страховой (перестраховочной) организации – физические лица оплачивают акции страховой (перестраховочной) организации в размере, не превышающем стоимости имущества, принадлежащего им на праве собственности. При этом стоимость имущества (за вычетом ранее приобретенных акций страховой (перестраховочной) организации) должна быть не меньше совокупной стоимости ранее приобретенных и приобретаемых акций страховой (перестраховочной) организации.</w:t>
      </w:r>
    </w:p>
    <w:bookmarkEnd w:id="525"/>
    <w:bookmarkStart w:name="z469" w:id="526"/>
    <w:p>
      <w:pPr>
        <w:spacing w:after="0"/>
        <w:ind w:left="0"/>
        <w:jc w:val="both"/>
      </w:pPr>
      <w:r>
        <w:rPr>
          <w:rFonts w:ascii="Times New Roman"/>
          <w:b w:val="false"/>
          <w:i w:val="false"/>
          <w:color w:val="000000"/>
          <w:sz w:val="28"/>
        </w:rPr>
        <w:t>
      6. Для получения согласия на приобретение статуса крупного участника страховой (перестраховочной) организации физическое лицо представляет следующие документы:</w:t>
      </w:r>
    </w:p>
    <w:bookmarkEnd w:id="526"/>
    <w:bookmarkStart w:name="z470" w:id="527"/>
    <w:p>
      <w:pPr>
        <w:spacing w:after="0"/>
        <w:ind w:left="0"/>
        <w:jc w:val="both"/>
      </w:pPr>
      <w:r>
        <w:rPr>
          <w:rFonts w:ascii="Times New Roman"/>
          <w:b w:val="false"/>
          <w:i w:val="false"/>
          <w:color w:val="000000"/>
          <w:sz w:val="28"/>
        </w:rPr>
        <w:t>
      1) копии документов, подтверждающих порядок и условия приобретения акций.</w:t>
      </w:r>
    </w:p>
    <w:bookmarkEnd w:id="527"/>
    <w:bookmarkStart w:name="z471" w:id="528"/>
    <w:p>
      <w:pPr>
        <w:spacing w:after="0"/>
        <w:ind w:left="0"/>
        <w:jc w:val="both"/>
      </w:pPr>
      <w:r>
        <w:rPr>
          <w:rFonts w:ascii="Times New Roman"/>
          <w:b w:val="false"/>
          <w:i w:val="false"/>
          <w:color w:val="000000"/>
          <w:sz w:val="28"/>
        </w:rPr>
        <w:t>
      Источником, используемым для приобретения акций страховой (перестраховочной) организации, являются:</w:t>
      </w:r>
    </w:p>
    <w:bookmarkEnd w:id="528"/>
    <w:bookmarkStart w:name="z472" w:id="529"/>
    <w:p>
      <w:pPr>
        <w:spacing w:after="0"/>
        <w:ind w:left="0"/>
        <w:jc w:val="both"/>
      </w:pPr>
      <w:r>
        <w:rPr>
          <w:rFonts w:ascii="Times New Roman"/>
          <w:b w:val="false"/>
          <w:i w:val="false"/>
          <w:color w:val="000000"/>
          <w:sz w:val="28"/>
        </w:rPr>
        <w:t>
      доходы, полученные от предпринимательской, трудовой или другой оплачиваемой деятельности;</w:t>
      </w:r>
    </w:p>
    <w:bookmarkEnd w:id="529"/>
    <w:bookmarkStart w:name="z473" w:id="530"/>
    <w:p>
      <w:pPr>
        <w:spacing w:after="0"/>
        <w:ind w:left="0"/>
        <w:jc w:val="both"/>
      </w:pPr>
      <w:r>
        <w:rPr>
          <w:rFonts w:ascii="Times New Roman"/>
          <w:b w:val="false"/>
          <w:i w:val="false"/>
          <w:color w:val="000000"/>
          <w:sz w:val="28"/>
        </w:rPr>
        <w:t>
      денежные накопления заявителя, подтвержденные документально.</w:t>
      </w:r>
    </w:p>
    <w:bookmarkEnd w:id="530"/>
    <w:bookmarkStart w:name="z474" w:id="531"/>
    <w:p>
      <w:pPr>
        <w:spacing w:after="0"/>
        <w:ind w:left="0"/>
        <w:jc w:val="both"/>
      </w:pPr>
      <w:r>
        <w:rPr>
          <w:rFonts w:ascii="Times New Roman"/>
          <w:b w:val="false"/>
          <w:i w:val="false"/>
          <w:color w:val="000000"/>
          <w:sz w:val="28"/>
        </w:rPr>
        <w:t>
      Дополнительно к источникам, указанным в части второй настоящего подпункта, для приобретения акций страховой (перестраховочной) организации могут быть использованы деньги, полученные в виде дарения, выигрышей, дохода от продажи безвозмездно полученного имущества, в размере, не превышающем двадцати пяти процентов стоимости приобретаемых акций страховой (перестраховочной) организации.</w:t>
      </w:r>
    </w:p>
    <w:bookmarkEnd w:id="531"/>
    <w:bookmarkStart w:name="z475" w:id="532"/>
    <w:p>
      <w:pPr>
        <w:spacing w:after="0"/>
        <w:ind w:left="0"/>
        <w:jc w:val="both"/>
      </w:pPr>
      <w:r>
        <w:rPr>
          <w:rFonts w:ascii="Times New Roman"/>
          <w:b w:val="false"/>
          <w:i w:val="false"/>
          <w:color w:val="000000"/>
          <w:sz w:val="28"/>
        </w:rPr>
        <w:t>
      При приобретении акций страховой (перестраховочной) организации за счет имущества, полученного в виде дарения, заявитель представляет сведения о дарителе и источниках происхождения указанного имущества у дарителя;</w:t>
      </w:r>
    </w:p>
    <w:bookmarkEnd w:id="532"/>
    <w:bookmarkStart w:name="z853" w:id="533"/>
    <w:p>
      <w:pPr>
        <w:spacing w:after="0"/>
        <w:ind w:left="0"/>
        <w:jc w:val="both"/>
      </w:pPr>
      <w:r>
        <w:rPr>
          <w:rFonts w:ascii="Times New Roman"/>
          <w:b w:val="false"/>
          <w:i w:val="false"/>
          <w:color w:val="000000"/>
          <w:sz w:val="28"/>
        </w:rPr>
        <w:t>
      1-1) копию документа, подтверждающего оплату сбора за выдачу согласия, за исключением случаев оплаты через платежный шлюз "электронного правительства";</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 w:id="534"/>
    <w:p>
      <w:pPr>
        <w:spacing w:after="0"/>
        <w:ind w:left="0"/>
        <w:jc w:val="both"/>
      </w:pPr>
      <w:r>
        <w:rPr>
          <w:rFonts w:ascii="Times New Roman"/>
          <w:b w:val="false"/>
          <w:i w:val="false"/>
          <w:color w:val="000000"/>
          <w:sz w:val="28"/>
        </w:rPr>
        <w:t>
      3) сведения по юридическим лицам, в которых оно является крупным участником, по форме, предусмотренной нормативным правовым актом уполномоченного органа;</w:t>
      </w:r>
    </w:p>
    <w:bookmarkEnd w:id="534"/>
    <w:bookmarkStart w:name="z478" w:id="535"/>
    <w:p>
      <w:pPr>
        <w:spacing w:after="0"/>
        <w:ind w:left="0"/>
        <w:jc w:val="both"/>
      </w:pPr>
      <w:r>
        <w:rPr>
          <w:rFonts w:ascii="Times New Roman"/>
          <w:b w:val="false"/>
          <w:i w:val="false"/>
          <w:color w:val="000000"/>
          <w:sz w:val="28"/>
        </w:rPr>
        <w:t>
      4) план рекапитализации страховой (перестраховочной) организации в случаях возможного ухудшения финансового положения страховой (перестраховочной) организации;</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 w:id="536"/>
    <w:p>
      <w:pPr>
        <w:spacing w:after="0"/>
        <w:ind w:left="0"/>
        <w:jc w:val="both"/>
      </w:pPr>
      <w:r>
        <w:rPr>
          <w:rFonts w:ascii="Times New Roman"/>
          <w:b w:val="false"/>
          <w:i w:val="false"/>
          <w:color w:val="000000"/>
          <w:sz w:val="28"/>
        </w:rPr>
        <w:t>
      6) сведения о доходах и имуществе,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 а физическое лицо – резидент Республики Казахстан также нотариально засвидетельствованную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страховой (перестраховочной) организации, и нотариально засвидетельствованную или заверенную органом государственных доходов копию декларации о доходах и имуществе, представленную в порядке и сроки, установленные налоговым законодательством Республики Казахстан.</w:t>
      </w:r>
    </w:p>
    <w:bookmarkEnd w:id="536"/>
    <w:bookmarkStart w:name="z8620" w:id="537"/>
    <w:p>
      <w:pPr>
        <w:spacing w:after="0"/>
        <w:ind w:left="0"/>
        <w:jc w:val="both"/>
      </w:pPr>
      <w:r>
        <w:rPr>
          <w:rFonts w:ascii="Times New Roman"/>
          <w:b w:val="false"/>
          <w:i w:val="false"/>
          <w:color w:val="000000"/>
          <w:sz w:val="28"/>
        </w:rPr>
        <w:t>
      Сведения в декларации об активах и обязательствах указываются по состоянию на первое число месяца представления декларации об активах и обязательствах;</w:t>
      </w:r>
    </w:p>
    <w:bookmarkEnd w:id="537"/>
    <w:bookmarkStart w:name="z481" w:id="538"/>
    <w:p>
      <w:pPr>
        <w:spacing w:after="0"/>
        <w:ind w:left="0"/>
        <w:jc w:val="both"/>
      </w:pPr>
      <w:r>
        <w:rPr>
          <w:rFonts w:ascii="Times New Roman"/>
          <w:b w:val="false"/>
          <w:i w:val="false"/>
          <w:color w:val="000000"/>
          <w:sz w:val="28"/>
        </w:rPr>
        <w:t>
      7) краткие данные о заявителе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bookmarkEnd w:id="538"/>
    <w:bookmarkStart w:name="z482" w:id="539"/>
    <w:p>
      <w:pPr>
        <w:spacing w:after="0"/>
        <w:ind w:left="0"/>
        <w:jc w:val="both"/>
      </w:pPr>
      <w:r>
        <w:rPr>
          <w:rFonts w:ascii="Times New Roman"/>
          <w:b w:val="false"/>
          <w:i w:val="false"/>
          <w:color w:val="000000"/>
          <w:sz w:val="28"/>
        </w:rPr>
        <w:t>
      8)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страховой (перестраховочной) организации-резидента Республики Казахстан разрешено законодательством данной страны, либо о том, что такое разрешение не требуется.</w:t>
      </w:r>
    </w:p>
    <w:bookmarkEnd w:id="539"/>
    <w:bookmarkStart w:name="z820" w:id="540"/>
    <w:p>
      <w:pPr>
        <w:spacing w:after="0"/>
        <w:ind w:left="0"/>
        <w:jc w:val="both"/>
      </w:pPr>
      <w:r>
        <w:rPr>
          <w:rFonts w:ascii="Times New Roman"/>
          <w:b w:val="false"/>
          <w:i w:val="false"/>
          <w:color w:val="000000"/>
          <w:sz w:val="28"/>
        </w:rPr>
        <w:t>
      6-1. В случае, если физическое лицо стало соответствовать признакам крупного участника страховой (перестраховочной) организации без получения предварительного письменного согласия уполномоченного органа на основании договора дарения, при представлении им заявления о приобретении соответствующего статуса в соответствии с требованием, установленным пунктом 14 настоящей статьи, дополнительно представляются:</w:t>
      </w:r>
    </w:p>
    <w:bookmarkEnd w:id="540"/>
    <w:p>
      <w:pPr>
        <w:spacing w:after="0"/>
        <w:ind w:left="0"/>
        <w:jc w:val="both"/>
      </w:pPr>
      <w:r>
        <w:rPr>
          <w:rFonts w:ascii="Times New Roman"/>
          <w:b w:val="false"/>
          <w:i w:val="false"/>
          <w:color w:val="000000"/>
          <w:sz w:val="28"/>
        </w:rPr>
        <w:t>
      1) копии документов, подтверждающих условия и порядок дарения акций страховой (перестраховочной) организации;</w:t>
      </w:r>
    </w:p>
    <w:p>
      <w:pPr>
        <w:spacing w:after="0"/>
        <w:ind w:left="0"/>
        <w:jc w:val="both"/>
      </w:pPr>
      <w:r>
        <w:rPr>
          <w:rFonts w:ascii="Times New Roman"/>
          <w:b w:val="false"/>
          <w:i w:val="false"/>
          <w:color w:val="000000"/>
          <w:sz w:val="28"/>
        </w:rPr>
        <w:t>
      2) документы, предусмотренные подпунктами 1-1), 3), 4), 6), 7) и 8) пункта 6 настоящей статьи;</w:t>
      </w:r>
    </w:p>
    <w:p>
      <w:pPr>
        <w:spacing w:after="0"/>
        <w:ind w:left="0"/>
        <w:jc w:val="both"/>
      </w:pPr>
      <w:r>
        <w:rPr>
          <w:rFonts w:ascii="Times New Roman"/>
          <w:b w:val="false"/>
          <w:i w:val="false"/>
          <w:color w:val="000000"/>
          <w:sz w:val="28"/>
        </w:rPr>
        <w:t>
      3) сведения о стоимости акций, являющихся предметом договора дарения, определенной оценщиком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Для получения согласия на приобретение статуса крупного участника страховой (перестраховочной) организации дополнительно физическим лицом, приобретшим акции страховой (перестраховочной) организации в результате договора дарения, выполняются следующие условия на дату представления заявления о приобретении статуса крупного участника страховой (перестраховочной) организации: </w:t>
      </w:r>
    </w:p>
    <w:p>
      <w:pPr>
        <w:spacing w:after="0"/>
        <w:ind w:left="0"/>
        <w:jc w:val="both"/>
      </w:pPr>
      <w:r>
        <w:rPr>
          <w:rFonts w:ascii="Times New Roman"/>
          <w:b w:val="false"/>
          <w:i w:val="false"/>
          <w:color w:val="000000"/>
          <w:sz w:val="28"/>
        </w:rPr>
        <w:t xml:space="preserve">
      1) стоимость имущества (за вычетом стоимости ранее приобретенных акций страховой (перестраховочной) организации), принадлежащего физическому лицу, должна быть не меньше совокупной стоимости акций, являющихся предметом договора дарения, и ранее приобретенных им акций страховой (перестраховочной) организации; </w:t>
      </w:r>
    </w:p>
    <w:p>
      <w:pPr>
        <w:spacing w:after="0"/>
        <w:ind w:left="0"/>
        <w:jc w:val="both"/>
      </w:pPr>
      <w:r>
        <w:rPr>
          <w:rFonts w:ascii="Times New Roman"/>
          <w:b w:val="false"/>
          <w:i w:val="false"/>
          <w:color w:val="000000"/>
          <w:sz w:val="28"/>
        </w:rPr>
        <w:t>
      2) доходы, полученные от предпринимательской, трудовой или другой оплачиваемой деятельности физического лица, а также его денежные накопления, подтвержденные документально, составляют не менее семидесяти пяти процентов от стоимости подаренных акций страховой (перестраховочной) организации, определенной оценщиком.</w:t>
      </w:r>
    </w:p>
    <w:bookmarkStart w:name="z483" w:id="541"/>
    <w:p>
      <w:pPr>
        <w:spacing w:after="0"/>
        <w:ind w:left="0"/>
        <w:jc w:val="both"/>
      </w:pPr>
      <w:r>
        <w:rPr>
          <w:rFonts w:ascii="Times New Roman"/>
          <w:b w:val="false"/>
          <w:i w:val="false"/>
          <w:color w:val="000000"/>
          <w:sz w:val="28"/>
        </w:rPr>
        <w:t>
      7. Для получения согласия на приобретение статуса крупного участника страховой (перестраховочной) организации юридическое лицо–резидент Республики Казахстан представляет следующие документы:</w:t>
      </w:r>
    </w:p>
    <w:bookmarkEnd w:id="541"/>
    <w:bookmarkStart w:name="z484" w:id="542"/>
    <w:p>
      <w:pPr>
        <w:spacing w:after="0"/>
        <w:ind w:left="0"/>
        <w:jc w:val="both"/>
      </w:pPr>
      <w:r>
        <w:rPr>
          <w:rFonts w:ascii="Times New Roman"/>
          <w:b w:val="false"/>
          <w:i w:val="false"/>
          <w:color w:val="000000"/>
          <w:sz w:val="28"/>
        </w:rPr>
        <w:t>
      1) копии решения соответствующего органа заявителя о приобретении акций страховой (перестраховочной) организации (в случае отсутствия решения на интернет-ресурсе депозитария финансовой отчетности);</w:t>
      </w:r>
    </w:p>
    <w:bookmarkEnd w:id="542"/>
    <w:bookmarkStart w:name="z485" w:id="543"/>
    <w:p>
      <w:pPr>
        <w:spacing w:after="0"/>
        <w:ind w:left="0"/>
        <w:jc w:val="both"/>
      </w:pPr>
      <w:r>
        <w:rPr>
          <w:rFonts w:ascii="Times New Roman"/>
          <w:b w:val="false"/>
          <w:i w:val="false"/>
          <w:color w:val="000000"/>
          <w:sz w:val="28"/>
        </w:rPr>
        <w:t>
      2) сведения и подтверждающие документы о лицах (самостоятельно или совместно с другими лицами), владеющих прямо или косвенно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или иметь контроль;</w:t>
      </w:r>
    </w:p>
    <w:bookmarkEnd w:id="543"/>
    <w:bookmarkStart w:name="z486" w:id="544"/>
    <w:p>
      <w:pPr>
        <w:spacing w:after="0"/>
        <w:ind w:left="0"/>
        <w:jc w:val="both"/>
      </w:pPr>
      <w:r>
        <w:rPr>
          <w:rFonts w:ascii="Times New Roman"/>
          <w:b w:val="false"/>
          <w:i w:val="false"/>
          <w:color w:val="000000"/>
          <w:sz w:val="28"/>
        </w:rPr>
        <w:t>
      3) список аффилированных лиц заявителя (в случае отсутствия списка на интернет-ресурсе депозитария финансовой отчетности);</w:t>
      </w:r>
    </w:p>
    <w:bookmarkEnd w:id="544"/>
    <w:bookmarkStart w:name="z487" w:id="545"/>
    <w:p>
      <w:pPr>
        <w:spacing w:after="0"/>
        <w:ind w:left="0"/>
        <w:jc w:val="both"/>
      </w:pPr>
      <w:r>
        <w:rPr>
          <w:rFonts w:ascii="Times New Roman"/>
          <w:b w:val="false"/>
          <w:i w:val="false"/>
          <w:color w:val="000000"/>
          <w:sz w:val="28"/>
        </w:rPr>
        <w:t>
      4) сведения и документы, указанные в подпунктах 1), 1-1), 3) и 4) пункта 6 настоящей статьи;</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0" w:id="546"/>
    <w:p>
      <w:pPr>
        <w:spacing w:after="0"/>
        <w:ind w:left="0"/>
        <w:jc w:val="both"/>
      </w:pPr>
      <w:r>
        <w:rPr>
          <w:rFonts w:ascii="Times New Roman"/>
          <w:b w:val="false"/>
          <w:i w:val="false"/>
          <w:color w:val="000000"/>
          <w:sz w:val="28"/>
        </w:rPr>
        <w:t>
      7)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bookmarkEnd w:id="546"/>
    <w:bookmarkStart w:name="z491" w:id="547"/>
    <w:p>
      <w:pPr>
        <w:spacing w:after="0"/>
        <w:ind w:left="0"/>
        <w:jc w:val="both"/>
      </w:pPr>
      <w:r>
        <w:rPr>
          <w:rFonts w:ascii="Times New Roman"/>
          <w:b w:val="false"/>
          <w:i w:val="false"/>
          <w:color w:val="000000"/>
          <w:sz w:val="28"/>
        </w:rPr>
        <w:t>
      8)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p>
    <w:bookmarkEnd w:id="547"/>
    <w:p>
      <w:pPr>
        <w:spacing w:after="0"/>
        <w:ind w:left="0"/>
        <w:jc w:val="both"/>
      </w:pPr>
      <w:r>
        <w:rPr>
          <w:rFonts w:ascii="Times New Roman"/>
          <w:b w:val="false"/>
          <w:i w:val="false"/>
          <w:color w:val="000000"/>
          <w:sz w:val="28"/>
        </w:rPr>
        <w:t>
      Годовая финансовая отчетность не представляется заявителем в случае размещения данной отчетности на интернет-ресурсе депозитария финансовой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3" w:id="548"/>
    <w:p>
      <w:pPr>
        <w:spacing w:after="0"/>
        <w:ind w:left="0"/>
        <w:jc w:val="both"/>
      </w:pPr>
      <w:r>
        <w:rPr>
          <w:rFonts w:ascii="Times New Roman"/>
          <w:b w:val="false"/>
          <w:i w:val="false"/>
          <w:color w:val="000000"/>
          <w:sz w:val="28"/>
        </w:rPr>
        <w:t>
      8. Для получения согласия на приобретение статуса крупного участника страховой (перестраховочной) организации юридическое лицо-нерезидент Республики Казахстан представляет следующие документы:</w:t>
      </w:r>
    </w:p>
    <w:bookmarkEnd w:id="548"/>
    <w:bookmarkStart w:name="z494" w:id="549"/>
    <w:p>
      <w:pPr>
        <w:spacing w:after="0"/>
        <w:ind w:left="0"/>
        <w:jc w:val="both"/>
      </w:pPr>
      <w:r>
        <w:rPr>
          <w:rFonts w:ascii="Times New Roman"/>
          <w:b w:val="false"/>
          <w:i w:val="false"/>
          <w:color w:val="000000"/>
          <w:sz w:val="28"/>
        </w:rPr>
        <w:t xml:space="preserve">
      1) сведения и документы,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6 и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7 настоящей статьи;</w:t>
      </w:r>
    </w:p>
    <w:bookmarkEnd w:id="549"/>
    <w:bookmarkStart w:name="z495" w:id="550"/>
    <w:p>
      <w:pPr>
        <w:spacing w:after="0"/>
        <w:ind w:left="0"/>
        <w:jc w:val="both"/>
      </w:pPr>
      <w:r>
        <w:rPr>
          <w:rFonts w:ascii="Times New Roman"/>
          <w:b w:val="false"/>
          <w:i w:val="false"/>
          <w:color w:val="000000"/>
          <w:sz w:val="28"/>
        </w:rPr>
        <w:t>
      2) сведения о кредитном рейтинге юридического лица, присвоенном одним из международных рейтинговых агентств, перечень которых устанавливается уполномоченным органом, за исключением случаев, предусмотренных пунктом 1 настоящей статьи.</w:t>
      </w:r>
    </w:p>
    <w:bookmarkEnd w:id="550"/>
    <w:bookmarkStart w:name="z496" w:id="551"/>
    <w:p>
      <w:pPr>
        <w:spacing w:after="0"/>
        <w:ind w:left="0"/>
        <w:jc w:val="both"/>
      </w:pPr>
      <w:r>
        <w:rPr>
          <w:rFonts w:ascii="Times New Roman"/>
          <w:b w:val="false"/>
          <w:i w:val="false"/>
          <w:color w:val="000000"/>
          <w:sz w:val="28"/>
        </w:rPr>
        <w:t>
      Для получения согласия на приобретение статуса крупного участника страховой (перестраховочной) организации финансовая организация-нерезидент Республики Казахстан дополнительно к документам, указанным в настоящем пункте, представляет письменное подтверждение от органа финансового надзора страны места нахождения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заявителя о том, что такое разрешение по законодательству данной страны не требуется.</w:t>
      </w:r>
    </w:p>
    <w:bookmarkEnd w:id="551"/>
    <w:bookmarkStart w:name="z497" w:id="552"/>
    <w:p>
      <w:pPr>
        <w:spacing w:after="0"/>
        <w:ind w:left="0"/>
        <w:jc w:val="both"/>
      </w:pPr>
      <w:r>
        <w:rPr>
          <w:rFonts w:ascii="Times New Roman"/>
          <w:b w:val="false"/>
          <w:i w:val="false"/>
          <w:color w:val="000000"/>
          <w:sz w:val="28"/>
        </w:rPr>
        <w:t>
      9. Для получения согласия на приобретение статуса страхового холдинга финансовая организация-нерезидент Республики Казахстан представляет следующие документы:</w:t>
      </w:r>
    </w:p>
    <w:bookmarkEnd w:id="552"/>
    <w:bookmarkStart w:name="z498" w:id="553"/>
    <w:p>
      <w:pPr>
        <w:spacing w:after="0"/>
        <w:ind w:left="0"/>
        <w:jc w:val="both"/>
      </w:pPr>
      <w:r>
        <w:rPr>
          <w:rFonts w:ascii="Times New Roman"/>
          <w:b w:val="false"/>
          <w:i w:val="false"/>
          <w:color w:val="000000"/>
          <w:sz w:val="28"/>
        </w:rPr>
        <w:t>
      1) сведения и документы, указанные в пункте 8 настоящей статьи;</w:t>
      </w:r>
    </w:p>
    <w:bookmarkEnd w:id="553"/>
    <w:bookmarkStart w:name="z499" w:id="554"/>
    <w:p>
      <w:pPr>
        <w:spacing w:after="0"/>
        <w:ind w:left="0"/>
        <w:jc w:val="both"/>
      </w:pPr>
      <w:r>
        <w:rPr>
          <w:rFonts w:ascii="Times New Roman"/>
          <w:b w:val="false"/>
          <w:i w:val="false"/>
          <w:color w:val="000000"/>
          <w:sz w:val="28"/>
        </w:rPr>
        <w:t>
      2) письменное подтверждение от органа финансового надзора страны места нахождения заявителя о том, что финансовая организация-нерезидент Республики Казахстан подлежит консолидированному надзору;</w:t>
      </w:r>
    </w:p>
    <w:bookmarkEnd w:id="554"/>
    <w:bookmarkStart w:name="z500" w:id="555"/>
    <w:p>
      <w:pPr>
        <w:spacing w:after="0"/>
        <w:ind w:left="0"/>
        <w:jc w:val="both"/>
      </w:pPr>
      <w:r>
        <w:rPr>
          <w:rFonts w:ascii="Times New Roman"/>
          <w:b w:val="false"/>
          <w:i w:val="false"/>
          <w:color w:val="000000"/>
          <w:sz w:val="28"/>
        </w:rPr>
        <w:t>
      3) письменное разрешение (согласие) органа финансового надзора страны места нахождения заявителя на приобретение финансовой организацией-нерезидентом Республики Казахстан статуса страхового холдинга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bookmarkEnd w:id="555"/>
    <w:bookmarkStart w:name="z821" w:id="556"/>
    <w:p>
      <w:pPr>
        <w:spacing w:after="0"/>
        <w:ind w:left="0"/>
        <w:jc w:val="both"/>
      </w:pPr>
      <w:r>
        <w:rPr>
          <w:rFonts w:ascii="Times New Roman"/>
          <w:b w:val="false"/>
          <w:i w:val="false"/>
          <w:color w:val="000000"/>
          <w:sz w:val="28"/>
        </w:rPr>
        <w:t xml:space="preserve">
      9-1. Лицо, желающее стать страховым холдингом, помимо документов и сведений,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настоящей статьи, представляет предполагаемый расчет пруденциальных нормативов страховой группы в случае, если приобретение заявителем статуса страхового холдинга приведет к формированию страховой группы.</w:t>
      </w:r>
    </w:p>
    <w:bookmarkEnd w:id="556"/>
    <w:bookmarkStart w:name="z501" w:id="557"/>
    <w:p>
      <w:pPr>
        <w:spacing w:after="0"/>
        <w:ind w:left="0"/>
        <w:jc w:val="both"/>
      </w:pPr>
      <w:r>
        <w:rPr>
          <w:rFonts w:ascii="Times New Roman"/>
          <w:b w:val="false"/>
          <w:i w:val="false"/>
          <w:color w:val="000000"/>
          <w:sz w:val="28"/>
        </w:rPr>
        <w:t>
      10. Физические лица, желающие приобрести статус крупного участника страховой (перестраховочной) организации с долей владения двадцать пять или более процентов размещенных (за вычетом привилегированных и выкупленных страховой (перестраховочной) организацией) акций, а также юридические лица, желающие приобрести статус страхового холдинга, в дополнение к документам и сведениям, указанным в настоящей статье, представляют бизнес-план, требования к которому устанавливаются уполномоченным органом, на ближайшие пять лет.</w:t>
      </w:r>
    </w:p>
    <w:bookmarkEnd w:id="557"/>
    <w:bookmarkStart w:name="z502" w:id="558"/>
    <w:p>
      <w:pPr>
        <w:spacing w:after="0"/>
        <w:ind w:left="0"/>
        <w:jc w:val="both"/>
      </w:pPr>
      <w:r>
        <w:rPr>
          <w:rFonts w:ascii="Times New Roman"/>
          <w:b w:val="false"/>
          <w:i w:val="false"/>
          <w:color w:val="000000"/>
          <w:sz w:val="28"/>
        </w:rPr>
        <w:t>
      11. Лицами, совместно являющимися крупным участником страховой (перестраховочной) организации, признаются лица, в сумме владеющие десятью или более процентами размещенных (за вычетом привилегированных и выкупленных страховой (перестраховочной) организацией) или имеющие возможность прямо или косвенно голосовать десятью или более процентами акций страховой (перестраховочной) организации и:</w:t>
      </w:r>
    </w:p>
    <w:bookmarkEnd w:id="558"/>
    <w:bookmarkStart w:name="z503" w:id="559"/>
    <w:p>
      <w:pPr>
        <w:spacing w:after="0"/>
        <w:ind w:left="0"/>
        <w:jc w:val="both"/>
      </w:pPr>
      <w:r>
        <w:rPr>
          <w:rFonts w:ascii="Times New Roman"/>
          <w:b w:val="false"/>
          <w:i w:val="false"/>
          <w:color w:val="000000"/>
          <w:sz w:val="28"/>
        </w:rPr>
        <w:t>
      1) совместно влияющие на решения страховой (перестраховочной) организации в силу договора между ними или иным образом;</w:t>
      </w:r>
    </w:p>
    <w:bookmarkEnd w:id="559"/>
    <w:bookmarkStart w:name="z504" w:id="560"/>
    <w:p>
      <w:pPr>
        <w:spacing w:after="0"/>
        <w:ind w:left="0"/>
        <w:jc w:val="both"/>
      </w:pPr>
      <w:r>
        <w:rPr>
          <w:rFonts w:ascii="Times New Roman"/>
          <w:b w:val="false"/>
          <w:i w:val="false"/>
          <w:color w:val="000000"/>
          <w:sz w:val="28"/>
        </w:rPr>
        <w:t>
      2) являющиеся в отдельности или взаимно крупными участниками друг друга;</w:t>
      </w:r>
    </w:p>
    <w:bookmarkEnd w:id="560"/>
    <w:bookmarkStart w:name="z505" w:id="561"/>
    <w:p>
      <w:pPr>
        <w:spacing w:after="0"/>
        <w:ind w:left="0"/>
        <w:jc w:val="both"/>
      </w:pPr>
      <w:r>
        <w:rPr>
          <w:rFonts w:ascii="Times New Roman"/>
          <w:b w:val="false"/>
          <w:i w:val="false"/>
          <w:color w:val="000000"/>
          <w:sz w:val="28"/>
        </w:rPr>
        <w:t>
      3) одно из них является должностным лицом или представителем другого лица;</w:t>
      </w:r>
    </w:p>
    <w:bookmarkEnd w:id="561"/>
    <w:bookmarkStart w:name="z506" w:id="562"/>
    <w:p>
      <w:pPr>
        <w:spacing w:after="0"/>
        <w:ind w:left="0"/>
        <w:jc w:val="both"/>
      </w:pPr>
      <w:r>
        <w:rPr>
          <w:rFonts w:ascii="Times New Roman"/>
          <w:b w:val="false"/>
          <w:i w:val="false"/>
          <w:color w:val="000000"/>
          <w:sz w:val="28"/>
        </w:rPr>
        <w:t>
      4) одно из них предоставило другому лицу возможность покупки акций страховой (перестраховочной) организации в соответствии с заключенным между ними договором;</w:t>
      </w:r>
    </w:p>
    <w:bookmarkEnd w:id="562"/>
    <w:bookmarkStart w:name="z507" w:id="563"/>
    <w:p>
      <w:pPr>
        <w:spacing w:after="0"/>
        <w:ind w:left="0"/>
        <w:jc w:val="both"/>
      </w:pPr>
      <w:r>
        <w:rPr>
          <w:rFonts w:ascii="Times New Roman"/>
          <w:b w:val="false"/>
          <w:i w:val="false"/>
          <w:color w:val="000000"/>
          <w:sz w:val="28"/>
        </w:rPr>
        <w:t>
      5) являющиеся близкими родственниками или супругами;</w:t>
      </w:r>
    </w:p>
    <w:bookmarkEnd w:id="563"/>
    <w:bookmarkStart w:name="z508" w:id="564"/>
    <w:p>
      <w:pPr>
        <w:spacing w:after="0"/>
        <w:ind w:left="0"/>
        <w:jc w:val="both"/>
      </w:pPr>
      <w:r>
        <w:rPr>
          <w:rFonts w:ascii="Times New Roman"/>
          <w:b w:val="false"/>
          <w:i w:val="false"/>
          <w:color w:val="000000"/>
          <w:sz w:val="28"/>
        </w:rPr>
        <w:t>
      6) одно из них предоставило другому лицу возможность приобретения акций страховой (перестраховочной) организации за счет подаренных им денег или безвозмездно полученного имущества.</w:t>
      </w:r>
    </w:p>
    <w:bookmarkEnd w:id="564"/>
    <w:bookmarkStart w:name="z509" w:id="565"/>
    <w:p>
      <w:pPr>
        <w:spacing w:after="0"/>
        <w:ind w:left="0"/>
        <w:jc w:val="both"/>
      </w:pPr>
      <w:r>
        <w:rPr>
          <w:rFonts w:ascii="Times New Roman"/>
          <w:b w:val="false"/>
          <w:i w:val="false"/>
          <w:color w:val="000000"/>
          <w:sz w:val="28"/>
        </w:rPr>
        <w:t>
      В случае, если страховая (перестраховочная) организация входит в банковский конгломерат в соответствии с требованиями банковского законодательства Республики Казахстан, страховая (перестраховочная) организация подлежит консолидированному надзору в соответствии с банковским законодательством Республики Казахстан.</w:t>
      </w:r>
    </w:p>
    <w:bookmarkEnd w:id="565"/>
    <w:bookmarkStart w:name="z510" w:id="566"/>
    <w:p>
      <w:pPr>
        <w:spacing w:after="0"/>
        <w:ind w:left="0"/>
        <w:jc w:val="both"/>
      </w:pPr>
      <w:r>
        <w:rPr>
          <w:rFonts w:ascii="Times New Roman"/>
          <w:b w:val="false"/>
          <w:i w:val="false"/>
          <w:color w:val="000000"/>
          <w:sz w:val="28"/>
        </w:rPr>
        <w:t>
      12. Решение по заявлению, поданному для получения статуса страхового холдинга или крупного участника страховой (перестраховочной) организации в соответствии с требованиями настоящей статьи, должно быть принято уполномоченным органом в течение пятидесяти рабочих дней после подачи заявления.</w:t>
      </w:r>
    </w:p>
    <w:bookmarkEnd w:id="566"/>
    <w:bookmarkStart w:name="z511" w:id="567"/>
    <w:p>
      <w:pPr>
        <w:spacing w:after="0"/>
        <w:ind w:left="0"/>
        <w:jc w:val="both"/>
      </w:pPr>
      <w:r>
        <w:rPr>
          <w:rFonts w:ascii="Times New Roman"/>
          <w:b w:val="false"/>
          <w:i w:val="false"/>
          <w:color w:val="000000"/>
          <w:sz w:val="28"/>
        </w:rPr>
        <w:t>
      Уполномоченный орган обязан письменно уведомить заявителя о результатах своего решения, при этом в случае отказа в выдаче согласия на приобретение соответствующего статуса в письменном уведомлении указываются основания отказа.</w:t>
      </w:r>
    </w:p>
    <w:bookmarkEnd w:id="567"/>
    <w:p>
      <w:pPr>
        <w:spacing w:after="0"/>
        <w:ind w:left="0"/>
        <w:jc w:val="both"/>
      </w:pPr>
      <w:r>
        <w:rPr>
          <w:rFonts w:ascii="Times New Roman"/>
          <w:b w:val="false"/>
          <w:i w:val="false"/>
          <w:color w:val="000000"/>
          <w:sz w:val="28"/>
        </w:rPr>
        <w:t>
      Уполномоченный орган при выдаче согласия лицу, не являющемуся банковским холдингом или банком, на приобретение статуса страхового холдинга одновременно выдает разрешение на значительное участие в капитале страховой (перестраховочной) организации либо создание (приобретение) дочерней страховой (перестраховочной) организации.</w:t>
      </w:r>
    </w:p>
    <w:bookmarkStart w:name="z512" w:id="568"/>
    <w:p>
      <w:pPr>
        <w:spacing w:after="0"/>
        <w:ind w:left="0"/>
        <w:jc w:val="both"/>
      </w:pPr>
      <w:r>
        <w:rPr>
          <w:rFonts w:ascii="Times New Roman"/>
          <w:b w:val="false"/>
          <w:i w:val="false"/>
          <w:color w:val="000000"/>
          <w:sz w:val="28"/>
        </w:rPr>
        <w:t>
      13. Уполномоченный орган вправе отозвать согласие, выданное в соответствии с настоящей статьей, приняв решение о его отмене в течение двух месяцев со дня обнаружения факта, являющегося основанием для отзыва согласия, в случае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или страхового холдинга требований законодательства Республики Казахстан в области защиты конкуренции, или несоблюдения крупными участниками страховой (перестраховочной) организации или страховым холдингом требований настоящего Закона. В этом случае лицо, к которому применяется такая мера, обязано в течение шести месяцев уменьшить количество принадлежащих ему акций страховой (перестраховочной) организации до уровня ниже установленного настоящей статьей.</w:t>
      </w:r>
    </w:p>
    <w:bookmarkEnd w:id="568"/>
    <w:bookmarkStart w:name="z513" w:id="569"/>
    <w:p>
      <w:pPr>
        <w:spacing w:after="0"/>
        <w:ind w:left="0"/>
        <w:jc w:val="both"/>
      </w:pPr>
      <w:r>
        <w:rPr>
          <w:rFonts w:ascii="Times New Roman"/>
          <w:b w:val="false"/>
          <w:i w:val="false"/>
          <w:color w:val="000000"/>
          <w:sz w:val="28"/>
        </w:rPr>
        <w:t>
      Лицо, у которого было отозвано согласие, выданное в соответствии с настоящей статьей, не вправе передавать в доверительное управление акции страховой (перестраховочной) организации третьему лицу.</w:t>
      </w:r>
    </w:p>
    <w:bookmarkEnd w:id="569"/>
    <w:bookmarkStart w:name="z514" w:id="570"/>
    <w:p>
      <w:pPr>
        <w:spacing w:after="0"/>
        <w:ind w:left="0"/>
        <w:jc w:val="both"/>
      </w:pPr>
      <w:r>
        <w:rPr>
          <w:rFonts w:ascii="Times New Roman"/>
          <w:b w:val="false"/>
          <w:i w:val="false"/>
          <w:color w:val="000000"/>
          <w:sz w:val="28"/>
        </w:rPr>
        <w:t>
      В случае неисполнения лицами, в отношении которых уполномоченным органом было принято решение об отзыве соответствующего согласия, требований настоящего пункта уполномоченный орган вправе обратиться в суд для исполнения данными лицами требований уполномоченного органа.</w:t>
      </w:r>
    </w:p>
    <w:bookmarkEnd w:id="570"/>
    <w:bookmarkStart w:name="z515" w:id="571"/>
    <w:p>
      <w:pPr>
        <w:spacing w:after="0"/>
        <w:ind w:left="0"/>
        <w:jc w:val="both"/>
      </w:pPr>
      <w:r>
        <w:rPr>
          <w:rFonts w:ascii="Times New Roman"/>
          <w:b w:val="false"/>
          <w:i w:val="false"/>
          <w:color w:val="000000"/>
          <w:sz w:val="28"/>
        </w:rPr>
        <w:t>
      14. В случае, если лицо стало соответствовать признакам страхового холдинга, крупного участника страховой (перестраховочной) организации без получения предварительного письменного согласия уполномоченного органа, оно не вправе предпринимать никаких действий, направленных на оказание влияния на руководство или политику страховой (перестраховочной) организации, и (или) голосовать по таким акциям до тех пор, пока оно не получит письменного согласия уполномоченного органа в соответствии с положениями настоящей статьи.</w:t>
      </w:r>
    </w:p>
    <w:bookmarkEnd w:id="571"/>
    <w:bookmarkStart w:name="z516" w:id="572"/>
    <w:p>
      <w:pPr>
        <w:spacing w:after="0"/>
        <w:ind w:left="0"/>
        <w:jc w:val="both"/>
      </w:pPr>
      <w:r>
        <w:rPr>
          <w:rFonts w:ascii="Times New Roman"/>
          <w:b w:val="false"/>
          <w:i w:val="false"/>
          <w:color w:val="000000"/>
          <w:sz w:val="28"/>
        </w:rPr>
        <w:t>
      В указанном случае лицо, соответствующее признакам страхового холдинга, крупного участника страховой (перестраховочной) организации, обязано уведомить уполномоченный орган в течение десяти календарных дней с момента, когда ему стало известно, что оно соответствует признакам страхового холдинга, крупного участника страховой (перестраховочной) организации.</w:t>
      </w:r>
    </w:p>
    <w:bookmarkEnd w:id="572"/>
    <w:bookmarkStart w:name="z517" w:id="573"/>
    <w:p>
      <w:pPr>
        <w:spacing w:after="0"/>
        <w:ind w:left="0"/>
        <w:jc w:val="both"/>
      </w:pPr>
      <w:r>
        <w:rPr>
          <w:rFonts w:ascii="Times New Roman"/>
          <w:b w:val="false"/>
          <w:i w:val="false"/>
          <w:color w:val="000000"/>
          <w:sz w:val="28"/>
        </w:rPr>
        <w:t>
      Заявление о приобретении соответствующего статуса представляется в уполномоченный орган в течение тридцати календарных дней с момента, когда ему стало известно, что оно соответствует признакам страхового холдинга, крупного участника страховой (перестраховочной) организации, если только это лицо не собирается произвести отчуждение акций в указанный срок. Информация о принятии решения об отчуждении акций предоставляется в уполномоченный орган немедленно с даты принятия такого решения.</w:t>
      </w:r>
    </w:p>
    <w:bookmarkEnd w:id="573"/>
    <w:p>
      <w:pPr>
        <w:spacing w:after="0"/>
        <w:ind w:left="0"/>
        <w:jc w:val="both"/>
      </w:pPr>
      <w:r>
        <w:rPr>
          <w:rFonts w:ascii="Times New Roman"/>
          <w:b w:val="false"/>
          <w:i w:val="false"/>
          <w:color w:val="000000"/>
          <w:sz w:val="28"/>
        </w:rPr>
        <w:t>
      В случае отказа в выдаче уполномоченным органом согласия лицу, соответствующему признакам страхового холдинга, крупного участника страховой (перестраховочной) организации, указанное лицо обязано в течение шести месяцев с момента получения письменного уведомления уменьшить количество принадлежащих ему акций страховой (перестраховочной) организации до уровня, ниже установленного настоящей статьей.</w:t>
      </w:r>
    </w:p>
    <w:bookmarkStart w:name="z8466" w:id="574"/>
    <w:p>
      <w:pPr>
        <w:spacing w:after="0"/>
        <w:ind w:left="0"/>
        <w:jc w:val="both"/>
      </w:pPr>
      <w:r>
        <w:rPr>
          <w:rFonts w:ascii="Times New Roman"/>
          <w:b w:val="false"/>
          <w:i w:val="false"/>
          <w:color w:val="000000"/>
          <w:sz w:val="28"/>
        </w:rPr>
        <w:t>
      14-1. При приобретении лицом признаков крупного участника страховой (перестраховочной) организации либо страхового холдинга без письменного согласия уполномоченного органа уполномоченный орган вправе применить к данному лицу меры надзорного реагирования, предусмотренные настоящим Законом, в том числе принудительные меры, предусмотренные статьей 53-4 настоящего Закона, в части требований по реализации акций страховой (перестраховочной) организации в срок не более шести месяцев.</w:t>
      </w:r>
    </w:p>
    <w:bookmarkEnd w:id="574"/>
    <w:bookmarkStart w:name="z518" w:id="575"/>
    <w:p>
      <w:pPr>
        <w:spacing w:after="0"/>
        <w:ind w:left="0"/>
        <w:jc w:val="both"/>
      </w:pPr>
      <w:r>
        <w:rPr>
          <w:rFonts w:ascii="Times New Roman"/>
          <w:b w:val="false"/>
          <w:i w:val="false"/>
          <w:color w:val="000000"/>
          <w:sz w:val="28"/>
        </w:rPr>
        <w:t>
      15. Не являются страховыми холдингами, крупными участниками страховой (перестраховочной) организации акционеры, которым в совокупности принадлежат десять или более процентов размещенных (за вычетом привилегированных и выкупленных страховой (перестраховочной) организацией) или голосующих акций страховой (перестраховочной) организации и действующие на основании заключенного между ними соглашения, предусматривающего принятие ими решений по следующим вопросам:</w:t>
      </w:r>
    </w:p>
    <w:bookmarkEnd w:id="575"/>
    <w:bookmarkStart w:name="z519" w:id="576"/>
    <w:p>
      <w:pPr>
        <w:spacing w:after="0"/>
        <w:ind w:left="0"/>
        <w:jc w:val="both"/>
      </w:pPr>
      <w:r>
        <w:rPr>
          <w:rFonts w:ascii="Times New Roman"/>
          <w:b w:val="false"/>
          <w:i w:val="false"/>
          <w:color w:val="000000"/>
          <w:sz w:val="28"/>
        </w:rPr>
        <w:t>
      1) созыв внеочередного общего собрания акционеров или обращение в суд с иском о его созыве в случае отказа совета директоров в созыве общего собрания акционеров;</w:t>
      </w:r>
    </w:p>
    <w:bookmarkEnd w:id="576"/>
    <w:bookmarkStart w:name="z520" w:id="577"/>
    <w:p>
      <w:pPr>
        <w:spacing w:after="0"/>
        <w:ind w:left="0"/>
        <w:jc w:val="both"/>
      </w:pPr>
      <w:r>
        <w:rPr>
          <w:rFonts w:ascii="Times New Roman"/>
          <w:b w:val="false"/>
          <w:i w:val="false"/>
          <w:color w:val="000000"/>
          <w:sz w:val="28"/>
        </w:rPr>
        <w:t>
      2) включение дополнительных вопросов в повестку дня общего собрания акционеров;</w:t>
      </w:r>
    </w:p>
    <w:bookmarkEnd w:id="577"/>
    <w:bookmarkStart w:name="z521" w:id="578"/>
    <w:p>
      <w:pPr>
        <w:spacing w:after="0"/>
        <w:ind w:left="0"/>
        <w:jc w:val="both"/>
      </w:pPr>
      <w:r>
        <w:rPr>
          <w:rFonts w:ascii="Times New Roman"/>
          <w:b w:val="false"/>
          <w:i w:val="false"/>
          <w:color w:val="000000"/>
          <w:sz w:val="28"/>
        </w:rPr>
        <w:t>
      3) созыв заседания совета директоров;</w:t>
      </w:r>
    </w:p>
    <w:bookmarkEnd w:id="578"/>
    <w:bookmarkStart w:name="z522" w:id="579"/>
    <w:p>
      <w:pPr>
        <w:spacing w:after="0"/>
        <w:ind w:left="0"/>
        <w:jc w:val="both"/>
      </w:pPr>
      <w:r>
        <w:rPr>
          <w:rFonts w:ascii="Times New Roman"/>
          <w:b w:val="false"/>
          <w:i w:val="false"/>
          <w:color w:val="000000"/>
          <w:sz w:val="28"/>
        </w:rPr>
        <w:t>
      4) проведение аудита страховой (перестраховочной) организации за свой счет.</w:t>
      </w:r>
    </w:p>
    <w:bookmarkEnd w:id="579"/>
    <w:bookmarkStart w:name="z523" w:id="580"/>
    <w:p>
      <w:pPr>
        <w:spacing w:after="0"/>
        <w:ind w:left="0"/>
        <w:jc w:val="both"/>
      </w:pPr>
      <w:r>
        <w:rPr>
          <w:rFonts w:ascii="Times New Roman"/>
          <w:b w:val="false"/>
          <w:i w:val="false"/>
          <w:color w:val="000000"/>
          <w:sz w:val="28"/>
        </w:rPr>
        <w:t>
      16. Лицами, совместно являющимися страховым холдингом, признаются лица, в сумме владеющие двадцатью пятью или более процентами размещенных (за вычетом привилегированных и выкупленных страховой (перестраховочной) организацией) акций страховой (перестраховочной) организации или имеющие возможность прямо или косвенно голосовать двадцатью пятью или более процентами голосующих акций страховой (перестраховочной) организации и:</w:t>
      </w:r>
    </w:p>
    <w:bookmarkEnd w:id="580"/>
    <w:bookmarkStart w:name="z524" w:id="581"/>
    <w:p>
      <w:pPr>
        <w:spacing w:after="0"/>
        <w:ind w:left="0"/>
        <w:jc w:val="both"/>
      </w:pPr>
      <w:r>
        <w:rPr>
          <w:rFonts w:ascii="Times New Roman"/>
          <w:b w:val="false"/>
          <w:i w:val="false"/>
          <w:color w:val="000000"/>
          <w:sz w:val="28"/>
        </w:rPr>
        <w:t>
      1) совместно влияющие на решения страховой (перестраховочной) организации в силу договора между ними или иным образом;</w:t>
      </w:r>
    </w:p>
    <w:bookmarkEnd w:id="581"/>
    <w:bookmarkStart w:name="z525" w:id="582"/>
    <w:p>
      <w:pPr>
        <w:spacing w:after="0"/>
        <w:ind w:left="0"/>
        <w:jc w:val="both"/>
      </w:pPr>
      <w:r>
        <w:rPr>
          <w:rFonts w:ascii="Times New Roman"/>
          <w:b w:val="false"/>
          <w:i w:val="false"/>
          <w:color w:val="000000"/>
          <w:sz w:val="28"/>
        </w:rPr>
        <w:t>
      2) являющиеся в отдельности или взаимно крупными участниками друг друга;</w:t>
      </w:r>
    </w:p>
    <w:bookmarkEnd w:id="582"/>
    <w:bookmarkStart w:name="z526" w:id="583"/>
    <w:p>
      <w:pPr>
        <w:spacing w:after="0"/>
        <w:ind w:left="0"/>
        <w:jc w:val="both"/>
      </w:pPr>
      <w:r>
        <w:rPr>
          <w:rFonts w:ascii="Times New Roman"/>
          <w:b w:val="false"/>
          <w:i w:val="false"/>
          <w:color w:val="000000"/>
          <w:sz w:val="28"/>
        </w:rPr>
        <w:t>
      3) одно из них является представителем другого лица;</w:t>
      </w:r>
    </w:p>
    <w:bookmarkEnd w:id="583"/>
    <w:bookmarkStart w:name="z527" w:id="584"/>
    <w:p>
      <w:pPr>
        <w:spacing w:after="0"/>
        <w:ind w:left="0"/>
        <w:jc w:val="both"/>
      </w:pPr>
      <w:r>
        <w:rPr>
          <w:rFonts w:ascii="Times New Roman"/>
          <w:b w:val="false"/>
          <w:i w:val="false"/>
          <w:color w:val="000000"/>
          <w:sz w:val="28"/>
        </w:rPr>
        <w:t>
      4) одно из них предоставило другому лицу возможность покупки акций страховой (перестраховочной) организации в соответствии с заключенным между ними договором.</w:t>
      </w:r>
    </w:p>
    <w:bookmarkEnd w:id="584"/>
    <w:bookmarkStart w:name="z528" w:id="585"/>
    <w:p>
      <w:pPr>
        <w:spacing w:after="0"/>
        <w:ind w:left="0"/>
        <w:jc w:val="both"/>
      </w:pPr>
      <w:r>
        <w:rPr>
          <w:rFonts w:ascii="Times New Roman"/>
          <w:b w:val="false"/>
          <w:i w:val="false"/>
          <w:color w:val="000000"/>
          <w:sz w:val="28"/>
        </w:rPr>
        <w:t>
      17. Уполномоченный орган вправе требовать предоставления информации у физических и юридических лиц при наличии сведений, указывающих на то, что это лицо соответствует признакам страхового холдинга или крупного участника страховой (перестраховочной) организации. Информация может быть истребована от любого лица, обладающего ею, а также от организаций, находящихся под контролем этого лица.</w:t>
      </w:r>
    </w:p>
    <w:bookmarkEnd w:id="585"/>
    <w:bookmarkStart w:name="z529" w:id="586"/>
    <w:p>
      <w:pPr>
        <w:spacing w:after="0"/>
        <w:ind w:left="0"/>
        <w:jc w:val="both"/>
      </w:pPr>
      <w:r>
        <w:rPr>
          <w:rFonts w:ascii="Times New Roman"/>
          <w:b w:val="false"/>
          <w:i w:val="false"/>
          <w:color w:val="000000"/>
          <w:sz w:val="28"/>
        </w:rPr>
        <w:t>
      18. Крупный участник страховой (перестраховочной) организации, страховой холдинг обязаны в течение тридцати календарных дней со дня принятия решения уведомить уполномоченный орган об изменении процентного соотношения количества принадлежащих ему акций страховой (перестраховочной) организации к количеству размещенных (за вычетом привилегированных и выкупленных страховой (перестраховочной) организацией) акций и (или) к количеству голосующих акций страховой (перестраховочной) организации, которыми он владеет прямо или косвенно или имеет возможность голосовать прямо или косвенно с представлением подтверждающих документов, за исключением случаев, когда такое изменение происходит вследствие выкупа собственных акций страховой (перестраховочной) организацией или страховым холдингом у иных акционеров.</w:t>
      </w:r>
    </w:p>
    <w:bookmarkEnd w:id="586"/>
    <w:bookmarkStart w:name="z530" w:id="587"/>
    <w:p>
      <w:pPr>
        <w:spacing w:after="0"/>
        <w:ind w:left="0"/>
        <w:jc w:val="both"/>
      </w:pPr>
      <w:r>
        <w:rPr>
          <w:rFonts w:ascii="Times New Roman"/>
          <w:b w:val="false"/>
          <w:i w:val="false"/>
          <w:color w:val="000000"/>
          <w:sz w:val="28"/>
        </w:rPr>
        <w:t xml:space="preserve">
      В случае изменения количества акций страховой (перестраховочной) организации (в процентном или абсолютном значении), принадлежащих крупному участнику страховой (перестраховочной) организации, страховому холдингу, к количеству размещенных (за вычетом привилегированных и выкупленных страховой (перестраховочной) организацией) акций и (или) количеству голосующих акций страховой (перестраховочной) организации в сторону увеличения крупный участник страховой (перестраховочной) организации, страховой холдинг должны представить в уполномоченный орган копии документов, подтверждающих источник средств, используемых для приобретения акций страховой (перестраховочной) организации. Источники средств, используемых для приобретения акций страховой (перестраховочной) организации крупными участниками страховой (перестраховочной) организации – физическими лицами, определены в подпункте 1) </w:t>
      </w:r>
      <w:r>
        <w:rPr>
          <w:rFonts w:ascii="Times New Roman"/>
          <w:b w:val="false"/>
          <w:i w:val="false"/>
          <w:color w:val="000000"/>
          <w:sz w:val="28"/>
        </w:rPr>
        <w:t>пункта 6</w:t>
      </w:r>
      <w:r>
        <w:rPr>
          <w:rFonts w:ascii="Times New Roman"/>
          <w:b w:val="false"/>
          <w:i w:val="false"/>
          <w:color w:val="000000"/>
          <w:sz w:val="28"/>
        </w:rPr>
        <w:t xml:space="preserve"> настоящей статьи.</w:t>
      </w:r>
    </w:p>
    <w:bookmarkEnd w:id="587"/>
    <w:bookmarkStart w:name="z531" w:id="588"/>
    <w:p>
      <w:pPr>
        <w:spacing w:after="0"/>
        <w:ind w:left="0"/>
        <w:jc w:val="both"/>
      </w:pPr>
      <w:r>
        <w:rPr>
          <w:rFonts w:ascii="Times New Roman"/>
          <w:b w:val="false"/>
          <w:i w:val="false"/>
          <w:color w:val="000000"/>
          <w:sz w:val="28"/>
        </w:rPr>
        <w:t>
      В случае изменения процентного соотношения количества акций страховой (перестраховочной) организации до количества менее десяти или двадцати пяти процентов, принадлежащих крупному участнику страховой (перестраховочной) организации, страховому холдингу, к количеству размещенных (за вычетом привилегированных и выкупленных страховой (перестраховочной) организацией) акций и (или) к количеству голосующих акций страховой (перестраховочной) организации по заявлению крупного участника страховой (перестраховочной) организации, страхового холдинга либо в случае самостоятельного обнаружения уполномоченным органом фактов, являющихся основанием для отмены выданного согласия, ранее выданное письменное согласие уполномоченного органа считается отмененным со дня, следующего за днем получения уполномоченным органом указанного заявления либо обнаружения уполномоченным органом фактов, являющихся основанием для отмены выданного согласия.</w:t>
      </w:r>
    </w:p>
    <w:bookmarkEnd w:id="588"/>
    <w:bookmarkStart w:name="z840" w:id="589"/>
    <w:p>
      <w:pPr>
        <w:spacing w:after="0"/>
        <w:ind w:left="0"/>
        <w:jc w:val="both"/>
      </w:pPr>
      <w:r>
        <w:rPr>
          <w:rFonts w:ascii="Times New Roman"/>
          <w:b w:val="false"/>
          <w:i w:val="false"/>
          <w:color w:val="000000"/>
          <w:sz w:val="28"/>
        </w:rPr>
        <w:t>
      Крупный участник страховой (перестраховочной) организации – физическое лицо, в случае увеличения количества принадлежащих ему акций до двадцати пяти или более процентов размещенных (за вычетом привилегированных и выкупленных страховой (перестраховочной) организацией) акций страховой (перестраховочной) организации, в дополнение к документам и в сроки, указанные в настоящем пункте, представляет бизнес-план, требования к которому устанавливаются уполномоченным органом, на ближайшие пять лет.</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3" w:id="590"/>
    <w:p>
      <w:pPr>
        <w:spacing w:after="0"/>
        <w:ind w:left="0"/>
        <w:jc w:val="both"/>
      </w:pPr>
      <w:r>
        <w:rPr>
          <w:rFonts w:ascii="Times New Roman"/>
          <w:b w:val="false"/>
          <w:i w:val="false"/>
          <w:color w:val="000000"/>
          <w:sz w:val="28"/>
        </w:rPr>
        <w:t>
      20. Страховая (перестраховочная) организация обязана уведомить уполномоченный орган об изменении состава акционеров, владеющих десятью или более процентами голосующих и (или) размещенных (за вычетом привилегированных и выкупленных страховой (перестраховочной) организацией) акций страховой (перестраховочной) организации, в течение пятнадцати календарных дней со дня установления ею данного факта.</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808" w:id="591"/>
    <w:p>
      <w:pPr>
        <w:spacing w:after="0"/>
        <w:ind w:left="0"/>
        <w:jc w:val="both"/>
      </w:pPr>
      <w:r>
        <w:rPr>
          <w:rFonts w:ascii="Times New Roman"/>
          <w:b w:val="false"/>
          <w:i w:val="false"/>
          <w:color w:val="000000"/>
          <w:sz w:val="28"/>
        </w:rPr>
        <w:t xml:space="preserve">
      22. Согласие уполномоченного органа на приобретение банком статуса страхового холдинга, крупного участника страховой (перестраховочной) организации, акции которой были приобретены при проведении банком реорганизации в форме присоединения в порядке, определенном законодательством Республики Казахстан, или переданы при осуществлении операции, предусмотренной </w:t>
      </w:r>
      <w:r>
        <w:rPr>
          <w:rFonts w:ascii="Times New Roman"/>
          <w:b w:val="false"/>
          <w:i w:val="false"/>
          <w:color w:val="000000"/>
          <w:sz w:val="28"/>
        </w:rPr>
        <w:t>статьями 61-2</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61-11 и 61-12 Закона Республики Казахстан "О банках и банковской деятельности в Республике Казахстан", считается выданным после регистрации операции в системе реестров держателей ценных бумаг (номинального держания).</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26 предусматривается дополнить пунктом 23 в соответствии с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24.11.2015 </w:t>
      </w:r>
      <w:r>
        <w:rPr>
          <w:rFonts w:ascii="Times New Roman"/>
          <w:b w:val="false"/>
          <w:i w:val="false"/>
          <w:color w:val="000000"/>
          <w:sz w:val="28"/>
        </w:rPr>
        <w:t>№ 422-V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5" w:id="592"/>
    <w:p>
      <w:pPr>
        <w:spacing w:after="0"/>
        <w:ind w:left="0"/>
        <w:jc w:val="left"/>
      </w:pPr>
      <w:r>
        <w:rPr>
          <w:rFonts w:ascii="Times New Roman"/>
          <w:b/>
          <w:i w:val="false"/>
          <w:color w:val="000000"/>
        </w:rPr>
        <w:t xml:space="preserve"> Статья 26-1. Основания отказа в выдаче уполномоченным органом согласия лицам, желающим стать страховым холдингом или крупным участником страховой (перестраховочной) организации </w:t>
      </w:r>
    </w:p>
    <w:bookmarkEnd w:id="592"/>
    <w:p>
      <w:pPr>
        <w:spacing w:after="0"/>
        <w:ind w:left="0"/>
        <w:jc w:val="both"/>
      </w:pPr>
      <w:r>
        <w:rPr>
          <w:rFonts w:ascii="Times New Roman"/>
          <w:b w:val="false"/>
          <w:i w:val="false"/>
          <w:color w:val="ff0000"/>
          <w:sz w:val="28"/>
        </w:rPr>
        <w:t xml:space="preserve">
      Сноска. Заголовок с изменением, внесенным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10" w:id="593"/>
    <w:p>
      <w:pPr>
        <w:spacing w:after="0"/>
        <w:ind w:left="0"/>
        <w:jc w:val="both"/>
      </w:pPr>
      <w:r>
        <w:rPr>
          <w:rFonts w:ascii="Times New Roman"/>
          <w:b w:val="false"/>
          <w:i w:val="false"/>
          <w:color w:val="000000"/>
          <w:sz w:val="28"/>
        </w:rPr>
        <w:t xml:space="preserve">
      1. Основаниями отказа в выдаче уполномоченным органом согласия лицам, желающим стать страховым холдингом или крупным участником страховой (перестраховочной) организации, являются: </w:t>
      </w:r>
    </w:p>
    <w:bookmarkEnd w:id="593"/>
    <w:p>
      <w:pPr>
        <w:spacing w:after="0"/>
        <w:ind w:left="0"/>
        <w:jc w:val="both"/>
      </w:pPr>
      <w:r>
        <w:rPr>
          <w:rFonts w:ascii="Times New Roman"/>
          <w:b w:val="false"/>
          <w:i w:val="false"/>
          <w:color w:val="000000"/>
          <w:sz w:val="28"/>
        </w:rPr>
        <w:t xml:space="preserve">
      1) несоответствие представленных документов требованиям, указанным в </w:t>
      </w:r>
      <w:r>
        <w:rPr>
          <w:rFonts w:ascii="Times New Roman"/>
          <w:b w:val="false"/>
          <w:i w:val="false"/>
          <w:color w:val="000000"/>
          <w:sz w:val="28"/>
        </w:rPr>
        <w:t>статье 26</w:t>
      </w:r>
      <w:r>
        <w:rPr>
          <w:rFonts w:ascii="Times New Roman"/>
          <w:b w:val="false"/>
          <w:i w:val="false"/>
          <w:color w:val="000000"/>
          <w:sz w:val="28"/>
        </w:rPr>
        <w:t xml:space="preserve"> настоящего Закона, либо неустранение замечаний уполномоченного органа по представленным документам в установленный им срок;</w:t>
      </w:r>
    </w:p>
    <w:p>
      <w:pPr>
        <w:spacing w:after="0"/>
        <w:ind w:left="0"/>
        <w:jc w:val="both"/>
      </w:pPr>
      <w:r>
        <w:rPr>
          <w:rFonts w:ascii="Times New Roman"/>
          <w:b w:val="false"/>
          <w:i w:val="false"/>
          <w:color w:val="000000"/>
          <w:sz w:val="28"/>
        </w:rPr>
        <w:t xml:space="preserve">
      2) несоблюдение требований подпунктов 3), 4) и 5)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34 настоящего Закона (в отношении физического лица или руководящих работников заявителя – юридического лица);</w:t>
      </w:r>
    </w:p>
    <w:p>
      <w:pPr>
        <w:spacing w:after="0"/>
        <w:ind w:left="0"/>
        <w:jc w:val="both"/>
      </w:pPr>
      <w:r>
        <w:rPr>
          <w:rFonts w:ascii="Times New Roman"/>
          <w:b w:val="false"/>
          <w:i w:val="false"/>
          <w:color w:val="000000"/>
          <w:sz w:val="28"/>
        </w:rPr>
        <w:t xml:space="preserve">
      3) неустойчивое финансовое положение заявителя; </w:t>
      </w:r>
    </w:p>
    <w:p>
      <w:pPr>
        <w:spacing w:after="0"/>
        <w:ind w:left="0"/>
        <w:jc w:val="both"/>
      </w:pPr>
      <w:r>
        <w:rPr>
          <w:rFonts w:ascii="Times New Roman"/>
          <w:b w:val="false"/>
          <w:i w:val="false"/>
          <w:color w:val="000000"/>
          <w:sz w:val="28"/>
        </w:rPr>
        <w:t xml:space="preserve">
      3-1) неэффективность представленного плана рекапитализации страховой (перестраховочной) организации в случае возможного ухудшения финансового состояния страховой (перестраховочной) организации; </w:t>
      </w:r>
    </w:p>
    <w:p>
      <w:pPr>
        <w:spacing w:after="0"/>
        <w:ind w:left="0"/>
        <w:jc w:val="both"/>
      </w:pPr>
      <w:r>
        <w:rPr>
          <w:rFonts w:ascii="Times New Roman"/>
          <w:b w:val="false"/>
          <w:i w:val="false"/>
          <w:color w:val="000000"/>
          <w:sz w:val="28"/>
        </w:rPr>
        <w:t xml:space="preserve">
      3-2) отсутствие у заявителя - физического лица, у руководящего работника заявителя - юридического лица безупречной деловой репутации; </w:t>
      </w:r>
    </w:p>
    <w:p>
      <w:pPr>
        <w:spacing w:after="0"/>
        <w:ind w:left="0"/>
        <w:jc w:val="both"/>
      </w:pPr>
      <w:r>
        <w:rPr>
          <w:rFonts w:ascii="Times New Roman"/>
          <w:b w:val="false"/>
          <w:i w:val="false"/>
          <w:color w:val="000000"/>
          <w:sz w:val="28"/>
        </w:rPr>
        <w:t>
      4) нарушение в результате приобретения заявителем статуса крупного участника страховой (перестраховочной) организации или страхового холдинга требований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5) случаи, когда в сделке по приобретению статуса крупного участника страховой (перестраховочной) организации или страхового холдинга приобретающей стороной является юридическое лицо (его крупный участник (крупный акционер), зарегистрированное в оффшорных зонах, перечень которых устанавливается уполномоченным органом;</w:t>
      </w:r>
    </w:p>
    <w:p>
      <w:pPr>
        <w:spacing w:after="0"/>
        <w:ind w:left="0"/>
        <w:jc w:val="both"/>
      </w:pPr>
      <w:r>
        <w:rPr>
          <w:rFonts w:ascii="Times New Roman"/>
          <w:b w:val="false"/>
          <w:i w:val="false"/>
          <w:color w:val="000000"/>
          <w:sz w:val="28"/>
        </w:rPr>
        <w:t xml:space="preserve">
      6) случаи, когда заявитель - финансовая организация не подлежит надзору на консолидированной основе в стране своего местонахождения; </w:t>
      </w:r>
    </w:p>
    <w:p>
      <w:pPr>
        <w:spacing w:after="0"/>
        <w:ind w:left="0"/>
        <w:jc w:val="both"/>
      </w:pPr>
      <w:r>
        <w:rPr>
          <w:rFonts w:ascii="Times New Roman"/>
          <w:b w:val="false"/>
          <w:i w:val="false"/>
          <w:color w:val="000000"/>
          <w:sz w:val="28"/>
        </w:rPr>
        <w:t>
      6-1) невозможность проведения консолидированного надзора за страховой группой в связи с тем, что законодательство стран места нахождения участников страховой группы – нерезидентов Республики Казахстан делает невозможным выполнение ими и страховой группой предусмотренных настоящим Законом требований;</w:t>
      </w:r>
    </w:p>
    <w:p>
      <w:pPr>
        <w:spacing w:after="0"/>
        <w:ind w:left="0"/>
        <w:jc w:val="both"/>
      </w:pPr>
      <w:r>
        <w:rPr>
          <w:rFonts w:ascii="Times New Roman"/>
          <w:b w:val="false"/>
          <w:i w:val="false"/>
          <w:color w:val="000000"/>
          <w:sz w:val="28"/>
        </w:rPr>
        <w:t>
      7) несоблюдение заявителем иных требований, установленных законодательными актами Республики Казахстан, к крупным участникам страховой (перестраховочной) организации и страховым холдингам;</w:t>
      </w:r>
    </w:p>
    <w:p>
      <w:pPr>
        <w:spacing w:after="0"/>
        <w:ind w:left="0"/>
        <w:jc w:val="both"/>
      </w:pPr>
      <w:r>
        <w:rPr>
          <w:rFonts w:ascii="Times New Roman"/>
          <w:b w:val="false"/>
          <w:i w:val="false"/>
          <w:color w:val="000000"/>
          <w:sz w:val="28"/>
        </w:rPr>
        <w:t>
      8) анализ финансовых последствий приобретения заявителем статуса крупного участника страховой (перестраховочной) организации или страхового холдинга, предполагающий ухудшение финансового состояния страховой (перестраховочной) организации;</w:t>
      </w:r>
    </w:p>
    <w:p>
      <w:pPr>
        <w:spacing w:after="0"/>
        <w:ind w:left="0"/>
        <w:jc w:val="both"/>
      </w:pPr>
      <w:r>
        <w:rPr>
          <w:rFonts w:ascii="Times New Roman"/>
          <w:b w:val="false"/>
          <w:i w:val="false"/>
          <w:color w:val="000000"/>
          <w:sz w:val="28"/>
        </w:rPr>
        <w:t xml:space="preserve">
      9) отсутствие у заявителя - 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 </w:t>
      </w:r>
    </w:p>
    <w:p>
      <w:pPr>
        <w:spacing w:after="0"/>
        <w:ind w:left="0"/>
        <w:jc w:val="both"/>
      </w:pPr>
      <w:r>
        <w:rPr>
          <w:rFonts w:ascii="Times New Roman"/>
          <w:b w:val="false"/>
          <w:i w:val="false"/>
          <w:color w:val="000000"/>
          <w:sz w:val="28"/>
        </w:rPr>
        <w:t>
      10) отсутствие у заявителя - юридического лица-нерезидента Республики Казахстан минимально необходимого рейтинга одного из международных рейтинговых агентств, перечень которых определяется уполномоченным органом, за исключением случаев, предусмотренных пунктом 1 статьи 26 настоящего Закона;</w:t>
      </w:r>
    </w:p>
    <w:p>
      <w:pPr>
        <w:spacing w:after="0"/>
        <w:ind w:left="0"/>
        <w:jc w:val="both"/>
      </w:pPr>
      <w:r>
        <w:rPr>
          <w:rFonts w:ascii="Times New Roman"/>
          <w:b w:val="false"/>
          <w:i w:val="false"/>
          <w:color w:val="000000"/>
          <w:sz w:val="28"/>
        </w:rPr>
        <w:t>
      11) случаи, когда лицо ранее являлось либо является крупным участником-физическим лицом либо первым руководителем крупного участника-юридического лица и (или) руководящим работником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в период не более чем за один год до принятия уполномоченным органом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принудительном выкупе акций банка, лишении лицензии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Указанное требование применяется в течение пяти лет после принятия уполномоченным органом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принудительном выкупе акций банка, лишении лицензии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в случаях, установленных законами Республики Казахстан;</w:t>
      </w:r>
    </w:p>
    <w:p>
      <w:pPr>
        <w:spacing w:after="0"/>
        <w:ind w:left="0"/>
        <w:jc w:val="both"/>
      </w:pPr>
      <w:r>
        <w:rPr>
          <w:rFonts w:ascii="Times New Roman"/>
          <w:b w:val="false"/>
          <w:i w:val="false"/>
          <w:color w:val="000000"/>
          <w:sz w:val="28"/>
        </w:rPr>
        <w:t>
      12) несоответствие законодательства в области консолидированного надзора за финансовыми организациями страны места нахождения заявителя–юридического лица требованиям по консолидированному надзору, установленным законодательством Республики Казахстан;</w:t>
      </w:r>
    </w:p>
    <w:p>
      <w:pPr>
        <w:spacing w:after="0"/>
        <w:ind w:left="0"/>
        <w:jc w:val="both"/>
      </w:pPr>
      <w:r>
        <w:rPr>
          <w:rFonts w:ascii="Times New Roman"/>
          <w:b w:val="false"/>
          <w:i w:val="false"/>
          <w:color w:val="000000"/>
          <w:sz w:val="28"/>
        </w:rPr>
        <w:t>
      13) по крупным участникам–юридическим лицам и страховым холдингам, являющимся финансовыми организациями-нерезидентами Республики Казахстан – отсутствие соглашения между уполномоченным органом и органами финансового надзора государства, резидентом которого является заявитель, предусматривающего обмен информацией, за исключением случаев, установленных нормативным правовым актом уполномоченного органа.</w:t>
      </w:r>
    </w:p>
    <w:p>
      <w:pPr>
        <w:spacing w:after="0"/>
        <w:ind w:left="0"/>
        <w:jc w:val="both"/>
      </w:pPr>
      <w:r>
        <w:rPr>
          <w:rFonts w:ascii="Times New Roman"/>
          <w:b w:val="false"/>
          <w:i w:val="false"/>
          <w:color w:val="000000"/>
          <w:sz w:val="28"/>
        </w:rPr>
        <w:t xml:space="preserve">
      2. Признаком неустойчивого финансового положения заявителя является наличие одного из следующих условий: </w:t>
      </w:r>
    </w:p>
    <w:p>
      <w:pPr>
        <w:spacing w:after="0"/>
        <w:ind w:left="0"/>
        <w:jc w:val="both"/>
      </w:pPr>
      <w:r>
        <w:rPr>
          <w:rFonts w:ascii="Times New Roman"/>
          <w:b w:val="false"/>
          <w:i w:val="false"/>
          <w:color w:val="000000"/>
          <w:sz w:val="28"/>
        </w:rPr>
        <w:t xml:space="preserve">
      1) юридическое лицо - заявитель создано менее чем за два года до дня подачи заявления; </w:t>
      </w:r>
    </w:p>
    <w:p>
      <w:pPr>
        <w:spacing w:after="0"/>
        <w:ind w:left="0"/>
        <w:jc w:val="both"/>
      </w:pPr>
      <w:r>
        <w:rPr>
          <w:rFonts w:ascii="Times New Roman"/>
          <w:b w:val="false"/>
          <w:i w:val="false"/>
          <w:color w:val="000000"/>
          <w:sz w:val="28"/>
        </w:rPr>
        <w:t xml:space="preserve">
      2) обязательства заявителя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страховой (перестраховочной) организации; </w:t>
      </w:r>
    </w:p>
    <w:p>
      <w:pPr>
        <w:spacing w:after="0"/>
        <w:ind w:left="0"/>
        <w:jc w:val="both"/>
      </w:pPr>
      <w:r>
        <w:rPr>
          <w:rFonts w:ascii="Times New Roman"/>
          <w:b w:val="false"/>
          <w:i w:val="false"/>
          <w:color w:val="000000"/>
          <w:sz w:val="28"/>
        </w:rPr>
        <w:t xml:space="preserve">
      3) убытки по результатам каждого из двух завершенных финансовых лет; </w:t>
      </w:r>
    </w:p>
    <w:p>
      <w:pPr>
        <w:spacing w:after="0"/>
        <w:ind w:left="0"/>
        <w:jc w:val="both"/>
      </w:pPr>
      <w:r>
        <w:rPr>
          <w:rFonts w:ascii="Times New Roman"/>
          <w:b w:val="false"/>
          <w:i w:val="false"/>
          <w:color w:val="000000"/>
          <w:sz w:val="28"/>
        </w:rPr>
        <w:t xml:space="preserve">
      4) размер обязательств заявителя представляет значительный риск для финансового состояния страховой (перестраховочной) организации; </w:t>
      </w:r>
    </w:p>
    <w:p>
      <w:pPr>
        <w:spacing w:after="0"/>
        <w:ind w:left="0"/>
        <w:jc w:val="both"/>
      </w:pPr>
      <w:r>
        <w:rPr>
          <w:rFonts w:ascii="Times New Roman"/>
          <w:b w:val="false"/>
          <w:i w:val="false"/>
          <w:color w:val="000000"/>
          <w:sz w:val="28"/>
        </w:rPr>
        <w:t xml:space="preserve">
      5) наличие просроченной и (или) отнесенной за баланс страховой (перестраховочной) организации задолженности заявителя перед страховой (перестраховочной) организацией; </w:t>
      </w:r>
    </w:p>
    <w:p>
      <w:pPr>
        <w:spacing w:after="0"/>
        <w:ind w:left="0"/>
        <w:jc w:val="both"/>
      </w:pPr>
      <w:r>
        <w:rPr>
          <w:rFonts w:ascii="Times New Roman"/>
          <w:b w:val="false"/>
          <w:i w:val="false"/>
          <w:color w:val="000000"/>
          <w:sz w:val="28"/>
        </w:rPr>
        <w:t>
      6) анализ финансовых последствий приобретения заявителем статуса крупного участника предполагает ухудшение финансового состояния заявителя;</w:t>
      </w:r>
    </w:p>
    <w:p>
      <w:pPr>
        <w:spacing w:after="0"/>
        <w:ind w:left="0"/>
        <w:jc w:val="both"/>
      </w:pPr>
      <w:r>
        <w:rPr>
          <w:rFonts w:ascii="Times New Roman"/>
          <w:b w:val="false"/>
          <w:i w:val="false"/>
          <w:color w:val="000000"/>
          <w:sz w:val="28"/>
        </w:rPr>
        <w:t>
      6-1) стоимость имущества заявителя (за вычетом обязательств заявителя) недостаточна для приобретения акций страховой (перестраховочной) организации;</w:t>
      </w:r>
    </w:p>
    <w:p>
      <w:pPr>
        <w:spacing w:after="0"/>
        <w:ind w:left="0"/>
        <w:jc w:val="both"/>
      </w:pPr>
      <w:r>
        <w:rPr>
          <w:rFonts w:ascii="Times New Roman"/>
          <w:b w:val="false"/>
          <w:i w:val="false"/>
          <w:color w:val="000000"/>
          <w:sz w:val="28"/>
        </w:rPr>
        <w:t>
      7) иные основания, свидетельствующие о наличии неустойчивого финансового положения заявителя и (или) возможности нанесения ущерба страховой (перестраховочной) организации и (или) ее клиентам.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26-1 в соответствии с Законом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с изменениями, внесенными законами РК от 19.02.2007 N </w:t>
      </w:r>
      <w:r>
        <w:rPr>
          <w:rFonts w:ascii="Times New Roman"/>
          <w:b w:val="false"/>
          <w:i w:val="false"/>
          <w:color w:val="000000"/>
          <w:sz w:val="28"/>
        </w:rPr>
        <w:t xml:space="preserve">230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07.05.2007 N </w:t>
      </w:r>
      <w:r>
        <w:rPr>
          <w:rFonts w:ascii="Times New Roman"/>
          <w:b w:val="false"/>
          <w:i w:val="false"/>
          <w:color w:val="000000"/>
          <w:sz w:val="28"/>
        </w:rPr>
        <w:t>244</w:t>
      </w:r>
      <w:r>
        <w:rPr>
          <w:rFonts w:ascii="Times New Roman"/>
          <w:b w:val="false"/>
          <w:i w:val="false"/>
          <w:color w:val="ff0000"/>
          <w:sz w:val="28"/>
        </w:rPr>
        <w:t xml:space="preserve">; от 23.10.2008 </w:t>
      </w:r>
      <w:r>
        <w:rPr>
          <w:rFonts w:ascii="Times New Roman"/>
          <w:b w:val="false"/>
          <w:i w:val="false"/>
          <w:color w:val="000000"/>
          <w:sz w:val="28"/>
        </w:rPr>
        <w:t xml:space="preserve">N 72-IV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594"/>
    <w:p>
      <w:pPr>
        <w:spacing w:after="0"/>
        <w:ind w:left="0"/>
        <w:jc w:val="left"/>
      </w:pPr>
      <w:r>
        <w:rPr>
          <w:rFonts w:ascii="Times New Roman"/>
          <w:b/>
          <w:i w:val="false"/>
          <w:color w:val="000000"/>
        </w:rPr>
        <w:t xml:space="preserve"> Статья 27. Разрешение на создание страховой (перестраховочной) организации</w:t>
      </w:r>
    </w:p>
    <w:bookmarkEnd w:id="594"/>
    <w:bookmarkStart w:name="z450" w:id="595"/>
    <w:p>
      <w:pPr>
        <w:spacing w:after="0"/>
        <w:ind w:left="0"/>
        <w:jc w:val="both"/>
      </w:pPr>
      <w:r>
        <w:rPr>
          <w:rFonts w:ascii="Times New Roman"/>
          <w:b w:val="false"/>
          <w:i w:val="false"/>
          <w:color w:val="000000"/>
          <w:sz w:val="28"/>
        </w:rPr>
        <w:t xml:space="preserve">
      1. Для получения разрешения на создание страховой (перестраховочной) организации в уполномоченный орган предоставляются следующие документы: </w:t>
      </w:r>
    </w:p>
    <w:bookmarkEnd w:id="595"/>
    <w:p>
      <w:pPr>
        <w:spacing w:after="0"/>
        <w:ind w:left="0"/>
        <w:jc w:val="both"/>
      </w:pPr>
      <w:r>
        <w:rPr>
          <w:rFonts w:ascii="Times New Roman"/>
          <w:b w:val="false"/>
          <w:i w:val="false"/>
          <w:color w:val="000000"/>
          <w:sz w:val="28"/>
        </w:rPr>
        <w:t>
      1) заявление на получение разрешения на создание страховой (перестраховочной)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документы, свидетельствующие о принятии решения о создании страховой (перестраховочной) организации; </w:t>
      </w:r>
    </w:p>
    <w:p>
      <w:pPr>
        <w:spacing w:after="0"/>
        <w:ind w:left="0"/>
        <w:jc w:val="both"/>
      </w:pPr>
      <w:r>
        <w:rPr>
          <w:rFonts w:ascii="Times New Roman"/>
          <w:b w:val="false"/>
          <w:i w:val="false"/>
          <w:color w:val="000000"/>
          <w:sz w:val="28"/>
        </w:rPr>
        <w:t>
      4) сведения об учредителях – юридических лицах (при наличии таких учредителей), включающие финансовую отчетность за последние два завершенных финансовых года, заверенную аудиторской организацией, бухгалтерский баланс и отчет о прибылях и убытках на конец последнего квартала перед представлением документов. Финансовая отчетность за последние два завершенных финансовых года не представляется в случае размещения данной отчетности на интернет-ресурсе депозитария финансовой отчетности;</w:t>
      </w:r>
    </w:p>
    <w:p>
      <w:pPr>
        <w:spacing w:after="0"/>
        <w:ind w:left="0"/>
        <w:jc w:val="both"/>
      </w:pPr>
      <w:r>
        <w:rPr>
          <w:rFonts w:ascii="Times New Roman"/>
          <w:b w:val="false"/>
          <w:i w:val="false"/>
          <w:color w:val="000000"/>
          <w:sz w:val="28"/>
        </w:rPr>
        <w:t>
      5) сведения об учредителях – физических лицах (при наличии таких учредителей), включая описание источников и сумм денег, используемых для создания страховой (перестраховочной) организации. Источником, используемым для приобретения акций страховой (перестраховочной) организации, являются средства, указанные в части второй подпункта 1) пункта 6 статьи 26 настоящего Закона;</w:t>
      </w:r>
    </w:p>
    <w:bookmarkStart w:name="z8921" w:id="596"/>
    <w:p>
      <w:pPr>
        <w:spacing w:after="0"/>
        <w:ind w:left="0"/>
        <w:jc w:val="both"/>
      </w:pPr>
      <w:r>
        <w:rPr>
          <w:rFonts w:ascii="Times New Roman"/>
          <w:b w:val="false"/>
          <w:i w:val="false"/>
          <w:color w:val="000000"/>
          <w:sz w:val="28"/>
        </w:rPr>
        <w:t xml:space="preserve">
      5-1) документы и сведения, предусмотренные </w:t>
      </w:r>
      <w:r>
        <w:rPr>
          <w:rFonts w:ascii="Times New Roman"/>
          <w:b w:val="false"/>
          <w:i w:val="false"/>
          <w:color w:val="000000"/>
          <w:sz w:val="28"/>
        </w:rPr>
        <w:t>статьями 26</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настоящего Закона, в случае необходимости получения заявителем статуса крупного участника страховой (перестраховочной) организации или страхового холдинга, разрешения на создание дочерней организации или приобретение значительного участия в капитале страховой (перестраховочной) организации;</w:t>
      </w:r>
    </w:p>
    <w:bookmarkEnd w:id="596"/>
    <w:p>
      <w:pPr>
        <w:spacing w:after="0"/>
        <w:ind w:left="0"/>
        <w:jc w:val="both"/>
      </w:pPr>
      <w:r>
        <w:rPr>
          <w:rFonts w:ascii="Times New Roman"/>
          <w:b w:val="false"/>
          <w:i w:val="false"/>
          <w:color w:val="000000"/>
          <w:sz w:val="28"/>
        </w:rPr>
        <w:t>
      6) бизнес-план;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(исключен -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w:t>
      </w:r>
      <w:r>
        <w:rPr>
          <w:rFonts w:ascii="Times New Roman"/>
          <w:b w:val="false"/>
          <w:i w:val="false"/>
          <w:color w:val="ff0000"/>
          <w:sz w:val="28"/>
        </w:rPr>
        <w:t xml:space="preserve">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597"/>
    <w:p>
      <w:pPr>
        <w:spacing w:after="0"/>
        <w:ind w:left="0"/>
        <w:jc w:val="both"/>
      </w:pPr>
      <w:r>
        <w:rPr>
          <w:rFonts w:ascii="Times New Roman"/>
          <w:b w:val="false"/>
          <w:i w:val="false"/>
          <w:color w:val="000000"/>
          <w:sz w:val="28"/>
        </w:rPr>
        <w:t xml:space="preserve">
      2. Учредитель страховой (перестраховочной) организации, являющийся нерезидентом Республики Казахстан, обязан предоставить документ соответствующего органа страхового надзора своего государства, подтверждающий, что ему разрешено приобретение акций страховой (перестраховочной) организации - резидента Республики Казахстан, либо заявление о том, что по законодательству соответствующего государства такое разрешение не требуется. </w:t>
      </w:r>
    </w:p>
    <w:bookmarkEnd w:id="597"/>
    <w:p>
      <w:pPr>
        <w:spacing w:after="0"/>
        <w:ind w:left="0"/>
        <w:jc w:val="both"/>
      </w:pPr>
      <w:r>
        <w:rPr>
          <w:rFonts w:ascii="Times New Roman"/>
          <w:b w:val="false"/>
          <w:i w:val="false"/>
          <w:color w:val="000000"/>
          <w:sz w:val="28"/>
        </w:rPr>
        <w:t xml:space="preserve">
      Документы учредителя - нерезидента Республики Казахстан, выданные иностранным государственным органом, подлежат легализации в порядке, установленном законодательством Республики Казахстан. </w:t>
      </w:r>
    </w:p>
    <w:bookmarkStart w:name="z184" w:id="598"/>
    <w:p>
      <w:pPr>
        <w:spacing w:after="0"/>
        <w:ind w:left="0"/>
        <w:jc w:val="both"/>
      </w:pPr>
      <w:r>
        <w:rPr>
          <w:rFonts w:ascii="Times New Roman"/>
          <w:b w:val="false"/>
          <w:i w:val="false"/>
          <w:color w:val="000000"/>
          <w:sz w:val="28"/>
        </w:rPr>
        <w:t xml:space="preserve">
      3. Порядок и условия выдачи разрешения на создание страховой (перестраховочной) организации, а также требования к содержанию документов, указанных в подпунктах 1), 4) - 6 пункта 1 настоящей статьи, в том числе к порядку расчета страховых тарифов и их экономическому обоснованию, определяются нормативными правовыми актами уполномоченного органа. </w:t>
      </w:r>
    </w:p>
    <w:bookmarkEnd w:id="598"/>
    <w:bookmarkStart w:name="z185" w:id="599"/>
    <w:p>
      <w:pPr>
        <w:spacing w:after="0"/>
        <w:ind w:left="0"/>
        <w:jc w:val="both"/>
      </w:pPr>
      <w:r>
        <w:rPr>
          <w:rFonts w:ascii="Times New Roman"/>
          <w:b w:val="false"/>
          <w:i w:val="false"/>
          <w:color w:val="000000"/>
          <w:sz w:val="28"/>
        </w:rPr>
        <w:t>
      4. Разрешение на создание страховой (перестраховочной) организации имеет юридическую силу до принятия уполномоченным органом решения о выдаче страховой (перестраховочной) организации лицензии на проведение страховой (перестраховочной) деятельности.</w:t>
      </w:r>
    </w:p>
    <w:bookmarkEnd w:id="599"/>
    <w:bookmarkStart w:name="z186" w:id="60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В случае неполучения заявителем лицензии на право осуществления страховой (перестраховочной) деятельности в течение шести месяцев со дня выдачи разрешения на создание страховой (перестраховочной) организации выданное уполномоченным органом разрешение на создание страховой (перестраховочной) организации, а также разрешения на создание дочерней организации, значительное участие в капитале организации и согласие на приобретение статуса страхового холдинга, крупного участника страховой (перестраховочной) организации считаются отмененными.</w:t>
      </w:r>
    </w:p>
    <w:bookmarkEnd w:id="600"/>
    <w:bookmarkStart w:name="z187" w:id="601"/>
    <w:p>
      <w:pPr>
        <w:spacing w:after="0"/>
        <w:ind w:left="0"/>
        <w:jc w:val="both"/>
      </w:pPr>
      <w:r>
        <w:rPr>
          <w:rFonts w:ascii="Times New Roman"/>
          <w:b w:val="false"/>
          <w:i w:val="false"/>
          <w:color w:val="000000"/>
          <w:sz w:val="28"/>
        </w:rPr>
        <w:t>
      6. Заявление о выдаче разрешения на создание страховой (перестраховочной) организации должно быть рассмотрено уполномоченным органом в течение пятидесяти рабочих дней со дня подачи заявления.</w:t>
      </w:r>
    </w:p>
    <w:bookmarkEnd w:id="601"/>
    <w:bookmarkStart w:name="z188" w:id="602"/>
    <w:p>
      <w:pPr>
        <w:spacing w:after="0"/>
        <w:ind w:left="0"/>
        <w:jc w:val="both"/>
      </w:pPr>
      <w:r>
        <w:rPr>
          <w:rFonts w:ascii="Times New Roman"/>
          <w:b w:val="false"/>
          <w:i w:val="false"/>
          <w:color w:val="000000"/>
          <w:sz w:val="28"/>
        </w:rPr>
        <w:t>
      7. Уведомление о выдаче разрешения на создание страховой (перестраховочной) организации направляется заявителю и в Корпорацию.</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03.01.2020);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603"/>
    <w:p>
      <w:pPr>
        <w:spacing w:after="0"/>
        <w:ind w:left="0"/>
        <w:jc w:val="left"/>
      </w:pPr>
      <w:r>
        <w:rPr>
          <w:rFonts w:ascii="Times New Roman"/>
          <w:b/>
          <w:i w:val="false"/>
          <w:color w:val="000000"/>
        </w:rPr>
        <w:t xml:space="preserve"> Статья 28. Основания отказа в выдаче разрешения на создание страховой (перестраховочной) организации</w:t>
      </w:r>
    </w:p>
    <w:bookmarkEnd w:id="603"/>
    <w:p>
      <w:pPr>
        <w:spacing w:after="0"/>
        <w:ind w:left="0"/>
        <w:jc w:val="both"/>
      </w:pPr>
      <w:r>
        <w:rPr>
          <w:rFonts w:ascii="Times New Roman"/>
          <w:b w:val="false"/>
          <w:i w:val="false"/>
          <w:color w:val="000000"/>
          <w:sz w:val="28"/>
        </w:rPr>
        <w:t>
      1. Основаниями отказа в выдаче разрешения на создание страховой (перестраховочной) организации являются:</w:t>
      </w:r>
    </w:p>
    <w:p>
      <w:pPr>
        <w:spacing w:after="0"/>
        <w:ind w:left="0"/>
        <w:jc w:val="both"/>
      </w:pPr>
      <w:r>
        <w:rPr>
          <w:rFonts w:ascii="Times New Roman"/>
          <w:b w:val="false"/>
          <w:i w:val="false"/>
          <w:color w:val="000000"/>
          <w:sz w:val="28"/>
        </w:rPr>
        <w:t xml:space="preserve">
      1) несоответствие представленных документов требованиям, указанным в пунктах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27 настоящего Закона, либо неустранение замечаний уполномоченного органа по представленным документам в установленный им срок;</w:t>
      </w:r>
    </w:p>
    <w:p>
      <w:pPr>
        <w:spacing w:after="0"/>
        <w:ind w:left="0"/>
        <w:jc w:val="both"/>
      </w:pPr>
      <w:r>
        <w:rPr>
          <w:rFonts w:ascii="Times New Roman"/>
          <w:b w:val="false"/>
          <w:i w:val="false"/>
          <w:color w:val="000000"/>
          <w:sz w:val="28"/>
        </w:rPr>
        <w:t xml:space="preserve">
      2) недостаточность собственных средств учредителя для оплаты акций; </w:t>
      </w:r>
    </w:p>
    <w:p>
      <w:pPr>
        <w:spacing w:after="0"/>
        <w:ind w:left="0"/>
        <w:jc w:val="both"/>
      </w:pPr>
      <w:r>
        <w:rPr>
          <w:rFonts w:ascii="Times New Roman"/>
          <w:b w:val="false"/>
          <w:i w:val="false"/>
          <w:color w:val="000000"/>
          <w:sz w:val="28"/>
        </w:rPr>
        <w:t xml:space="preserve">
      3) предоставление уполномоченному органу недостоверной информации, касающейся создаваемой организации и ее учредителей; </w:t>
      </w:r>
    </w:p>
    <w:p>
      <w:pPr>
        <w:spacing w:after="0"/>
        <w:ind w:left="0"/>
        <w:jc w:val="both"/>
      </w:pPr>
      <w:r>
        <w:rPr>
          <w:rFonts w:ascii="Times New Roman"/>
          <w:b w:val="false"/>
          <w:i w:val="false"/>
          <w:color w:val="000000"/>
          <w:sz w:val="28"/>
        </w:rPr>
        <w:t xml:space="preserve">
      4) убыточная деятельность учредителя за два последних завершенных финансовых года;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 Законом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отказ в выдаче согласия уполномоченным органом на приобретение статуса крупного участника страховой (перестраховочной) организации или страхового холдинга по основаниям, указанным в статье 26-1 настоящего Закона; </w:t>
      </w:r>
    </w:p>
    <w:p>
      <w:pPr>
        <w:spacing w:after="0"/>
        <w:ind w:left="0"/>
        <w:jc w:val="both"/>
      </w:pPr>
      <w:r>
        <w:rPr>
          <w:rFonts w:ascii="Times New Roman"/>
          <w:b w:val="false"/>
          <w:i w:val="false"/>
          <w:color w:val="000000"/>
          <w:sz w:val="28"/>
        </w:rPr>
        <w:t>
      6-1) несоблюдение ограничений, установленных статьей 26 настоящего Закона;</w:t>
      </w:r>
    </w:p>
    <w:p>
      <w:pPr>
        <w:spacing w:after="0"/>
        <w:ind w:left="0"/>
        <w:jc w:val="both"/>
      </w:pPr>
      <w:r>
        <w:rPr>
          <w:rFonts w:ascii="Times New Roman"/>
          <w:b w:val="false"/>
          <w:i w:val="false"/>
          <w:color w:val="000000"/>
          <w:sz w:val="28"/>
        </w:rPr>
        <w:t xml:space="preserve">
      7) наличие у учредителей - физических лиц, первого руководителя исполнительного органа либо органа управления учредителя - юридического лица неснятой или непогашенной судимости. </w:t>
      </w:r>
    </w:p>
    <w:bookmarkStart w:name="z189" w:id="604"/>
    <w:p>
      <w:pPr>
        <w:spacing w:after="0"/>
        <w:ind w:left="0"/>
        <w:jc w:val="both"/>
      </w:pPr>
      <w:r>
        <w:rPr>
          <w:rFonts w:ascii="Times New Roman"/>
          <w:b w:val="false"/>
          <w:i w:val="false"/>
          <w:color w:val="000000"/>
          <w:sz w:val="28"/>
        </w:rPr>
        <w:t xml:space="preserve">
      2. Уполномоченный орган в сроки, предусмотренные пунктом 6 статьи 27 настоящего Закона, уведомляет заявителя об отказе в выдаче разрешения на создание страховой (перестраховочной) организации в письменной форме с указанием основания отказа. </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605"/>
    <w:p>
      <w:pPr>
        <w:spacing w:after="0"/>
        <w:ind w:left="0"/>
        <w:jc w:val="left"/>
      </w:pPr>
      <w:r>
        <w:rPr>
          <w:rFonts w:ascii="Times New Roman"/>
          <w:b/>
          <w:i w:val="false"/>
          <w:color w:val="000000"/>
        </w:rPr>
        <w:t xml:space="preserve"> Статья 29. Основания отзыва разрешения на создание страховой (перестраховочной) организации</w:t>
      </w:r>
    </w:p>
    <w:bookmarkEnd w:id="605"/>
    <w:p>
      <w:pPr>
        <w:spacing w:after="0"/>
        <w:ind w:left="0"/>
        <w:jc w:val="both"/>
      </w:pPr>
      <w:r>
        <w:rPr>
          <w:rFonts w:ascii="Times New Roman"/>
          <w:b w:val="false"/>
          <w:i w:val="false"/>
          <w:color w:val="ff0000"/>
          <w:sz w:val="28"/>
        </w:rPr>
        <w:t xml:space="preserve">
      Сноска. Статья 29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с 02.01.2020).</w:t>
      </w:r>
    </w:p>
    <w:bookmarkStart w:name="z34" w:id="606"/>
    <w:p>
      <w:pPr>
        <w:spacing w:after="0"/>
        <w:ind w:left="0"/>
        <w:jc w:val="left"/>
      </w:pPr>
      <w:r>
        <w:rPr>
          <w:rFonts w:ascii="Times New Roman"/>
          <w:b/>
          <w:i w:val="false"/>
          <w:color w:val="000000"/>
        </w:rPr>
        <w:t xml:space="preserve"> Статья 30. Государственная регистрация страховой (перестраховочной) организации</w:t>
      </w:r>
    </w:p>
    <w:bookmarkEnd w:id="606"/>
    <w:p>
      <w:pPr>
        <w:spacing w:after="0"/>
        <w:ind w:left="0"/>
        <w:jc w:val="both"/>
      </w:pPr>
      <w:r>
        <w:rPr>
          <w:rFonts w:ascii="Times New Roman"/>
          <w:b w:val="false"/>
          <w:i w:val="false"/>
          <w:color w:val="000000"/>
          <w:sz w:val="28"/>
        </w:rPr>
        <w:t>
      1. Государственная регистрация страховой (перестраховочной) организации осуществляется Корпорацией при наличии разрешения уполномоченного органа на ее создание.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Открытие филиала страховой (перестраховочной) организации-нерезидента Республики Казахстан</w:t>
      </w:r>
    </w:p>
    <w:bookmarkStart w:name="z8704" w:id="607"/>
    <w:p>
      <w:pPr>
        <w:spacing w:after="0"/>
        <w:ind w:left="0"/>
        <w:jc w:val="both"/>
      </w:pPr>
      <w:r>
        <w:rPr>
          <w:rFonts w:ascii="Times New Roman"/>
          <w:b w:val="false"/>
          <w:i w:val="false"/>
          <w:color w:val="000000"/>
          <w:sz w:val="28"/>
        </w:rPr>
        <w:t>
      1. Страховая (перестраховочная) организация-нерезидент Республики Казахстан вправе обратиться в уполномоченный орган для получения разрешения на открытие филиала на территории Республики Казахстан при выполнении следующих условий:</w:t>
      </w:r>
    </w:p>
    <w:bookmarkEnd w:id="607"/>
    <w:bookmarkStart w:name="z8705" w:id="608"/>
    <w:p>
      <w:pPr>
        <w:spacing w:after="0"/>
        <w:ind w:left="0"/>
        <w:jc w:val="both"/>
      </w:pPr>
      <w:r>
        <w:rPr>
          <w:rFonts w:ascii="Times New Roman"/>
          <w:b w:val="false"/>
          <w:i w:val="false"/>
          <w:color w:val="000000"/>
          <w:sz w:val="28"/>
        </w:rPr>
        <w:t>
      1) сумма совокупных активов страховой (перестраховочной) организации-нерезидента Республики Казахстан должна быть не ниже суммы, эквивалентной пяти миллиардам долларов США;</w:t>
      </w:r>
    </w:p>
    <w:bookmarkEnd w:id="608"/>
    <w:bookmarkStart w:name="z8706" w:id="609"/>
    <w:p>
      <w:pPr>
        <w:spacing w:after="0"/>
        <w:ind w:left="0"/>
        <w:jc w:val="both"/>
      </w:pPr>
      <w:r>
        <w:rPr>
          <w:rFonts w:ascii="Times New Roman"/>
          <w:b w:val="false"/>
          <w:i w:val="false"/>
          <w:color w:val="000000"/>
          <w:sz w:val="28"/>
        </w:rPr>
        <w:t>
      2) наличие у страховой (перестраховочной) организации-нерезидента Республики Казахстан не менее десятилетнего опыта по осуществлению страхования (перестрахования) во всех отраслях и классах страхования;</w:t>
      </w:r>
    </w:p>
    <w:bookmarkEnd w:id="609"/>
    <w:bookmarkStart w:name="z8707" w:id="610"/>
    <w:p>
      <w:pPr>
        <w:spacing w:after="0"/>
        <w:ind w:left="0"/>
        <w:jc w:val="both"/>
      </w:pPr>
      <w:r>
        <w:rPr>
          <w:rFonts w:ascii="Times New Roman"/>
          <w:b w:val="false"/>
          <w:i w:val="false"/>
          <w:color w:val="000000"/>
          <w:sz w:val="28"/>
        </w:rPr>
        <w:t>
      3) государство, резидентом которого является страховая (перестраховочная) организация-нерезидент Республики Казахстан, является участником международного сотрудничества в сфере предотвращения и противодействия легализации (отмыванию) доходов, полученных преступным путем, и финансированию терроризма, а также осуществляет сотрудничество с Группой разработки финансовых мер борьбы с отмыванием денег (ФАТФ);</w:t>
      </w:r>
    </w:p>
    <w:bookmarkEnd w:id="610"/>
    <w:bookmarkStart w:name="z8708" w:id="611"/>
    <w:p>
      <w:pPr>
        <w:spacing w:after="0"/>
        <w:ind w:left="0"/>
        <w:jc w:val="both"/>
      </w:pPr>
      <w:r>
        <w:rPr>
          <w:rFonts w:ascii="Times New Roman"/>
          <w:b w:val="false"/>
          <w:i w:val="false"/>
          <w:color w:val="000000"/>
          <w:sz w:val="28"/>
        </w:rPr>
        <w:t>
      4) наличие соглашения между уполномоченным органом и органом финансового надзора государства, резидентом которого является страховая (перестраховочная) организация-нерезидент Республики Казахстан.</w:t>
      </w:r>
    </w:p>
    <w:bookmarkEnd w:id="611"/>
    <w:bookmarkStart w:name="z8709" w:id="612"/>
    <w:p>
      <w:pPr>
        <w:spacing w:after="0"/>
        <w:ind w:left="0"/>
        <w:jc w:val="both"/>
      </w:pPr>
      <w:r>
        <w:rPr>
          <w:rFonts w:ascii="Times New Roman"/>
          <w:b w:val="false"/>
          <w:i w:val="false"/>
          <w:color w:val="000000"/>
          <w:sz w:val="28"/>
        </w:rPr>
        <w:t>
      Соглашение между уполномоченным органом и органом финансового надзора государства, резидентом которого является страховая (перестраховочная) организация-нерезидент Республики Казахстан, должно содержать порядок обмена конфиденциальной информацией, составляющей коммерческую тайну на рынке ценных бумаг, банковскую тайну, тайну страхования или иную охраняемую законом тайну, порядок сотрудничества по вопросам открытия филиала страховой (перестраховочной) организации-нерезидента Республики Казахстан, лицензирования, согласования руководящих работников, регулирования, контроля и надзора (в том числе проведения проверок деятельности) и прекращения деятельности страховой (перестраховочной) организации-нерезидента Республики Казахстан и ее филиала, а также иные вопросы взаимодействия для целей осуществления контрольных и надзорных функций;</w:t>
      </w:r>
    </w:p>
    <w:bookmarkEnd w:id="612"/>
    <w:bookmarkStart w:name="z8710" w:id="613"/>
    <w:p>
      <w:pPr>
        <w:spacing w:after="0"/>
        <w:ind w:left="0"/>
        <w:jc w:val="both"/>
      </w:pPr>
      <w:r>
        <w:rPr>
          <w:rFonts w:ascii="Times New Roman"/>
          <w:b w:val="false"/>
          <w:i w:val="false"/>
          <w:color w:val="000000"/>
          <w:sz w:val="28"/>
        </w:rPr>
        <w:t>
      5) наличие письменного уведомления органа финансового надзора государства, резидентом которого является страховая (перестраховочная) организация-нерезидент Республики Казахстан, о том, что он не возражает против открытия филиала страховой (перестраховочной) организации-нерезидента Республики Казахстан на территории Республики Казахстан, либо заявления органа финансового надзора указанного государства о том, что такое разрешение по законодательству государства, резидентом которого является страховая (перестраховочная) организация-нерезидент Республики Казахстан, не требуется;</w:t>
      </w:r>
    </w:p>
    <w:bookmarkEnd w:id="613"/>
    <w:bookmarkStart w:name="z8711" w:id="614"/>
    <w:p>
      <w:pPr>
        <w:spacing w:after="0"/>
        <w:ind w:left="0"/>
        <w:jc w:val="both"/>
      </w:pPr>
      <w:r>
        <w:rPr>
          <w:rFonts w:ascii="Times New Roman"/>
          <w:b w:val="false"/>
          <w:i w:val="false"/>
          <w:color w:val="000000"/>
          <w:sz w:val="28"/>
        </w:rPr>
        <w:t>
      6) наличие письменного подтверждения органа финансового надзора государства, резидентом которого является страховая (перестраховочная) организация-нерезидент Республики Казахстан, о том, что страховая (перестраховочная) организация-нерезидент Республики Казахстан обладает действующей лицензией на право осуществления страховой (перестраховочной) деятельности.</w:t>
      </w:r>
    </w:p>
    <w:bookmarkEnd w:id="614"/>
    <w:bookmarkStart w:name="z8712" w:id="615"/>
    <w:p>
      <w:pPr>
        <w:spacing w:after="0"/>
        <w:ind w:left="0"/>
        <w:jc w:val="both"/>
      </w:pPr>
      <w:r>
        <w:rPr>
          <w:rFonts w:ascii="Times New Roman"/>
          <w:b w:val="false"/>
          <w:i w:val="false"/>
          <w:color w:val="000000"/>
          <w:sz w:val="28"/>
        </w:rPr>
        <w:t>
      2. Заявление о выдаче разрешения на открытие филиала страховой (перестраховочной) организации-нерезидента Республики Казахстан на казахском или русском языке подается по форме, установленной нормативным правовым актом уполномоченного органа, с приложением следующих документов:</w:t>
      </w:r>
    </w:p>
    <w:bookmarkEnd w:id="615"/>
    <w:bookmarkStart w:name="z8713" w:id="616"/>
    <w:p>
      <w:pPr>
        <w:spacing w:after="0"/>
        <w:ind w:left="0"/>
        <w:jc w:val="both"/>
      </w:pPr>
      <w:r>
        <w:rPr>
          <w:rFonts w:ascii="Times New Roman"/>
          <w:b w:val="false"/>
          <w:i w:val="false"/>
          <w:color w:val="000000"/>
          <w:sz w:val="28"/>
        </w:rPr>
        <w:t>
      1) решения страховой (перестраховочной) организации-нерезидента Республики Казахстан об открытии филиала на территории Республики Казахстан;</w:t>
      </w:r>
    </w:p>
    <w:bookmarkEnd w:id="616"/>
    <w:bookmarkStart w:name="z8714" w:id="617"/>
    <w:p>
      <w:pPr>
        <w:spacing w:after="0"/>
        <w:ind w:left="0"/>
        <w:jc w:val="both"/>
      </w:pPr>
      <w:r>
        <w:rPr>
          <w:rFonts w:ascii="Times New Roman"/>
          <w:b w:val="false"/>
          <w:i w:val="false"/>
          <w:color w:val="000000"/>
          <w:sz w:val="28"/>
        </w:rPr>
        <w:t>
      2) проекта положения о филиале страховой (перестраховочной) организации-нерезидента Республики Казахстан;</w:t>
      </w:r>
    </w:p>
    <w:bookmarkEnd w:id="617"/>
    <w:bookmarkStart w:name="z8715" w:id="618"/>
    <w:p>
      <w:pPr>
        <w:spacing w:after="0"/>
        <w:ind w:left="0"/>
        <w:jc w:val="both"/>
      </w:pPr>
      <w:r>
        <w:rPr>
          <w:rFonts w:ascii="Times New Roman"/>
          <w:b w:val="false"/>
          <w:i w:val="false"/>
          <w:color w:val="000000"/>
          <w:sz w:val="28"/>
        </w:rPr>
        <w:t>
      3) копий учредительных документов страховой (перестраховочной) организации-нерезидента Республики Казахстан (нотариально засвидетельствованные в случае непредставления оригиналов для сверки);</w:t>
      </w:r>
    </w:p>
    <w:bookmarkEnd w:id="618"/>
    <w:bookmarkStart w:name="z8716" w:id="619"/>
    <w:p>
      <w:pPr>
        <w:spacing w:after="0"/>
        <w:ind w:left="0"/>
        <w:jc w:val="both"/>
      </w:pPr>
      <w:r>
        <w:rPr>
          <w:rFonts w:ascii="Times New Roman"/>
          <w:b w:val="false"/>
          <w:i w:val="false"/>
          <w:color w:val="000000"/>
          <w:sz w:val="28"/>
        </w:rPr>
        <w:t>
      4) сведений о страховой (перестраховочной) организации-нерезиденте Республики Казахстан по форме, определенной уполномоченным органом, в том числе финансовой отчетности за последние два завершенных финансовых года (включая консолидированную при наличии), заверенной аудиторской организацией;</w:t>
      </w:r>
    </w:p>
    <w:bookmarkEnd w:id="619"/>
    <w:bookmarkStart w:name="z8717" w:id="620"/>
    <w:p>
      <w:pPr>
        <w:spacing w:after="0"/>
        <w:ind w:left="0"/>
        <w:jc w:val="both"/>
      </w:pPr>
      <w:r>
        <w:rPr>
          <w:rFonts w:ascii="Times New Roman"/>
          <w:b w:val="false"/>
          <w:i w:val="false"/>
          <w:color w:val="000000"/>
          <w:sz w:val="28"/>
        </w:rPr>
        <w:t>
      5) организационной структуры филиала страховой (перестраховочной) организации-нерезидента Республики Казахстан и сведений об аффилированных лицах страховой (перестраховочной) организации-нерезидента Республики Казахстан;</w:t>
      </w:r>
    </w:p>
    <w:bookmarkEnd w:id="620"/>
    <w:bookmarkStart w:name="z8718" w:id="621"/>
    <w:p>
      <w:pPr>
        <w:spacing w:after="0"/>
        <w:ind w:left="0"/>
        <w:jc w:val="both"/>
      </w:pPr>
      <w:r>
        <w:rPr>
          <w:rFonts w:ascii="Times New Roman"/>
          <w:b w:val="false"/>
          <w:i w:val="false"/>
          <w:color w:val="000000"/>
          <w:sz w:val="28"/>
        </w:rPr>
        <w:t>
      6) бизнес-плана филиала страховой (перестраховочной) организации-нерезидента Республики Казахстан, утвержденного должностным лицом страховой (перестраховочной) организации-нерезидента Республики Казахстан либо лицом, уполномоченным на подписание документов, завизированного актуарием страховой (перестраховочной) организации-нерезидента Республики Казахстан, разработанного на ближайшие три года для филиалов страховых (перестраховочных) организаций-нерезидентов Республики Казахстан, открываемых в отрасли "общее страхование", и на пять лет для филиалов страховых (перестраховочных) организаций-нерезидентов Республики Казахстан, открываемых в отрасли "страхование жизни";</w:t>
      </w:r>
    </w:p>
    <w:bookmarkEnd w:id="621"/>
    <w:bookmarkStart w:name="z8719" w:id="622"/>
    <w:p>
      <w:pPr>
        <w:spacing w:after="0"/>
        <w:ind w:left="0"/>
        <w:jc w:val="both"/>
      </w:pPr>
      <w:r>
        <w:rPr>
          <w:rFonts w:ascii="Times New Roman"/>
          <w:b w:val="false"/>
          <w:i w:val="false"/>
          <w:color w:val="000000"/>
          <w:sz w:val="28"/>
        </w:rPr>
        <w:t xml:space="preserve">
      7) документов лиц, предлагаемых на должности руководящих работников филиала страховой (перестраховочной) организации-нерезидента Республики Казахстан в соответствии с требованиями, предъявляемыми к руководящим работникам филиала страховой (перестраховочной) организации-нерезидента Республики Казахстан, установленными нормативным правовым актом уполномоченного органа; </w:t>
      </w:r>
    </w:p>
    <w:bookmarkEnd w:id="622"/>
    <w:bookmarkStart w:name="z8720" w:id="623"/>
    <w:p>
      <w:pPr>
        <w:spacing w:after="0"/>
        <w:ind w:left="0"/>
        <w:jc w:val="both"/>
      </w:pPr>
      <w:r>
        <w:rPr>
          <w:rFonts w:ascii="Times New Roman"/>
          <w:b w:val="false"/>
          <w:i w:val="false"/>
          <w:color w:val="000000"/>
          <w:sz w:val="28"/>
        </w:rPr>
        <w:t>
      8) документа, удостоверяющего наличие у страховой (перестраховочной) организации-нерезидента Республики Казахстан минимально требуемого рейтинга одного из рейтинговых агентств, перечень которых устанавливается нормативным правовым актом уполномоченного органа, на день представления заявления;</w:t>
      </w:r>
    </w:p>
    <w:bookmarkEnd w:id="623"/>
    <w:bookmarkStart w:name="z8721" w:id="624"/>
    <w:p>
      <w:pPr>
        <w:spacing w:after="0"/>
        <w:ind w:left="0"/>
        <w:jc w:val="both"/>
      </w:pPr>
      <w:r>
        <w:rPr>
          <w:rFonts w:ascii="Times New Roman"/>
          <w:b w:val="false"/>
          <w:i w:val="false"/>
          <w:color w:val="000000"/>
          <w:sz w:val="28"/>
        </w:rPr>
        <w:t>
      9) письменного уведомления органа финансового надзора государства, резидентом которого является страховая (перестраховочная) организация-нерезидент Республики Казахстан, об отсутствии возражений против открытия филиала страховой (перестраховочной) организации-нерезидента Республики Казахстан на территории Республики Казахстан либо заявления о том, что такое разрешение по законодательству государства, резидентом которого является страховая (перестраховочная) организация-нерезидент Республики Казахстан, не требуется;</w:t>
      </w:r>
    </w:p>
    <w:bookmarkEnd w:id="624"/>
    <w:bookmarkStart w:name="z8722" w:id="625"/>
    <w:p>
      <w:pPr>
        <w:spacing w:after="0"/>
        <w:ind w:left="0"/>
        <w:jc w:val="both"/>
      </w:pPr>
      <w:r>
        <w:rPr>
          <w:rFonts w:ascii="Times New Roman"/>
          <w:b w:val="false"/>
          <w:i w:val="false"/>
          <w:color w:val="000000"/>
          <w:sz w:val="28"/>
        </w:rPr>
        <w:t>
      10) письменного подтверждения органа финансового надзора государства, резидентом которого является страховая (перестраховочная) организация-нерезидент Республики Казахстан, о наличии у страховой (перестраховочной) организации-нерезидента Республики Казахстан действующей лицензии на право осуществления страховой (перестраховочной) деятельности;</w:t>
      </w:r>
    </w:p>
    <w:bookmarkEnd w:id="625"/>
    <w:bookmarkStart w:name="z8723" w:id="626"/>
    <w:p>
      <w:pPr>
        <w:spacing w:after="0"/>
        <w:ind w:left="0"/>
        <w:jc w:val="both"/>
      </w:pPr>
      <w:r>
        <w:rPr>
          <w:rFonts w:ascii="Times New Roman"/>
          <w:b w:val="false"/>
          <w:i w:val="false"/>
          <w:color w:val="000000"/>
          <w:sz w:val="28"/>
        </w:rPr>
        <w:t>
      11) письменного подтверждения органа финансового надзора государства, резидентом которого является страховая (перестраховочная) организация-нерезидент Республики Казахстан, об отсутствии у страховой (перестраховочной) организации-нерезидента Республики Казахстан нарушений пруденциальных нормативов и иных обязательных к соблюдению норм и лимитов, установленных законодательством государства, резидентом которого является страховая (перестраховочная) организация-нерезидент Республики Казахстан, в течение двух лет, предшествующих представлению заявления;</w:t>
      </w:r>
    </w:p>
    <w:bookmarkEnd w:id="626"/>
    <w:bookmarkStart w:name="z8724" w:id="627"/>
    <w:p>
      <w:pPr>
        <w:spacing w:after="0"/>
        <w:ind w:left="0"/>
        <w:jc w:val="both"/>
      </w:pPr>
      <w:r>
        <w:rPr>
          <w:rFonts w:ascii="Times New Roman"/>
          <w:b w:val="false"/>
          <w:i w:val="false"/>
          <w:color w:val="000000"/>
          <w:sz w:val="28"/>
        </w:rPr>
        <w:t>
      12) письменного обязательства страховой (перестраховочной) организации-нерезидента Республики Казахстан о безусловном, незамедлительном исполнении данной страховой (перестраховочной) организацией-нерезидентом Республики Казахстан обязательств, связанных с деятельностью ее филиала, действующего на территории Республики Казахстан, в случае их неисполнения и (или) ненадлежащего исполнения со стороны филиала;</w:t>
      </w:r>
    </w:p>
    <w:bookmarkEnd w:id="627"/>
    <w:bookmarkStart w:name="z8725" w:id="628"/>
    <w:p>
      <w:pPr>
        <w:spacing w:after="0"/>
        <w:ind w:left="0"/>
        <w:jc w:val="both"/>
      </w:pPr>
      <w:r>
        <w:rPr>
          <w:rFonts w:ascii="Times New Roman"/>
          <w:b w:val="false"/>
          <w:i w:val="false"/>
          <w:color w:val="000000"/>
          <w:sz w:val="28"/>
        </w:rPr>
        <w:t>
      13) копии действующей лицензии страховой (перестраховочной) организации-нерезидента Республики Казахстан, выданной органом финансового надзора государства, резидентом которого является страховая (перестраховочная) организация-нерезидент Республики Казахстан;</w:t>
      </w:r>
    </w:p>
    <w:bookmarkEnd w:id="628"/>
    <w:bookmarkStart w:name="z8726" w:id="629"/>
    <w:p>
      <w:pPr>
        <w:spacing w:after="0"/>
        <w:ind w:left="0"/>
        <w:jc w:val="both"/>
      </w:pPr>
      <w:r>
        <w:rPr>
          <w:rFonts w:ascii="Times New Roman"/>
          <w:b w:val="false"/>
          <w:i w:val="false"/>
          <w:color w:val="000000"/>
          <w:sz w:val="28"/>
        </w:rPr>
        <w:t xml:space="preserve">
      14) документов на учетную регистрацию филиала страховой (перестраховочной) организации-нерезидента Республики Казахстан, предусмотренных </w:t>
      </w:r>
      <w:r>
        <w:rPr>
          <w:rFonts w:ascii="Times New Roman"/>
          <w:b w:val="false"/>
          <w:i w:val="false"/>
          <w:color w:val="000000"/>
          <w:sz w:val="28"/>
        </w:rPr>
        <w:t>статьей 6-2</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w:t>
      </w:r>
    </w:p>
    <w:bookmarkEnd w:id="629"/>
    <w:bookmarkStart w:name="z8727" w:id="630"/>
    <w:p>
      <w:pPr>
        <w:spacing w:after="0"/>
        <w:ind w:left="0"/>
        <w:jc w:val="both"/>
      </w:pPr>
      <w:r>
        <w:rPr>
          <w:rFonts w:ascii="Times New Roman"/>
          <w:b w:val="false"/>
          <w:i w:val="false"/>
          <w:color w:val="000000"/>
          <w:sz w:val="28"/>
        </w:rPr>
        <w:t>
      15) копии документа, подтверждающего оплату сбора за выдачу лицензии на право осуществления страховой (перестраховочной) деятельности, за исключением случаев оплаты через платежный шлюз "электронного правительства".</w:t>
      </w:r>
    </w:p>
    <w:bookmarkEnd w:id="630"/>
    <w:bookmarkStart w:name="z8728" w:id="631"/>
    <w:p>
      <w:pPr>
        <w:spacing w:after="0"/>
        <w:ind w:left="0"/>
        <w:jc w:val="both"/>
      </w:pPr>
      <w:r>
        <w:rPr>
          <w:rFonts w:ascii="Times New Roman"/>
          <w:b w:val="false"/>
          <w:i w:val="false"/>
          <w:color w:val="000000"/>
          <w:sz w:val="28"/>
        </w:rPr>
        <w:t>
      Уполномоченный орган вправе запросить дополнительную информацию или документы, необходимые для принятия решения о выдаче разрешения на открытие филиала страховой (перестраховочной) организации-нерезидента Республики Казахстан.</w:t>
      </w:r>
    </w:p>
    <w:bookmarkEnd w:id="631"/>
    <w:bookmarkStart w:name="z8729" w:id="632"/>
    <w:p>
      <w:pPr>
        <w:spacing w:after="0"/>
        <w:ind w:left="0"/>
        <w:jc w:val="both"/>
      </w:pPr>
      <w:r>
        <w:rPr>
          <w:rFonts w:ascii="Times New Roman"/>
          <w:b w:val="false"/>
          <w:i w:val="false"/>
          <w:color w:val="000000"/>
          <w:sz w:val="28"/>
        </w:rPr>
        <w:t>
      Заявление о выдаче разрешения на открытие филиала страховой (перестраховочной) организации-нерезидента Республики Казахстан может быть отозвано страховой (перестраховочной) организацией-нерезидентом Республики Казахстан в любой момент его рассмотрения уполномоченным органом.</w:t>
      </w:r>
    </w:p>
    <w:bookmarkEnd w:id="632"/>
    <w:bookmarkStart w:name="z8730" w:id="633"/>
    <w:p>
      <w:pPr>
        <w:spacing w:after="0"/>
        <w:ind w:left="0"/>
        <w:jc w:val="both"/>
      </w:pPr>
      <w:r>
        <w:rPr>
          <w:rFonts w:ascii="Times New Roman"/>
          <w:b w:val="false"/>
          <w:i w:val="false"/>
          <w:color w:val="000000"/>
          <w:sz w:val="28"/>
        </w:rPr>
        <w:t>
      Порядок выдачи разрешения на открытие филиала страховой (перестраховочной) организации-нерезидента Республики Казахстан, а также требования к содержанию документа, указанного в подпункте 6) части первой настоящего пункта, устанавливаются нормативным правовым актом уполномоченного органа.</w:t>
      </w:r>
    </w:p>
    <w:bookmarkEnd w:id="633"/>
    <w:bookmarkStart w:name="z8731" w:id="634"/>
    <w:p>
      <w:pPr>
        <w:spacing w:after="0"/>
        <w:ind w:left="0"/>
        <w:jc w:val="both"/>
      </w:pPr>
      <w:r>
        <w:rPr>
          <w:rFonts w:ascii="Times New Roman"/>
          <w:b w:val="false"/>
          <w:i w:val="false"/>
          <w:color w:val="000000"/>
          <w:sz w:val="28"/>
        </w:rPr>
        <w:t>
      3. Отказ в выдаче разрешения на открытие филиала страховой (перестраховочной) организации-нерезидента Республики Казахстан производится по любому из следующих оснований:</w:t>
      </w:r>
    </w:p>
    <w:bookmarkEnd w:id="634"/>
    <w:bookmarkStart w:name="z8732" w:id="635"/>
    <w:p>
      <w:pPr>
        <w:spacing w:after="0"/>
        <w:ind w:left="0"/>
        <w:jc w:val="both"/>
      </w:pPr>
      <w:r>
        <w:rPr>
          <w:rFonts w:ascii="Times New Roman"/>
          <w:b w:val="false"/>
          <w:i w:val="false"/>
          <w:color w:val="000000"/>
          <w:sz w:val="28"/>
        </w:rPr>
        <w:t>
      1) несоответствие требованиям, указанным в пункте 1 настоящей статьи;</w:t>
      </w:r>
    </w:p>
    <w:bookmarkEnd w:id="635"/>
    <w:bookmarkStart w:name="z8733" w:id="636"/>
    <w:p>
      <w:pPr>
        <w:spacing w:after="0"/>
        <w:ind w:left="0"/>
        <w:jc w:val="both"/>
      </w:pPr>
      <w:r>
        <w:rPr>
          <w:rFonts w:ascii="Times New Roman"/>
          <w:b w:val="false"/>
          <w:i w:val="false"/>
          <w:color w:val="000000"/>
          <w:sz w:val="28"/>
        </w:rPr>
        <w:t>
      2) несоответствие представленных документов требованиям, указанным в пункте 2 настоящей статьи;</w:t>
      </w:r>
    </w:p>
    <w:bookmarkEnd w:id="636"/>
    <w:bookmarkStart w:name="z8734" w:id="637"/>
    <w:p>
      <w:pPr>
        <w:spacing w:after="0"/>
        <w:ind w:left="0"/>
        <w:jc w:val="both"/>
      </w:pPr>
      <w:r>
        <w:rPr>
          <w:rFonts w:ascii="Times New Roman"/>
          <w:b w:val="false"/>
          <w:i w:val="false"/>
          <w:color w:val="000000"/>
          <w:sz w:val="28"/>
        </w:rPr>
        <w:t>
      3) неустранение замечаний уполномоченного органа по представленным документам в установленный им срок;</w:t>
      </w:r>
    </w:p>
    <w:bookmarkEnd w:id="637"/>
    <w:bookmarkStart w:name="z8735" w:id="638"/>
    <w:p>
      <w:pPr>
        <w:spacing w:after="0"/>
        <w:ind w:left="0"/>
        <w:jc w:val="both"/>
      </w:pPr>
      <w:r>
        <w:rPr>
          <w:rFonts w:ascii="Times New Roman"/>
          <w:b w:val="false"/>
          <w:i w:val="false"/>
          <w:color w:val="000000"/>
          <w:sz w:val="28"/>
        </w:rPr>
        <w:t>
      4) несоблюдение требований, установленных подпунктами 8) и 11) части первой пункта 2 настоящей статьи;</w:t>
      </w:r>
    </w:p>
    <w:bookmarkEnd w:id="638"/>
    <w:bookmarkStart w:name="z8736" w:id="639"/>
    <w:p>
      <w:pPr>
        <w:spacing w:after="0"/>
        <w:ind w:left="0"/>
        <w:jc w:val="both"/>
      </w:pPr>
      <w:r>
        <w:rPr>
          <w:rFonts w:ascii="Times New Roman"/>
          <w:b w:val="false"/>
          <w:i w:val="false"/>
          <w:color w:val="000000"/>
          <w:sz w:val="28"/>
        </w:rPr>
        <w:t xml:space="preserve">
      5) основания, указанные в подпунктах 4) и 7) пункта 1 </w:t>
      </w:r>
      <w:r>
        <w:rPr>
          <w:rFonts w:ascii="Times New Roman"/>
          <w:b w:val="false"/>
          <w:i w:val="false"/>
          <w:color w:val="000000"/>
          <w:sz w:val="28"/>
        </w:rPr>
        <w:t>пункт 8</w:t>
      </w:r>
      <w:r>
        <w:rPr>
          <w:rFonts w:ascii="Times New Roman"/>
          <w:b w:val="false"/>
          <w:i w:val="false"/>
          <w:color w:val="000000"/>
          <w:sz w:val="28"/>
        </w:rPr>
        <w:t xml:space="preserve"> настоящего Закона;</w:t>
      </w:r>
    </w:p>
    <w:bookmarkEnd w:id="639"/>
    <w:bookmarkStart w:name="z8737" w:id="640"/>
    <w:p>
      <w:pPr>
        <w:spacing w:after="0"/>
        <w:ind w:left="0"/>
        <w:jc w:val="both"/>
      </w:pPr>
      <w:r>
        <w:rPr>
          <w:rFonts w:ascii="Times New Roman"/>
          <w:b w:val="false"/>
          <w:i w:val="false"/>
          <w:color w:val="000000"/>
          <w:sz w:val="28"/>
        </w:rPr>
        <w:t xml:space="preserve">
      6) несоответствие наименования филиала страховой (перестраховочной) организации-нерезидента Республики Казахстан требованиям пункта 7 </w:t>
      </w:r>
      <w:r>
        <w:rPr>
          <w:rFonts w:ascii="Times New Roman"/>
          <w:b w:val="false"/>
          <w:i w:val="false"/>
          <w:color w:val="000000"/>
          <w:sz w:val="28"/>
        </w:rPr>
        <w:t>статьи 23</w:t>
      </w:r>
      <w:r>
        <w:rPr>
          <w:rFonts w:ascii="Times New Roman"/>
          <w:b w:val="false"/>
          <w:i w:val="false"/>
          <w:color w:val="000000"/>
          <w:sz w:val="28"/>
        </w:rPr>
        <w:t xml:space="preserve"> настоящего Закона;</w:t>
      </w:r>
    </w:p>
    <w:bookmarkEnd w:id="640"/>
    <w:bookmarkStart w:name="z8738" w:id="641"/>
    <w:p>
      <w:pPr>
        <w:spacing w:after="0"/>
        <w:ind w:left="0"/>
        <w:jc w:val="both"/>
      </w:pPr>
      <w:r>
        <w:rPr>
          <w:rFonts w:ascii="Times New Roman"/>
          <w:b w:val="false"/>
          <w:i w:val="false"/>
          <w:color w:val="000000"/>
          <w:sz w:val="28"/>
        </w:rPr>
        <w:t>
      7) предоставление уполномоченному органу недостоверной информации, касающейся страховой (перестраховочной) организации-нерезидента Республики Казахстан.</w:t>
      </w:r>
    </w:p>
    <w:bookmarkEnd w:id="641"/>
    <w:bookmarkStart w:name="z8739" w:id="642"/>
    <w:p>
      <w:pPr>
        <w:spacing w:after="0"/>
        <w:ind w:left="0"/>
        <w:jc w:val="both"/>
      </w:pPr>
      <w:r>
        <w:rPr>
          <w:rFonts w:ascii="Times New Roman"/>
          <w:b w:val="false"/>
          <w:i w:val="false"/>
          <w:color w:val="000000"/>
          <w:sz w:val="28"/>
        </w:rPr>
        <w:t>
      Уполномоченный орган в сроки, предусмотренные пунктом 5 настоящей статьи, уведомляет страховую (перестраховочную) организацию-нерезидента Республики Казахстан об отказе в выдаче разрешения на открытие филиала страховой (перестраховочной) организации-нерезидента Республики Казахстан в письменной форме с указанием основания отказа.</w:t>
      </w:r>
    </w:p>
    <w:bookmarkEnd w:id="642"/>
    <w:bookmarkStart w:name="z8740" w:id="643"/>
    <w:p>
      <w:pPr>
        <w:spacing w:after="0"/>
        <w:ind w:left="0"/>
        <w:jc w:val="both"/>
      </w:pPr>
      <w:r>
        <w:rPr>
          <w:rFonts w:ascii="Times New Roman"/>
          <w:b w:val="false"/>
          <w:i w:val="false"/>
          <w:color w:val="000000"/>
          <w:sz w:val="28"/>
        </w:rPr>
        <w:t>
      4. Выданное разрешение на открытие филиала страховой (перестраховочной) организации-нерезидента Республики Казахстан считается отмененным в случаях:</w:t>
      </w:r>
    </w:p>
    <w:bookmarkEnd w:id="643"/>
    <w:bookmarkStart w:name="z8741" w:id="644"/>
    <w:p>
      <w:pPr>
        <w:spacing w:after="0"/>
        <w:ind w:left="0"/>
        <w:jc w:val="both"/>
      </w:pPr>
      <w:r>
        <w:rPr>
          <w:rFonts w:ascii="Times New Roman"/>
          <w:b w:val="false"/>
          <w:i w:val="false"/>
          <w:color w:val="000000"/>
          <w:sz w:val="28"/>
        </w:rPr>
        <w:t>
      1) принятия страховой (перестраховочной) организацией-нерезидентом Республики Казахстан решения о добровольном прекращении деятельности филиала страховой (перестраховочной) организации-нерезидента Республики Казахстан;</w:t>
      </w:r>
    </w:p>
    <w:bookmarkEnd w:id="644"/>
    <w:bookmarkStart w:name="z8742" w:id="645"/>
    <w:p>
      <w:pPr>
        <w:spacing w:after="0"/>
        <w:ind w:left="0"/>
        <w:jc w:val="both"/>
      </w:pPr>
      <w:r>
        <w:rPr>
          <w:rFonts w:ascii="Times New Roman"/>
          <w:b w:val="false"/>
          <w:i w:val="false"/>
          <w:color w:val="000000"/>
          <w:sz w:val="28"/>
        </w:rPr>
        <w:t>
      2) принятия уполномоченным органом решения о лишении филиала страховой (перестраховочной) организации-нерезидента Республики Казахстан лицензии на право осуществления страховой (перестраховочной) деятельности;</w:t>
      </w:r>
    </w:p>
    <w:bookmarkEnd w:id="645"/>
    <w:bookmarkStart w:name="z8743" w:id="646"/>
    <w:p>
      <w:pPr>
        <w:spacing w:after="0"/>
        <w:ind w:left="0"/>
        <w:jc w:val="both"/>
      </w:pPr>
      <w:r>
        <w:rPr>
          <w:rFonts w:ascii="Times New Roman"/>
          <w:b w:val="false"/>
          <w:i w:val="false"/>
          <w:color w:val="000000"/>
          <w:sz w:val="28"/>
        </w:rPr>
        <w:t>
      3) непрохождения в Корпорации учетной регистрации в течение двух месяцев со дня выдачи разрешения на открытие филиала страховой (перестраховочной) организации-нерезидента Республики Казахстан;</w:t>
      </w:r>
    </w:p>
    <w:bookmarkEnd w:id="646"/>
    <w:bookmarkStart w:name="z8744" w:id="647"/>
    <w:p>
      <w:pPr>
        <w:spacing w:after="0"/>
        <w:ind w:left="0"/>
        <w:jc w:val="both"/>
      </w:pPr>
      <w:r>
        <w:rPr>
          <w:rFonts w:ascii="Times New Roman"/>
          <w:b w:val="false"/>
          <w:i w:val="false"/>
          <w:color w:val="000000"/>
          <w:sz w:val="28"/>
        </w:rPr>
        <w:t>
      4) неполучения лицензии на право осуществления страховой (перестраховочной) деятельности в течение трех месяцев со дня прохождения учетной регистрации филиала страховой (перестраховочной) организации-нерезидента Республики Казахстан.</w:t>
      </w:r>
    </w:p>
    <w:bookmarkEnd w:id="647"/>
    <w:bookmarkStart w:name="z8745" w:id="648"/>
    <w:p>
      <w:pPr>
        <w:spacing w:after="0"/>
        <w:ind w:left="0"/>
        <w:jc w:val="both"/>
      </w:pPr>
      <w:r>
        <w:rPr>
          <w:rFonts w:ascii="Times New Roman"/>
          <w:b w:val="false"/>
          <w:i w:val="false"/>
          <w:color w:val="000000"/>
          <w:sz w:val="28"/>
        </w:rPr>
        <w:t>
      5. Заявление о выдаче разрешения на открытие филиала страховой (перестраховочной) организации-нерезидента Республики Казахстан должно быть рассмотрено уполномоченным органом в течение пятидесяти рабочих дней со дня подачи заявления.</w:t>
      </w:r>
    </w:p>
    <w:bookmarkEnd w:id="648"/>
    <w:bookmarkStart w:name="z8746" w:id="649"/>
    <w:p>
      <w:pPr>
        <w:spacing w:after="0"/>
        <w:ind w:left="0"/>
        <w:jc w:val="both"/>
      </w:pPr>
      <w:r>
        <w:rPr>
          <w:rFonts w:ascii="Times New Roman"/>
          <w:b w:val="false"/>
          <w:i w:val="false"/>
          <w:color w:val="000000"/>
          <w:sz w:val="28"/>
        </w:rPr>
        <w:t>
      Уведомление о выдаче разрешения на открытие филиала страховой (перестраховочной) организации-нерезидента Республики Казахстан направляется страховой (перестраховочной) организации-нерезиденту Республики Казахстан и в Корпорацию.</w:t>
      </w:r>
    </w:p>
    <w:bookmarkEnd w:id="649"/>
    <w:bookmarkStart w:name="z8747" w:id="650"/>
    <w:p>
      <w:pPr>
        <w:spacing w:after="0"/>
        <w:ind w:left="0"/>
        <w:jc w:val="both"/>
      </w:pPr>
      <w:r>
        <w:rPr>
          <w:rFonts w:ascii="Times New Roman"/>
          <w:b w:val="false"/>
          <w:i w:val="false"/>
          <w:color w:val="000000"/>
          <w:sz w:val="28"/>
        </w:rPr>
        <w:t>
      Разрешение на открытие филиала страховой (перестраховочной) организации-нерезидента Республики Казахстан имеет юридическую силу до принятия уполномоченным органом решения о выдаче филиалу страховой (перестраховочной) организации-нерезидента Республики Казахстан лицензии на право осуществления страховой (перестраховочной) деятельности.</w:t>
      </w:r>
    </w:p>
    <w:bookmarkEnd w:id="650"/>
    <w:bookmarkStart w:name="z8748" w:id="651"/>
    <w:p>
      <w:pPr>
        <w:spacing w:after="0"/>
        <w:ind w:left="0"/>
        <w:jc w:val="both"/>
      </w:pPr>
      <w:r>
        <w:rPr>
          <w:rFonts w:ascii="Times New Roman"/>
          <w:b w:val="false"/>
          <w:i w:val="false"/>
          <w:color w:val="000000"/>
          <w:sz w:val="28"/>
        </w:rPr>
        <w:t>
      6. Учетная регистрация филиала страховой (перестраховочной) организации-нерезидента Республики Казахстан осуществляется Корпорацией на основании разрешения уполномоченного органа на открытие филиала страховой (перестраховочной) организации Республики Казахстан в порядке, определенном законодательством Республики Казахстан.</w:t>
      </w:r>
    </w:p>
    <w:bookmarkEnd w:id="651"/>
    <w:bookmarkStart w:name="z8749" w:id="652"/>
    <w:p>
      <w:pPr>
        <w:spacing w:after="0"/>
        <w:ind w:left="0"/>
        <w:jc w:val="both"/>
      </w:pPr>
      <w:r>
        <w:rPr>
          <w:rFonts w:ascii="Times New Roman"/>
          <w:b w:val="false"/>
          <w:i w:val="false"/>
          <w:color w:val="000000"/>
          <w:sz w:val="28"/>
        </w:rPr>
        <w:t>
      7. Местом нахождения филиала страховой (перестраховочной) организации-нерезидента Республики Казахстан признается место нахождения на территории Республики Казахстан, указанное в положении о филиале страховой (перестраховочной) организации-нерезидента Республики Казахстан.</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30-1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5" w:id="653"/>
    <w:p>
      <w:pPr>
        <w:spacing w:after="0"/>
        <w:ind w:left="0"/>
        <w:jc w:val="left"/>
      </w:pPr>
      <w:r>
        <w:rPr>
          <w:rFonts w:ascii="Times New Roman"/>
          <w:b/>
          <w:i w:val="false"/>
          <w:color w:val="000000"/>
        </w:rPr>
        <w:t xml:space="preserve"> Статья 31. Изменения и дополнения в учредительные документы страховой (перестраховочной) организации</w:t>
      </w:r>
    </w:p>
    <w:bookmarkEnd w:id="653"/>
    <w:p>
      <w:pPr>
        <w:spacing w:after="0"/>
        <w:ind w:left="0"/>
        <w:jc w:val="both"/>
      </w:pPr>
      <w:r>
        <w:rPr>
          <w:rFonts w:ascii="Times New Roman"/>
          <w:b w:val="false"/>
          <w:i w:val="false"/>
          <w:color w:val="000000"/>
          <w:sz w:val="28"/>
        </w:rPr>
        <w:t>
      После государственной регистрации изменений и (или) дополнений, вносимых в учредительные документы, требующих перерегистрации в Корпорации, страховая (перестраховочная) организация в течение четырнадцати календарных дней с даты перерегистрации обязана представить в уполномоченный орган копию изменений и (или) дополнений в учредительные документы.</w:t>
      </w:r>
    </w:p>
    <w:p>
      <w:pPr>
        <w:spacing w:after="0"/>
        <w:ind w:left="0"/>
        <w:jc w:val="both"/>
      </w:pPr>
      <w:r>
        <w:rPr>
          <w:rFonts w:ascii="Times New Roman"/>
          <w:b w:val="false"/>
          <w:i w:val="false"/>
          <w:color w:val="000000"/>
          <w:sz w:val="28"/>
        </w:rPr>
        <w:t>
      В случае внесения изменений и (или) дополнений в учредительные документы, не требующих перерегистрации, страховая (перестраховочная) организация обязана в течение четырнадцати календарных дней с даты отметки Корпорации о приеме уведомления о внесении изменений и (или) дополнений в учредительные документы представить в уполномоченный орган документ, подтверждающий принятие уведомления, копию изменений и (или) дополнений в учредительные документы.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7" w:id="654"/>
    <w:p>
      <w:pPr>
        <w:spacing w:after="0"/>
        <w:ind w:left="0"/>
        <w:jc w:val="left"/>
      </w:pPr>
      <w:r>
        <w:rPr>
          <w:rFonts w:ascii="Times New Roman"/>
          <w:b/>
          <w:i w:val="false"/>
          <w:color w:val="000000"/>
        </w:rPr>
        <w:t xml:space="preserve"> Статья 31-1. Уведомление об утверждении финансовых продуктов страховой (перестраховочной) организацией</w:t>
      </w:r>
    </w:p>
    <w:bookmarkEnd w:id="654"/>
    <w:p>
      <w:pPr>
        <w:spacing w:after="0"/>
        <w:ind w:left="0"/>
        <w:jc w:val="both"/>
      </w:pPr>
      <w:r>
        <w:rPr>
          <w:rFonts w:ascii="Times New Roman"/>
          <w:b w:val="false"/>
          <w:i w:val="false"/>
          <w:color w:val="000000"/>
          <w:sz w:val="28"/>
        </w:rPr>
        <w:t>
      Страховая (перестраховочная) организация уведомляет уполномоченный орган об утверждении финансовых продуктов органом страховой (перестраховочной) организации, уполномоченным на утверждение финансовых продуктов, в течение десяти рабочих дней со дня их утверждения.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статьи 31-1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финансовых продуктов, об утверждении которых страховая (перестраховочная) организация уведомляет уполномоченный орган, порядок уведомления уполномоченного органа об утверждении финансовых продуктов страховой (перестраховочной) организацией, а также перечень документов, прилагаемых к уведомлению, определяются нормативными правовыми актами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6 дополнена статьей 31-1 в соответствии с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6" w:id="655"/>
    <w:p>
      <w:pPr>
        <w:spacing w:after="0"/>
        <w:ind w:left="0"/>
        <w:jc w:val="left"/>
      </w:pPr>
      <w:r>
        <w:rPr>
          <w:rFonts w:ascii="Times New Roman"/>
          <w:b/>
          <w:i w:val="false"/>
          <w:color w:val="000000"/>
        </w:rPr>
        <w:t xml:space="preserve"> Статья 32. Дочерние организации страховой (перестраховочной) организации и страховых холдингов и значительное участие страховой (перестраховочной) организации и страховых холдингов в капиталах организаций</w:t>
      </w:r>
    </w:p>
    <w:bookmarkEnd w:id="655"/>
    <w:bookmarkStart w:name="z538" w:id="656"/>
    <w:p>
      <w:pPr>
        <w:spacing w:after="0"/>
        <w:ind w:left="0"/>
        <w:jc w:val="both"/>
      </w:pPr>
      <w:r>
        <w:rPr>
          <w:rFonts w:ascii="Times New Roman"/>
          <w:b w:val="false"/>
          <w:i w:val="false"/>
          <w:color w:val="000000"/>
          <w:sz w:val="28"/>
        </w:rPr>
        <w:t>
      1. Страховая (перестраховочная) организация и страховой холдинг в целях осуществления полномочий, предоставленных им статье 48 настоящего Закона, могут создать или иметь дочернюю организацию только при наличии предварительного разрешения уполномоченного органа.</w:t>
      </w:r>
    </w:p>
    <w:bookmarkEnd w:id="656"/>
    <w:bookmarkStart w:name="z539" w:id="657"/>
    <w:p>
      <w:pPr>
        <w:spacing w:after="0"/>
        <w:ind w:left="0"/>
        <w:jc w:val="both"/>
      </w:pPr>
      <w:r>
        <w:rPr>
          <w:rFonts w:ascii="Times New Roman"/>
          <w:b w:val="false"/>
          <w:i w:val="false"/>
          <w:color w:val="000000"/>
          <w:sz w:val="28"/>
        </w:rPr>
        <w:t>
      Требование по получению разрешения уполномоченного органа на создание или приобретение дочерней организации не распространяется на страховые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данной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страховой (перестраховочной) организации-резидента Республики Казахстан, прямо владеющей (имеющей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указанной организации и имеющей соответствующее разрешение уполномоченного органа.</w:t>
      </w:r>
    </w:p>
    <w:bookmarkEnd w:id="657"/>
    <w:bookmarkStart w:name="z540" w:id="658"/>
    <w:p>
      <w:pPr>
        <w:spacing w:after="0"/>
        <w:ind w:left="0"/>
        <w:jc w:val="both"/>
      </w:pPr>
      <w:r>
        <w:rPr>
          <w:rFonts w:ascii="Times New Roman"/>
          <w:b w:val="false"/>
          <w:i w:val="false"/>
          <w:color w:val="000000"/>
          <w:sz w:val="28"/>
        </w:rPr>
        <w:t>
      Порядок выдачи страховой (перестраховочной) организации или страховому холдингу разрешения на создание или приобретение дочерней организации, требования к документам, необходимым для получения разрешения, определяются нормативным правовым актом уполномоченного органа.</w:t>
      </w:r>
    </w:p>
    <w:bookmarkEnd w:id="658"/>
    <w:p>
      <w:pPr>
        <w:spacing w:after="0"/>
        <w:ind w:left="0"/>
        <w:jc w:val="both"/>
      </w:pPr>
      <w:r>
        <w:rPr>
          <w:rFonts w:ascii="Times New Roman"/>
          <w:b w:val="false"/>
          <w:i w:val="false"/>
          <w:color w:val="000000"/>
          <w:sz w:val="28"/>
        </w:rPr>
        <w:t>
      За выдачу разрешения на создание или приобретение дочерней организации уплачивается сбор, размер и порядок уплаты которого определяются налоговым законодательством Республики Казахстан.</w:t>
      </w:r>
    </w:p>
    <w:bookmarkStart w:name="z541" w:id="659"/>
    <w:p>
      <w:pPr>
        <w:spacing w:after="0"/>
        <w:ind w:left="0"/>
        <w:jc w:val="both"/>
      </w:pPr>
      <w:r>
        <w:rPr>
          <w:rFonts w:ascii="Times New Roman"/>
          <w:b w:val="false"/>
          <w:i w:val="false"/>
          <w:color w:val="000000"/>
          <w:sz w:val="28"/>
        </w:rPr>
        <w:t>
      2. Дочерние организации страховой (перестраховочной) организации не вправе создавать и (или) иметь дочерние организации, а также иметь значительное участие в капиталах организаций.</w:t>
      </w:r>
    </w:p>
    <w:bookmarkEnd w:id="659"/>
    <w:bookmarkStart w:name="z542" w:id="660"/>
    <w:p>
      <w:pPr>
        <w:spacing w:after="0"/>
        <w:ind w:left="0"/>
        <w:jc w:val="both"/>
      </w:pPr>
      <w:r>
        <w:rPr>
          <w:rFonts w:ascii="Times New Roman"/>
          <w:b w:val="false"/>
          <w:i w:val="false"/>
          <w:color w:val="000000"/>
          <w:sz w:val="28"/>
        </w:rPr>
        <w:t>
      3. Дочерние организации страховых холдингов, за исключением дочерних страховых (перестраховочных) организаций – резидентов Республики Казахстан, не вправе создавать и (или) иметь дочерние организации.</w:t>
      </w:r>
    </w:p>
    <w:bookmarkEnd w:id="660"/>
    <w:bookmarkStart w:name="z543" w:id="661"/>
    <w:p>
      <w:pPr>
        <w:spacing w:after="0"/>
        <w:ind w:left="0"/>
        <w:jc w:val="both"/>
      </w:pPr>
      <w:r>
        <w:rPr>
          <w:rFonts w:ascii="Times New Roman"/>
          <w:b w:val="false"/>
          <w:i w:val="false"/>
          <w:color w:val="000000"/>
          <w:sz w:val="28"/>
        </w:rPr>
        <w:t>
      Данное требование не распространяется на дочерние организации страховых холдингов, являющихся банковскими холдингами. При этом на указанные лица распространяются требования Закона Республики Казахстан "О банках и банковской деятельности в Республике Казахстан".</w:t>
      </w:r>
    </w:p>
    <w:bookmarkEnd w:id="661"/>
    <w:bookmarkStart w:name="z544" w:id="662"/>
    <w:p>
      <w:pPr>
        <w:spacing w:after="0"/>
        <w:ind w:left="0"/>
        <w:jc w:val="both"/>
      </w:pPr>
      <w:r>
        <w:rPr>
          <w:rFonts w:ascii="Times New Roman"/>
          <w:b w:val="false"/>
          <w:i w:val="false"/>
          <w:color w:val="000000"/>
          <w:sz w:val="28"/>
        </w:rPr>
        <w:t>
      4. К заявлению на получение разрешения на создание, приобретение дочерней организации необходимо приложить следующие документы:</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4" w:id="663"/>
    <w:p>
      <w:pPr>
        <w:spacing w:after="0"/>
        <w:ind w:left="0"/>
        <w:jc w:val="both"/>
      </w:pPr>
      <w:r>
        <w:rPr>
          <w:rFonts w:ascii="Times New Roman"/>
          <w:b w:val="false"/>
          <w:i w:val="false"/>
          <w:color w:val="000000"/>
          <w:sz w:val="28"/>
        </w:rPr>
        <w:t>
      1-1) копию документа, подтверждающего оплату сбора за выдачу разрешения, за исключением случаев оплаты через платежный шлюз "электронного правительства";</w:t>
      </w:r>
    </w:p>
    <w:bookmarkEnd w:id="663"/>
    <w:bookmarkStart w:name="z546" w:id="664"/>
    <w:p>
      <w:pPr>
        <w:spacing w:after="0"/>
        <w:ind w:left="0"/>
        <w:jc w:val="both"/>
      </w:pPr>
      <w:r>
        <w:rPr>
          <w:rFonts w:ascii="Times New Roman"/>
          <w:b w:val="false"/>
          <w:i w:val="false"/>
          <w:color w:val="000000"/>
          <w:sz w:val="28"/>
        </w:rPr>
        <w:t>
      2) решение об учреждении дочерней организации – в случае ее создания либо решение о приобретении дочерней организации – в случае ее приобретения (в случае отсутствия сведений на интернет-ресурсе депозитария финансовой отчетности);</w:t>
      </w:r>
    </w:p>
    <w:bookmarkEnd w:id="664"/>
    <w:bookmarkStart w:name="z547" w:id="665"/>
    <w:p>
      <w:pPr>
        <w:spacing w:after="0"/>
        <w:ind w:left="0"/>
        <w:jc w:val="both"/>
      </w:pPr>
      <w:r>
        <w:rPr>
          <w:rFonts w:ascii="Times New Roman"/>
          <w:b w:val="false"/>
          <w:i w:val="false"/>
          <w:color w:val="000000"/>
          <w:sz w:val="28"/>
        </w:rPr>
        <w:t>
      3) информацию о руководящих работниках дочерней организации (или кандидатах, рекомендуемых для назначения или избрания на должности руководящих работников);</w:t>
      </w:r>
    </w:p>
    <w:bookmarkEnd w:id="665"/>
    <w:bookmarkStart w:name="z548" w:id="666"/>
    <w:p>
      <w:pPr>
        <w:spacing w:after="0"/>
        <w:ind w:left="0"/>
        <w:jc w:val="both"/>
      </w:pPr>
      <w:r>
        <w:rPr>
          <w:rFonts w:ascii="Times New Roman"/>
          <w:b w:val="false"/>
          <w:i w:val="false"/>
          <w:color w:val="000000"/>
          <w:sz w:val="28"/>
        </w:rPr>
        <w:t>
      4) сведения об аффилированных лицах заявителя (в случае отсутствия сведений на интернет-ресурсе депозитария финансовой отчетности).</w:t>
      </w:r>
    </w:p>
    <w:bookmarkEnd w:id="666"/>
    <w:bookmarkStart w:name="z549" w:id="667"/>
    <w:p>
      <w:pPr>
        <w:spacing w:after="0"/>
        <w:ind w:left="0"/>
        <w:jc w:val="both"/>
      </w:pPr>
      <w:r>
        <w:rPr>
          <w:rFonts w:ascii="Times New Roman"/>
          <w:b w:val="false"/>
          <w:i w:val="false"/>
          <w:color w:val="000000"/>
          <w:sz w:val="28"/>
        </w:rPr>
        <w:t>
      В случае отсутствия у страховой (перестраховочной) организации страхового холдинга дополнительно предоставляется информация об организациях, связанных с дочерней организацией:</w:t>
      </w:r>
    </w:p>
    <w:bookmarkEnd w:id="667"/>
    <w:bookmarkStart w:name="z550" w:id="668"/>
    <w:p>
      <w:pPr>
        <w:spacing w:after="0"/>
        <w:ind w:left="0"/>
        <w:jc w:val="both"/>
      </w:pPr>
      <w:r>
        <w:rPr>
          <w:rFonts w:ascii="Times New Roman"/>
          <w:b w:val="false"/>
          <w:i w:val="false"/>
          <w:color w:val="000000"/>
          <w:sz w:val="28"/>
        </w:rPr>
        <w:t>
      управлением их деятельностью на объединенной основе в соответствии с условиями меморандума или положений ассоциации этих организаций;</w:t>
      </w:r>
    </w:p>
    <w:bookmarkEnd w:id="668"/>
    <w:bookmarkStart w:name="z551" w:id="669"/>
    <w:p>
      <w:pPr>
        <w:spacing w:after="0"/>
        <w:ind w:left="0"/>
        <w:jc w:val="both"/>
      </w:pPr>
      <w:r>
        <w:rPr>
          <w:rFonts w:ascii="Times New Roman"/>
          <w:b w:val="false"/>
          <w:i w:val="false"/>
          <w:color w:val="000000"/>
          <w:sz w:val="28"/>
        </w:rPr>
        <w:t>
      если состав исполнительного органа, органа управления (для акционерных обществ), наблюдательного совета (для товариществ с ограниченной ответственностью) указанных организаций более чем на одну треть представлен одними и теми же лицами;</w:t>
      </w:r>
    </w:p>
    <w:bookmarkEnd w:id="669"/>
    <w:bookmarkStart w:name="z552" w:id="670"/>
    <w:p>
      <w:pPr>
        <w:spacing w:after="0"/>
        <w:ind w:left="0"/>
        <w:jc w:val="both"/>
      </w:pPr>
      <w:r>
        <w:rPr>
          <w:rFonts w:ascii="Times New Roman"/>
          <w:b w:val="false"/>
          <w:i w:val="false"/>
          <w:color w:val="000000"/>
          <w:sz w:val="28"/>
        </w:rPr>
        <w:t>
      5) бизнес-план дочерней организации;</w:t>
      </w:r>
    </w:p>
    <w:bookmarkEnd w:id="670"/>
    <w:bookmarkStart w:name="z553" w:id="671"/>
    <w:p>
      <w:pPr>
        <w:spacing w:after="0"/>
        <w:ind w:left="0"/>
        <w:jc w:val="both"/>
      </w:pPr>
      <w:r>
        <w:rPr>
          <w:rFonts w:ascii="Times New Roman"/>
          <w:b w:val="false"/>
          <w:i w:val="false"/>
          <w:color w:val="000000"/>
          <w:sz w:val="28"/>
        </w:rPr>
        <w:t>
      6) информацию, на основании анализа законодательства страны места нахождения дочерней организации, об отсутствии обстоятельств, предполагающих невозможность проведения консолидированного надзора за страховой группой в связи с тем, что законодательство стран места нахождения участников страховой группы – нерезидентов Республики Казахстан делает невозможным выполнение ими и страховой группой предусмотренных законодательными актами Республики Казахстан требований;</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5" w:id="672"/>
    <w:p>
      <w:pPr>
        <w:spacing w:after="0"/>
        <w:ind w:left="0"/>
        <w:jc w:val="both"/>
      </w:pPr>
      <w:r>
        <w:rPr>
          <w:rFonts w:ascii="Times New Roman"/>
          <w:b w:val="false"/>
          <w:i w:val="false"/>
          <w:color w:val="000000"/>
          <w:sz w:val="28"/>
        </w:rPr>
        <w:t xml:space="preserve">
      8) финансовую отчетность приобретаемой дочерней организации, заверенную аудиторской организацией, за последний завершенный финансовый год. </w:t>
      </w:r>
    </w:p>
    <w:bookmarkEnd w:id="672"/>
    <w:p>
      <w:pPr>
        <w:spacing w:after="0"/>
        <w:ind w:left="0"/>
        <w:jc w:val="both"/>
      </w:pPr>
      <w:r>
        <w:rPr>
          <w:rFonts w:ascii="Times New Roman"/>
          <w:b w:val="false"/>
          <w:i w:val="false"/>
          <w:color w:val="000000"/>
          <w:sz w:val="28"/>
        </w:rPr>
        <w:t>
      Годовая финансовая отчетность не представляется заявителем в случае размещения данной отчетности на интернет-ресурсе депозитария финансовой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8" w:id="673"/>
    <w:p>
      <w:pPr>
        <w:spacing w:after="0"/>
        <w:ind w:left="0"/>
        <w:jc w:val="both"/>
      </w:pPr>
      <w:r>
        <w:rPr>
          <w:rFonts w:ascii="Times New Roman"/>
          <w:b w:val="false"/>
          <w:i w:val="false"/>
          <w:color w:val="000000"/>
          <w:sz w:val="28"/>
        </w:rPr>
        <w:t>
      11) данные о юридическом лице, посредством приобретения доли участия в уставном капитале или акций которого страховая (перестраховочная) организация и (или) страховой холдинг приобретает дочернюю организацию, включающие:</w:t>
      </w:r>
    </w:p>
    <w:bookmarkEnd w:id="673"/>
    <w:bookmarkStart w:name="z559" w:id="674"/>
    <w:p>
      <w:pPr>
        <w:spacing w:after="0"/>
        <w:ind w:left="0"/>
        <w:jc w:val="both"/>
      </w:pPr>
      <w:r>
        <w:rPr>
          <w:rFonts w:ascii="Times New Roman"/>
          <w:b w:val="false"/>
          <w:i w:val="false"/>
          <w:color w:val="000000"/>
          <w:sz w:val="28"/>
        </w:rPr>
        <w:t>
      наименование и место нахождения юридического лица;</w:t>
      </w:r>
    </w:p>
    <w:bookmarkEnd w:id="674"/>
    <w:bookmarkStart w:name="z560" w:id="675"/>
    <w:p>
      <w:pPr>
        <w:spacing w:after="0"/>
        <w:ind w:left="0"/>
        <w:jc w:val="both"/>
      </w:pPr>
      <w:r>
        <w:rPr>
          <w:rFonts w:ascii="Times New Roman"/>
          <w:b w:val="false"/>
          <w:i w:val="false"/>
          <w:color w:val="000000"/>
          <w:sz w:val="28"/>
        </w:rPr>
        <w:t>
      сведения о размере доли участия страховой (перестраховочной) организации и (или) страхового холдинга в уставном капитале юридического лица, цене ее приобретения, учредителем (участником) которого является страховая (перестраховочная) организация и (или) страховой холдинг;</w:t>
      </w:r>
    </w:p>
    <w:bookmarkEnd w:id="675"/>
    <w:bookmarkStart w:name="z561" w:id="676"/>
    <w:p>
      <w:pPr>
        <w:spacing w:after="0"/>
        <w:ind w:left="0"/>
        <w:jc w:val="both"/>
      </w:pP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юридического лица, акционером которого является страховая (перестраховочная) организация и (или) страховой холдинг;</w:t>
      </w:r>
    </w:p>
    <w:bookmarkEnd w:id="676"/>
    <w:bookmarkStart w:name="z562" w:id="677"/>
    <w:p>
      <w:pPr>
        <w:spacing w:after="0"/>
        <w:ind w:left="0"/>
        <w:jc w:val="both"/>
      </w:pPr>
      <w:r>
        <w:rPr>
          <w:rFonts w:ascii="Times New Roman"/>
          <w:b w:val="false"/>
          <w:i w:val="false"/>
          <w:color w:val="000000"/>
          <w:sz w:val="28"/>
        </w:rPr>
        <w:t>
      сведения о размере доли участия юридического лица (учредителем, участником, акционером которого является страховая (перестраховочная) организация и (или) страховой холдинг), цене ее приобретения в уставном капитале другого юридического лица;</w:t>
      </w:r>
    </w:p>
    <w:bookmarkEnd w:id="677"/>
    <w:bookmarkStart w:name="z563" w:id="678"/>
    <w:p>
      <w:pPr>
        <w:spacing w:after="0"/>
        <w:ind w:left="0"/>
        <w:jc w:val="both"/>
      </w:pP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приобретенных юридическим лицом, акционером (учредителем, участником) которого является страховая (перестраховочная) организация и (или) страховой холдинг.</w:t>
      </w:r>
    </w:p>
    <w:bookmarkEnd w:id="678"/>
    <w:bookmarkStart w:name="z564" w:id="679"/>
    <w:p>
      <w:pPr>
        <w:spacing w:after="0"/>
        <w:ind w:left="0"/>
        <w:jc w:val="both"/>
      </w:pPr>
      <w:r>
        <w:rPr>
          <w:rFonts w:ascii="Times New Roman"/>
          <w:b w:val="false"/>
          <w:i w:val="false"/>
          <w:color w:val="000000"/>
          <w:sz w:val="28"/>
        </w:rPr>
        <w:t>
      Данные требования распространяются на случаи приобретения дочерней организации страховой (перестраховочной) организацией и (или) страховым холдингом посредством приобретения долей участия в уставном капитале или акций нескольких юридических лиц;</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7" w:id="680"/>
    <w:p>
      <w:pPr>
        <w:spacing w:after="0"/>
        <w:ind w:left="0"/>
        <w:jc w:val="both"/>
      </w:pPr>
      <w:r>
        <w:rPr>
          <w:rFonts w:ascii="Times New Roman"/>
          <w:b w:val="false"/>
          <w:i w:val="false"/>
          <w:color w:val="000000"/>
          <w:sz w:val="28"/>
        </w:rPr>
        <w:t>
      14) иные документы, на основании которых предполагается приобрести контроль или подтверждающие контроль над дочерней организацией с указанием основания возникновения контроля.</w:t>
      </w:r>
    </w:p>
    <w:bookmarkEnd w:id="680"/>
    <w:bookmarkStart w:name="z568" w:id="681"/>
    <w:p>
      <w:pPr>
        <w:spacing w:after="0"/>
        <w:ind w:left="0"/>
        <w:jc w:val="both"/>
      </w:pPr>
      <w:r>
        <w:rPr>
          <w:rFonts w:ascii="Times New Roman"/>
          <w:b w:val="false"/>
          <w:i w:val="false"/>
          <w:color w:val="000000"/>
          <w:sz w:val="28"/>
        </w:rPr>
        <w:t>
      5. Страховая (перестраховочная) организация и (или) страховой холдинг вправе создать дочернюю организацию при условии безубыточной деятельности на консолидированной и неконсолидированной основах по итогам каждого из последних двух завершенных финансовых лет и соблюдения пруденциальных нормативов, в том числе на консолидированной основе, установленных уполномоченным органом, в течение последних трех месяцев, предшествующих дате подачи заявления в уполномоченный орган на получение разрешения.</w:t>
      </w:r>
    </w:p>
    <w:bookmarkEnd w:id="681"/>
    <w:bookmarkStart w:name="z569" w:id="682"/>
    <w:p>
      <w:pPr>
        <w:spacing w:after="0"/>
        <w:ind w:left="0"/>
        <w:jc w:val="both"/>
      </w:pPr>
      <w:r>
        <w:rPr>
          <w:rFonts w:ascii="Times New Roman"/>
          <w:b w:val="false"/>
          <w:i w:val="false"/>
          <w:color w:val="000000"/>
          <w:sz w:val="28"/>
        </w:rPr>
        <w:t>
      6. Основаниями для отказа в выдаче разрешения на создание, приобретение дочерней организации являются:</w:t>
      </w:r>
    </w:p>
    <w:bookmarkEnd w:id="682"/>
    <w:bookmarkStart w:name="z570" w:id="683"/>
    <w:p>
      <w:pPr>
        <w:spacing w:after="0"/>
        <w:ind w:left="0"/>
        <w:jc w:val="both"/>
      </w:pPr>
      <w:r>
        <w:rPr>
          <w:rFonts w:ascii="Times New Roman"/>
          <w:b w:val="false"/>
          <w:i w:val="false"/>
          <w:color w:val="000000"/>
          <w:sz w:val="28"/>
        </w:rPr>
        <w:t>
      1) несоответствие представленных документов требованиям, указанным в настоящей статье, либо неустранение замечаний уполномоченного органа по представленным документам в установленный им срок;</w:t>
      </w:r>
    </w:p>
    <w:bookmarkEnd w:id="683"/>
    <w:bookmarkStart w:name="z571" w:id="684"/>
    <w:p>
      <w:pPr>
        <w:spacing w:after="0"/>
        <w:ind w:left="0"/>
        <w:jc w:val="both"/>
      </w:pPr>
      <w:r>
        <w:rPr>
          <w:rFonts w:ascii="Times New Roman"/>
          <w:b w:val="false"/>
          <w:i w:val="false"/>
          <w:color w:val="000000"/>
          <w:sz w:val="28"/>
        </w:rPr>
        <w:t>
      2) несоответствие законодательства в области консолидированного надзора за финансовыми организациями страны места нахождения создаваемой или приобретаемой дочерней организации требованиям по консолидированному надзору, установленным законодательными актами Республики Казахстан;</w:t>
      </w:r>
    </w:p>
    <w:bookmarkEnd w:id="684"/>
    <w:bookmarkStart w:name="z572" w:id="685"/>
    <w:p>
      <w:pPr>
        <w:spacing w:after="0"/>
        <w:ind w:left="0"/>
        <w:jc w:val="both"/>
      </w:pPr>
      <w:r>
        <w:rPr>
          <w:rFonts w:ascii="Times New Roman"/>
          <w:b w:val="false"/>
          <w:i w:val="false"/>
          <w:color w:val="000000"/>
          <w:sz w:val="28"/>
        </w:rPr>
        <w:t xml:space="preserve">
      3) несоответствие руководящих работников дочерней организации (или кандидатов, рекомендуемых для назначения или избрания на должности руководящих работников) требованиям подпунктов 3), 4) и 5)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34 настоящего Закона;</w:t>
      </w:r>
    </w:p>
    <w:bookmarkEnd w:id="685"/>
    <w:bookmarkStart w:name="z573" w:id="686"/>
    <w:p>
      <w:pPr>
        <w:spacing w:after="0"/>
        <w:ind w:left="0"/>
        <w:jc w:val="both"/>
      </w:pPr>
      <w:r>
        <w:rPr>
          <w:rFonts w:ascii="Times New Roman"/>
          <w:b w:val="false"/>
          <w:i w:val="false"/>
          <w:color w:val="000000"/>
          <w:sz w:val="28"/>
        </w:rPr>
        <w:t>
      4) несоблюдение пруденциальных нормативов страховой группой, в состав которой входит страховая (перестраховочная) организация и (или) страховой холдинг, в результате предполагаемого наличия дочерней организации страховой (перестраховочной) организации и (или) страхового холдинга;</w:t>
      </w:r>
    </w:p>
    <w:bookmarkEnd w:id="686"/>
    <w:bookmarkStart w:name="z574" w:id="687"/>
    <w:p>
      <w:pPr>
        <w:spacing w:after="0"/>
        <w:ind w:left="0"/>
        <w:jc w:val="both"/>
      </w:pPr>
      <w:r>
        <w:rPr>
          <w:rFonts w:ascii="Times New Roman"/>
          <w:b w:val="false"/>
          <w:i w:val="false"/>
          <w:color w:val="000000"/>
          <w:sz w:val="28"/>
        </w:rPr>
        <w:t>
      5) анализ финансовых последствий, предполагающий ухудшение финансового состояния страховой (перестраховочной) организации, страхового холдинга или страховой группы вследствие деятельности дочерней организации или планируемых страховой (перестраховочной) организацией и (или) страховым холдингом инвестиций;</w:t>
      </w:r>
    </w:p>
    <w:bookmarkEnd w:id="687"/>
    <w:bookmarkStart w:name="z575" w:id="688"/>
    <w:p>
      <w:pPr>
        <w:spacing w:after="0"/>
        <w:ind w:left="0"/>
        <w:jc w:val="both"/>
      </w:pPr>
      <w:r>
        <w:rPr>
          <w:rFonts w:ascii="Times New Roman"/>
          <w:b w:val="false"/>
          <w:i w:val="false"/>
          <w:color w:val="000000"/>
          <w:sz w:val="28"/>
        </w:rPr>
        <w:t>
      6) несоответствие систем управления рисками и внутреннего контроля, в том числе в отношении рисков, связанных с деятельностью дочерней организации, требованиям уполномоченного органа к системам управления рисками и внутреннего контроля;</w:t>
      </w:r>
    </w:p>
    <w:bookmarkEnd w:id="688"/>
    <w:bookmarkStart w:name="z576" w:id="689"/>
    <w:p>
      <w:pPr>
        <w:spacing w:after="0"/>
        <w:ind w:left="0"/>
        <w:jc w:val="both"/>
      </w:pPr>
      <w:r>
        <w:rPr>
          <w:rFonts w:ascii="Times New Roman"/>
          <w:b w:val="false"/>
          <w:i w:val="false"/>
          <w:color w:val="000000"/>
          <w:sz w:val="28"/>
        </w:rPr>
        <w:t>
      7) несоблюдение дочерней организацией установленных пруденциальных нормативов в случаях, предусмотренных законодательством страны места нахождения дочерней организации, а также страховой (перестраховочной) организацией и (или) страховым холдингом пруденциальных нормативов, в том числе на консолидированной основе, и других обязательных к соблюдению норм и лимитов в течение последних трех месяцев, предшествующих дате подачи заявления в уполномоченный орган на получение разрешения и (или) в период рассмотрения заявления;</w:t>
      </w:r>
    </w:p>
    <w:bookmarkEnd w:id="689"/>
    <w:bookmarkStart w:name="z577" w:id="690"/>
    <w:p>
      <w:pPr>
        <w:spacing w:after="0"/>
        <w:ind w:left="0"/>
        <w:jc w:val="both"/>
      </w:pPr>
      <w:r>
        <w:rPr>
          <w:rFonts w:ascii="Times New Roman"/>
          <w:b w:val="false"/>
          <w:i w:val="false"/>
          <w:color w:val="000000"/>
          <w:sz w:val="28"/>
        </w:rPr>
        <w:t xml:space="preserve">
      8) наличие у страховой (перестраховочной) организации и (или) страхового холдинга и (или) предполагаемой к приобретению дочерней организации, не являющейся страховой (перестраховочной) организацией, страховым брокером, действующих мер надзорного реагирования в части улучшения финансовой устойчивости и платежеспособности и (или) административных взысканий за административные правонарушения, предусмотренные </w:t>
      </w:r>
      <w:r>
        <w:rPr>
          <w:rFonts w:ascii="Times New Roman"/>
          <w:b w:val="false"/>
          <w:i w:val="false"/>
          <w:color w:val="000000"/>
          <w:sz w:val="28"/>
        </w:rPr>
        <w:t>статьями 227</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и частью четвертой </w:t>
      </w:r>
      <w:r>
        <w:rPr>
          <w:rFonts w:ascii="Times New Roman"/>
          <w:b w:val="false"/>
          <w:i w:val="false"/>
          <w:color w:val="000000"/>
          <w:sz w:val="28"/>
        </w:rPr>
        <w:t>статьи 239</w:t>
      </w:r>
      <w:r>
        <w:rPr>
          <w:rFonts w:ascii="Times New Roman"/>
          <w:b w:val="false"/>
          <w:i w:val="false"/>
          <w:color w:val="000000"/>
          <w:sz w:val="28"/>
        </w:rPr>
        <w:t xml:space="preserve"> Кодекса Республики Казахстан об административных правонарушениях, на дату подачи заявления и в период рассмотрения документов;</w:t>
      </w:r>
    </w:p>
    <w:bookmarkEnd w:id="690"/>
    <w:bookmarkStart w:name="z578" w:id="691"/>
    <w:p>
      <w:pPr>
        <w:spacing w:after="0"/>
        <w:ind w:left="0"/>
        <w:jc w:val="both"/>
      </w:pPr>
      <w:r>
        <w:rPr>
          <w:rFonts w:ascii="Times New Roman"/>
          <w:b w:val="false"/>
          <w:i w:val="false"/>
          <w:color w:val="000000"/>
          <w:sz w:val="28"/>
        </w:rPr>
        <w:t>
      9) в случае создания или приобретения страховой (перестраховочной) организацией и (или) страховым холдингом дочерней организации – страховой (перестраховочной) организации, банка, управляющего инвестиционным портфелем – резидентов Республики Казахстан – несоблюдение требований, предусмотренных настоящим Законом, законодательством Республики Казахстан о банках и банковской деятельности и рынке ценных бумаг касательно выдачи согласия на получение статуса страхового или банковского холдинга, крупного участника страховой (перестраховочной) организации, банка, управляющего инвестиционным портфелем – резидентов Республики Казахстан.</w:t>
      </w:r>
    </w:p>
    <w:bookmarkEnd w:id="691"/>
    <w:bookmarkStart w:name="z579" w:id="692"/>
    <w:p>
      <w:pPr>
        <w:spacing w:after="0"/>
        <w:ind w:left="0"/>
        <w:jc w:val="both"/>
      </w:pPr>
      <w:r>
        <w:rPr>
          <w:rFonts w:ascii="Times New Roman"/>
          <w:b w:val="false"/>
          <w:i w:val="false"/>
          <w:color w:val="000000"/>
          <w:sz w:val="28"/>
        </w:rPr>
        <w:t>
      7. Уполномоченный орган обязан выдать разрешение или отказать в выдаче разрешения в течение пятидесяти рабочих дней после подачи заявления.</w:t>
      </w:r>
    </w:p>
    <w:bookmarkEnd w:id="692"/>
    <w:bookmarkStart w:name="z580" w:id="693"/>
    <w:p>
      <w:pPr>
        <w:spacing w:after="0"/>
        <w:ind w:left="0"/>
        <w:jc w:val="both"/>
      </w:pPr>
      <w:r>
        <w:rPr>
          <w:rFonts w:ascii="Times New Roman"/>
          <w:b w:val="false"/>
          <w:i w:val="false"/>
          <w:color w:val="000000"/>
          <w:sz w:val="28"/>
        </w:rPr>
        <w:t>
      В случае отказа в выдаче разрешения уполномоченный орган обязан письменно уведомить заявителя об основаниях отказа.</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694"/>
    <w:p>
      <w:pPr>
        <w:spacing w:after="0"/>
        <w:ind w:left="0"/>
        <w:jc w:val="both"/>
      </w:pPr>
      <w:r>
        <w:rPr>
          <w:rFonts w:ascii="Times New Roman"/>
          <w:b w:val="false"/>
          <w:i w:val="false"/>
          <w:color w:val="000000"/>
          <w:sz w:val="28"/>
        </w:rPr>
        <w:t>
      9. Дочерняя организация страховой (перестраховочной) организации и (или) страхового холдинга – нерезидент Республики Казахстан, а также организация-нерезидент Республики Казахстан, в которой страховая (перестраховочная) организация и (или) страховой холдинг имеют значительное участие в капитале, обязаны раскрывать уполномоченному органу на основании соответствующего запроса необходимую информацию в целях обеспечения качественного и своевременного выполнения возложенных на уполномоченный орган функций по осуществлению консолидированного надзора. При этом полученные сведения не подлежат разглашению.</w:t>
      </w:r>
    </w:p>
    <w:bookmarkEnd w:id="694"/>
    <w:bookmarkStart w:name="z583" w:id="695"/>
    <w:p>
      <w:pPr>
        <w:spacing w:after="0"/>
        <w:ind w:left="0"/>
        <w:jc w:val="both"/>
      </w:pPr>
      <w:r>
        <w:rPr>
          <w:rFonts w:ascii="Times New Roman"/>
          <w:b w:val="false"/>
          <w:i w:val="false"/>
          <w:color w:val="000000"/>
          <w:sz w:val="28"/>
        </w:rPr>
        <w:t>
      10. В случае приобретения страховой (перестраховочной) организацией и (или) страховым холдингом права контроля над дочерней организацией без получения предварительного разрешения уполномоченного органа уполномоченный орган применяет к страховой (перестраховочной) организации или страховому холдингу меры надзорного реагирования, предусмотренные настоящим Законом. В данном случае в течение шести месяцев после выявления указанного нарушения уполномоченным органом страховая (перестраховочная) организация и (или) страховой холдинг обязаны произвести отчуждение принадлежащих им акций (долей участия в уставном капитале) дочерней организации лицам, не связанным с ними особыми отношениями, и представить подтверждающие документы в уполномоченный орган.</w:t>
      </w:r>
    </w:p>
    <w:bookmarkEnd w:id="695"/>
    <w:bookmarkStart w:name="z584" w:id="696"/>
    <w:p>
      <w:pPr>
        <w:spacing w:after="0"/>
        <w:ind w:left="0"/>
        <w:jc w:val="both"/>
      </w:pPr>
      <w:r>
        <w:rPr>
          <w:rFonts w:ascii="Times New Roman"/>
          <w:b w:val="false"/>
          <w:i w:val="false"/>
          <w:color w:val="000000"/>
          <w:sz w:val="28"/>
        </w:rPr>
        <w:t>
      11. Значительное участие страховой (перестраховочной) организации и (или) страхового холдинга в капитале организаций допускается только при наличии предварительного разрешения уполномоченного органа.</w:t>
      </w:r>
    </w:p>
    <w:bookmarkEnd w:id="696"/>
    <w:bookmarkStart w:name="z585" w:id="697"/>
    <w:p>
      <w:pPr>
        <w:spacing w:after="0"/>
        <w:ind w:left="0"/>
        <w:jc w:val="both"/>
      </w:pPr>
      <w:r>
        <w:rPr>
          <w:rFonts w:ascii="Times New Roman"/>
          <w:b w:val="false"/>
          <w:i w:val="false"/>
          <w:color w:val="000000"/>
          <w:sz w:val="28"/>
        </w:rPr>
        <w:t>
      Требование по получению разрешения уполномоченного органа на значительное участие в капитале организации не распространяется на страховые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данной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страховой (перестраховочной) организации-резидента Республики Казахстан, прямо владеющей (имеющей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указанной организации и имеющей соответствующее разрешение уполномоченного органа.</w:t>
      </w:r>
    </w:p>
    <w:bookmarkEnd w:id="697"/>
    <w:bookmarkStart w:name="z586" w:id="698"/>
    <w:p>
      <w:pPr>
        <w:spacing w:after="0"/>
        <w:ind w:left="0"/>
        <w:jc w:val="both"/>
      </w:pPr>
      <w:r>
        <w:rPr>
          <w:rFonts w:ascii="Times New Roman"/>
          <w:b w:val="false"/>
          <w:i w:val="false"/>
          <w:color w:val="000000"/>
          <w:sz w:val="28"/>
        </w:rPr>
        <w:t>
      Выдача разрешения на значительное участие в капитале организаций осуществляется в порядке, определенном нормативным правовым актом уполномоченного органа.</w:t>
      </w:r>
    </w:p>
    <w:bookmarkEnd w:id="698"/>
    <w:p>
      <w:pPr>
        <w:spacing w:after="0"/>
        <w:ind w:left="0"/>
        <w:jc w:val="both"/>
      </w:pPr>
      <w:r>
        <w:rPr>
          <w:rFonts w:ascii="Times New Roman"/>
          <w:b w:val="false"/>
          <w:i w:val="false"/>
          <w:color w:val="000000"/>
          <w:sz w:val="28"/>
        </w:rPr>
        <w:t>
      За выдачу разрешения на значительное участие в капитале организаций уплачивается сбор, размер и порядок уплаты которого определяются налоговым законодательством Республики Казахстан.</w:t>
      </w:r>
    </w:p>
    <w:bookmarkStart w:name="z587" w:id="699"/>
    <w:p>
      <w:pPr>
        <w:spacing w:after="0"/>
        <w:ind w:left="0"/>
        <w:jc w:val="both"/>
      </w:pPr>
      <w:r>
        <w:rPr>
          <w:rFonts w:ascii="Times New Roman"/>
          <w:b w:val="false"/>
          <w:i w:val="false"/>
          <w:color w:val="000000"/>
          <w:sz w:val="28"/>
        </w:rPr>
        <w:t>
      В случае приобретения страховой (перестраховочной) организацией и (или) страховым холдингом значительного участия в капитале организации без получения предварительного согласия уполномоченного органа уполномоченный орган применяет к страховой (перестраховочной) организации и (или) страховому холдингу меры надзорного реагирования, предусмотренные настоящим Законом. В данном случае страховая (перестраховочная) организация и (или) страховой холдинг обязаны произвести отчуждение принадлежащих им акций (долей участия в уставном капитале) организации, в капитале которой они имеют значительное участие, лицам, не связанным со страховой (перестраховочной) организацией и (или) страховым холдингом особыми отношениями, и представить подтверждающие документы в уполномоченный орган в течение шести месяцев.</w:t>
      </w:r>
    </w:p>
    <w:bookmarkEnd w:id="699"/>
    <w:bookmarkStart w:name="z588" w:id="700"/>
    <w:p>
      <w:pPr>
        <w:spacing w:after="0"/>
        <w:ind w:left="0"/>
        <w:jc w:val="both"/>
      </w:pPr>
      <w:r>
        <w:rPr>
          <w:rFonts w:ascii="Times New Roman"/>
          <w:b w:val="false"/>
          <w:i w:val="false"/>
          <w:color w:val="000000"/>
          <w:sz w:val="28"/>
        </w:rPr>
        <w:t>
      12. Заявление на получение разрешения на значительное участие в капитале организаций, требования к содержанию которого установлены нормативным правовым актом уполномоченного органа, представляется с приложением документов, предусмотренных подпунктами 1-1), 2), 3), 4), 5), 6) и 11) пункта 4 настоящей статьи.</w:t>
      </w:r>
    </w:p>
    <w:bookmarkEnd w:id="700"/>
    <w:bookmarkStart w:name="z589" w:id="701"/>
    <w:p>
      <w:pPr>
        <w:spacing w:after="0"/>
        <w:ind w:left="0"/>
        <w:jc w:val="both"/>
      </w:pPr>
      <w:r>
        <w:rPr>
          <w:rFonts w:ascii="Times New Roman"/>
          <w:b w:val="false"/>
          <w:i w:val="false"/>
          <w:color w:val="000000"/>
          <w:sz w:val="28"/>
        </w:rPr>
        <w:t>
      Отказ в выдаче разрешения на значительное участие в капитале организаций производится по основаниям, предусмотренным пунктом 6 настоящей статьи.</w:t>
      </w:r>
    </w:p>
    <w:bookmarkEnd w:id="701"/>
    <w:bookmarkStart w:name="z590" w:id="702"/>
    <w:p>
      <w:pPr>
        <w:spacing w:after="0"/>
        <w:ind w:left="0"/>
        <w:jc w:val="both"/>
      </w:pPr>
      <w:r>
        <w:rPr>
          <w:rFonts w:ascii="Times New Roman"/>
          <w:b w:val="false"/>
          <w:i w:val="false"/>
          <w:color w:val="000000"/>
          <w:sz w:val="28"/>
        </w:rPr>
        <w:t>
      13. Уполномоченный орган отзывает разрешение на создание, приобретение дочерней организации, значительное участие в капитале организации в случаях выявления:</w:t>
      </w:r>
    </w:p>
    <w:bookmarkEnd w:id="702"/>
    <w:p>
      <w:pPr>
        <w:spacing w:after="0"/>
        <w:ind w:left="0"/>
        <w:jc w:val="both"/>
      </w:pPr>
      <w:r>
        <w:rPr>
          <w:rFonts w:ascii="Times New Roman"/>
          <w:b w:val="false"/>
          <w:i w:val="false"/>
          <w:color w:val="000000"/>
          <w:sz w:val="28"/>
        </w:rPr>
        <w:t>
      1) недостоверных сведений, на основании которых было выдано разрешение;</w:t>
      </w:r>
    </w:p>
    <w:p>
      <w:pPr>
        <w:spacing w:after="0"/>
        <w:ind w:left="0"/>
        <w:jc w:val="both"/>
      </w:pPr>
      <w:r>
        <w:rPr>
          <w:rFonts w:ascii="Times New Roman"/>
          <w:b w:val="false"/>
          <w:i w:val="false"/>
          <w:color w:val="000000"/>
          <w:sz w:val="28"/>
        </w:rPr>
        <w:t xml:space="preserve">
      2) несоответствия деятельности дочерней организации страховой (перестраховочной) организации и (или) страхового холдинга, а также организации, в которой страховая (перестраховочная) организация и (или) страховой холдинг имеют значительное участие в капитале, положениям </w:t>
      </w:r>
      <w:r>
        <w:rPr>
          <w:rFonts w:ascii="Times New Roman"/>
          <w:b w:val="false"/>
          <w:i w:val="false"/>
          <w:color w:val="000000"/>
          <w:sz w:val="28"/>
        </w:rPr>
        <w:t>пункта 3</w:t>
      </w:r>
      <w:r>
        <w:rPr>
          <w:rFonts w:ascii="Times New Roman"/>
          <w:b w:val="false"/>
          <w:i w:val="false"/>
          <w:color w:val="000000"/>
          <w:sz w:val="28"/>
        </w:rPr>
        <w:t xml:space="preserve"> статьи 48 настоящего Закона.</w:t>
      </w:r>
    </w:p>
    <w:p>
      <w:pPr>
        <w:spacing w:after="0"/>
        <w:ind w:left="0"/>
        <w:jc w:val="both"/>
      </w:pPr>
      <w:r>
        <w:rPr>
          <w:rFonts w:ascii="Times New Roman"/>
          <w:b w:val="false"/>
          <w:i w:val="false"/>
          <w:color w:val="000000"/>
          <w:sz w:val="28"/>
        </w:rPr>
        <w:t>
      Порядок отзыва разрешения на создание, приобретение дочерней организации, значительное участие в капитале организаций определяется нормативным правовым актом уполномоченного органа.</w:t>
      </w:r>
    </w:p>
    <w:p>
      <w:pPr>
        <w:spacing w:after="0"/>
        <w:ind w:left="0"/>
        <w:jc w:val="both"/>
      </w:pPr>
      <w:r>
        <w:rPr>
          <w:rFonts w:ascii="Times New Roman"/>
          <w:b w:val="false"/>
          <w:i w:val="false"/>
          <w:color w:val="000000"/>
          <w:sz w:val="28"/>
        </w:rPr>
        <w:t>
      В случае отзыва разрешения на создание, приобретение дочерней организации, значительное участие в капитале организации страховая (перестраховочная) организация и (или) страховой холдинг обязаны в течение шести месяцев произвести отчуждение принадлежащих им акций (долей участия в уставном капитале) в указанных организациях лицам, не связанным с данной страховой (перестраховочной) организацией и (или) страховым холдингом особыми отношениями, и представить подтверждающие документы в уполномоченный орган.</w:t>
      </w:r>
    </w:p>
    <w:bookmarkStart w:name="z8922" w:id="703"/>
    <w:p>
      <w:pPr>
        <w:spacing w:after="0"/>
        <w:ind w:left="0"/>
        <w:jc w:val="both"/>
      </w:pPr>
      <w:r>
        <w:rPr>
          <w:rFonts w:ascii="Times New Roman"/>
          <w:b w:val="false"/>
          <w:i w:val="false"/>
          <w:color w:val="000000"/>
          <w:sz w:val="28"/>
        </w:rPr>
        <w:t>
      13-1. Основаниями для отмены ранее выданного уполномоченным органом разрешения на создание, приобретение дочерней организации, значительное участие в капитале организации являются:</w:t>
      </w:r>
    </w:p>
    <w:bookmarkEnd w:id="703"/>
    <w:bookmarkStart w:name="z8923" w:id="704"/>
    <w:p>
      <w:pPr>
        <w:spacing w:after="0"/>
        <w:ind w:left="0"/>
        <w:jc w:val="both"/>
      </w:pPr>
      <w:r>
        <w:rPr>
          <w:rFonts w:ascii="Times New Roman"/>
          <w:b w:val="false"/>
          <w:i w:val="false"/>
          <w:color w:val="000000"/>
          <w:sz w:val="28"/>
        </w:rPr>
        <w:t>
      1) отчуждение страховой (перестраховочной) организацией и (или) страховым холдингом принадлежащих акций (долей участия в уставном капитале) организации;</w:t>
      </w:r>
    </w:p>
    <w:bookmarkEnd w:id="704"/>
    <w:bookmarkStart w:name="z8924" w:id="705"/>
    <w:p>
      <w:pPr>
        <w:spacing w:after="0"/>
        <w:ind w:left="0"/>
        <w:jc w:val="both"/>
      </w:pPr>
      <w:r>
        <w:rPr>
          <w:rFonts w:ascii="Times New Roman"/>
          <w:b w:val="false"/>
          <w:i w:val="false"/>
          <w:color w:val="000000"/>
          <w:sz w:val="28"/>
        </w:rPr>
        <w:t>
      2) отсутствие признаков контроля над дочерней организацией у страховой (перестраховочной) организации и (или) страхового холдинга;</w:t>
      </w:r>
    </w:p>
    <w:bookmarkEnd w:id="705"/>
    <w:bookmarkStart w:name="z8925" w:id="706"/>
    <w:p>
      <w:pPr>
        <w:spacing w:after="0"/>
        <w:ind w:left="0"/>
        <w:jc w:val="both"/>
      </w:pPr>
      <w:r>
        <w:rPr>
          <w:rFonts w:ascii="Times New Roman"/>
          <w:b w:val="false"/>
          <w:i w:val="false"/>
          <w:color w:val="000000"/>
          <w:sz w:val="28"/>
        </w:rPr>
        <w:t>
      3) ликвидация дочерней организации.</w:t>
      </w:r>
    </w:p>
    <w:bookmarkEnd w:id="706"/>
    <w:bookmarkStart w:name="z8926" w:id="707"/>
    <w:p>
      <w:pPr>
        <w:spacing w:after="0"/>
        <w:ind w:left="0"/>
        <w:jc w:val="both"/>
      </w:pPr>
      <w:r>
        <w:rPr>
          <w:rFonts w:ascii="Times New Roman"/>
          <w:b w:val="false"/>
          <w:i w:val="false"/>
          <w:color w:val="000000"/>
          <w:sz w:val="28"/>
        </w:rPr>
        <w:t>
      Ранее выданное разрешение считается отмененным со дня, следующего за днем получения от уполномоченного органа уведомления об отмене ранее выданного разрешения.</w:t>
      </w:r>
    </w:p>
    <w:bookmarkEnd w:id="707"/>
    <w:bookmarkStart w:name="z598" w:id="708"/>
    <w:p>
      <w:pPr>
        <w:spacing w:after="0"/>
        <w:ind w:left="0"/>
        <w:jc w:val="both"/>
      </w:pPr>
      <w:r>
        <w:rPr>
          <w:rFonts w:ascii="Times New Roman"/>
          <w:b w:val="false"/>
          <w:i w:val="false"/>
          <w:color w:val="000000"/>
          <w:sz w:val="28"/>
        </w:rPr>
        <w:t>
      14. Требования настоящей статьи не распространяются на:</w:t>
      </w:r>
    </w:p>
    <w:bookmarkEnd w:id="708"/>
    <w:bookmarkStart w:name="z599" w:id="709"/>
    <w:p>
      <w:pPr>
        <w:spacing w:after="0"/>
        <w:ind w:left="0"/>
        <w:jc w:val="both"/>
      </w:pPr>
      <w:r>
        <w:rPr>
          <w:rFonts w:ascii="Times New Roman"/>
          <w:b w:val="false"/>
          <w:i w:val="false"/>
          <w:color w:val="000000"/>
          <w:sz w:val="28"/>
        </w:rPr>
        <w:t>
      1) нерезидентов Республики Казахстан, которые являются дочерними или зависимыми организациями нерезидентов Республики Казахстан, являющихся страховым холдингом, лицом, обладающим признаками страхового холдинга, а также нерезидентов Республики Казахстан, являющихся страховым холдингом, лицом, обладающим признаками страхового холдинга, при создании или приобретении ими дочерних и зависимых организаций – нерезидентов Республики Казахстан при выполнении одного из следующих условий:</w:t>
      </w:r>
    </w:p>
    <w:bookmarkEnd w:id="709"/>
    <w:bookmarkStart w:name="z600" w:id="710"/>
    <w:p>
      <w:pPr>
        <w:spacing w:after="0"/>
        <w:ind w:left="0"/>
        <w:jc w:val="both"/>
      </w:pPr>
      <w:r>
        <w:rPr>
          <w:rFonts w:ascii="Times New Roman"/>
          <w:b w:val="false"/>
          <w:i w:val="false"/>
          <w:color w:val="000000"/>
          <w:sz w:val="28"/>
        </w:rPr>
        <w:t>
      наличие у страхового холдинга, лица, обладающего признаками страхового холдинга,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указанных лиц о том, что они подлежат консолидированному надзору;</w:t>
      </w:r>
    </w:p>
    <w:bookmarkEnd w:id="710"/>
    <w:bookmarkStart w:name="z601" w:id="711"/>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711"/>
    <w:bookmarkStart w:name="z602" w:id="712"/>
    <w:p>
      <w:pPr>
        <w:spacing w:after="0"/>
        <w:ind w:left="0"/>
        <w:jc w:val="both"/>
      </w:pPr>
      <w:r>
        <w:rPr>
          <w:rFonts w:ascii="Times New Roman"/>
          <w:b w:val="false"/>
          <w:i w:val="false"/>
          <w:color w:val="000000"/>
          <w:sz w:val="28"/>
        </w:rPr>
        <w:t>
      2) страховые холдинги, являющиеся банковскими холдингами или банками и имеющие соответствующее разрешение уполномоченного органа, выданное в соответствии с Законом Республики Казахстан "О банках и банковской деятельности в Республике Казахстан".</w:t>
      </w:r>
    </w:p>
    <w:bookmarkEnd w:id="712"/>
    <w:bookmarkStart w:name="z603" w:id="713"/>
    <w:p>
      <w:pPr>
        <w:spacing w:after="0"/>
        <w:ind w:left="0"/>
        <w:jc w:val="both"/>
      </w:pPr>
      <w:r>
        <w:rPr>
          <w:rFonts w:ascii="Times New Roman"/>
          <w:b w:val="false"/>
          <w:i w:val="false"/>
          <w:color w:val="000000"/>
          <w:sz w:val="28"/>
        </w:rPr>
        <w:t>
      15. В случае, если страховой холдинг, не являющийся банковским холдингом или банком, создает или приобретает дочернюю финансовую организацию либо приобретает значительное участие в капитале финансовой организации, в отношении которых законодательством Республики Казахстан предусмотрено получение соответствующих разрешительных документов на участие в капитале, разрешение на создание или приобретение дочерней организации и (или) значительное участие в капитале организаций выдается уполномоченным органом страховому холдингу одновременно с выдачей соответствующего документа, предоставляющего право владеть, пользоваться и (или) распоряжаться акциями финансовой организации в установленных законодательством Республики Казахстан размерах, без представления соответствующих документов, предусмотренных настоящей статьей, за исключением документа, подтверждающего уплату сбора за выдачу разрешения.</w:t>
      </w:r>
    </w:p>
    <w:bookmarkEnd w:id="713"/>
    <w:p>
      <w:pPr>
        <w:spacing w:after="0"/>
        <w:ind w:left="0"/>
        <w:jc w:val="both"/>
      </w:pPr>
      <w:r>
        <w:rPr>
          <w:rFonts w:ascii="Times New Roman"/>
          <w:b w:val="false"/>
          <w:i w:val="false"/>
          <w:color w:val="000000"/>
          <w:sz w:val="28"/>
        </w:rPr>
        <w:t>
      Требования части первой настоящего пункта распространяются на лиц, желающих приобрести статус страхового холдинга.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04.02.2012);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714"/>
    <w:p>
      <w:pPr>
        <w:spacing w:after="0"/>
        <w:ind w:left="0"/>
        <w:jc w:val="left"/>
      </w:pPr>
      <w:r>
        <w:rPr>
          <w:rFonts w:ascii="Times New Roman"/>
          <w:b/>
          <w:i w:val="false"/>
          <w:color w:val="000000"/>
        </w:rPr>
        <w:t xml:space="preserve"> Статья 33. Создание, закрытие филиалов и представительств страховой (перестраховочной) организации и страхового брокера</w:t>
      </w:r>
    </w:p>
    <w:bookmarkEnd w:id="714"/>
    <w:bookmarkStart w:name="z8101" w:id="715"/>
    <w:p>
      <w:pPr>
        <w:spacing w:after="0"/>
        <w:ind w:left="0"/>
        <w:jc w:val="both"/>
      </w:pPr>
      <w:r>
        <w:rPr>
          <w:rFonts w:ascii="Times New Roman"/>
          <w:b w:val="false"/>
          <w:i w:val="false"/>
          <w:color w:val="000000"/>
          <w:sz w:val="28"/>
        </w:rPr>
        <w:t>
      1. Страховая (перестраховочная) организация-резидент Республики Казахстан на основании решения совета директоров страховой (перестраховочной) организации, страховой брокер-резидент Республики Казахстан на основании решения общего собрания участников либо общего собрания акционеров без согласия уполномоченного органа вправе открывать свои обособленные подразделения – филиалы и представительства как на территории Республики Казахстан, так и за ее пределами.</w:t>
      </w:r>
    </w:p>
    <w:bookmarkEnd w:id="715"/>
    <w:bookmarkStart w:name="z8102" w:id="716"/>
    <w:p>
      <w:pPr>
        <w:spacing w:after="0"/>
        <w:ind w:left="0"/>
        <w:jc w:val="both"/>
      </w:pPr>
      <w:r>
        <w:rPr>
          <w:rFonts w:ascii="Times New Roman"/>
          <w:b w:val="false"/>
          <w:i w:val="false"/>
          <w:color w:val="000000"/>
          <w:sz w:val="28"/>
        </w:rPr>
        <w:t>
      2. Страховая (перестраховочная) организация, страховой брокер в течение тридцати рабочих дней с даты учетной регистрации своего филиала и представительства в Корпорации обязаны информировать уполномоченный орган об их открытии с приложением:</w:t>
      </w:r>
    </w:p>
    <w:bookmarkEnd w:id="716"/>
    <w:bookmarkStart w:name="z8103" w:id="717"/>
    <w:p>
      <w:pPr>
        <w:spacing w:after="0"/>
        <w:ind w:left="0"/>
        <w:jc w:val="both"/>
      </w:pPr>
      <w:r>
        <w:rPr>
          <w:rFonts w:ascii="Times New Roman"/>
          <w:b w:val="false"/>
          <w:i w:val="false"/>
          <w:color w:val="000000"/>
          <w:sz w:val="28"/>
        </w:rPr>
        <w:t>
      1) копии положения о филиале или представительстве;</w:t>
      </w:r>
    </w:p>
    <w:bookmarkEnd w:id="717"/>
    <w:bookmarkStart w:name="z8104" w:id="718"/>
    <w:p>
      <w:pPr>
        <w:spacing w:after="0"/>
        <w:ind w:left="0"/>
        <w:jc w:val="both"/>
      </w:pPr>
      <w:r>
        <w:rPr>
          <w:rFonts w:ascii="Times New Roman"/>
          <w:b w:val="false"/>
          <w:i w:val="false"/>
          <w:color w:val="000000"/>
          <w:sz w:val="28"/>
        </w:rPr>
        <w:t>
      2) нотариально засвидетельствованной копии доверенности, выданной первому руководителю филиала или представительства.</w:t>
      </w:r>
    </w:p>
    <w:bookmarkEnd w:id="718"/>
    <w:bookmarkStart w:name="z8105" w:id="719"/>
    <w:p>
      <w:pPr>
        <w:spacing w:after="0"/>
        <w:ind w:left="0"/>
        <w:jc w:val="both"/>
      </w:pPr>
      <w:r>
        <w:rPr>
          <w:rFonts w:ascii="Times New Roman"/>
          <w:b w:val="false"/>
          <w:i w:val="false"/>
          <w:color w:val="000000"/>
          <w:sz w:val="28"/>
        </w:rPr>
        <w:t>
      3. Филиал страховой (перестраховочной) организации осуществляет страховую деятельность от имени страховой (перестраховочной) организации и действует в пределах полномочий, предоставленных ему страховой (перестраховочной) организацией. Филиал страховой (перестраховочной) организации имеет единые со страховой (перестраховочной) организацией баланс, а также наименование, полностью совпадающее с наименованием страховой (перестраховочной) организации.</w:t>
      </w:r>
    </w:p>
    <w:bookmarkEnd w:id="719"/>
    <w:bookmarkStart w:name="z8106" w:id="720"/>
    <w:p>
      <w:pPr>
        <w:spacing w:after="0"/>
        <w:ind w:left="0"/>
        <w:jc w:val="both"/>
      </w:pPr>
      <w:r>
        <w:rPr>
          <w:rFonts w:ascii="Times New Roman"/>
          <w:b w:val="false"/>
          <w:i w:val="false"/>
          <w:color w:val="000000"/>
          <w:sz w:val="28"/>
        </w:rPr>
        <w:t>
      4. Филиал страхового брокера осуществляет свою деятельность от имени страхового брокера и действует в пределах полномочий, предоставленных ему страховым брокером. Филиал страхового брокера имеет единые со страховым брокером баланс, а также наименование, полностью совпадающее с наименованием страхового брокера.</w:t>
      </w:r>
    </w:p>
    <w:bookmarkEnd w:id="720"/>
    <w:bookmarkStart w:name="z8107" w:id="721"/>
    <w:p>
      <w:pPr>
        <w:spacing w:after="0"/>
        <w:ind w:left="0"/>
        <w:jc w:val="both"/>
      </w:pPr>
      <w:r>
        <w:rPr>
          <w:rFonts w:ascii="Times New Roman"/>
          <w:b w:val="false"/>
          <w:i w:val="false"/>
          <w:color w:val="000000"/>
          <w:sz w:val="28"/>
        </w:rPr>
        <w:t>
      5. Представительство страховой (перестраховочной) организации действует от имени и по поручению страховой (перестраховочной) организации и не осуществляет страховую деятельность.</w:t>
      </w:r>
    </w:p>
    <w:bookmarkEnd w:id="721"/>
    <w:bookmarkStart w:name="z8108" w:id="722"/>
    <w:p>
      <w:pPr>
        <w:spacing w:after="0"/>
        <w:ind w:left="0"/>
        <w:jc w:val="both"/>
      </w:pPr>
      <w:r>
        <w:rPr>
          <w:rFonts w:ascii="Times New Roman"/>
          <w:b w:val="false"/>
          <w:i w:val="false"/>
          <w:color w:val="000000"/>
          <w:sz w:val="28"/>
        </w:rPr>
        <w:t>
      6. Представительство страхового брокера действует от имени и по поручению страхового брокера и не осуществляет посредническую деятельность страхового брокера по заключению договоров страхования (перестрахования).</w:t>
      </w:r>
    </w:p>
    <w:bookmarkEnd w:id="722"/>
    <w:bookmarkStart w:name="z8109" w:id="723"/>
    <w:p>
      <w:pPr>
        <w:spacing w:after="0"/>
        <w:ind w:left="0"/>
        <w:jc w:val="both"/>
      </w:pPr>
      <w:r>
        <w:rPr>
          <w:rFonts w:ascii="Times New Roman"/>
          <w:b w:val="false"/>
          <w:i w:val="false"/>
          <w:color w:val="000000"/>
          <w:sz w:val="28"/>
        </w:rPr>
        <w:t xml:space="preserve">
      7. Обязательными условиями открытия филиалов страховой (перестраховочной) организации, страхового брокера являются отсутствие действующей санкции, предусмотренной подпунктом 1) пункта 1 статьи 53-5 настоящего Закона, а также неприменение уполномоченным органом в течение трех месяцев, предшествующих дате учетной регистрации филиала в Корпорации, административных взысканий за административные правонарушения, предусмотренные частью второй </w:t>
      </w:r>
      <w:r>
        <w:rPr>
          <w:rFonts w:ascii="Times New Roman"/>
          <w:b w:val="false"/>
          <w:i w:val="false"/>
          <w:color w:val="000000"/>
          <w:sz w:val="28"/>
        </w:rPr>
        <w:t>статьи 227</w:t>
      </w:r>
      <w:r>
        <w:rPr>
          <w:rFonts w:ascii="Times New Roman"/>
          <w:b w:val="false"/>
          <w:i w:val="false"/>
          <w:color w:val="000000"/>
          <w:sz w:val="28"/>
        </w:rPr>
        <w:t xml:space="preserve">, статьями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четвертой </w:t>
      </w:r>
      <w:r>
        <w:rPr>
          <w:rFonts w:ascii="Times New Roman"/>
          <w:b w:val="false"/>
          <w:i w:val="false"/>
          <w:color w:val="000000"/>
          <w:sz w:val="28"/>
        </w:rPr>
        <w:t>статьи 239</w:t>
      </w:r>
      <w:r>
        <w:rPr>
          <w:rFonts w:ascii="Times New Roman"/>
          <w:b w:val="false"/>
          <w:i w:val="false"/>
          <w:color w:val="000000"/>
          <w:sz w:val="28"/>
        </w:rPr>
        <w:t xml:space="preserve"> Кодекса Республики Казахстан об административных правонарушениях.</w:t>
      </w:r>
    </w:p>
    <w:bookmarkEnd w:id="723"/>
    <w:bookmarkStart w:name="z8110" w:id="724"/>
    <w:p>
      <w:pPr>
        <w:spacing w:after="0"/>
        <w:ind w:left="0"/>
        <w:jc w:val="both"/>
      </w:pPr>
      <w:r>
        <w:rPr>
          <w:rFonts w:ascii="Times New Roman"/>
          <w:b w:val="false"/>
          <w:i w:val="false"/>
          <w:color w:val="000000"/>
          <w:sz w:val="28"/>
        </w:rPr>
        <w:t>
      8. Страховая (перестраховочная) организация-резидент Республики Казахстан, страховой брокер-резидент Республики Казахстан вправе открыть представительства при условии безубыточной деятельности страховой (перестраховочной) организации, страхового брокера по итогам последнего завершенного финансового года.</w:t>
      </w:r>
    </w:p>
    <w:bookmarkEnd w:id="724"/>
    <w:bookmarkStart w:name="z8111" w:id="725"/>
    <w:p>
      <w:pPr>
        <w:spacing w:after="0"/>
        <w:ind w:left="0"/>
        <w:jc w:val="both"/>
      </w:pPr>
      <w:r>
        <w:rPr>
          <w:rFonts w:ascii="Times New Roman"/>
          <w:b w:val="false"/>
          <w:i w:val="false"/>
          <w:color w:val="000000"/>
          <w:sz w:val="28"/>
        </w:rPr>
        <w:t>
      9. При внесении изменений и (или) дополнений в положения о филиале, представительстве, требующих учетной перерегистрации в Корпорации, страховая (перестраховочная) организация, страховой брокер, являющиеся резидентами Республики Казахстан, обязаны в течение тридцати рабочих дней с даты учетной перерегистрации в Корпорации представить в уполномоченный орган копию изменений и (или) дополнений в положения о филиале, представительстве.</w:t>
      </w:r>
    </w:p>
    <w:bookmarkEnd w:id="725"/>
    <w:p>
      <w:pPr>
        <w:spacing w:after="0"/>
        <w:ind w:left="0"/>
        <w:jc w:val="both"/>
      </w:pPr>
      <w:r>
        <w:rPr>
          <w:rFonts w:ascii="Times New Roman"/>
          <w:b w:val="false"/>
          <w:i w:val="false"/>
          <w:color w:val="000000"/>
          <w:sz w:val="28"/>
        </w:rPr>
        <w:t>
      При внесении изменений и (или) дополнений в положения о филиале, представительстве, не требующих учетной перерегистрации в Корпорации, страховая (перестраховочная) организация, страховой брокер обязаны в течение тридцати рабочих дней с даты приема органом, уполномоченным на прием уведомления о внесенных изменениях и (или) дополнениях, документов страховой (перестраховочной) организации, страхового брокера, представить в уполномоченный орган документ, подтверждающий их принятие, копии изменений и (или) дополнений в положения о филиале, представительстве.</w:t>
      </w:r>
    </w:p>
    <w:bookmarkStart w:name="z8113" w:id="726"/>
    <w:p>
      <w:pPr>
        <w:spacing w:after="0"/>
        <w:ind w:left="0"/>
        <w:jc w:val="both"/>
      </w:pPr>
      <w:r>
        <w:rPr>
          <w:rFonts w:ascii="Times New Roman"/>
          <w:b w:val="false"/>
          <w:i w:val="false"/>
          <w:color w:val="000000"/>
          <w:sz w:val="28"/>
        </w:rPr>
        <w:t>
      10. Страховая (перестраховочная) организация-резидент Республики Казахстан, страховой брокер-резидент Республики Казахстан в случае открытия филиалов и представительств за пределами Республики Казахстан обязаны в течение тридцати календарных дней с даты регистрации в соответствующем органе государства письменно информировать уполномоченный орган об их открытии с приложением документов, подтверждающих регистрацию в соответствующем органе государства.</w:t>
      </w:r>
    </w:p>
    <w:bookmarkEnd w:id="726"/>
    <w:bookmarkStart w:name="z8114" w:id="727"/>
    <w:p>
      <w:pPr>
        <w:spacing w:after="0"/>
        <w:ind w:left="0"/>
        <w:jc w:val="both"/>
      </w:pPr>
      <w:r>
        <w:rPr>
          <w:rFonts w:ascii="Times New Roman"/>
          <w:b w:val="false"/>
          <w:i w:val="false"/>
          <w:color w:val="000000"/>
          <w:sz w:val="28"/>
        </w:rPr>
        <w:t>
      11. Страховая (перестраховочная) организация, страховой брокер, являющиеся нерезидентами Республики Казахстан, вправе открыть свое представительство без получения согласия уполномоченного органа.</w:t>
      </w:r>
    </w:p>
    <w:bookmarkEnd w:id="727"/>
    <w:bookmarkStart w:name="z8115" w:id="728"/>
    <w:p>
      <w:pPr>
        <w:spacing w:after="0"/>
        <w:ind w:left="0"/>
        <w:jc w:val="both"/>
      </w:pPr>
      <w:r>
        <w:rPr>
          <w:rFonts w:ascii="Times New Roman"/>
          <w:b w:val="false"/>
          <w:i w:val="false"/>
          <w:color w:val="000000"/>
          <w:sz w:val="28"/>
        </w:rPr>
        <w:t>
      12. Представительство страховой (перестраховочной организации-нерезидента Республики Казахстан, страхового брокера-нерезидента Республики Казахстан в течение тридцати рабочих дней с даты учетной регистрации в Корпорации должно письменно информировать уполномоченный орган об открытии с приложением:</w:t>
      </w:r>
    </w:p>
    <w:bookmarkEnd w:id="728"/>
    <w:bookmarkStart w:name="z8116" w:id="729"/>
    <w:p>
      <w:pPr>
        <w:spacing w:after="0"/>
        <w:ind w:left="0"/>
        <w:jc w:val="both"/>
      </w:pPr>
      <w:r>
        <w:rPr>
          <w:rFonts w:ascii="Times New Roman"/>
          <w:b w:val="false"/>
          <w:i w:val="false"/>
          <w:color w:val="000000"/>
          <w:sz w:val="28"/>
        </w:rPr>
        <w:t>
      1) копии положения о представительстве;</w:t>
      </w:r>
    </w:p>
    <w:bookmarkEnd w:id="729"/>
    <w:bookmarkStart w:name="z8117" w:id="730"/>
    <w:p>
      <w:pPr>
        <w:spacing w:after="0"/>
        <w:ind w:left="0"/>
        <w:jc w:val="both"/>
      </w:pPr>
      <w:r>
        <w:rPr>
          <w:rFonts w:ascii="Times New Roman"/>
          <w:b w:val="false"/>
          <w:i w:val="false"/>
          <w:color w:val="000000"/>
          <w:sz w:val="28"/>
        </w:rPr>
        <w:t>
      2) письменного подтверждения органа страхового надзора соответствующего государства о том, что страховая (перестраховочная) организация-нерезидент Республики Казахстан обладает действующей лицензией на страховую деятельность, либо заявления органа страхового надзора о том, что выдача письменного подтверждения не предусмотрена законодательством страны происхождения страховой (перестраховочной) организации-нерезидента Республики Казахстан;</w:t>
      </w:r>
    </w:p>
    <w:bookmarkEnd w:id="730"/>
    <w:bookmarkStart w:name="z8118" w:id="731"/>
    <w:p>
      <w:pPr>
        <w:spacing w:after="0"/>
        <w:ind w:left="0"/>
        <w:jc w:val="both"/>
      </w:pPr>
      <w:r>
        <w:rPr>
          <w:rFonts w:ascii="Times New Roman"/>
          <w:b w:val="false"/>
          <w:i w:val="false"/>
          <w:color w:val="000000"/>
          <w:sz w:val="28"/>
        </w:rPr>
        <w:t>
      3) письменного подтверждения органа страхового надзора соответствующего государства о том, что страховой брокер-нерезидент Республики Казахстан обладает действующей лицензией на осуществление деятельности страхового брокера, или электронного подтверждения с указанием регистрационного номера в случае, если деятельность страхового брокера в соответствующем государстве не является лицензируемым видом деятельности, либо заявления органа страхового надзора о том, что выдача письменного подтверждения не предусмотрена законодательством страны происхождения страхового брокера-нерезидента Республики Казахстан;</w:t>
      </w:r>
    </w:p>
    <w:bookmarkEnd w:id="731"/>
    <w:bookmarkStart w:name="z8119" w:id="732"/>
    <w:p>
      <w:pPr>
        <w:spacing w:after="0"/>
        <w:ind w:left="0"/>
        <w:jc w:val="both"/>
      </w:pPr>
      <w:r>
        <w:rPr>
          <w:rFonts w:ascii="Times New Roman"/>
          <w:b w:val="false"/>
          <w:i w:val="false"/>
          <w:color w:val="000000"/>
          <w:sz w:val="28"/>
        </w:rPr>
        <w:t>
      4) письменного уведомления органа страхового надзора соответствующего государства о том, что он не возражает против открытия представительства страховой (перестраховочной) организации-нерезидента Республики Казахстан, страхового брокера-нерезидента Республики Казахстан на территории Республики Казахстан, либо заявления органа страхового надзора или авторитетной юридической службы соответствующего государства о том, что такое разрешение по законодательству государства страховой (перестраховочной) организации-нерезидента Республики Казахстан, страхового брокера-нерезидента Республики Казахстан не требуется;</w:t>
      </w:r>
    </w:p>
    <w:bookmarkEnd w:id="732"/>
    <w:bookmarkStart w:name="z8120" w:id="733"/>
    <w:p>
      <w:pPr>
        <w:spacing w:after="0"/>
        <w:ind w:left="0"/>
        <w:jc w:val="both"/>
      </w:pPr>
      <w:r>
        <w:rPr>
          <w:rFonts w:ascii="Times New Roman"/>
          <w:b w:val="false"/>
          <w:i w:val="false"/>
          <w:color w:val="000000"/>
          <w:sz w:val="28"/>
        </w:rPr>
        <w:t>
      5) нотариально засвидетельствованной доверенности на имя руководителя представительства страховой организации-нерезидента Республики Казахстан, страхового брокера-нерезидента Республики Казахстан.</w:t>
      </w:r>
    </w:p>
    <w:bookmarkEnd w:id="733"/>
    <w:bookmarkStart w:name="z8750" w:id="734"/>
    <w:p>
      <w:pPr>
        <w:spacing w:after="0"/>
        <w:ind w:left="0"/>
        <w:jc w:val="both"/>
      </w:pPr>
      <w:r>
        <w:rPr>
          <w:rFonts w:ascii="Times New Roman"/>
          <w:b w:val="false"/>
          <w:i w:val="false"/>
          <w:color w:val="000000"/>
          <w:sz w:val="28"/>
        </w:rPr>
        <w:t>
      13. Открытие филиалов страховых (перестраховочных) организаций-нерезидентов Республики Казахстан в Республике Казахстан разрешено на условиях, предусмотренных настоящим Законом.</w:t>
      </w:r>
    </w:p>
    <w:bookmarkEnd w:id="734"/>
    <w:bookmarkStart w:name="z8122" w:id="735"/>
    <w:p>
      <w:pPr>
        <w:spacing w:after="0"/>
        <w:ind w:left="0"/>
        <w:jc w:val="both"/>
      </w:pPr>
      <w:r>
        <w:rPr>
          <w:rFonts w:ascii="Times New Roman"/>
          <w:b w:val="false"/>
          <w:i w:val="false"/>
          <w:color w:val="000000"/>
          <w:sz w:val="28"/>
        </w:rPr>
        <w:t>
      14. Представительство страховой (перестраховочной) организации-нерезидента Республики Казахстан, страхового брокера-нерезидента Республики Казахстан обязано в течение тридцати рабочих дней с даты учетной регистрации (перерегистрации) в Корпорации информировать уполномоченный орган о внесении изменений и (или) дополнений в положение о представительстве с приложением копий этих документов.</w:t>
      </w:r>
    </w:p>
    <w:bookmarkEnd w:id="735"/>
    <w:bookmarkStart w:name="z8123" w:id="736"/>
    <w:p>
      <w:pPr>
        <w:spacing w:after="0"/>
        <w:ind w:left="0"/>
        <w:jc w:val="both"/>
      </w:pPr>
      <w:r>
        <w:rPr>
          <w:rFonts w:ascii="Times New Roman"/>
          <w:b w:val="false"/>
          <w:i w:val="false"/>
          <w:color w:val="000000"/>
          <w:sz w:val="28"/>
        </w:rPr>
        <w:t>
      В случае внесения изменений и (или) дополнений в положение о представительстве, не требующих перерегистрации, представительство страховой (перестраховочной) организации-нерезидента Республики Казахстан, страхового брокера-нерезидента Республики Казахстан обязано в течение тридцати рабочих дней с даты приема органом, уполномоченным на прием уведомления о внесенных изменениях и (или) дополнениях, документов представительства страховой (перестраховочной) организации-нерезидента Республики Казахстан, страхового брокера-нерезидента Республики Казахстан представить в уполномоченный орган документ, подтверждающий их принятие, нотариально засвидетельствованные копии изменений и (или) дополнений в положение о филиале, представительстве.</w:t>
      </w:r>
    </w:p>
    <w:bookmarkEnd w:id="736"/>
    <w:bookmarkStart w:name="z8124" w:id="737"/>
    <w:p>
      <w:pPr>
        <w:spacing w:after="0"/>
        <w:ind w:left="0"/>
        <w:jc w:val="both"/>
      </w:pPr>
      <w:r>
        <w:rPr>
          <w:rFonts w:ascii="Times New Roman"/>
          <w:b w:val="false"/>
          <w:i w:val="false"/>
          <w:color w:val="000000"/>
          <w:sz w:val="28"/>
        </w:rPr>
        <w:t>
      15. Страховая (перестраховочная) организация, страховой брокер в течение тридцати рабочих дней с даты снятия с учетной регистрации своего филиала и (или) представительства в Корпорации (соответствующего регистрирующего органа государства при прекращении деятельности филиала или представительства за пределами Республики Казахстан) должны письменно информировать уполномоченный орган о прекращении их деятельности с приложением копии документа Корпорации (соответствующего регистрирующего органа государства при прекращении деятельности филиала или представительства за пределами Республики Казахстан), подтверждающего снятие с учетной регистрации филиала и (или) представительства страховой (перестраховочной) организации, страхового брокера.</w:t>
      </w:r>
    </w:p>
    <w:bookmarkEnd w:id="737"/>
    <w:bookmarkStart w:name="z8125" w:id="738"/>
    <w:p>
      <w:pPr>
        <w:spacing w:after="0"/>
        <w:ind w:left="0"/>
        <w:jc w:val="both"/>
      </w:pPr>
      <w:r>
        <w:rPr>
          <w:rFonts w:ascii="Times New Roman"/>
          <w:b w:val="false"/>
          <w:i w:val="false"/>
          <w:color w:val="000000"/>
          <w:sz w:val="28"/>
        </w:rPr>
        <w:t>
      16. Уполномоченный орган требует закрытия филиала и (или) представительства страховой (перестраховочной) организации-резидента Республики Казахстан, страхового брокера-резидента Республики Казахстан и представительства страховой (перестраховочной) организации-нерезидента Республики Казахстан, страхового брокера-нерезидента Республики Казахстан в случае невыполнения требований пунктов 7, 8, 12 и 14 настоящей статьи.</w:t>
      </w:r>
    </w:p>
    <w:bookmarkEnd w:id="738"/>
    <w:bookmarkStart w:name="z8126" w:id="739"/>
    <w:p>
      <w:pPr>
        <w:spacing w:after="0"/>
        <w:ind w:left="0"/>
        <w:jc w:val="both"/>
      </w:pPr>
      <w:r>
        <w:rPr>
          <w:rFonts w:ascii="Times New Roman"/>
          <w:b w:val="false"/>
          <w:i w:val="false"/>
          <w:color w:val="000000"/>
          <w:sz w:val="28"/>
        </w:rPr>
        <w:t>
      Уполномоченный орган применяет к страховой (перестраховочной) организации, страховому брокеру меры надзорного реагирования в случае невыполнения требований пунктов 2, 9, 10 и 15 настоящей статьи.</w:t>
      </w:r>
    </w:p>
    <w:bookmarkEnd w:id="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19" w:id="740"/>
    <w:p>
      <w:pPr>
        <w:spacing w:after="0"/>
        <w:ind w:left="0"/>
        <w:jc w:val="left"/>
      </w:pPr>
      <w:r>
        <w:rPr>
          <w:rFonts w:ascii="Times New Roman"/>
          <w:b/>
          <w:i w:val="false"/>
          <w:color w:val="000000"/>
        </w:rPr>
        <w:t xml:space="preserve"> Статья 34. Требования, предъявляемые к руководящим работникам страховой (перестраховочной) организации, страхового холдинга и страхового брокера</w:t>
      </w:r>
    </w:p>
    <w:bookmarkEnd w:id="740"/>
    <w:bookmarkStart w:name="z605" w:id="741"/>
    <w:p>
      <w:pPr>
        <w:spacing w:after="0"/>
        <w:ind w:left="0"/>
        <w:jc w:val="both"/>
      </w:pPr>
      <w:r>
        <w:rPr>
          <w:rFonts w:ascii="Times New Roman"/>
          <w:b w:val="false"/>
          <w:i w:val="false"/>
          <w:color w:val="000000"/>
          <w:sz w:val="28"/>
        </w:rPr>
        <w:t>
      1. Руководящими работниками страховой (перестраховочной) организации признаются руководитель и члены органа управления, руководитель и члены исполнительного органа, главный бухгалтер и иные руководители страховой (перестраховочной) организации, осуществляющие координацию и (или) контроль за деятельностью двух и более структурных подразделений страховой (перестраховочной) организации и обладающие правом подписи документов, на основании которых проводится страховая и (или) инвестиционная деятельность, за исключением руководителей филиалов и представительств страховой (перестраховочной) организации и их главных бухгалтеров.</w:t>
      </w:r>
    </w:p>
    <w:bookmarkEnd w:id="741"/>
    <w:p>
      <w:pPr>
        <w:spacing w:after="0"/>
        <w:ind w:left="0"/>
        <w:jc w:val="both"/>
      </w:pPr>
      <w:r>
        <w:rPr>
          <w:rFonts w:ascii="Times New Roman"/>
          <w:b w:val="false"/>
          <w:i w:val="false"/>
          <w:color w:val="000000"/>
          <w:sz w:val="28"/>
        </w:rPr>
        <w:t>
      По меньшей мере один из членов исполнительного органа страховой (перестраховочной) организации должен иметь подтверждающие документы о прослушивании им не менее пятидесяти процентов курсов минимальной обязательной программы обучения актуариев, установленной нормативным правовым актом уполномоченного органа.</w:t>
      </w:r>
    </w:p>
    <w:p>
      <w:pPr>
        <w:spacing w:after="0"/>
        <w:ind w:left="0"/>
        <w:jc w:val="both"/>
      </w:pPr>
      <w:r>
        <w:rPr>
          <w:rFonts w:ascii="Times New Roman"/>
          <w:b w:val="false"/>
          <w:i w:val="false"/>
          <w:color w:val="000000"/>
          <w:sz w:val="28"/>
        </w:rPr>
        <w:t>
      Руководящими работниками страхового брокера признаются руководитель и его заместители, главный бухгалтер.</w:t>
      </w:r>
    </w:p>
    <w:bookmarkStart w:name="z8751" w:id="742"/>
    <w:p>
      <w:pPr>
        <w:spacing w:after="0"/>
        <w:ind w:left="0"/>
        <w:jc w:val="both"/>
      </w:pPr>
      <w:r>
        <w:rPr>
          <w:rFonts w:ascii="Times New Roman"/>
          <w:b w:val="false"/>
          <w:i w:val="false"/>
          <w:color w:val="000000"/>
          <w:sz w:val="28"/>
        </w:rPr>
        <w:t>
      1-1. Руководящими работниками филиала страховой (перестраховочной) организации-нерезидента Республики Казахстан признаются руководитель и его заместители, иные руководители филиала страховой (перестраховочной) организации-нерезидента Республики Казахстан, осуществляющие координацию и (или) контроль за деятельностью двух или более структурных подразделений филиала страховой (перестраховочной) организации-нерезидента Республики Казахстан и обладающие правом подписи документов, на основании которых проводится страховая деятельность, главный бухгалтер. Не менее двух руководящих работников филиала страховой (перестраховочной) организации-нерезидента Республики Казахстан должны быть резидентами Республики Казахстан.</w:t>
      </w:r>
    </w:p>
    <w:bookmarkEnd w:id="742"/>
    <w:bookmarkStart w:name="z8752" w:id="743"/>
    <w:p>
      <w:pPr>
        <w:spacing w:after="0"/>
        <w:ind w:left="0"/>
        <w:jc w:val="both"/>
      </w:pPr>
      <w:r>
        <w:rPr>
          <w:rFonts w:ascii="Times New Roman"/>
          <w:b w:val="false"/>
          <w:i w:val="false"/>
          <w:color w:val="000000"/>
          <w:sz w:val="28"/>
        </w:rPr>
        <w:t>
      Руководящими работниками филиала страхового брокера-нерезидента Республики Казахстан признаются руководитель и его заместители, главный бухгалтер.</w:t>
      </w:r>
    </w:p>
    <w:bookmarkEnd w:id="743"/>
    <w:p>
      <w:pPr>
        <w:spacing w:after="0"/>
        <w:ind w:left="0"/>
        <w:jc w:val="both"/>
      </w:pPr>
      <w:r>
        <w:rPr>
          <w:rFonts w:ascii="Times New Roman"/>
          <w:b w:val="false"/>
          <w:i w:val="false"/>
          <w:color w:val="000000"/>
          <w:sz w:val="28"/>
        </w:rPr>
        <w:t>
      Руководитель филиала страховой (перестраховочной) организации – нерезидента Республики Казахстан и его заместители, руководитель филиала страхового брокера – нерезидента Республики Казахстан и его заместители не вправе занимать должность руководителя исполнительного органа либо лица, единолично осуществляющего функции исполнительного органа, юридического лица, руководящего работника в других финансовых организациях и филиалах страховых (перестраховочных) организаций – нерезидентов Республики Казахстан, филиалах страховых брокеров – нерезидентов Республики Казахстан, филиалах банков – нерезидентов Республики Казахстан.</w:t>
      </w:r>
    </w:p>
    <w:bookmarkStart w:name="z8927" w:id="744"/>
    <w:p>
      <w:pPr>
        <w:spacing w:after="0"/>
        <w:ind w:left="0"/>
        <w:jc w:val="both"/>
      </w:pPr>
      <w:r>
        <w:rPr>
          <w:rFonts w:ascii="Times New Roman"/>
          <w:b w:val="false"/>
          <w:i w:val="false"/>
          <w:color w:val="000000"/>
          <w:sz w:val="28"/>
        </w:rPr>
        <w:t>
      1-2. Для целей настоящей статьи под кандидатом на должность руководящего работника понимается физическое лицо, имеющее намерение занимать должность руководящего работника страховой (перестраховочной) организации, филиала страховой (перестраховочной) организации – нерезидента Республики Казахстан, страхового брокера, филиала страхового брокера – нерезидента Республики Казахстан, или лицо, избранное на должность руководителя или члена органа управления, являющееся независимым директором.</w:t>
      </w:r>
    </w:p>
    <w:bookmarkEnd w:id="744"/>
    <w:bookmarkStart w:name="z448" w:id="745"/>
    <w:p>
      <w:pPr>
        <w:spacing w:after="0"/>
        <w:ind w:left="0"/>
        <w:jc w:val="both"/>
      </w:pPr>
      <w:r>
        <w:rPr>
          <w:rFonts w:ascii="Times New Roman"/>
          <w:b w:val="false"/>
          <w:i w:val="false"/>
          <w:color w:val="000000"/>
          <w:sz w:val="28"/>
        </w:rPr>
        <w:t>
      2. Страховая (перестраховочная) организация, страховой брокер обязаны в течение ста двадцати календарных дней по окончании финансового года представлять в Национальный Банк отчетность, включающую сведения о доходах, выплаченных страховой (перестраховочной) организацией, страховым брокером всем руководящим работникам страховой (перестраховочной) организации, страхового брокера в течение финансового года, по форме, установленной нормативным правовым актом Национального Банка по согласованию с уполномоченным органом.</w:t>
      </w:r>
    </w:p>
    <w:bookmarkEnd w:id="745"/>
    <w:p>
      <w:pPr>
        <w:spacing w:after="0"/>
        <w:ind w:left="0"/>
        <w:jc w:val="both"/>
      </w:pPr>
      <w:r>
        <w:rPr>
          <w:rFonts w:ascii="Times New Roman"/>
          <w:b w:val="false"/>
          <w:i w:val="false"/>
          <w:color w:val="000000"/>
          <w:sz w:val="28"/>
        </w:rPr>
        <w:t>
      Требования к внутренней политике страховой (перестраховочной) организации, страхового брокера по оплате труда, начислению денежных вознаграждений, а также других видов материального поощрения руководящих работников страховой (перестраховочной) организации, страхового брокера определяются нормативным правовым актом уполномоченного органа.</w:t>
      </w:r>
    </w:p>
    <w:p>
      <w:pPr>
        <w:spacing w:after="0"/>
        <w:ind w:left="0"/>
        <w:jc w:val="both"/>
      </w:pPr>
      <w:r>
        <w:rPr>
          <w:rFonts w:ascii="Times New Roman"/>
          <w:b w:val="false"/>
          <w:i w:val="false"/>
          <w:color w:val="000000"/>
          <w:sz w:val="28"/>
        </w:rPr>
        <w:t>
      3. Не может занимать (не может быть назначено или избрано на) должность руководящего работника страховой (перестраховочной) организации, страхового брокера лицо:</w:t>
      </w:r>
    </w:p>
    <w:p>
      <w:pPr>
        <w:spacing w:after="0"/>
        <w:ind w:left="0"/>
        <w:jc w:val="both"/>
      </w:pPr>
      <w:r>
        <w:rPr>
          <w:rFonts w:ascii="Times New Roman"/>
          <w:b w:val="false"/>
          <w:i w:val="false"/>
          <w:color w:val="000000"/>
          <w:sz w:val="28"/>
        </w:rPr>
        <w:t xml:space="preserve">
      1) не имеющее высшего образования; </w:t>
      </w:r>
    </w:p>
    <w:p>
      <w:pPr>
        <w:spacing w:after="0"/>
        <w:ind w:left="0"/>
        <w:jc w:val="both"/>
      </w:pPr>
      <w:r>
        <w:rPr>
          <w:rFonts w:ascii="Times New Roman"/>
          <w:b w:val="false"/>
          <w:i w:val="false"/>
          <w:color w:val="000000"/>
          <w:sz w:val="28"/>
        </w:rPr>
        <w:t>
      2) не имеющее установленного настоящей статьей трудового стажа:</w:t>
      </w:r>
    </w:p>
    <w:p>
      <w:pPr>
        <w:spacing w:after="0"/>
        <w:ind w:left="0"/>
        <w:jc w:val="both"/>
      </w:pPr>
      <w:r>
        <w:rPr>
          <w:rFonts w:ascii="Times New Roman"/>
          <w:b w:val="false"/>
          <w:i w:val="false"/>
          <w:color w:val="000000"/>
          <w:sz w:val="28"/>
        </w:rPr>
        <w:t>
      в международных финансовых организациях, перечень которых устанавливается уполномоченным органом;</w:t>
      </w:r>
    </w:p>
    <w:p>
      <w:pPr>
        <w:spacing w:after="0"/>
        <w:ind w:left="0"/>
        <w:jc w:val="both"/>
      </w:pPr>
      <w:r>
        <w:rPr>
          <w:rFonts w:ascii="Times New Roman"/>
          <w:b w:val="false"/>
          <w:i w:val="false"/>
          <w:color w:val="000000"/>
          <w:sz w:val="28"/>
        </w:rPr>
        <w:t>
      и (или) в сфере регулирования, контроля и надзора финансового рынка и финансовых организаций;</w:t>
      </w:r>
    </w:p>
    <w:p>
      <w:pPr>
        <w:spacing w:after="0"/>
        <w:ind w:left="0"/>
        <w:jc w:val="both"/>
      </w:pPr>
      <w:r>
        <w:rPr>
          <w:rFonts w:ascii="Times New Roman"/>
          <w:b w:val="false"/>
          <w:i w:val="false"/>
          <w:color w:val="000000"/>
          <w:sz w:val="28"/>
        </w:rPr>
        <w:t>
      и (или) в сфере предоставления финансовых услуг;</w:t>
      </w:r>
    </w:p>
    <w:p>
      <w:pPr>
        <w:spacing w:after="0"/>
        <w:ind w:left="0"/>
        <w:jc w:val="both"/>
      </w:pPr>
      <w:r>
        <w:rPr>
          <w:rFonts w:ascii="Times New Roman"/>
          <w:b w:val="false"/>
          <w:i w:val="false"/>
          <w:color w:val="000000"/>
          <w:sz w:val="28"/>
        </w:rPr>
        <w:t>
      и (или) по проведению аудита финансовых организаций;</w:t>
      </w:r>
    </w:p>
    <w:p>
      <w:pPr>
        <w:spacing w:after="0"/>
        <w:ind w:left="0"/>
        <w:jc w:val="both"/>
      </w:pPr>
      <w:r>
        <w:rPr>
          <w:rFonts w:ascii="Times New Roman"/>
          <w:b w:val="false"/>
          <w:i w:val="false"/>
          <w:color w:val="000000"/>
          <w:sz w:val="28"/>
        </w:rPr>
        <w:t>
      и (или) в сфере регулирования услуг по проведению аудита финансовых организаций;</w:t>
      </w:r>
    </w:p>
    <w:p>
      <w:pPr>
        <w:spacing w:after="0"/>
        <w:ind w:left="0"/>
        <w:jc w:val="both"/>
      </w:pPr>
      <w:r>
        <w:rPr>
          <w:rFonts w:ascii="Times New Roman"/>
          <w:b w:val="false"/>
          <w:i w:val="false"/>
          <w:color w:val="000000"/>
          <w:sz w:val="28"/>
        </w:rPr>
        <w:t>
      и (или) в сфере разработки программного обеспечения, используемого для автоматизации деятельности финансовых организаций;</w:t>
      </w:r>
    </w:p>
    <w:bookmarkStart w:name="z694" w:id="746"/>
    <w:p>
      <w:pPr>
        <w:spacing w:after="0"/>
        <w:ind w:left="0"/>
        <w:jc w:val="both"/>
      </w:pPr>
      <w:r>
        <w:rPr>
          <w:rFonts w:ascii="Times New Roman"/>
          <w:b w:val="false"/>
          <w:i w:val="false"/>
          <w:color w:val="000000"/>
          <w:sz w:val="28"/>
        </w:rPr>
        <w:t>
      и (или) в иностранных юридических лицах, осуществляющих деятельность в сферах, перечисленных в настоящем подпункте;</w:t>
      </w:r>
    </w:p>
    <w:bookmarkEnd w:id="746"/>
    <w:bookmarkStart w:name="z9124" w:id="747"/>
    <w:p>
      <w:pPr>
        <w:spacing w:after="0"/>
        <w:ind w:left="0"/>
        <w:jc w:val="both"/>
      </w:pPr>
      <w:r>
        <w:rPr>
          <w:rFonts w:ascii="Times New Roman"/>
          <w:b w:val="false"/>
          <w:i w:val="false"/>
          <w:color w:val="000000"/>
          <w:sz w:val="28"/>
        </w:rPr>
        <w:t>
      и (или) в национальном управляющем холдинге или Банке Развития Казахстана, или специальном фонде развития частного предпринимательства, или Экспортно-кредитном агентстве Казахстана на должностях, предусмотренных подпунктом 3) пункта 5-1 настоящей статьи;</w:t>
      </w:r>
    </w:p>
    <w:bookmarkEnd w:id="747"/>
    <w:bookmarkStart w:name="z695" w:id="748"/>
    <w:p>
      <w:pPr>
        <w:spacing w:after="0"/>
        <w:ind w:left="0"/>
        <w:jc w:val="both"/>
      </w:pPr>
      <w:r>
        <w:rPr>
          <w:rFonts w:ascii="Times New Roman"/>
          <w:b w:val="false"/>
          <w:i w:val="false"/>
          <w:color w:val="000000"/>
          <w:sz w:val="28"/>
        </w:rPr>
        <w:t xml:space="preserve">
      3) не имеющее безупречной деловой репутации; </w:t>
      </w:r>
    </w:p>
    <w:bookmarkEnd w:id="748"/>
    <w:bookmarkStart w:name="z696" w:id="749"/>
    <w:p>
      <w:pPr>
        <w:spacing w:after="0"/>
        <w:ind w:left="0"/>
        <w:jc w:val="both"/>
      </w:pPr>
      <w:r>
        <w:rPr>
          <w:rFonts w:ascii="Times New Roman"/>
          <w:b w:val="false"/>
          <w:i w:val="false"/>
          <w:color w:val="000000"/>
          <w:sz w:val="28"/>
        </w:rPr>
        <w:t>
      4)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данной и (или) в иной финансовой организации, банковском, страховом холдинге, данном и (или) ином филиале банка – нерезидента Республики Казахстан, филиале страховой (перестраховочной) организации – нерезидента Республики Казахстан, филиале страхового брокера – нерезидента Республики Казахстан.</w:t>
      </w:r>
    </w:p>
    <w:bookmarkEnd w:id="749"/>
    <w:bookmarkStart w:name="z697" w:id="750"/>
    <w:p>
      <w:pPr>
        <w:spacing w:after="0"/>
        <w:ind w:left="0"/>
        <w:jc w:val="both"/>
      </w:pPr>
      <w:r>
        <w:rPr>
          <w:rFonts w:ascii="Times New Roman"/>
          <w:b w:val="false"/>
          <w:i w:val="false"/>
          <w:color w:val="000000"/>
          <w:sz w:val="28"/>
        </w:rPr>
        <w:t>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750"/>
    <w:bookmarkStart w:name="z698" w:id="751"/>
    <w:p>
      <w:pPr>
        <w:spacing w:after="0"/>
        <w:ind w:left="0"/>
        <w:jc w:val="both"/>
      </w:pPr>
      <w:r>
        <w:rPr>
          <w:rFonts w:ascii="Times New Roman"/>
          <w:b w:val="false"/>
          <w:i w:val="false"/>
          <w:color w:val="000000"/>
          <w:sz w:val="28"/>
        </w:rPr>
        <w:t>
      5) совершившее коррупционное преступление либо подвергнутое административному взысканию за совершение коррупционного правонарушения в течение трех лет до даты подачи ходатайства о его согласовании на руководящую должность.</w:t>
      </w:r>
    </w:p>
    <w:bookmarkEnd w:id="751"/>
    <w:bookmarkStart w:name="z699" w:id="752"/>
    <w:p>
      <w:pPr>
        <w:spacing w:after="0"/>
        <w:ind w:left="0"/>
        <w:jc w:val="both"/>
      </w:pPr>
      <w:r>
        <w:rPr>
          <w:rFonts w:ascii="Times New Roman"/>
          <w:b w:val="false"/>
          <w:i w:val="false"/>
          <w:color w:val="000000"/>
          <w:sz w:val="28"/>
        </w:rPr>
        <w:t>
      Страховая (перестраховочная) организация, страховой брокер при назначении (избрании) руководящих работников самостоятельно проверяют их на соответствие требованиям настоящей статьи, в том числе с учетом информации, размещаемой на интернет-ресурсе уполномоченного органа.</w:t>
      </w:r>
    </w:p>
    <w:bookmarkEnd w:id="752"/>
    <w:bookmarkStart w:name="z700" w:id="753"/>
    <w:p>
      <w:pPr>
        <w:spacing w:after="0"/>
        <w:ind w:left="0"/>
        <w:jc w:val="both"/>
      </w:pPr>
      <w:r>
        <w:rPr>
          <w:rFonts w:ascii="Times New Roman"/>
          <w:b w:val="false"/>
          <w:i w:val="false"/>
          <w:color w:val="000000"/>
          <w:sz w:val="28"/>
        </w:rPr>
        <w:t>
      Оценка деловой репутации на предмет наличия либо отсутствия безупречной деловой репутации в отношении руководящих работников и кандидатов на должности руководящих работников осуществляется уполномоченным органом, в том числе с использованием мотивированного суждения.</w:t>
      </w:r>
    </w:p>
    <w:bookmarkEnd w:id="753"/>
    <w:bookmarkStart w:name="z8928" w:id="754"/>
    <w:p>
      <w:pPr>
        <w:spacing w:after="0"/>
        <w:ind w:left="0"/>
        <w:jc w:val="both"/>
      </w:pPr>
      <w:r>
        <w:rPr>
          <w:rFonts w:ascii="Times New Roman"/>
          <w:b w:val="false"/>
          <w:i w:val="false"/>
          <w:color w:val="000000"/>
          <w:sz w:val="28"/>
        </w:rPr>
        <w:t>
      3-1. Не может являться членом совета директоров – независимым директором страховой (перестраховочной) организации лицо, которое является лицом, связанным со страховой (перестраховочной) организацией особыми отношениями и (или) являлось им в течение трех лет, предшествовавших дате подачи ходатайства о его согласовании на должность члена совета директоров – независимого директора страховой (перестраховочной) организации.</w:t>
      </w:r>
    </w:p>
    <w:bookmarkEnd w:id="754"/>
    <w:p>
      <w:pPr>
        <w:spacing w:after="0"/>
        <w:ind w:left="0"/>
        <w:jc w:val="both"/>
      </w:pPr>
      <w:r>
        <w:rPr>
          <w:rFonts w:ascii="Times New Roman"/>
          <w:b w:val="false"/>
          <w:i w:val="false"/>
          <w:color w:val="000000"/>
          <w:sz w:val="28"/>
        </w:rPr>
        <w:t>
      4. Крупный участник страховой (перестраховочной) организации не может быть назначен (избран) на должность руководителя исполнительного органа страховой (перестраховочной) организации.</w:t>
      </w:r>
    </w:p>
    <w:p>
      <w:pPr>
        <w:spacing w:after="0"/>
        <w:ind w:left="0"/>
        <w:jc w:val="both"/>
      </w:pPr>
      <w:r>
        <w:rPr>
          <w:rFonts w:ascii="Times New Roman"/>
          <w:b w:val="false"/>
          <w:i w:val="false"/>
          <w:color w:val="000000"/>
          <w:sz w:val="28"/>
        </w:rPr>
        <w:t>
      Число членов исполнительного органа должно составлять не менее трех человек.</w:t>
      </w:r>
    </w:p>
    <w:p>
      <w:pPr>
        <w:spacing w:after="0"/>
        <w:ind w:left="0"/>
        <w:jc w:val="both"/>
      </w:pPr>
      <w:r>
        <w:rPr>
          <w:rFonts w:ascii="Times New Roman"/>
          <w:b w:val="false"/>
          <w:i w:val="false"/>
          <w:color w:val="000000"/>
          <w:sz w:val="28"/>
        </w:rPr>
        <w:t>
      5. Для соответствия требованию, предусмотренному подпунктом 2) части первой пункта 3 настоящей статьи, необходимо наличие трудового стажа для кандидатов на должности:</w:t>
      </w:r>
    </w:p>
    <w:bookmarkStart w:name="z705" w:id="755"/>
    <w:p>
      <w:pPr>
        <w:spacing w:after="0"/>
        <w:ind w:left="0"/>
        <w:jc w:val="both"/>
      </w:pPr>
      <w:r>
        <w:rPr>
          <w:rFonts w:ascii="Times New Roman"/>
          <w:b w:val="false"/>
          <w:i w:val="false"/>
          <w:color w:val="000000"/>
          <w:sz w:val="28"/>
        </w:rPr>
        <w:t>
      1) руководителя или члена органа управления, являющегося членом исполнительного органа родительской финансовой организации, руководителя исполнительного органа, руководителя филиала страховой (перестраховочной) организации – нерезидента Республики Казахстан не менее пяти лет, в том числе не менее трех лет на руководящей должности;</w:t>
      </w:r>
    </w:p>
    <w:bookmarkEnd w:id="755"/>
    <w:bookmarkStart w:name="z706" w:id="756"/>
    <w:p>
      <w:pPr>
        <w:spacing w:after="0"/>
        <w:ind w:left="0"/>
        <w:jc w:val="both"/>
      </w:pPr>
      <w:r>
        <w:rPr>
          <w:rFonts w:ascii="Times New Roman"/>
          <w:b w:val="false"/>
          <w:i w:val="false"/>
          <w:color w:val="000000"/>
          <w:sz w:val="28"/>
        </w:rPr>
        <w:t>
      2) руководителя органа управления страховой (перестраховочной) организации не менее пяти лет, в том числе не менее двух лет на руководящей должности;</w:t>
      </w:r>
    </w:p>
    <w:bookmarkEnd w:id="756"/>
    <w:bookmarkStart w:name="z707" w:id="757"/>
    <w:p>
      <w:pPr>
        <w:spacing w:after="0"/>
        <w:ind w:left="0"/>
        <w:jc w:val="both"/>
      </w:pPr>
      <w:r>
        <w:rPr>
          <w:rFonts w:ascii="Times New Roman"/>
          <w:b w:val="false"/>
          <w:i w:val="false"/>
          <w:color w:val="000000"/>
          <w:sz w:val="28"/>
        </w:rPr>
        <w:t>
      3) члена исполнительного органа страховой (перестраховочной) организации, заместителя руководителя филиала страховой (перестраховочной) организации – нерезидента Республики Казахстан, руководителя страхового брокера, его заместителя, руководителя филиала страхового брокера – нерезидента Республики Казахстан, его заместителя не менее трех лет, в том числе не менее двух лет на руководящей должности;</w:t>
      </w:r>
    </w:p>
    <w:bookmarkEnd w:id="757"/>
    <w:bookmarkStart w:name="z708" w:id="758"/>
    <w:p>
      <w:pPr>
        <w:spacing w:after="0"/>
        <w:ind w:left="0"/>
        <w:jc w:val="both"/>
      </w:pPr>
      <w:r>
        <w:rPr>
          <w:rFonts w:ascii="Times New Roman"/>
          <w:b w:val="false"/>
          <w:i w:val="false"/>
          <w:color w:val="000000"/>
          <w:sz w:val="28"/>
        </w:rPr>
        <w:t>
      4) члена органа управления страховой (перестраховочной) организации не менее двух лет, в том числе не менее одного года на руководящей должности;</w:t>
      </w:r>
    </w:p>
    <w:bookmarkEnd w:id="758"/>
    <w:bookmarkStart w:name="z709" w:id="759"/>
    <w:p>
      <w:pPr>
        <w:spacing w:after="0"/>
        <w:ind w:left="0"/>
        <w:jc w:val="both"/>
      </w:pPr>
      <w:r>
        <w:rPr>
          <w:rFonts w:ascii="Times New Roman"/>
          <w:b w:val="false"/>
          <w:i w:val="false"/>
          <w:color w:val="000000"/>
          <w:sz w:val="28"/>
        </w:rPr>
        <w:t>
      5) главного бухгалтера страховой (перестраховочной) организации, филиала страховой (перестраховочной) организации – нерезидента Республики Казахстан, страхового брокера, филиала страхового брокера – нерезидента Республики Казахстан не менее трех лет;</w:t>
      </w:r>
    </w:p>
    <w:bookmarkEnd w:id="759"/>
    <w:bookmarkStart w:name="z710" w:id="760"/>
    <w:p>
      <w:pPr>
        <w:spacing w:after="0"/>
        <w:ind w:left="0"/>
        <w:jc w:val="both"/>
      </w:pPr>
      <w:r>
        <w:rPr>
          <w:rFonts w:ascii="Times New Roman"/>
          <w:b w:val="false"/>
          <w:i w:val="false"/>
          <w:color w:val="000000"/>
          <w:sz w:val="28"/>
        </w:rPr>
        <w:t>
      6) иных руководителей страховой (перестраховочной) организации, филиала страховой (перестраховочной) организации – нерезидента Республики Казахстан не менее одного года.</w:t>
      </w:r>
    </w:p>
    <w:bookmarkEnd w:id="760"/>
    <w:bookmarkStart w:name="z711" w:id="761"/>
    <w:p>
      <w:pPr>
        <w:spacing w:after="0"/>
        <w:ind w:left="0"/>
        <w:jc w:val="both"/>
      </w:pPr>
      <w:r>
        <w:rPr>
          <w:rFonts w:ascii="Times New Roman"/>
          <w:b w:val="false"/>
          <w:i w:val="false"/>
          <w:color w:val="000000"/>
          <w:sz w:val="28"/>
        </w:rPr>
        <w:t>
      Для кандидатов на должности членов исполнительного органа страховой (перестраховочной) организации, курирующих исключительно вопросы безопасности, административно-хозяйственные вопросы, вопросы информационных технологий, наличие трудового стажа, предусмотренного подпунктом 2) пункта 3 настоящей статьи, не требуется.</w:t>
      </w:r>
    </w:p>
    <w:bookmarkEnd w:id="761"/>
    <w:bookmarkStart w:name="z712" w:id="762"/>
    <w:p>
      <w:pPr>
        <w:spacing w:after="0"/>
        <w:ind w:left="0"/>
        <w:jc w:val="both"/>
      </w:pPr>
      <w:r>
        <w:rPr>
          <w:rFonts w:ascii="Times New Roman"/>
          <w:b w:val="false"/>
          <w:i w:val="false"/>
          <w:color w:val="000000"/>
          <w:sz w:val="28"/>
        </w:rPr>
        <w:t>
      В трудовой стаж, определенный настоящим пунктом, не включаются работа в подразделениях финансовой организации, связанная с обеспечением ее безопасности, осуществлением административно-хозяйственной деятельности, развитием информационных технологий (за исключением руководителя подразделения развития информационных технологийи (или) информационной безопасности), работа в обществе взаимного страхования.</w:t>
      </w:r>
    </w:p>
    <w:bookmarkEnd w:id="762"/>
    <w:bookmarkStart w:name="z713" w:id="763"/>
    <w:p>
      <w:pPr>
        <w:spacing w:after="0"/>
        <w:ind w:left="0"/>
        <w:jc w:val="both"/>
      </w:pPr>
      <w:r>
        <w:rPr>
          <w:rFonts w:ascii="Times New Roman"/>
          <w:b w:val="false"/>
          <w:i w:val="false"/>
          <w:color w:val="000000"/>
          <w:sz w:val="28"/>
        </w:rPr>
        <w:t>
      Для члена Правительства Республики Казахстан, заместителя руководителя центрального исполнительного органа Республики Казахстан являющегося кандидатом на должность руководителя органа управления страховой (перестраховочной) организации, более пятидесяти процентов размещенных акций которой прямо или косвенно принадлежат государству и (или) национальному управляющему холдингу, стаж, предусмотренный настоящей статьей, не требуется.</w:t>
      </w:r>
    </w:p>
    <w:bookmarkEnd w:id="763"/>
    <w:bookmarkStart w:name="z8929" w:id="764"/>
    <w:p>
      <w:pPr>
        <w:spacing w:after="0"/>
        <w:ind w:left="0"/>
        <w:jc w:val="both"/>
      </w:pPr>
      <w:r>
        <w:rPr>
          <w:rFonts w:ascii="Times New Roman"/>
          <w:b w:val="false"/>
          <w:i w:val="false"/>
          <w:color w:val="000000"/>
          <w:sz w:val="28"/>
        </w:rPr>
        <w:t>
      5-1. Для целей подпунктов 1), 2), 3) и 4) части первой пункта 5 настоящей статьи под руководящей должностью понимается должность:</w:t>
      </w:r>
    </w:p>
    <w:bookmarkEnd w:id="764"/>
    <w:bookmarkStart w:name="z9125" w:id="765"/>
    <w:p>
      <w:pPr>
        <w:spacing w:after="0"/>
        <w:ind w:left="0"/>
        <w:jc w:val="both"/>
      </w:pPr>
      <w:r>
        <w:rPr>
          <w:rFonts w:ascii="Times New Roman"/>
          <w:b w:val="false"/>
          <w:i w:val="false"/>
          <w:color w:val="000000"/>
          <w:sz w:val="28"/>
        </w:rPr>
        <w:t>
      1) руководящего работника, руководителя, осуществляющего координацию и (или) контроль за деятельностью двух и более структурных подразделений, руководителя, заместителя руководителя структурного подразделения, а также обособленного подразделения финансовой организации, филиала страховой (перестраховочной) организации – нерезидента Республики Казахстан, филиала страхового брокера – нерезидента Республики Казахстан, филиала банка – нерезидента Республики Казахстан;</w:t>
      </w:r>
    </w:p>
    <w:bookmarkEnd w:id="765"/>
    <w:bookmarkStart w:name="z9126" w:id="766"/>
    <w:p>
      <w:pPr>
        <w:spacing w:after="0"/>
        <w:ind w:left="0"/>
        <w:jc w:val="both"/>
      </w:pPr>
      <w:r>
        <w:rPr>
          <w:rFonts w:ascii="Times New Roman"/>
          <w:b w:val="false"/>
          <w:i w:val="false"/>
          <w:color w:val="000000"/>
          <w:sz w:val="28"/>
        </w:rPr>
        <w:t>
      2) первого руководителя и его заместителя, руководителя, заместителя руководителя структурного подразделения государственного органа в сфере регулирования финансовых услуг и (или) сфере регулирования и государственного контроля в области аудиторской деятельности финансовых организаций;</w:t>
      </w:r>
    </w:p>
    <w:bookmarkEnd w:id="766"/>
    <w:bookmarkStart w:name="z9127" w:id="767"/>
    <w:p>
      <w:pPr>
        <w:spacing w:after="0"/>
        <w:ind w:left="0"/>
        <w:jc w:val="both"/>
      </w:pPr>
      <w:r>
        <w:rPr>
          <w:rFonts w:ascii="Times New Roman"/>
          <w:b w:val="false"/>
          <w:i w:val="false"/>
          <w:color w:val="000000"/>
          <w:sz w:val="28"/>
        </w:rPr>
        <w:t>
      3) руководителя органа управления, руководителя исполнительного органа, а также его заместителя, курирующего финансовые вопросы и (или) деятельность дочерних финансовых организаций, национального управляющего холдинга, Банка Развития Казахстана, специального фонда развития частного предпринимательства и Экспортно-кредитного агентства Казахстана;</w:t>
      </w:r>
    </w:p>
    <w:bookmarkEnd w:id="767"/>
    <w:bookmarkStart w:name="z9128" w:id="768"/>
    <w:p>
      <w:pPr>
        <w:spacing w:after="0"/>
        <w:ind w:left="0"/>
        <w:jc w:val="both"/>
      </w:pPr>
      <w:r>
        <w:rPr>
          <w:rFonts w:ascii="Times New Roman"/>
          <w:b w:val="false"/>
          <w:i w:val="false"/>
          <w:color w:val="000000"/>
          <w:sz w:val="28"/>
        </w:rPr>
        <w:t>
      4) первого руководителя и его заместителя, руководителя или заместителя руководителя структурного подразделения, а также обособленного подразделения в:</w:t>
      </w:r>
    </w:p>
    <w:bookmarkEnd w:id="768"/>
    <w:bookmarkStart w:name="z9129" w:id="769"/>
    <w:p>
      <w:pPr>
        <w:spacing w:after="0"/>
        <w:ind w:left="0"/>
        <w:jc w:val="both"/>
      </w:pPr>
      <w:r>
        <w:rPr>
          <w:rFonts w:ascii="Times New Roman"/>
          <w:b w:val="false"/>
          <w:i w:val="false"/>
          <w:color w:val="000000"/>
          <w:sz w:val="28"/>
        </w:rPr>
        <w:t>
      международных финансовых организациях, указанных в абзаце втором подпункта 2) части первой пункта 3 настоящей статьи;</w:t>
      </w:r>
    </w:p>
    <w:bookmarkEnd w:id="769"/>
    <w:bookmarkStart w:name="z9130" w:id="770"/>
    <w:p>
      <w:pPr>
        <w:spacing w:after="0"/>
        <w:ind w:left="0"/>
        <w:jc w:val="both"/>
      </w:pPr>
      <w:r>
        <w:rPr>
          <w:rFonts w:ascii="Times New Roman"/>
          <w:b w:val="false"/>
          <w:i w:val="false"/>
          <w:color w:val="000000"/>
          <w:sz w:val="28"/>
        </w:rPr>
        <w:t>
      организациях, проводящих аудит финансовых организаций;</w:t>
      </w:r>
    </w:p>
    <w:bookmarkEnd w:id="770"/>
    <w:bookmarkStart w:name="z9131" w:id="771"/>
    <w:p>
      <w:pPr>
        <w:spacing w:after="0"/>
        <w:ind w:left="0"/>
        <w:jc w:val="both"/>
      </w:pPr>
      <w:r>
        <w:rPr>
          <w:rFonts w:ascii="Times New Roman"/>
          <w:b w:val="false"/>
          <w:i w:val="false"/>
          <w:color w:val="000000"/>
          <w:sz w:val="28"/>
        </w:rPr>
        <w:t>
      организациях, осуществляющих деятельность в сфере, указанной в абзаце седьмом подпункта 2) части первой пункта 3 настоящей статьи;</w:t>
      </w:r>
    </w:p>
    <w:bookmarkEnd w:id="771"/>
    <w:bookmarkStart w:name="z9132" w:id="772"/>
    <w:p>
      <w:pPr>
        <w:spacing w:after="0"/>
        <w:ind w:left="0"/>
        <w:jc w:val="both"/>
      </w:pPr>
      <w:r>
        <w:rPr>
          <w:rFonts w:ascii="Times New Roman"/>
          <w:b w:val="false"/>
          <w:i w:val="false"/>
          <w:color w:val="000000"/>
          <w:sz w:val="28"/>
        </w:rPr>
        <w:t>
      иностранных юридических лицах, указанных в абзаце восьмом подпункта 2) части первой пункта 3 настоящей статьи.</w:t>
      </w:r>
    </w:p>
    <w:bookmarkEnd w:id="772"/>
    <w:bookmarkStart w:name="z8930" w:id="773"/>
    <w:p>
      <w:pPr>
        <w:spacing w:after="0"/>
        <w:ind w:left="0"/>
        <w:jc w:val="both"/>
      </w:pPr>
      <w:r>
        <w:rPr>
          <w:rFonts w:ascii="Times New Roman"/>
          <w:b w:val="false"/>
          <w:i w:val="false"/>
          <w:color w:val="000000"/>
          <w:sz w:val="28"/>
        </w:rPr>
        <w:t>
      5-2. Документы для получения согласия на назначение (избрание) руководящего работника страховой (перестраховочной) организации, страхового брокера, могут быть предоставлены кандидатом на должность руководящего работника либо страховой (перестраховочной) организацией, страховым брокером.</w:t>
      </w:r>
    </w:p>
    <w:bookmarkEnd w:id="773"/>
    <w:bookmarkStart w:name="z8931" w:id="774"/>
    <w:p>
      <w:pPr>
        <w:spacing w:after="0"/>
        <w:ind w:left="0"/>
        <w:jc w:val="both"/>
      </w:pPr>
      <w:r>
        <w:rPr>
          <w:rFonts w:ascii="Times New Roman"/>
          <w:b w:val="false"/>
          <w:i w:val="false"/>
          <w:color w:val="000000"/>
          <w:sz w:val="28"/>
        </w:rPr>
        <w:t>
      Согласие уполномоченного органа на назначение (избрание) руководящего работника страховой (перестраховочной) организации, страхового брокера может быть выдано на одну либо несколько должностей при условии соответствия кандидата на должность руководящего работника требованиям, предъявляемым к данным должностям.</w:t>
      </w:r>
    </w:p>
    <w:bookmarkEnd w:id="774"/>
    <w:bookmarkStart w:name="z8932" w:id="775"/>
    <w:p>
      <w:pPr>
        <w:spacing w:after="0"/>
        <w:ind w:left="0"/>
        <w:jc w:val="both"/>
      </w:pPr>
      <w:r>
        <w:rPr>
          <w:rFonts w:ascii="Times New Roman"/>
          <w:b w:val="false"/>
          <w:i w:val="false"/>
          <w:color w:val="000000"/>
          <w:sz w:val="28"/>
        </w:rPr>
        <w:t>
      Согласие уполномоченного органа на назначение (избрание) руководящего работника страховой (перестраховочной) организации, страхового брокера, дает право занимать должность руководящего работника без повторного согласования и прекращает свое действие в следующих случаях:</w:t>
      </w:r>
    </w:p>
    <w:bookmarkEnd w:id="775"/>
    <w:bookmarkStart w:name="z8933" w:id="776"/>
    <w:p>
      <w:pPr>
        <w:spacing w:after="0"/>
        <w:ind w:left="0"/>
        <w:jc w:val="both"/>
      </w:pPr>
      <w:r>
        <w:rPr>
          <w:rFonts w:ascii="Times New Roman"/>
          <w:b w:val="false"/>
          <w:i w:val="false"/>
          <w:color w:val="000000"/>
          <w:sz w:val="28"/>
        </w:rPr>
        <w:t>
      1) неназначения (неизбрания) согласованного кандидата на должность руководящего работника в страховой (перестраховочной) организации, филиале страховой (перестраховочной) организации – нерезидента Республики Казахстан, страховом брокере, филиале страхового брокера – нерезидента Республики Казахстан в течение двенадцати месяцев с даты получения согласия или увольнения с должности (прекращения полномочий) руководящего работника;</w:t>
      </w:r>
    </w:p>
    <w:bookmarkEnd w:id="776"/>
    <w:bookmarkStart w:name="z8934" w:id="777"/>
    <w:p>
      <w:pPr>
        <w:spacing w:after="0"/>
        <w:ind w:left="0"/>
        <w:jc w:val="both"/>
      </w:pPr>
      <w:r>
        <w:rPr>
          <w:rFonts w:ascii="Times New Roman"/>
          <w:b w:val="false"/>
          <w:i w:val="false"/>
          <w:color w:val="000000"/>
          <w:sz w:val="28"/>
        </w:rPr>
        <w:t>
      2) отзыва уполномоченным органом согласия на назначение (избрание) на должность руководящего работника страховой (перестраховочной) организации, филиала страховой (перестраховочной) организации – нерезидента Республики Казахстан, страхового брокера, филиала страхового брокера – нерезидента Республики Казахстан.</w:t>
      </w:r>
    </w:p>
    <w:bookmarkEnd w:id="777"/>
    <w:bookmarkStart w:name="z8759" w:id="778"/>
    <w:p>
      <w:pPr>
        <w:spacing w:after="0"/>
        <w:ind w:left="0"/>
        <w:jc w:val="both"/>
      </w:pPr>
      <w:r>
        <w:rPr>
          <w:rFonts w:ascii="Times New Roman"/>
          <w:b w:val="false"/>
          <w:i w:val="false"/>
          <w:color w:val="000000"/>
          <w:sz w:val="28"/>
        </w:rPr>
        <w:t>
      6. Кандидат на должность руководящего работника не вправе осуществлять соответствующие функции без согласования с уполномоченным органом.</w:t>
      </w:r>
    </w:p>
    <w:bookmarkEnd w:id="778"/>
    <w:bookmarkStart w:name="z723" w:id="779"/>
    <w:p>
      <w:pPr>
        <w:spacing w:after="0"/>
        <w:ind w:left="0"/>
        <w:jc w:val="both"/>
      </w:pPr>
      <w:r>
        <w:rPr>
          <w:rFonts w:ascii="Times New Roman"/>
          <w:b w:val="false"/>
          <w:i w:val="false"/>
          <w:color w:val="000000"/>
          <w:sz w:val="28"/>
        </w:rPr>
        <w:t>
      Запрет, установленный частью первой настоящего пункта, не распространяется на лицо, избранное на должность руководителя или члена органа управления, являющееся независимым директором, которое вправе осуществлять соответствующие функции без согласования с уполномоченным органом не более шестидесяти календарных дней со дня его избрания.</w:t>
      </w:r>
    </w:p>
    <w:bookmarkEnd w:id="779"/>
    <w:bookmarkStart w:name="z724" w:id="780"/>
    <w:p>
      <w:pPr>
        <w:spacing w:after="0"/>
        <w:ind w:left="0"/>
        <w:jc w:val="both"/>
      </w:pP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страховой (перестраховочной) организации, страхового брокера,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p>
    <w:bookmarkEnd w:id="780"/>
    <w:bookmarkStart w:name="z725" w:id="781"/>
    <w:p>
      <w:pPr>
        <w:spacing w:after="0"/>
        <w:ind w:left="0"/>
        <w:jc w:val="both"/>
      </w:pP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страховой (перестраховочной) организации, страхового брокера, филиала страховой (перестраховочной) организации – нерезидента Республики Казахстан, филиала страхового брокера – нерезидента Республики Казахстан лицом, не имеющим согласие уполномоченного органа на назначение (избрание) на должность руководящего работника, за исключением случаев возложения исполнения обязанностей руководителя исполнительного органа на члена исполнительного органа страховой (перестраховочной) организации, руководителя на заместителя руководителя страхового брокера, филиала страховой (перестраховочной) организации – нерезидента Республики Казахстан, филиала страхового брокера – нерезидента Республики Казахстан, главного бухгалтера на заместителя главного бухгалтера на срок не более шестидесяти календарных дней.</w:t>
      </w:r>
    </w:p>
    <w:bookmarkEnd w:id="781"/>
    <w:bookmarkStart w:name="z9133" w:id="782"/>
    <w:p>
      <w:pPr>
        <w:spacing w:after="0"/>
        <w:ind w:left="0"/>
        <w:jc w:val="both"/>
      </w:pPr>
      <w:r>
        <w:rPr>
          <w:rFonts w:ascii="Times New Roman"/>
          <w:b w:val="false"/>
          <w:i w:val="false"/>
          <w:color w:val="000000"/>
          <w:sz w:val="28"/>
        </w:rPr>
        <w:t>
      Не допускается возложение исполнения обязанностей (замещение временно отсутствующего) руководителя исполнительного органа страховой (перестраховочной) организации, руководителя страхового брокера, филиала страховой (перестраховочной) организации – нерезидента Республики Казахстан, филиала страхового брокера – нерезидента Республики Казахстан либо главного бухгалтера страховой (перестраховочной) организации, страхового брокера, филиала страховой (перестраховочной) организации – нерезидента Республики Казахстан, филиала страхового брокера – нерезидента Республики Казахстан на лиц, указанных в части четвертой настоящего пункта, в связи с отсутствием кандидатуры, согласованной с уполномоченным органом, в совокупности более ста восьмидесяти календарных дней в течение двенадцати последовательных месяцев.</w:t>
      </w:r>
    </w:p>
    <w:bookmarkEnd w:id="782"/>
    <w:bookmarkStart w:name="z8935" w:id="783"/>
    <w:p>
      <w:pPr>
        <w:spacing w:after="0"/>
        <w:ind w:left="0"/>
        <w:jc w:val="both"/>
      </w:pPr>
      <w:r>
        <w:rPr>
          <w:rFonts w:ascii="Times New Roman"/>
          <w:b w:val="false"/>
          <w:i w:val="false"/>
          <w:color w:val="000000"/>
          <w:sz w:val="28"/>
        </w:rPr>
        <w:t>
      6-1. Кандидат на должность руководителя или члена органа управления, являющийся независимым директором, может быть согласован как до избрания его на указанную должность, так и после.</w:t>
      </w:r>
    </w:p>
    <w:bookmarkEnd w:id="783"/>
    <w:bookmarkStart w:name="z8936" w:id="784"/>
    <w:p>
      <w:pPr>
        <w:spacing w:after="0"/>
        <w:ind w:left="0"/>
        <w:jc w:val="both"/>
      </w:pPr>
      <w:r>
        <w:rPr>
          <w:rFonts w:ascii="Times New Roman"/>
          <w:b w:val="false"/>
          <w:i w:val="false"/>
          <w:color w:val="000000"/>
          <w:sz w:val="28"/>
        </w:rPr>
        <w:t xml:space="preserve">
      При согласовании руководителя или члена органа управления, являющегося независимым директором, после его избрания документы на согласование должны быть представлены в уполномоченный орган в срок, установленный частью второй </w:t>
      </w:r>
      <w:r>
        <w:rPr>
          <w:rFonts w:ascii="Times New Roman"/>
          <w:b w:val="false"/>
          <w:i w:val="false"/>
          <w:color w:val="000000"/>
          <w:sz w:val="28"/>
        </w:rPr>
        <w:t>пункта 6</w:t>
      </w:r>
      <w:r>
        <w:rPr>
          <w:rFonts w:ascii="Times New Roman"/>
          <w:b w:val="false"/>
          <w:i w:val="false"/>
          <w:color w:val="000000"/>
          <w:sz w:val="28"/>
        </w:rPr>
        <w:t xml:space="preserve"> настоящей статьи.</w:t>
      </w:r>
    </w:p>
    <w:bookmarkEnd w:id="784"/>
    <w:bookmarkStart w:name="z8937" w:id="785"/>
    <w:p>
      <w:pPr>
        <w:spacing w:after="0"/>
        <w:ind w:left="0"/>
        <w:jc w:val="both"/>
      </w:pPr>
      <w:r>
        <w:rPr>
          <w:rFonts w:ascii="Times New Roman"/>
          <w:b w:val="false"/>
          <w:i w:val="false"/>
          <w:color w:val="000000"/>
          <w:sz w:val="28"/>
        </w:rPr>
        <w:t>
      По истечении срока, указанного в настоящем пункте, и в случае непредставления полного пакета документов на согласование в уполномоченный орган либо отказа уполномоченным органом в согласовании, страховая (перестраховочная) организация, филиал страховой (перестраховочной) организации – нерезидента Республики Казахстан, страховой брокер, филиал страхового брокера – нерезидента Республики Казахстан обязаны принять меры по прекращению полномочий данного руководящего работника.</w:t>
      </w:r>
    </w:p>
    <w:bookmarkEnd w:id="785"/>
    <w:bookmarkStart w:name="z8938" w:id="786"/>
    <w:p>
      <w:pPr>
        <w:spacing w:after="0"/>
        <w:ind w:left="0"/>
        <w:jc w:val="both"/>
      </w:pPr>
      <w:r>
        <w:rPr>
          <w:rFonts w:ascii="Times New Roman"/>
          <w:b w:val="false"/>
          <w:i w:val="false"/>
          <w:color w:val="000000"/>
          <w:sz w:val="28"/>
        </w:rPr>
        <w:t xml:space="preserve">
      6-2. При использовании уполномоченным органом мотивированного суждения в отношении кандидата на должность руководящего работника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уполномоченный орган направляет лицу, представившему документы на согласование кандидата на должность руководящего работника, уведомление о формировании в отношении кандидата на должность руководящего работника мотивированного суждения.</w:t>
      </w:r>
    </w:p>
    <w:bookmarkEnd w:id="786"/>
    <w:bookmarkStart w:name="z8939" w:id="787"/>
    <w:p>
      <w:pPr>
        <w:spacing w:after="0"/>
        <w:ind w:left="0"/>
        <w:jc w:val="both"/>
      </w:pPr>
      <w:r>
        <w:rPr>
          <w:rFonts w:ascii="Times New Roman"/>
          <w:b w:val="false"/>
          <w:i w:val="false"/>
          <w:color w:val="000000"/>
          <w:sz w:val="28"/>
        </w:rPr>
        <w:t>
      Уполномоченный орган приостанавливает срок рассмотрения документов, представленных для получения согласия на назначение (избрание) кандидатов на должности руководящих работников страховой (перестраховочной) организации, филиала страховой (перестраховочной) организации – нерезидента Республики Казахстан, страхового брокера, филиала страхового брокера – нерезидента Республики Казахстан, при формировании уполномоченным органом мотивированного суждения в отношении данных кандидатов на должности руководящих работников. Данный срок приостанавливается с даты направления проекта мотивированного суждения лицу, представившему документы на согласование кандидата на должность руководящего работника, до даты принятия решения уполномоченного органа с использованием мотивированного суждения.</w:t>
      </w:r>
    </w:p>
    <w:bookmarkEnd w:id="787"/>
    <w:p>
      <w:pPr>
        <w:spacing w:after="0"/>
        <w:ind w:left="0"/>
        <w:jc w:val="both"/>
      </w:pPr>
      <w:r>
        <w:rPr>
          <w:rFonts w:ascii="Times New Roman"/>
          <w:b w:val="false"/>
          <w:i w:val="false"/>
          <w:color w:val="000000"/>
          <w:sz w:val="28"/>
        </w:rPr>
        <w:t>
      7. Порядок выдачи согласия уполномоченного органа на назначение (избрание) руководящего работника страховой (перестраховочной) организации, страхового холдинга и страхового брокера, включая критерии отсутствия безупречной деловой репутации, документы, необходимые для получения согласия, устанавливаются нормативными правовыми актами уполномоченного органа.</w:t>
      </w:r>
    </w:p>
    <w:p>
      <w:pPr>
        <w:spacing w:after="0"/>
        <w:ind w:left="0"/>
        <w:jc w:val="both"/>
      </w:pPr>
      <w:r>
        <w:rPr>
          <w:rFonts w:ascii="Times New Roman"/>
          <w:b w:val="false"/>
          <w:i w:val="false"/>
          <w:color w:val="000000"/>
          <w:sz w:val="28"/>
        </w:rPr>
        <w:t>
      За выдачу согласия на назначение (избрание) руководящего работника страховой (перестраховочной) организации, страхового холдинга и страхового брокера взимается сбор, размер и порядок уплаты которого определяются налоговым законодательством Республики Казахстан.</w:t>
      </w:r>
    </w:p>
    <w:p>
      <w:pPr>
        <w:spacing w:after="0"/>
        <w:ind w:left="0"/>
        <w:jc w:val="both"/>
      </w:pPr>
      <w:r>
        <w:rPr>
          <w:rFonts w:ascii="Times New Roman"/>
          <w:b w:val="false"/>
          <w:i w:val="false"/>
          <w:color w:val="000000"/>
          <w:sz w:val="28"/>
        </w:rPr>
        <w:t>
      8. Уполномоченный орган отказывает в выдаче согласия на назначение (избрание) руководящих работников страховой (перестраховочной) организации и страхового брокера по следующим основаниям:</w:t>
      </w:r>
    </w:p>
    <w:p>
      <w:pPr>
        <w:spacing w:after="0"/>
        <w:ind w:left="0"/>
        <w:jc w:val="both"/>
      </w:pPr>
      <w:r>
        <w:rPr>
          <w:rFonts w:ascii="Times New Roman"/>
          <w:b w:val="false"/>
          <w:i w:val="false"/>
          <w:color w:val="000000"/>
          <w:sz w:val="28"/>
        </w:rPr>
        <w:t xml:space="preserve">
      1) несоответствие кандидатов на должности руководящих работников требованиям, установленным настоящей статьей, </w:t>
      </w:r>
      <w:r>
        <w:rPr>
          <w:rFonts w:ascii="Times New Roman"/>
          <w:b w:val="false"/>
          <w:i w:val="false"/>
          <w:color w:val="000000"/>
          <w:sz w:val="28"/>
        </w:rPr>
        <w:t>статьей 16-2</w:t>
      </w:r>
      <w:r>
        <w:rPr>
          <w:rFonts w:ascii="Times New Roman"/>
          <w:b w:val="false"/>
          <w:i w:val="false"/>
          <w:color w:val="000000"/>
          <w:sz w:val="28"/>
        </w:rPr>
        <w:t xml:space="preserve"> настоящего Закона,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и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или нормативным правовым актом уполномоченного органа;</w:t>
      </w:r>
    </w:p>
    <w:bookmarkStart w:name="z736" w:id="788"/>
    <w:p>
      <w:pPr>
        <w:spacing w:after="0"/>
        <w:ind w:left="0"/>
        <w:jc w:val="both"/>
      </w:pPr>
      <w:r>
        <w:rPr>
          <w:rFonts w:ascii="Times New Roman"/>
          <w:b w:val="false"/>
          <w:i w:val="false"/>
          <w:color w:val="000000"/>
          <w:sz w:val="28"/>
        </w:rPr>
        <w:t>
      2) отрицательный результат тестирования.</w:t>
      </w:r>
    </w:p>
    <w:bookmarkEnd w:id="788"/>
    <w:bookmarkStart w:name="z737" w:id="789"/>
    <w:p>
      <w:pPr>
        <w:spacing w:after="0"/>
        <w:ind w:left="0"/>
        <w:jc w:val="both"/>
      </w:pPr>
      <w:r>
        <w:rPr>
          <w:rFonts w:ascii="Times New Roman"/>
          <w:b w:val="false"/>
          <w:i w:val="false"/>
          <w:color w:val="000000"/>
          <w:sz w:val="28"/>
        </w:rPr>
        <w:t>
      Отрицательным результатом тестирования являются:</w:t>
      </w:r>
    </w:p>
    <w:bookmarkEnd w:id="789"/>
    <w:bookmarkStart w:name="z738" w:id="790"/>
    <w:p>
      <w:pPr>
        <w:spacing w:after="0"/>
        <w:ind w:left="0"/>
        <w:jc w:val="both"/>
      </w:pPr>
      <w:r>
        <w:rPr>
          <w:rFonts w:ascii="Times New Roman"/>
          <w:b w:val="false"/>
          <w:i w:val="false"/>
          <w:color w:val="000000"/>
          <w:sz w:val="28"/>
        </w:rPr>
        <w:t>
      результат тестирования кандидата на должность руководящего работника составляет менее семидесяти процентов правильных ответов;</w:t>
      </w:r>
    </w:p>
    <w:bookmarkEnd w:id="790"/>
    <w:bookmarkStart w:name="z739" w:id="791"/>
    <w:p>
      <w:pPr>
        <w:spacing w:after="0"/>
        <w:ind w:left="0"/>
        <w:jc w:val="both"/>
      </w:pPr>
      <w:r>
        <w:rPr>
          <w:rFonts w:ascii="Times New Roman"/>
          <w:b w:val="false"/>
          <w:i w:val="false"/>
          <w:color w:val="000000"/>
          <w:sz w:val="28"/>
        </w:rPr>
        <w:t>
      нарушение кандидатом на должность руководящего работника порядка тестирования, определенного уполномоченным органом;</w:t>
      </w:r>
    </w:p>
    <w:bookmarkEnd w:id="791"/>
    <w:bookmarkStart w:name="z740" w:id="792"/>
    <w:p>
      <w:pPr>
        <w:spacing w:after="0"/>
        <w:ind w:left="0"/>
        <w:jc w:val="both"/>
      </w:pPr>
      <w:r>
        <w:rPr>
          <w:rFonts w:ascii="Times New Roman"/>
          <w:b w:val="false"/>
          <w:i w:val="false"/>
          <w:color w:val="000000"/>
          <w:sz w:val="28"/>
        </w:rPr>
        <w:t>
      неявка на тестирование в назначенное время в течение срока согласования кандидата на должность руководящего работника уполномоченным органом;</w:t>
      </w:r>
    </w:p>
    <w:bookmarkEnd w:id="792"/>
    <w:bookmarkStart w:name="z741" w:id="793"/>
    <w:p>
      <w:pPr>
        <w:spacing w:after="0"/>
        <w:ind w:left="0"/>
        <w:jc w:val="both"/>
      </w:pPr>
      <w:r>
        <w:rPr>
          <w:rFonts w:ascii="Times New Roman"/>
          <w:b w:val="false"/>
          <w:i w:val="false"/>
          <w:color w:val="000000"/>
          <w:sz w:val="28"/>
        </w:rPr>
        <w:t>
      3) неустранение замечаний уполномоченного органа или представление доработанных с учетом замечаний уполномоченного органа документов по истечении срока, установленного нормативным правовым актом уполномоченного органа;</w:t>
      </w:r>
    </w:p>
    <w:bookmarkEnd w:id="793"/>
    <w:bookmarkStart w:name="z742" w:id="794"/>
    <w:p>
      <w:pPr>
        <w:spacing w:after="0"/>
        <w:ind w:left="0"/>
        <w:jc w:val="both"/>
      </w:pPr>
      <w:r>
        <w:rPr>
          <w:rFonts w:ascii="Times New Roman"/>
          <w:b w:val="false"/>
          <w:i w:val="false"/>
          <w:color w:val="000000"/>
          <w:sz w:val="28"/>
        </w:rPr>
        <w:t>
      4) нарушение установленного законодательством Республики Казахстан порядка избрания (назначения) кандидата на должность руководителя или члена органа управления, являющегося независимым директором;</w:t>
      </w:r>
    </w:p>
    <w:bookmarkEnd w:id="794"/>
    <w:bookmarkStart w:name="z743" w:id="795"/>
    <w:p>
      <w:pPr>
        <w:spacing w:after="0"/>
        <w:ind w:left="0"/>
        <w:jc w:val="both"/>
      </w:pPr>
      <w:r>
        <w:rPr>
          <w:rFonts w:ascii="Times New Roman"/>
          <w:b w:val="false"/>
          <w:i w:val="false"/>
          <w:color w:val="000000"/>
          <w:sz w:val="28"/>
        </w:rPr>
        <w:t>
      5) представление документов по истечении установленного частью второй пункта 6-1 настоящей статьи срока, в течение которого кандидат на должность руководителя или члена органа управления, являющийся независимым директором, занимает свою должность без согласования с уполномоченным органом;</w:t>
      </w:r>
    </w:p>
    <w:bookmarkEnd w:id="795"/>
    <w:bookmarkStart w:name="z744" w:id="796"/>
    <w:p>
      <w:pPr>
        <w:spacing w:after="0"/>
        <w:ind w:left="0"/>
        <w:jc w:val="both"/>
      </w:pPr>
      <w:r>
        <w:rPr>
          <w:rFonts w:ascii="Times New Roman"/>
          <w:b w:val="false"/>
          <w:i w:val="false"/>
          <w:color w:val="000000"/>
          <w:sz w:val="28"/>
        </w:rPr>
        <w:t xml:space="preserve">
      6) наличие у уполномоченного органа сведений (фактов) о совершении кандидатом на должность руководящего работника действий, признанных как совершенных в целях манипулирования на рынке ценных бумаг и (или) повлекших причинение ущерба третьему лицу (третьим лицам). </w:t>
      </w:r>
    </w:p>
    <w:bookmarkEnd w:id="796"/>
    <w:bookmarkStart w:name="z745" w:id="797"/>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bookmarkEnd w:id="797"/>
    <w:bookmarkStart w:name="z746" w:id="798"/>
    <w:p>
      <w:pPr>
        <w:spacing w:after="0"/>
        <w:ind w:left="0"/>
        <w:jc w:val="both"/>
      </w:pPr>
      <w:r>
        <w:rPr>
          <w:rFonts w:ascii="Times New Roman"/>
          <w:b w:val="false"/>
          <w:i w:val="false"/>
          <w:color w:val="000000"/>
          <w:sz w:val="28"/>
        </w:rPr>
        <w:t>
      признания уполномоченным органом действий кандидата на должность руководящего работника как совершенных в целях манипулирования на рынке ценных бумаг;</w:t>
      </w:r>
    </w:p>
    <w:bookmarkEnd w:id="798"/>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совершения таких действий ущерба третьему лицу (третьим лицам); </w:t>
      </w:r>
    </w:p>
    <w:p>
      <w:pPr>
        <w:spacing w:after="0"/>
        <w:ind w:left="0"/>
        <w:jc w:val="both"/>
      </w:pPr>
      <w:r>
        <w:rPr>
          <w:rFonts w:ascii="Times New Roman"/>
          <w:b w:val="false"/>
          <w:i w:val="false"/>
          <w:color w:val="000000"/>
          <w:sz w:val="28"/>
        </w:rPr>
        <w:t xml:space="preserve">
      7) наличие у уполномоченного органа сведений о том, что кандидат на должность руководящего работника являлся работником финансовой организации, в отношении которой уполномоченным органом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8"/>
        </w:rPr>
        <w:t>статьей 259</w:t>
      </w:r>
      <w:r>
        <w:rPr>
          <w:rFonts w:ascii="Times New Roman"/>
          <w:b w:val="false"/>
          <w:i w:val="false"/>
          <w:color w:val="000000"/>
          <w:sz w:val="28"/>
        </w:rP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p>
      <w:pPr>
        <w:spacing w:after="0"/>
        <w:ind w:left="0"/>
        <w:jc w:val="both"/>
      </w:pPr>
      <w:r>
        <w:rPr>
          <w:rFonts w:ascii="Times New Roman"/>
          <w:b w:val="false"/>
          <w:i w:val="false"/>
          <w:color w:val="000000"/>
          <w:sz w:val="28"/>
        </w:rPr>
        <w:t>
      Данное требование применяется в течение одного года со дня наступления наиболее раннего из перечисленных событий:</w:t>
      </w:r>
    </w:p>
    <w:p>
      <w:pPr>
        <w:spacing w:after="0"/>
        <w:ind w:left="0"/>
        <w:jc w:val="both"/>
      </w:pPr>
      <w:r>
        <w:rPr>
          <w:rFonts w:ascii="Times New Roman"/>
          <w:b w:val="false"/>
          <w:i w:val="false"/>
          <w:color w:val="000000"/>
          <w:sz w:val="28"/>
        </w:rPr>
        <w:t>
      признания уполномоченным органом действий финансовой организации как совершенных в целях манипулирования на рынке ценных бумаг;</w:t>
      </w:r>
    </w:p>
    <w:bookmarkStart w:name="z751" w:id="799"/>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действий кандидата на должность руководящего работника ущерба финансовой организации и (или) третьему лицу (третьим лицам). </w:t>
      </w:r>
    </w:p>
    <w:bookmarkEnd w:id="799"/>
    <w:bookmarkStart w:name="z752" w:id="800"/>
    <w:p>
      <w:pPr>
        <w:spacing w:after="0"/>
        <w:ind w:left="0"/>
        <w:jc w:val="both"/>
      </w:pPr>
      <w:r>
        <w:rPr>
          <w:rFonts w:ascii="Times New Roman"/>
          <w:b w:val="false"/>
          <w:i w:val="false"/>
          <w:color w:val="000000"/>
          <w:sz w:val="28"/>
        </w:rPr>
        <w:t>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w:t>
      </w:r>
    </w:p>
    <w:bookmarkEnd w:id="800"/>
    <w:bookmarkStart w:name="z753" w:id="801"/>
    <w:p>
      <w:pPr>
        <w:spacing w:after="0"/>
        <w:ind w:left="0"/>
        <w:jc w:val="both"/>
      </w:pPr>
      <w:r>
        <w:rPr>
          <w:rFonts w:ascii="Times New Roman"/>
          <w:b w:val="false"/>
          <w:i w:val="false"/>
          <w:color w:val="000000"/>
          <w:sz w:val="28"/>
        </w:rPr>
        <w:t>
      К сведениям, указанным в подпунктах 6) и 7) части первой настоящего пункта, в том числе относятся сведения, полученные уполномоченным органом от органа финансового надзора государства, резидентом которого является финансовая организация – нерезидент Республики Казахстан.</w:t>
      </w:r>
    </w:p>
    <w:bookmarkEnd w:id="801"/>
    <w:bookmarkStart w:name="z747" w:id="8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Страховая (перестраховочная) организация, страховой брокер обязаны уведомить уполномоченный орган в течение пяти рабочих дней с даты принятия решения соответствующего органа страховой (перестраховочной) организации, страхового брокера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bookmarkEnd w:id="802"/>
    <w:bookmarkStart w:name="z755" w:id="803"/>
    <w:p>
      <w:pPr>
        <w:spacing w:after="0"/>
        <w:ind w:left="0"/>
        <w:jc w:val="both"/>
      </w:pPr>
      <w:r>
        <w:rPr>
          <w:rFonts w:ascii="Times New Roman"/>
          <w:b w:val="false"/>
          <w:i w:val="false"/>
          <w:color w:val="000000"/>
          <w:sz w:val="28"/>
        </w:rPr>
        <w:t>
      В случае привлечения руководящего работника к уголовной ответственности страховая (перестраховочная) организация, страховой брокер уведомляют уполномоченный орган в течение пяти рабочих дней со дня, когда данная информация стала известна страховой (перестраховочной) организации, страховому брокеру.</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9" w:id="804"/>
    <w:p>
      <w:pPr>
        <w:spacing w:after="0"/>
        <w:ind w:left="0"/>
        <w:jc w:val="both"/>
      </w:pPr>
      <w:r>
        <w:rPr>
          <w:rFonts w:ascii="Times New Roman"/>
          <w:b w:val="false"/>
          <w:i w:val="false"/>
          <w:color w:val="000000"/>
          <w:sz w:val="28"/>
        </w:rPr>
        <w:t>
      11. Уполномоченный орган отзывает выданное согласие на назначение (избрание) на должность руководящего работника страховой (перестраховочной) организации, страхового брокера по следующим основаниям:</w:t>
      </w:r>
    </w:p>
    <w:bookmarkEnd w:id="804"/>
    <w:bookmarkStart w:name="z759" w:id="805"/>
    <w:p>
      <w:pPr>
        <w:spacing w:after="0"/>
        <w:ind w:left="0"/>
        <w:jc w:val="both"/>
      </w:pPr>
      <w:r>
        <w:rPr>
          <w:rFonts w:ascii="Times New Roman"/>
          <w:b w:val="false"/>
          <w:i w:val="false"/>
          <w:color w:val="000000"/>
          <w:sz w:val="28"/>
        </w:rPr>
        <w:t>
      1) выявление недостоверных сведений, на основании которых было выдано согласие;</w:t>
      </w:r>
    </w:p>
    <w:bookmarkEnd w:id="805"/>
    <w:bookmarkStart w:name="z760" w:id="806"/>
    <w:p>
      <w:pPr>
        <w:spacing w:after="0"/>
        <w:ind w:left="0"/>
        <w:jc w:val="both"/>
      </w:pPr>
      <w:r>
        <w:rPr>
          <w:rFonts w:ascii="Times New Roman"/>
          <w:b w:val="false"/>
          <w:i w:val="false"/>
          <w:color w:val="000000"/>
          <w:sz w:val="28"/>
        </w:rPr>
        <w:t>
      2) неуплата, несвоевременная уплата либо уплата обязательных или чрезвычайных взносов, а также первоначальных разовых и дополнительных взносов в неполном объеме два и более раза в течение последних двенадцати месяцев в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w:t>
      </w:r>
    </w:p>
    <w:bookmarkEnd w:id="806"/>
    <w:bookmarkStart w:name="z761" w:id="807"/>
    <w:p>
      <w:pPr>
        <w:spacing w:after="0"/>
        <w:ind w:left="0"/>
        <w:jc w:val="both"/>
      </w:pPr>
      <w:r>
        <w:rPr>
          <w:rFonts w:ascii="Times New Roman"/>
          <w:b w:val="false"/>
          <w:i w:val="false"/>
          <w:color w:val="000000"/>
          <w:sz w:val="28"/>
        </w:rPr>
        <w:t xml:space="preserve">
      3) применение уполномоченным органом меры надзорного реагирования, указанной в </w:t>
      </w:r>
      <w:r>
        <w:rPr>
          <w:rFonts w:ascii="Times New Roman"/>
          <w:b w:val="false"/>
          <w:i w:val="false"/>
          <w:color w:val="000000"/>
          <w:sz w:val="28"/>
        </w:rPr>
        <w:t>подпункте 11)</w:t>
      </w:r>
      <w:r>
        <w:rPr>
          <w:rFonts w:ascii="Times New Roman"/>
          <w:b w:val="false"/>
          <w:i w:val="false"/>
          <w:color w:val="000000"/>
          <w:sz w:val="28"/>
        </w:rPr>
        <w:t xml:space="preserve"> пункта 1 статьи 53-3 настоящего Закона;</w:t>
      </w:r>
    </w:p>
    <w:bookmarkEnd w:id="807"/>
    <w:bookmarkStart w:name="z762" w:id="808"/>
    <w:p>
      <w:pPr>
        <w:spacing w:after="0"/>
        <w:ind w:left="0"/>
        <w:jc w:val="both"/>
      </w:pPr>
      <w:r>
        <w:rPr>
          <w:rFonts w:ascii="Times New Roman"/>
          <w:b w:val="false"/>
          <w:i w:val="false"/>
          <w:color w:val="000000"/>
          <w:sz w:val="28"/>
        </w:rPr>
        <w:t>
      4) неуплата, несвоевременная уплата либо уплата обязательных взносов в неполном объеме два и более раза в течение последних двенадцати месяцев страховыми организациями в офис страхового омбудсмана;</w:t>
      </w:r>
    </w:p>
    <w:bookmarkEnd w:id="808"/>
    <w:bookmarkStart w:name="z763" w:id="809"/>
    <w:p>
      <w:pPr>
        <w:spacing w:after="0"/>
        <w:ind w:left="0"/>
        <w:jc w:val="both"/>
      </w:pPr>
      <w:r>
        <w:rPr>
          <w:rFonts w:ascii="Times New Roman"/>
          <w:b w:val="false"/>
          <w:i w:val="false"/>
          <w:color w:val="000000"/>
          <w:sz w:val="28"/>
        </w:rPr>
        <w:t>
      5) наличие неснятой или непогашенной судимости;</w:t>
      </w:r>
    </w:p>
    <w:bookmarkEnd w:id="809"/>
    <w:bookmarkStart w:name="z764" w:id="810"/>
    <w:p>
      <w:pPr>
        <w:spacing w:after="0"/>
        <w:ind w:left="0"/>
        <w:jc w:val="both"/>
      </w:pPr>
      <w:r>
        <w:rPr>
          <w:rFonts w:ascii="Times New Roman"/>
          <w:b w:val="false"/>
          <w:i w:val="false"/>
          <w:color w:val="000000"/>
          <w:sz w:val="28"/>
        </w:rPr>
        <w:t>
      6) неисполнение страховой организацией два и более раза в течение последних двенадцати месяцев решения страхового омбудсмана в установленный им срок;</w:t>
      </w:r>
    </w:p>
    <w:bookmarkEnd w:id="810"/>
    <w:bookmarkStart w:name="z765" w:id="811"/>
    <w:p>
      <w:pPr>
        <w:spacing w:after="0"/>
        <w:ind w:left="0"/>
        <w:jc w:val="both"/>
      </w:pPr>
      <w:r>
        <w:rPr>
          <w:rFonts w:ascii="Times New Roman"/>
          <w:b w:val="false"/>
          <w:i w:val="false"/>
          <w:color w:val="000000"/>
          <w:sz w:val="28"/>
        </w:rPr>
        <w:t>
      7) неисполнение или ненадлежащее исполнение страховой (перестраховочной) организацией два и более раза в течение последних двенадцати месяцев требований по предоставлению информации в базу данных, в том числе ее искажение и (или) неполное и (или) несвоевременное представление;</w:t>
      </w:r>
    </w:p>
    <w:bookmarkEnd w:id="811"/>
    <w:bookmarkStart w:name="z766" w:id="812"/>
    <w:p>
      <w:pPr>
        <w:spacing w:after="0"/>
        <w:ind w:left="0"/>
        <w:jc w:val="both"/>
      </w:pPr>
      <w:r>
        <w:rPr>
          <w:rFonts w:ascii="Times New Roman"/>
          <w:b w:val="false"/>
          <w:i w:val="false"/>
          <w:color w:val="000000"/>
          <w:sz w:val="28"/>
        </w:rPr>
        <w:t xml:space="preserve">
      8) несоответствие руководящих работников требованиям, установленным настоящей статьей, </w:t>
      </w:r>
      <w:r>
        <w:rPr>
          <w:rFonts w:ascii="Times New Roman"/>
          <w:b w:val="false"/>
          <w:i w:val="false"/>
          <w:color w:val="000000"/>
          <w:sz w:val="28"/>
        </w:rPr>
        <w:t>статьей 16-2</w:t>
      </w:r>
      <w:r>
        <w:rPr>
          <w:rFonts w:ascii="Times New Roman"/>
          <w:b w:val="false"/>
          <w:i w:val="false"/>
          <w:color w:val="000000"/>
          <w:sz w:val="28"/>
        </w:rPr>
        <w:t xml:space="preserve"> настоящего Закона,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и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или нормативным правовым актом уполномоченного органа.   </w:t>
      </w:r>
    </w:p>
    <w:bookmarkEnd w:id="812"/>
    <w:bookmarkStart w:name="z767" w:id="813"/>
    <w:p>
      <w:pPr>
        <w:spacing w:after="0"/>
        <w:ind w:left="0"/>
        <w:jc w:val="both"/>
      </w:pPr>
      <w:r>
        <w:rPr>
          <w:rFonts w:ascii="Times New Roman"/>
          <w:b w:val="false"/>
          <w:i w:val="false"/>
          <w:color w:val="000000"/>
          <w:sz w:val="28"/>
        </w:rPr>
        <w:t xml:space="preserve">
      Отзыв уполномоченным органом согласия на назначение (избрание) руководящего работника в страховой (перестраховочной) организации, страховом холдинге, страховом брокере является основанием для отзыва ранее выданного (выданных) согласия (согласий) данному руководящему работнику в иных финансовых организациях, банковских, страховых холдингах, филиалах страховых (перестраховочных) организаций – нерезидентов Республики Казахстан, филиалах страховых брокеров – нерезидентов Республики Казахстан, филиалах банков – нерезидентов Республики Казахстан.     </w:t>
      </w:r>
    </w:p>
    <w:bookmarkEnd w:id="813"/>
    <w:bookmarkStart w:name="z768" w:id="814"/>
    <w:p>
      <w:pPr>
        <w:spacing w:after="0"/>
        <w:ind w:left="0"/>
        <w:jc w:val="both"/>
      </w:pPr>
      <w:r>
        <w:rPr>
          <w:rFonts w:ascii="Times New Roman"/>
          <w:b w:val="false"/>
          <w:i w:val="false"/>
          <w:color w:val="000000"/>
          <w:sz w:val="28"/>
        </w:rPr>
        <w:t>
      Страховая (перестраховочная) организация, страховой брокер обязаны расторгнуть трудовой договор с руководящим работником либо в случае отсутствия трудового договора принять меры по прекращению полномочий руководящего работника в случаях:</w:t>
      </w:r>
    </w:p>
    <w:bookmarkEnd w:id="814"/>
    <w:bookmarkStart w:name="z769" w:id="815"/>
    <w:p>
      <w:pPr>
        <w:spacing w:after="0"/>
        <w:ind w:left="0"/>
        <w:jc w:val="both"/>
      </w:pPr>
      <w:r>
        <w:rPr>
          <w:rFonts w:ascii="Times New Roman"/>
          <w:b w:val="false"/>
          <w:i w:val="false"/>
          <w:color w:val="000000"/>
          <w:sz w:val="28"/>
        </w:rPr>
        <w:t>
      1) отзыва уполномоченным органом согласия на назначение (избрание) на должность руководящего работника;</w:t>
      </w:r>
    </w:p>
    <w:bookmarkEnd w:id="815"/>
    <w:bookmarkStart w:name="z770" w:id="816"/>
    <w:p>
      <w:pPr>
        <w:spacing w:after="0"/>
        <w:ind w:left="0"/>
        <w:jc w:val="both"/>
      </w:pPr>
      <w:r>
        <w:rPr>
          <w:rFonts w:ascii="Times New Roman"/>
          <w:b w:val="false"/>
          <w:i w:val="false"/>
          <w:color w:val="000000"/>
          <w:sz w:val="28"/>
        </w:rPr>
        <w:t>
      2) нарушения установленного законодательством Республики Казахстан порядка избрания (назначения) кандидата на должность руководящего работника.</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2" w:id="817"/>
    <w:p>
      <w:pPr>
        <w:spacing w:after="0"/>
        <w:ind w:left="0"/>
        <w:jc w:val="both"/>
      </w:pPr>
      <w:r>
        <w:rPr>
          <w:rFonts w:ascii="Times New Roman"/>
          <w:b w:val="false"/>
          <w:i w:val="false"/>
          <w:color w:val="000000"/>
          <w:sz w:val="28"/>
        </w:rPr>
        <w:t>
      14. Руководящими работниками страхового холдинга признаются руководитель и члены органов управления, исполнительного органа, главный бухгалтер, иные руководители страхового холдинга, осуществляющие координацию и (или) контроль за деятельностью дочерней (дочерних) организации (организаций) и (или) организации (организаций), в которой (которых) страховой холдинг имеет значительное участие в капитале.</w:t>
      </w:r>
    </w:p>
    <w:bookmarkEnd w:id="817"/>
    <w:p>
      <w:pPr>
        <w:spacing w:after="0"/>
        <w:ind w:left="0"/>
        <w:jc w:val="both"/>
      </w:pPr>
      <w:r>
        <w:rPr>
          <w:rFonts w:ascii="Times New Roman"/>
          <w:b w:val="false"/>
          <w:i w:val="false"/>
          <w:color w:val="000000"/>
          <w:sz w:val="28"/>
        </w:rPr>
        <w:t>
      15. Требования настоящей статьи распространяются на руководящих работников страховых холдингов, за исключением:</w:t>
      </w:r>
    </w:p>
    <w:p>
      <w:pPr>
        <w:spacing w:after="0"/>
        <w:ind w:left="0"/>
        <w:jc w:val="both"/>
      </w:pPr>
      <w:r>
        <w:rPr>
          <w:rFonts w:ascii="Times New Roman"/>
          <w:b w:val="false"/>
          <w:i w:val="false"/>
          <w:color w:val="000000"/>
          <w:sz w:val="28"/>
        </w:rPr>
        <w:t xml:space="preserve">
      1) руководящих работников страховых холдингов-нерезидентов Республики Казахстан, при выполнении одного из следующих условий: </w:t>
      </w:r>
    </w:p>
    <w:p>
      <w:pPr>
        <w:spacing w:after="0"/>
        <w:ind w:left="0"/>
        <w:jc w:val="both"/>
      </w:pPr>
      <w:r>
        <w:rPr>
          <w:rFonts w:ascii="Times New Roman"/>
          <w:b w:val="false"/>
          <w:i w:val="false"/>
          <w:color w:val="000000"/>
          <w:sz w:val="28"/>
        </w:rPr>
        <w:t xml:space="preserve">
      наличие у страхового холдинга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страхового холдинга о том, что он подлежит консолидированному надзору; </w:t>
      </w:r>
    </w:p>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p>
      <w:pPr>
        <w:spacing w:after="0"/>
        <w:ind w:left="0"/>
        <w:jc w:val="both"/>
      </w:pPr>
      <w:r>
        <w:rPr>
          <w:rFonts w:ascii="Times New Roman"/>
          <w:b w:val="false"/>
          <w:i w:val="false"/>
          <w:color w:val="000000"/>
          <w:sz w:val="28"/>
        </w:rPr>
        <w:t>
      2) руководящих работников, получивших согласие уполномоченного органа на назначение (избрание) руководящего работника в соответствии с Законом Республики Казахстан "О банках и банковской деятельности в Республике Казахстан", страховых холдингов, являющихся банковскими холдингами, входящими в состав банковских конгломератов.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Закона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9" w:id="818"/>
    <w:p>
      <w:pPr>
        <w:spacing w:after="0"/>
        <w:ind w:left="0"/>
        <w:jc w:val="left"/>
      </w:pPr>
      <w:r>
        <w:rPr>
          <w:rFonts w:ascii="Times New Roman"/>
          <w:b/>
          <w:i w:val="false"/>
          <w:color w:val="000000"/>
        </w:rPr>
        <w:t xml:space="preserve"> Статья 35. Дополнительные требования к страховой (перестраховочной) организации с участием нерезидента Республики Казахстан </w:t>
      </w:r>
    </w:p>
    <w:bookmarkEnd w:id="818"/>
    <w:p>
      <w:pPr>
        <w:spacing w:after="0"/>
        <w:ind w:left="0"/>
        <w:jc w:val="both"/>
      </w:pPr>
      <w:r>
        <w:rPr>
          <w:rFonts w:ascii="Times New Roman"/>
          <w:b w:val="false"/>
          <w:i w:val="false"/>
          <w:color w:val="ff0000"/>
          <w:sz w:val="28"/>
        </w:rPr>
        <w:t xml:space="preserve">
      1. Исключен Законом РК от 20.02.2006 N </w:t>
      </w:r>
      <w:r>
        <w:rPr>
          <w:rFonts w:ascii="Times New Roman"/>
          <w:b w:val="false"/>
          <w:i w:val="false"/>
          <w:color w:val="ff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209" w:id="819"/>
    <w:p>
      <w:pPr>
        <w:spacing w:after="0"/>
        <w:ind w:left="0"/>
        <w:jc w:val="both"/>
      </w:pPr>
      <w:r>
        <w:rPr>
          <w:rFonts w:ascii="Times New Roman"/>
          <w:b w:val="false"/>
          <w:i w:val="false"/>
          <w:color w:val="000000"/>
          <w:sz w:val="28"/>
        </w:rPr>
        <w:t xml:space="preserve">
      2. Страховой (перестраховочной) организацией с участием нерезидентов Республики Казахстан является страховая (перестраховочная) организация, более двадцати пяти процентов голосующих (за вычетом привилегированных) акций которой в совокупности находятся в собственности или управлении: </w:t>
      </w:r>
    </w:p>
    <w:bookmarkEnd w:id="819"/>
    <w:p>
      <w:pPr>
        <w:spacing w:after="0"/>
        <w:ind w:left="0"/>
        <w:jc w:val="both"/>
      </w:pPr>
      <w:r>
        <w:rPr>
          <w:rFonts w:ascii="Times New Roman"/>
          <w:b w:val="false"/>
          <w:i w:val="false"/>
          <w:color w:val="000000"/>
          <w:sz w:val="28"/>
        </w:rPr>
        <w:t xml:space="preserve">
      1) нерезидента Республики Казахстан; </w:t>
      </w:r>
    </w:p>
    <w:p>
      <w:pPr>
        <w:spacing w:after="0"/>
        <w:ind w:left="0"/>
        <w:jc w:val="both"/>
      </w:pPr>
      <w:r>
        <w:rPr>
          <w:rFonts w:ascii="Times New Roman"/>
          <w:b w:val="false"/>
          <w:i w:val="false"/>
          <w:color w:val="000000"/>
          <w:sz w:val="28"/>
        </w:rPr>
        <w:t xml:space="preserve">
      2) юридического лица - резидента Республики Казахстан, более пятидесяти процентов долей участия в уставном капитале или размещенных акций которого находятся в собственности и (или) управлении нерезидентов Республики Казахстан; </w:t>
      </w:r>
    </w:p>
    <w:p>
      <w:pPr>
        <w:spacing w:after="0"/>
        <w:ind w:left="0"/>
        <w:jc w:val="both"/>
      </w:pPr>
      <w:r>
        <w:rPr>
          <w:rFonts w:ascii="Times New Roman"/>
          <w:b w:val="false"/>
          <w:i w:val="false"/>
          <w:color w:val="000000"/>
          <w:sz w:val="28"/>
        </w:rPr>
        <w:t xml:space="preserve">
      3) резидентов Республики Казахстан, являющихся номинальными держателями ценных бумаг нерезидентов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0" w:id="820"/>
    <w:p>
      <w:pPr>
        <w:spacing w:after="0"/>
        <w:ind w:left="0"/>
        <w:jc w:val="left"/>
      </w:pPr>
      <w:r>
        <w:rPr>
          <w:rFonts w:ascii="Times New Roman"/>
          <w:b/>
          <w:i w:val="false"/>
          <w:color w:val="000000"/>
        </w:rPr>
        <w:t xml:space="preserve"> Статья 36. Страховой брокер</w:t>
      </w:r>
    </w:p>
    <w:bookmarkEnd w:id="820"/>
    <w:p>
      <w:pPr>
        <w:spacing w:after="0"/>
        <w:ind w:left="0"/>
        <w:jc w:val="both"/>
      </w:pPr>
      <w:r>
        <w:rPr>
          <w:rFonts w:ascii="Times New Roman"/>
          <w:b w:val="false"/>
          <w:i w:val="false"/>
          <w:color w:val="ff0000"/>
          <w:sz w:val="28"/>
        </w:rPr>
        <w:t xml:space="preserve">
      Сноска. Статья 36 исключена Законом РК от 20.02.2006 N </w:t>
      </w:r>
      <w:r>
        <w:rPr>
          <w:rFonts w:ascii="Times New Roman"/>
          <w:b w:val="false"/>
          <w:i w:val="false"/>
          <w:color w:val="ff0000"/>
          <w:sz w:val="28"/>
        </w:rPr>
        <w:t xml:space="preserve">128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772" w:id="821"/>
    <w:p>
      <w:pPr>
        <w:spacing w:after="0"/>
        <w:ind w:left="0"/>
        <w:jc w:val="left"/>
      </w:pPr>
      <w:r>
        <w:rPr>
          <w:rFonts w:ascii="Times New Roman"/>
          <w:b/>
          <w:i w:val="false"/>
          <w:color w:val="000000"/>
        </w:rPr>
        <w:t xml:space="preserve"> Глава 6-1. Особенности создания и деятельности исламских</w:t>
      </w:r>
      <w:r>
        <w:br/>
      </w:r>
      <w:r>
        <w:rPr>
          <w:rFonts w:ascii="Times New Roman"/>
          <w:b/>
          <w:i w:val="false"/>
          <w:color w:val="000000"/>
        </w:rPr>
        <w:t>страховых (перестраховочных) организаций</w:t>
      </w:r>
    </w:p>
    <w:bookmarkEnd w:id="821"/>
    <w:p>
      <w:pPr>
        <w:spacing w:after="0"/>
        <w:ind w:left="0"/>
        <w:jc w:val="both"/>
      </w:pPr>
      <w:r>
        <w:rPr>
          <w:rFonts w:ascii="Times New Roman"/>
          <w:b w:val="false"/>
          <w:i w:val="false"/>
          <w:color w:val="ff0000"/>
          <w:sz w:val="28"/>
        </w:rPr>
        <w:t xml:space="preserve">
      Сноска. Закон дополнен главой 6-1 в соответствии с Законом РК от 27.04.2015 </w:t>
      </w:r>
      <w:r>
        <w:rPr>
          <w:rFonts w:ascii="Times New Roman"/>
          <w:b w:val="false"/>
          <w:i w:val="false"/>
          <w:color w:val="ff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3" w:id="822"/>
    <w:p>
      <w:pPr>
        <w:spacing w:after="0"/>
        <w:ind w:left="0"/>
        <w:jc w:val="left"/>
      </w:pPr>
      <w:r>
        <w:rPr>
          <w:rFonts w:ascii="Times New Roman"/>
          <w:b/>
          <w:i w:val="false"/>
          <w:color w:val="000000"/>
        </w:rPr>
        <w:t xml:space="preserve"> Статья 36-1. Принципы исламского страхования</w:t>
      </w:r>
    </w:p>
    <w:bookmarkEnd w:id="822"/>
    <w:bookmarkStart w:name="z774" w:id="823"/>
    <w:p>
      <w:pPr>
        <w:spacing w:after="0"/>
        <w:ind w:left="0"/>
        <w:jc w:val="both"/>
      </w:pPr>
      <w:r>
        <w:rPr>
          <w:rFonts w:ascii="Times New Roman"/>
          <w:b w:val="false"/>
          <w:i w:val="false"/>
          <w:color w:val="000000"/>
          <w:sz w:val="28"/>
        </w:rPr>
        <w:t>
      Принципами исламского страхования являются:</w:t>
      </w:r>
    </w:p>
    <w:bookmarkEnd w:id="823"/>
    <w:bookmarkStart w:name="z775" w:id="824"/>
    <w:p>
      <w:pPr>
        <w:spacing w:after="0"/>
        <w:ind w:left="0"/>
        <w:jc w:val="both"/>
      </w:pPr>
      <w:r>
        <w:rPr>
          <w:rFonts w:ascii="Times New Roman"/>
          <w:b w:val="false"/>
          <w:i w:val="false"/>
          <w:color w:val="000000"/>
          <w:sz w:val="28"/>
        </w:rPr>
        <w:t>
      1) взаимная защита и взаимная ответственность страхователей;</w:t>
      </w:r>
    </w:p>
    <w:bookmarkEnd w:id="824"/>
    <w:bookmarkStart w:name="z776" w:id="825"/>
    <w:p>
      <w:pPr>
        <w:spacing w:after="0"/>
        <w:ind w:left="0"/>
        <w:jc w:val="both"/>
      </w:pPr>
      <w:r>
        <w:rPr>
          <w:rFonts w:ascii="Times New Roman"/>
          <w:b w:val="false"/>
          <w:i w:val="false"/>
          <w:color w:val="000000"/>
          <w:sz w:val="28"/>
        </w:rPr>
        <w:t>
      2) запрет на получение доходов от инвестирования или предоставления займов, выраженных в процентах, предусмотренных подпунктами 1), 1-1) и 2) пункта 2 статьи 11 настоящего Закона;</w:t>
      </w:r>
    </w:p>
    <w:bookmarkEnd w:id="825"/>
    <w:bookmarkStart w:name="z777" w:id="826"/>
    <w:p>
      <w:pPr>
        <w:spacing w:after="0"/>
        <w:ind w:left="0"/>
        <w:jc w:val="both"/>
      </w:pPr>
      <w:r>
        <w:rPr>
          <w:rFonts w:ascii="Times New Roman"/>
          <w:b w:val="false"/>
          <w:i w:val="false"/>
          <w:color w:val="000000"/>
          <w:sz w:val="28"/>
        </w:rPr>
        <w:t>
      3) запрет на страхование (перестрахование) или финансирование деятельности, связанной с производством и (или) торговлей табачной, алкогольной продукцией, оружием и боеприпасами, игорным бизнесом, а также иных видов предпринимательской деятельности, страхование (перестрахование) или финансирование которых запрещено советом по принципам исламского финансирования.</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36-1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8" w:id="827"/>
    <w:p>
      <w:pPr>
        <w:spacing w:after="0"/>
        <w:ind w:left="0"/>
        <w:jc w:val="left"/>
      </w:pPr>
      <w:r>
        <w:rPr>
          <w:rFonts w:ascii="Times New Roman"/>
          <w:b/>
          <w:i w:val="false"/>
          <w:color w:val="000000"/>
        </w:rPr>
        <w:t xml:space="preserve"> Статья 36-2. Исламский страховой фонд</w:t>
      </w:r>
    </w:p>
    <w:bookmarkEnd w:id="827"/>
    <w:bookmarkStart w:name="z779" w:id="828"/>
    <w:p>
      <w:pPr>
        <w:spacing w:after="0"/>
        <w:ind w:left="0"/>
        <w:jc w:val="both"/>
      </w:pPr>
      <w:r>
        <w:rPr>
          <w:rFonts w:ascii="Times New Roman"/>
          <w:b w:val="false"/>
          <w:i w:val="false"/>
          <w:color w:val="000000"/>
          <w:sz w:val="28"/>
        </w:rPr>
        <w:t>
      1. Исламский страховой фонд формируется исламской страховой (перестраховочной) организацией за счет страховых премий по договорам исламского страхования, а также иных доходов, полученных в результате их инвестирования, в целях осуществления страховых выплат по договорам исламского страхования.</w:t>
      </w:r>
    </w:p>
    <w:bookmarkEnd w:id="828"/>
    <w:p>
      <w:pPr>
        <w:spacing w:after="0"/>
        <w:ind w:left="0"/>
        <w:jc w:val="both"/>
      </w:pPr>
      <w:r>
        <w:rPr>
          <w:rFonts w:ascii="Times New Roman"/>
          <w:b w:val="false"/>
          <w:i w:val="false"/>
          <w:color w:val="000000"/>
          <w:sz w:val="28"/>
        </w:rPr>
        <w:t>
      Правила формирования, учета, использования и распределения исламского страхового фонда устанавливаются нормативным правовым актом уполномоченного органа.</w:t>
      </w:r>
    </w:p>
    <w:bookmarkStart w:name="z780" w:id="829"/>
    <w:p>
      <w:pPr>
        <w:spacing w:after="0"/>
        <w:ind w:left="0"/>
        <w:jc w:val="both"/>
      </w:pPr>
      <w:r>
        <w:rPr>
          <w:rFonts w:ascii="Times New Roman"/>
          <w:b w:val="false"/>
          <w:i w:val="false"/>
          <w:color w:val="000000"/>
          <w:sz w:val="28"/>
        </w:rPr>
        <w:t>
      2. Исламская страховая (перестраховочная) организация осуществляет управление исламским страховым фондом.</w:t>
      </w:r>
    </w:p>
    <w:bookmarkEnd w:id="829"/>
    <w:bookmarkStart w:name="z781" w:id="830"/>
    <w:p>
      <w:pPr>
        <w:spacing w:after="0"/>
        <w:ind w:left="0"/>
        <w:jc w:val="both"/>
      </w:pPr>
      <w:r>
        <w:rPr>
          <w:rFonts w:ascii="Times New Roman"/>
          <w:b w:val="false"/>
          <w:i w:val="false"/>
          <w:color w:val="000000"/>
          <w:sz w:val="28"/>
        </w:rPr>
        <w:t>
      3. Исламская страховая (перестраховочная) организация инвестирует средства исламского страхового фонда в активы, перечень которых устанавливается советом по принципам исламского финансирования, в интересах страхователей.</w:t>
      </w:r>
    </w:p>
    <w:bookmarkEnd w:id="830"/>
    <w:bookmarkStart w:name="z782" w:id="831"/>
    <w:p>
      <w:pPr>
        <w:spacing w:after="0"/>
        <w:ind w:left="0"/>
        <w:jc w:val="both"/>
      </w:pPr>
      <w:r>
        <w:rPr>
          <w:rFonts w:ascii="Times New Roman"/>
          <w:b w:val="false"/>
          <w:i w:val="false"/>
          <w:color w:val="000000"/>
          <w:sz w:val="28"/>
        </w:rPr>
        <w:t>
      4. Исламская страховая (перестраховочная) организация не несет ответственности за убытки, связанные с уменьшением стоимости активов, в которые были вложены средства исламского страхового фонда, за исключением случаев, когда такие убытки возникли по ее вине.</w:t>
      </w:r>
    </w:p>
    <w:bookmarkEnd w:id="831"/>
    <w:bookmarkStart w:name="z783" w:id="832"/>
    <w:p>
      <w:pPr>
        <w:spacing w:after="0"/>
        <w:ind w:left="0"/>
        <w:jc w:val="both"/>
      </w:pPr>
      <w:r>
        <w:rPr>
          <w:rFonts w:ascii="Times New Roman"/>
          <w:b w:val="false"/>
          <w:i w:val="false"/>
          <w:color w:val="000000"/>
          <w:sz w:val="28"/>
        </w:rPr>
        <w:t>
      5. Исламская страховая (перестраховочная) организация ведет раздельный учет собственных средств от средств исламского страхового фонда.</w:t>
      </w:r>
    </w:p>
    <w:bookmarkEnd w:id="832"/>
    <w:bookmarkStart w:name="z784" w:id="833"/>
    <w:p>
      <w:pPr>
        <w:spacing w:after="0"/>
        <w:ind w:left="0"/>
        <w:jc w:val="both"/>
      </w:pPr>
      <w:r>
        <w:rPr>
          <w:rFonts w:ascii="Times New Roman"/>
          <w:b w:val="false"/>
          <w:i w:val="false"/>
          <w:color w:val="000000"/>
          <w:sz w:val="28"/>
        </w:rPr>
        <w:t>
      6. В случае недостаточности средств исламского страхового фонда для исполнения обязательств по договорам исламского страхования исламская страховая (перестраховочная) организация обязана передать в исламский страховой фонд деньги с условием их возврата в будущем за счет денежных поступлений в исламский страховой фонд. Исламская страховая (перестраховочная) организация не вправе взимать вознаграждение за передачу таких денег.</w:t>
      </w:r>
    </w:p>
    <w:bookmarkEnd w:id="833"/>
    <w:p>
      <w:pPr>
        <w:spacing w:after="0"/>
        <w:ind w:left="0"/>
        <w:jc w:val="both"/>
      </w:pPr>
      <w:r>
        <w:rPr>
          <w:rFonts w:ascii="Times New Roman"/>
          <w:b w:val="false"/>
          <w:i w:val="false"/>
          <w:color w:val="000000"/>
          <w:sz w:val="28"/>
        </w:rPr>
        <w:t>
      Правила передачи исламской страховой (перестраховочной) организацией денег в исламский страховой фонд устанавливаются нормативным правовым актом уполномоченного органа.</w:t>
      </w:r>
    </w:p>
    <w:bookmarkStart w:name="z785" w:id="834"/>
    <w:p>
      <w:pPr>
        <w:spacing w:after="0"/>
        <w:ind w:left="0"/>
        <w:jc w:val="both"/>
      </w:pPr>
      <w:r>
        <w:rPr>
          <w:rFonts w:ascii="Times New Roman"/>
          <w:b w:val="false"/>
          <w:i w:val="false"/>
          <w:color w:val="000000"/>
          <w:sz w:val="28"/>
        </w:rPr>
        <w:t>
      7. Распределение средств исламского страхового фонда между страхователями осуществляется пропорционально доле каждого страхователя в исламском страховом фонде.</w:t>
      </w:r>
    </w:p>
    <w:bookmarkEnd w:id="834"/>
    <w:bookmarkStart w:name="z786" w:id="835"/>
    <w:p>
      <w:pPr>
        <w:spacing w:after="0"/>
        <w:ind w:left="0"/>
        <w:jc w:val="left"/>
      </w:pPr>
      <w:r>
        <w:rPr>
          <w:rFonts w:ascii="Times New Roman"/>
          <w:b/>
          <w:i w:val="false"/>
          <w:color w:val="000000"/>
        </w:rPr>
        <w:t xml:space="preserve"> Статья 36-3. Вознаграждение исламской страховой (перестраховочной) организации</w:t>
      </w:r>
    </w:p>
    <w:bookmarkEnd w:id="835"/>
    <w:p>
      <w:pPr>
        <w:spacing w:after="0"/>
        <w:ind w:left="0"/>
        <w:jc w:val="both"/>
      </w:pPr>
      <w:r>
        <w:rPr>
          <w:rFonts w:ascii="Times New Roman"/>
          <w:b w:val="false"/>
          <w:i w:val="false"/>
          <w:color w:val="000000"/>
          <w:sz w:val="28"/>
        </w:rPr>
        <w:t>
      Исламская страховая (перестраховочная) организация вправе получать вознаграждение за управление исламским страховым фондом в виде части страховой премии при заключении договора исламского страхования (перестрахования) и (или) части доходов, полученных от инвестирования средств исламского страхового фонда, в порядке, определенном нормативным правовым актом уполномоченного органа.</w:t>
      </w:r>
    </w:p>
    <w:bookmarkStart w:name="z787" w:id="836"/>
    <w:p>
      <w:pPr>
        <w:spacing w:after="0"/>
        <w:ind w:left="0"/>
        <w:jc w:val="left"/>
      </w:pPr>
      <w:r>
        <w:rPr>
          <w:rFonts w:ascii="Times New Roman"/>
          <w:b/>
          <w:i w:val="false"/>
          <w:color w:val="000000"/>
        </w:rPr>
        <w:t xml:space="preserve"> Статья 36-4. Деятельность совета по принципам исламского финансирования</w:t>
      </w:r>
    </w:p>
    <w:bookmarkEnd w:id="836"/>
    <w:bookmarkStart w:name="z788" w:id="837"/>
    <w:p>
      <w:pPr>
        <w:spacing w:after="0"/>
        <w:ind w:left="0"/>
        <w:jc w:val="both"/>
      </w:pPr>
      <w:r>
        <w:rPr>
          <w:rFonts w:ascii="Times New Roman"/>
          <w:b w:val="false"/>
          <w:i w:val="false"/>
          <w:color w:val="000000"/>
          <w:sz w:val="28"/>
        </w:rPr>
        <w:t>
      1. Для определения соответствия деятельности, операций и сделок принципам исламского страхования, указанным в статье 36-1 настоящего Закона, в исламской страховой (перестраховочной) организации в обязательном порядке создается совет по принципам исламского финансирования.</w:t>
      </w:r>
    </w:p>
    <w:bookmarkEnd w:id="837"/>
    <w:bookmarkStart w:name="z789" w:id="838"/>
    <w:p>
      <w:pPr>
        <w:spacing w:after="0"/>
        <w:ind w:left="0"/>
        <w:jc w:val="both"/>
      </w:pPr>
      <w:r>
        <w:rPr>
          <w:rFonts w:ascii="Times New Roman"/>
          <w:b w:val="false"/>
          <w:i w:val="false"/>
          <w:color w:val="000000"/>
          <w:sz w:val="28"/>
        </w:rPr>
        <w:t>
      2. Совет по принципам исламского финансирования является независимым органом, назначаемым общим собранием акционеров исламской страховой (перестраховочной) организации по рекомендации совета директоров.</w:t>
      </w:r>
    </w:p>
    <w:bookmarkEnd w:id="838"/>
    <w:bookmarkStart w:name="z790" w:id="839"/>
    <w:p>
      <w:pPr>
        <w:spacing w:after="0"/>
        <w:ind w:left="0"/>
        <w:jc w:val="left"/>
      </w:pPr>
      <w:r>
        <w:rPr>
          <w:rFonts w:ascii="Times New Roman"/>
          <w:b/>
          <w:i w:val="false"/>
          <w:color w:val="000000"/>
        </w:rPr>
        <w:t xml:space="preserve"> Статья 36-5. Требования к деятельности исламской страховой (перестраховочной) организации</w:t>
      </w:r>
    </w:p>
    <w:bookmarkEnd w:id="839"/>
    <w:bookmarkStart w:name="z791" w:id="840"/>
    <w:p>
      <w:pPr>
        <w:spacing w:after="0"/>
        <w:ind w:left="0"/>
        <w:jc w:val="both"/>
      </w:pPr>
      <w:r>
        <w:rPr>
          <w:rFonts w:ascii="Times New Roman"/>
          <w:b w:val="false"/>
          <w:i w:val="false"/>
          <w:color w:val="000000"/>
          <w:sz w:val="28"/>
        </w:rPr>
        <w:t>
      1. Исламская страховая (перестраховочная) организация не вправе взимать вознаграждение или получать иной доход за управление исламским страховым фондом в любом виде, помимо вознаграждения, указанного в статье 36-3 настоящего Закона.</w:t>
      </w:r>
    </w:p>
    <w:bookmarkEnd w:id="840"/>
    <w:bookmarkStart w:name="z792" w:id="841"/>
    <w:p>
      <w:pPr>
        <w:spacing w:after="0"/>
        <w:ind w:left="0"/>
        <w:jc w:val="both"/>
      </w:pPr>
      <w:r>
        <w:rPr>
          <w:rFonts w:ascii="Times New Roman"/>
          <w:b w:val="false"/>
          <w:i w:val="false"/>
          <w:color w:val="000000"/>
          <w:sz w:val="28"/>
        </w:rPr>
        <w:t>
      2. Уставом исламской страховой (перестраховочной) организации, положением о филиале исламской страховой (перестраховочной) организации-нерезидента Республики Казахстан совету по принципам исламского финансирования может быть предоставлено право определения иных требований к деятельности исламской страховой (перестраховочной) организации, обязательных для ее соблюдения.</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36-5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793" w:id="842"/>
    <w:p>
      <w:pPr>
        <w:spacing w:after="0"/>
        <w:ind w:left="0"/>
        <w:jc w:val="left"/>
      </w:pPr>
      <w:r>
        <w:rPr>
          <w:rFonts w:ascii="Times New Roman"/>
          <w:b/>
          <w:i w:val="false"/>
          <w:color w:val="000000"/>
        </w:rPr>
        <w:t xml:space="preserve"> Статья 36-6. Последствия признания договора исламского страхования не соответствующим принципам исламского страхования</w:t>
      </w:r>
    </w:p>
    <w:bookmarkEnd w:id="842"/>
    <w:p>
      <w:pPr>
        <w:spacing w:after="0"/>
        <w:ind w:left="0"/>
        <w:jc w:val="both"/>
      </w:pPr>
      <w:r>
        <w:rPr>
          <w:rFonts w:ascii="Times New Roman"/>
          <w:b w:val="false"/>
          <w:i w:val="false"/>
          <w:color w:val="000000"/>
          <w:sz w:val="28"/>
        </w:rPr>
        <w:t>
      1. В случае признания советом по принципам исламского финансирования договора исламского страхования, находящегося на стадии заключения, не соответствующим принципам исламского страхования, указанным в статье 36-1 настоящего Закона, такой договор не может быть заключен и исполнен.</w:t>
      </w:r>
    </w:p>
    <w:p>
      <w:pPr>
        <w:spacing w:after="0"/>
        <w:ind w:left="0"/>
        <w:jc w:val="both"/>
      </w:pPr>
      <w:r>
        <w:rPr>
          <w:rFonts w:ascii="Times New Roman"/>
          <w:b w:val="false"/>
          <w:i w:val="false"/>
          <w:color w:val="000000"/>
          <w:sz w:val="28"/>
        </w:rPr>
        <w:t>
      2. В случае признания советом по принципам исламского финансирования заключенного, но не исполненного или частично исполненного договора исламского страхования не соответствующим принципам исламского страхования, указанным в статье 36-1 настоящего Закона, такой договор по требованию исламской страховой (перестраховочной) организации досрочно прекращается в порядке, установленном гражданским законодательством Республики Казахстан.</w:t>
      </w:r>
    </w:p>
    <w:p>
      <w:pPr>
        <w:spacing w:after="0"/>
        <w:ind w:left="0"/>
        <w:jc w:val="both"/>
      </w:pPr>
      <w:r>
        <w:rPr>
          <w:rFonts w:ascii="Times New Roman"/>
          <w:b w:val="false"/>
          <w:i w:val="false"/>
          <w:color w:val="000000"/>
          <w:sz w:val="28"/>
        </w:rPr>
        <w:t>
      3. В случае признания советом по принципам исламского финансирования исполненного или частично исполненного договора исламского страхования не соответствующим принципам исламского страхования, указанным в статье 36-1 настоящего Закона, доход исламской страховой (перестраховочной) организации по такому договору должен быть направлен на благотворительность.</w:t>
      </w:r>
    </w:p>
    <w:p>
      <w:pPr>
        <w:spacing w:after="0"/>
        <w:ind w:left="0"/>
        <w:jc w:val="left"/>
      </w:pPr>
      <w:r>
        <w:rPr>
          <w:rFonts w:ascii="Times New Roman"/>
          <w:b/>
          <w:i w:val="false"/>
          <w:color w:val="000000"/>
        </w:rPr>
        <w:t xml:space="preserve"> Статья 36-7. Дополнительные требования к уставу исламской страховой (перестраховочной) организации</w:t>
      </w:r>
    </w:p>
    <w:bookmarkStart w:name="z8768" w:id="843"/>
    <w:p>
      <w:pPr>
        <w:spacing w:after="0"/>
        <w:ind w:left="0"/>
        <w:jc w:val="both"/>
      </w:pPr>
      <w:r>
        <w:rPr>
          <w:rFonts w:ascii="Times New Roman"/>
          <w:b w:val="false"/>
          <w:i w:val="false"/>
          <w:color w:val="000000"/>
          <w:sz w:val="28"/>
        </w:rPr>
        <w:t>
      Устав исламской страховой (перестраховочной) организации, положение о филиале исламской страховой (перестраховочной) организации-нерезидента Республики Казахстан помимо сведений, предусмотренных законами Республики Казахстан, должны содержать:</w:t>
      </w:r>
    </w:p>
    <w:bookmarkEnd w:id="843"/>
    <w:bookmarkStart w:name="z8769" w:id="844"/>
    <w:p>
      <w:pPr>
        <w:spacing w:after="0"/>
        <w:ind w:left="0"/>
        <w:jc w:val="both"/>
      </w:pPr>
      <w:r>
        <w:rPr>
          <w:rFonts w:ascii="Times New Roman"/>
          <w:b w:val="false"/>
          <w:i w:val="false"/>
          <w:color w:val="000000"/>
          <w:sz w:val="28"/>
        </w:rPr>
        <w:t>
      1) цели деятельности исламской страховой (перестраховочной) организации;</w:t>
      </w:r>
    </w:p>
    <w:bookmarkEnd w:id="844"/>
    <w:bookmarkStart w:name="z8770" w:id="845"/>
    <w:p>
      <w:pPr>
        <w:spacing w:after="0"/>
        <w:ind w:left="0"/>
        <w:jc w:val="both"/>
      </w:pPr>
      <w:r>
        <w:rPr>
          <w:rFonts w:ascii="Times New Roman"/>
          <w:b w:val="false"/>
          <w:i w:val="false"/>
          <w:color w:val="000000"/>
          <w:sz w:val="28"/>
        </w:rPr>
        <w:t>
      2) задачи, функции и полномочия постоянно действующего органа исламской страховой (перестраховочной) организации – совета по принципам исламского финансирования, а также порядок его создания и требования к членам совета по принципам исламского финансирования;</w:t>
      </w:r>
    </w:p>
    <w:bookmarkEnd w:id="845"/>
    <w:bookmarkStart w:name="z8771" w:id="846"/>
    <w:p>
      <w:pPr>
        <w:spacing w:after="0"/>
        <w:ind w:left="0"/>
        <w:jc w:val="both"/>
      </w:pPr>
      <w:r>
        <w:rPr>
          <w:rFonts w:ascii="Times New Roman"/>
          <w:b w:val="false"/>
          <w:i w:val="false"/>
          <w:color w:val="000000"/>
          <w:sz w:val="28"/>
        </w:rPr>
        <w:t>
      3) условия и порядок получения вознаграждения за управление исламским страховым фондом, одобренные советом по принципам исламского финансирования.</w:t>
      </w:r>
    </w:p>
    <w:bookmarkEnd w:id="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36-7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41" w:id="847"/>
    <w:p>
      <w:pPr>
        <w:spacing w:after="0"/>
        <w:ind w:left="0"/>
        <w:jc w:val="left"/>
      </w:pPr>
      <w:r>
        <w:rPr>
          <w:rFonts w:ascii="Times New Roman"/>
          <w:b/>
          <w:i w:val="false"/>
          <w:color w:val="000000"/>
        </w:rPr>
        <w:t xml:space="preserve"> Глава 7. Лицензирование</w:t>
      </w:r>
    </w:p>
    <w:bookmarkEnd w:id="847"/>
    <w:bookmarkStart w:name="z42" w:id="848"/>
    <w:p>
      <w:pPr>
        <w:spacing w:after="0"/>
        <w:ind w:left="0"/>
        <w:jc w:val="left"/>
      </w:pPr>
      <w:r>
        <w:rPr>
          <w:rFonts w:ascii="Times New Roman"/>
          <w:b/>
          <w:i w:val="false"/>
          <w:color w:val="000000"/>
        </w:rPr>
        <w:t xml:space="preserve"> Статья 37. Лицензирование страховой (перестраховочной) организации и страхового брокера</w:t>
      </w:r>
    </w:p>
    <w:bookmarkEnd w:id="848"/>
    <w:bookmarkStart w:name="z198" w:id="849"/>
    <w:p>
      <w:pPr>
        <w:spacing w:after="0"/>
        <w:ind w:left="0"/>
        <w:jc w:val="both"/>
      </w:pPr>
      <w:r>
        <w:rPr>
          <w:rFonts w:ascii="Times New Roman"/>
          <w:b w:val="false"/>
          <w:i w:val="false"/>
          <w:color w:val="ff0000"/>
          <w:sz w:val="28"/>
        </w:rPr>
        <w:t xml:space="preserve">
      1. Исключен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с 02.01.2020).</w:t>
      </w:r>
    </w:p>
    <w:bookmarkEnd w:id="849"/>
    <w:p>
      <w:pPr>
        <w:spacing w:after="0"/>
        <w:ind w:left="0"/>
        <w:jc w:val="both"/>
      </w:pPr>
      <w:r>
        <w:rPr>
          <w:rFonts w:ascii="Times New Roman"/>
          <w:b w:val="false"/>
          <w:i w:val="false"/>
          <w:color w:val="000000"/>
          <w:sz w:val="28"/>
        </w:rPr>
        <w:t>
      1-1. Лицензия филиалу страховой (перестраховочной) организации-нерезидента Республики Казахстан на право осуществления страховой (перестраховочной) деятельности, филиалу страхового брокера-нерезидента Республики Казахстан на право осуществления деятельности страхового брокера выдается уполномоченным органом при наличии у страховой (перестраховочной) организации-нерезидента Республики Казахстан, страхового брокера-нерезидента Республики Казахстан действующих лицензий на осуществление аналогичных по существу видов деятельности, выданных органом финансового надзора государства, резидентом которого являются страховая (перестраховочная) организация-нерезидент Республики Казахстан, страховой брокер-нерезидент Республики Казахстан.</w:t>
      </w:r>
    </w:p>
    <w:bookmarkStart w:name="z8940" w:id="850"/>
    <w:p>
      <w:pPr>
        <w:spacing w:after="0"/>
        <w:ind w:left="0"/>
        <w:jc w:val="both"/>
      </w:pPr>
      <w:r>
        <w:rPr>
          <w:rFonts w:ascii="Times New Roman"/>
          <w:b w:val="false"/>
          <w:i w:val="false"/>
          <w:color w:val="000000"/>
          <w:sz w:val="28"/>
        </w:rPr>
        <w:t xml:space="preserve">
      1-2. Заявитель до обращения в уполномоченный орган с заявлением на получение лицензии на право осуществления страховой (перестраховочной) деятельности обязан: </w:t>
      </w:r>
    </w:p>
    <w:bookmarkEnd w:id="850"/>
    <w:bookmarkStart w:name="z8941" w:id="851"/>
    <w:p>
      <w:pPr>
        <w:spacing w:after="0"/>
        <w:ind w:left="0"/>
        <w:jc w:val="both"/>
      </w:pPr>
      <w:r>
        <w:rPr>
          <w:rFonts w:ascii="Times New Roman"/>
          <w:b w:val="false"/>
          <w:i w:val="false"/>
          <w:color w:val="000000"/>
          <w:sz w:val="28"/>
        </w:rPr>
        <w:t>
      1) выполнить все организационно-технические мероприятия, в том числе по вопросам бухгалтерского учета и автоматизации ведения бухгалтерского учета;</w:t>
      </w:r>
    </w:p>
    <w:bookmarkEnd w:id="851"/>
    <w:bookmarkStart w:name="z8942" w:id="852"/>
    <w:p>
      <w:pPr>
        <w:spacing w:after="0"/>
        <w:ind w:left="0"/>
        <w:jc w:val="both"/>
      </w:pPr>
      <w:r>
        <w:rPr>
          <w:rFonts w:ascii="Times New Roman"/>
          <w:b w:val="false"/>
          <w:i w:val="false"/>
          <w:color w:val="000000"/>
          <w:sz w:val="28"/>
        </w:rPr>
        <w:t>
      2) обеспечить наличие систем управления рисками и внутреннего контроля, внутреннего аудита;</w:t>
      </w:r>
    </w:p>
    <w:bookmarkEnd w:id="852"/>
    <w:bookmarkStart w:name="z8943" w:id="853"/>
    <w:p>
      <w:pPr>
        <w:spacing w:after="0"/>
        <w:ind w:left="0"/>
        <w:jc w:val="both"/>
      </w:pPr>
      <w:r>
        <w:rPr>
          <w:rFonts w:ascii="Times New Roman"/>
          <w:b w:val="false"/>
          <w:i w:val="false"/>
          <w:color w:val="000000"/>
          <w:sz w:val="28"/>
        </w:rPr>
        <w:t>
      3) выполнить требования по согласованию руководящих работников;</w:t>
      </w:r>
    </w:p>
    <w:bookmarkEnd w:id="853"/>
    <w:bookmarkStart w:name="z8944" w:id="854"/>
    <w:p>
      <w:pPr>
        <w:spacing w:after="0"/>
        <w:ind w:left="0"/>
        <w:jc w:val="both"/>
      </w:pPr>
      <w:r>
        <w:rPr>
          <w:rFonts w:ascii="Times New Roman"/>
          <w:b w:val="false"/>
          <w:i w:val="false"/>
          <w:color w:val="000000"/>
          <w:sz w:val="28"/>
        </w:rPr>
        <w:t>
      4) обеспечить наличие внутренних правил осуществления страховой (перестраховочной) деятельности;</w:t>
      </w:r>
    </w:p>
    <w:bookmarkEnd w:id="854"/>
    <w:bookmarkStart w:name="z8945" w:id="855"/>
    <w:p>
      <w:pPr>
        <w:spacing w:after="0"/>
        <w:ind w:left="0"/>
        <w:jc w:val="both"/>
      </w:pPr>
      <w:r>
        <w:rPr>
          <w:rFonts w:ascii="Times New Roman"/>
          <w:b w:val="false"/>
          <w:i w:val="false"/>
          <w:color w:val="000000"/>
          <w:sz w:val="28"/>
        </w:rPr>
        <w:t>
      5) иметь в штате актуария, имеющего действительную лицензию на осуществление актуарной деятельности на страховом рынке;</w:t>
      </w:r>
    </w:p>
    <w:bookmarkEnd w:id="855"/>
    <w:bookmarkStart w:name="z8946" w:id="856"/>
    <w:p>
      <w:pPr>
        <w:spacing w:after="0"/>
        <w:ind w:left="0"/>
        <w:jc w:val="both"/>
      </w:pPr>
      <w:r>
        <w:rPr>
          <w:rFonts w:ascii="Times New Roman"/>
          <w:b w:val="false"/>
          <w:i w:val="false"/>
          <w:color w:val="000000"/>
          <w:sz w:val="28"/>
        </w:rPr>
        <w:t>
      6) заключить договор участия в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если обязательное участие страховой организации в такой организации установлено законами Республики Казахстан;</w:t>
      </w:r>
    </w:p>
    <w:bookmarkEnd w:id="856"/>
    <w:bookmarkStart w:name="z8947" w:id="857"/>
    <w:p>
      <w:pPr>
        <w:spacing w:after="0"/>
        <w:ind w:left="0"/>
        <w:jc w:val="both"/>
      </w:pPr>
      <w:r>
        <w:rPr>
          <w:rFonts w:ascii="Times New Roman"/>
          <w:b w:val="false"/>
          <w:i w:val="false"/>
          <w:color w:val="000000"/>
          <w:sz w:val="28"/>
        </w:rPr>
        <w:t>
      7) заключить договор участия с организацией по формированию и ведению базы данных в соответствии с требованиями настоящего Закона и отдельных законов Республики Казахстан.</w:t>
      </w:r>
    </w:p>
    <w:bookmarkEnd w:id="857"/>
    <w:bookmarkStart w:name="z8948" w:id="858"/>
    <w:p>
      <w:pPr>
        <w:spacing w:after="0"/>
        <w:ind w:left="0"/>
        <w:jc w:val="both"/>
      </w:pPr>
      <w:r>
        <w:rPr>
          <w:rFonts w:ascii="Times New Roman"/>
          <w:b w:val="false"/>
          <w:i w:val="false"/>
          <w:color w:val="000000"/>
          <w:sz w:val="28"/>
        </w:rPr>
        <w:t>
      1-3. Для получения лицензии на право осуществления страховой (перестраховочной) деятельности заявитель представляет в уполномоченный орган следующие документы:</w:t>
      </w:r>
    </w:p>
    <w:bookmarkEnd w:id="858"/>
    <w:bookmarkStart w:name="z8949" w:id="859"/>
    <w:p>
      <w:pPr>
        <w:spacing w:after="0"/>
        <w:ind w:left="0"/>
        <w:jc w:val="both"/>
      </w:pPr>
      <w:r>
        <w:rPr>
          <w:rFonts w:ascii="Times New Roman"/>
          <w:b w:val="false"/>
          <w:i w:val="false"/>
          <w:color w:val="000000"/>
          <w:sz w:val="28"/>
        </w:rPr>
        <w:t xml:space="preserve">
      1) заявление о выдаче лицензии в пределах классов страхования, предусмотренных в бизнес-плане, представленном при получении разрешения на создание страховой (перестраховочной) организации; </w:t>
      </w:r>
    </w:p>
    <w:bookmarkEnd w:id="859"/>
    <w:bookmarkStart w:name="z8950" w:id="860"/>
    <w:p>
      <w:pPr>
        <w:spacing w:after="0"/>
        <w:ind w:left="0"/>
        <w:jc w:val="both"/>
      </w:pPr>
      <w:r>
        <w:rPr>
          <w:rFonts w:ascii="Times New Roman"/>
          <w:b w:val="false"/>
          <w:i w:val="false"/>
          <w:color w:val="000000"/>
          <w:sz w:val="28"/>
        </w:rPr>
        <w:t>
      2) документы, подтверждающие выполнение требований, указанных в пункте 1-2 настоящей статьи;</w:t>
      </w:r>
    </w:p>
    <w:bookmarkEnd w:id="860"/>
    <w:bookmarkStart w:name="z8951" w:id="861"/>
    <w:p>
      <w:pPr>
        <w:spacing w:after="0"/>
        <w:ind w:left="0"/>
        <w:jc w:val="both"/>
      </w:pPr>
      <w:r>
        <w:rPr>
          <w:rFonts w:ascii="Times New Roman"/>
          <w:b w:val="false"/>
          <w:i w:val="false"/>
          <w:color w:val="000000"/>
          <w:sz w:val="28"/>
        </w:rPr>
        <w:t xml:space="preserve">
      3) документ, подтверждающий уплату в бюджет лицензионного сбора; </w:t>
      </w:r>
    </w:p>
    <w:bookmarkEnd w:id="861"/>
    <w:bookmarkStart w:name="z8952" w:id="862"/>
    <w:p>
      <w:pPr>
        <w:spacing w:after="0"/>
        <w:ind w:left="0"/>
        <w:jc w:val="both"/>
      </w:pPr>
      <w:r>
        <w:rPr>
          <w:rFonts w:ascii="Times New Roman"/>
          <w:b w:val="false"/>
          <w:i w:val="false"/>
          <w:color w:val="000000"/>
          <w:sz w:val="28"/>
        </w:rPr>
        <w:t>
      4) копии документов, подтверждающих оплату уставного капитала.</w:t>
      </w:r>
    </w:p>
    <w:bookmarkEnd w:id="862"/>
    <w:bookmarkStart w:name="z199" w:id="863"/>
    <w:p>
      <w:pPr>
        <w:spacing w:after="0"/>
        <w:ind w:left="0"/>
        <w:jc w:val="both"/>
      </w:pPr>
      <w:r>
        <w:rPr>
          <w:rFonts w:ascii="Times New Roman"/>
          <w:b w:val="false"/>
          <w:i w:val="false"/>
          <w:color w:val="000000"/>
          <w:sz w:val="28"/>
        </w:rPr>
        <w:t>
      2. Для получения лицензии на право осуществления страховой деятельности по дополнительному (дополнительным) классу (классам) страхования страховая организация, филиал страховой (перестраховочной) организации – нерезидента Республики Казахстан обеспечивают наличие систем управления рисками и внутреннего контроля, соответствующих требованиям уполномоченного органа, а также представляет в уполномоченный орган следующие документы:</w:t>
      </w:r>
    </w:p>
    <w:bookmarkEnd w:id="863"/>
    <w:p>
      <w:pPr>
        <w:spacing w:after="0"/>
        <w:ind w:left="0"/>
        <w:jc w:val="both"/>
      </w:pPr>
      <w:r>
        <w:rPr>
          <w:rFonts w:ascii="Times New Roman"/>
          <w:b w:val="false"/>
          <w:i w:val="false"/>
          <w:color w:val="000000"/>
          <w:sz w:val="28"/>
        </w:rPr>
        <w:t xml:space="preserve">
      1) заявление; </w:t>
      </w:r>
    </w:p>
    <w:p>
      <w:pPr>
        <w:spacing w:after="0"/>
        <w:ind w:left="0"/>
        <w:jc w:val="both"/>
      </w:pPr>
      <w:r>
        <w:rPr>
          <w:rFonts w:ascii="Times New Roman"/>
          <w:b w:val="false"/>
          <w:i w:val="false"/>
          <w:color w:val="000000"/>
          <w:sz w:val="28"/>
        </w:rPr>
        <w:t>
      2) бизнес-план, подписанный руководителем исполнительного органа страховой организации или страховой организации – нерезидента Республики Казахстан и актуарием, имеющим действительную лицензию на осуществление актуарной деятельности, и утвержденный советом директоров страховой организации или соответствующим органом управления страховой организации – нерезидента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3-1)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копию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00" w:id="864"/>
    <w:p>
      <w:pPr>
        <w:spacing w:after="0"/>
        <w:ind w:left="0"/>
        <w:jc w:val="both"/>
      </w:pPr>
      <w:r>
        <w:rPr>
          <w:rFonts w:ascii="Times New Roman"/>
          <w:b w:val="false"/>
          <w:i w:val="false"/>
          <w:color w:val="000000"/>
          <w:sz w:val="28"/>
        </w:rPr>
        <w:t>
      3. Бизнес-план составляется с учетом дополнительного (дополнительных) класса (классов) страхования (по деятельности страховой организации в целом) и должен быть разработан:</w:t>
      </w:r>
    </w:p>
    <w:bookmarkEnd w:id="864"/>
    <w:bookmarkStart w:name="z794" w:id="865"/>
    <w:p>
      <w:pPr>
        <w:spacing w:after="0"/>
        <w:ind w:left="0"/>
        <w:jc w:val="both"/>
      </w:pPr>
      <w:r>
        <w:rPr>
          <w:rFonts w:ascii="Times New Roman"/>
          <w:b w:val="false"/>
          <w:i w:val="false"/>
          <w:color w:val="000000"/>
          <w:sz w:val="28"/>
        </w:rPr>
        <w:t xml:space="preserve">
      1) на ближайшие три года для страховых (перестраховочных) организаций отрасли "общее страхование" и на пять лет для страховых (перестраховочных) организаций отрасли "страхование жизни" – в случае, если на дату обращения за получением лицензии на право осуществления страховой деятельности по дополнительному (дополнительным) классу (классам) страхования до истечения срока, на который был составлен бизнес-план, ранее представленный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настоящего Закона, осталось менее двух лет;</w:t>
      </w:r>
    </w:p>
    <w:bookmarkEnd w:id="865"/>
    <w:bookmarkStart w:name="z795" w:id="866"/>
    <w:p>
      <w:pPr>
        <w:spacing w:after="0"/>
        <w:ind w:left="0"/>
        <w:jc w:val="both"/>
      </w:pPr>
      <w:r>
        <w:rPr>
          <w:rFonts w:ascii="Times New Roman"/>
          <w:b w:val="false"/>
          <w:i w:val="false"/>
          <w:color w:val="000000"/>
          <w:sz w:val="28"/>
        </w:rPr>
        <w:t xml:space="preserve">
      2) на период до конца срока, на который был составлен бизнес-план, представленный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настоящего Закона, – в случае, если страховая организация обратилась за получением лицензии на право осуществления страховой деятельности по дополнительному (дополнительным) классу (классам) страхования, не позднее двух лет до истечения срока, на который был составлен бизнес-план, представленный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настоящего Закона.</w:t>
      </w:r>
    </w:p>
    <w:bookmarkEnd w:id="866"/>
    <w:bookmarkStart w:name="z796" w:id="867"/>
    <w:p>
      <w:pPr>
        <w:spacing w:after="0"/>
        <w:ind w:left="0"/>
        <w:jc w:val="both"/>
      </w:pPr>
      <w:r>
        <w:rPr>
          <w:rFonts w:ascii="Times New Roman"/>
          <w:b w:val="false"/>
          <w:i w:val="false"/>
          <w:color w:val="000000"/>
          <w:sz w:val="28"/>
        </w:rPr>
        <w:t xml:space="preserve">
      В дополнение к информации, требуемой в бизнес-плане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настоящего Закона, бизнес-план должен содержать следующую информацию:</w:t>
      </w:r>
    </w:p>
    <w:bookmarkEnd w:id="867"/>
    <w:bookmarkStart w:name="z797" w:id="868"/>
    <w:p>
      <w:pPr>
        <w:spacing w:after="0"/>
        <w:ind w:left="0"/>
        <w:jc w:val="both"/>
      </w:pPr>
      <w:r>
        <w:rPr>
          <w:rFonts w:ascii="Times New Roman"/>
          <w:b w:val="false"/>
          <w:i w:val="false"/>
          <w:color w:val="000000"/>
          <w:sz w:val="28"/>
        </w:rPr>
        <w:t>
      1) основные характеристики (по каждому дополнительному классу страхования):</w:t>
      </w:r>
    </w:p>
    <w:bookmarkEnd w:id="868"/>
    <w:bookmarkStart w:name="z798" w:id="869"/>
    <w:p>
      <w:pPr>
        <w:spacing w:after="0"/>
        <w:ind w:left="0"/>
        <w:jc w:val="both"/>
      </w:pPr>
      <w:r>
        <w:rPr>
          <w:rFonts w:ascii="Times New Roman"/>
          <w:b w:val="false"/>
          <w:i w:val="false"/>
          <w:color w:val="000000"/>
          <w:sz w:val="28"/>
        </w:rPr>
        <w:t>
      покрываемых рисков по классу страхования;</w:t>
      </w:r>
    </w:p>
    <w:bookmarkEnd w:id="869"/>
    <w:bookmarkStart w:name="z799" w:id="870"/>
    <w:p>
      <w:pPr>
        <w:spacing w:after="0"/>
        <w:ind w:left="0"/>
        <w:jc w:val="both"/>
      </w:pPr>
      <w:r>
        <w:rPr>
          <w:rFonts w:ascii="Times New Roman"/>
          <w:b w:val="false"/>
          <w:i w:val="false"/>
          <w:color w:val="000000"/>
          <w:sz w:val="28"/>
        </w:rPr>
        <w:t xml:space="preserve">
      доли класса страхования в структуре страхового портфеля; </w:t>
      </w:r>
    </w:p>
    <w:bookmarkEnd w:id="870"/>
    <w:bookmarkStart w:name="z800" w:id="871"/>
    <w:p>
      <w:pPr>
        <w:spacing w:after="0"/>
        <w:ind w:left="0"/>
        <w:jc w:val="both"/>
      </w:pPr>
      <w:r>
        <w:rPr>
          <w:rFonts w:ascii="Times New Roman"/>
          <w:b w:val="false"/>
          <w:i w:val="false"/>
          <w:color w:val="000000"/>
          <w:sz w:val="28"/>
        </w:rPr>
        <w:t>
      сегмента рынка предоставления услуг по классу страхования (объема рынка, потенциальных страхователей, географической местности);</w:t>
      </w:r>
    </w:p>
    <w:bookmarkEnd w:id="871"/>
    <w:bookmarkStart w:name="z801" w:id="872"/>
    <w:p>
      <w:pPr>
        <w:spacing w:after="0"/>
        <w:ind w:left="0"/>
        <w:jc w:val="both"/>
      </w:pPr>
      <w:r>
        <w:rPr>
          <w:rFonts w:ascii="Times New Roman"/>
          <w:b w:val="false"/>
          <w:i w:val="false"/>
          <w:color w:val="000000"/>
          <w:sz w:val="28"/>
        </w:rPr>
        <w:t>
      способов реализации страховых продуктов в рамках класса страхования;</w:t>
      </w:r>
    </w:p>
    <w:bookmarkEnd w:id="872"/>
    <w:p>
      <w:pPr>
        <w:spacing w:after="0"/>
        <w:ind w:left="0"/>
        <w:jc w:val="both"/>
      </w:pPr>
      <w:r>
        <w:rPr>
          <w:rFonts w:ascii="Times New Roman"/>
          <w:b w:val="false"/>
          <w:i w:val="false"/>
          <w:color w:val="000000"/>
          <w:sz w:val="28"/>
        </w:rPr>
        <w:t>
      2) расчет страховых тарифов с экономическим обоснованием, соответствующий требованиям, установленным нормативным правовым актом уполномоченного органа (по каждому дополнительному классу страхования);</w:t>
      </w:r>
    </w:p>
    <w:p>
      <w:pPr>
        <w:spacing w:after="0"/>
        <w:ind w:left="0"/>
        <w:jc w:val="both"/>
      </w:pPr>
      <w:r>
        <w:rPr>
          <w:rFonts w:ascii="Times New Roman"/>
          <w:b w:val="false"/>
          <w:i w:val="false"/>
          <w:color w:val="000000"/>
          <w:sz w:val="28"/>
        </w:rPr>
        <w:t>
      3) прогноз о прибылях, убытках (по деятельности страховой организации в целом);</w:t>
      </w:r>
    </w:p>
    <w:p>
      <w:pPr>
        <w:spacing w:after="0"/>
        <w:ind w:left="0"/>
        <w:jc w:val="both"/>
      </w:pPr>
      <w:r>
        <w:rPr>
          <w:rFonts w:ascii="Times New Roman"/>
          <w:b w:val="false"/>
          <w:i w:val="false"/>
          <w:color w:val="000000"/>
          <w:sz w:val="28"/>
        </w:rPr>
        <w:t>
      4) прогноз о страховых резервах (по каждому дополнительному классу страхования и страховому портфелю в целом);</w:t>
      </w:r>
    </w:p>
    <w:p>
      <w:pPr>
        <w:spacing w:after="0"/>
        <w:ind w:left="0"/>
        <w:jc w:val="both"/>
      </w:pPr>
      <w:r>
        <w:rPr>
          <w:rFonts w:ascii="Times New Roman"/>
          <w:b w:val="false"/>
          <w:i w:val="false"/>
          <w:color w:val="000000"/>
          <w:sz w:val="28"/>
        </w:rPr>
        <w:t>
      5) прогноз убыточности, оценка рисков в наихудшей и наилучшей ситуации, прогноз соблюдения пруденциальных нормативов (по деятельности страховой организации в целом);</w:t>
      </w:r>
    </w:p>
    <w:p>
      <w:pPr>
        <w:spacing w:after="0"/>
        <w:ind w:left="0"/>
        <w:jc w:val="both"/>
      </w:pPr>
      <w:r>
        <w:rPr>
          <w:rFonts w:ascii="Times New Roman"/>
          <w:b w:val="false"/>
          <w:i w:val="false"/>
          <w:color w:val="000000"/>
          <w:sz w:val="28"/>
        </w:rPr>
        <w:t>
      6) политику перестрахования (формы и методы перестрахования, критерии оценки перестраховочных организаций);</w:t>
      </w:r>
    </w:p>
    <w:bookmarkStart w:name="z807" w:id="873"/>
    <w:p>
      <w:pPr>
        <w:spacing w:after="0"/>
        <w:ind w:left="0"/>
        <w:jc w:val="both"/>
      </w:pPr>
      <w:r>
        <w:rPr>
          <w:rFonts w:ascii="Times New Roman"/>
          <w:b w:val="false"/>
          <w:i w:val="false"/>
          <w:color w:val="000000"/>
          <w:sz w:val="28"/>
        </w:rPr>
        <w:t>
      7) инвестиционную политику (по деятельности страховой организации в целом).</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874"/>
    <w:p>
      <w:pPr>
        <w:spacing w:after="0"/>
        <w:ind w:left="0"/>
        <w:jc w:val="both"/>
      </w:pPr>
      <w:r>
        <w:rPr>
          <w:rFonts w:ascii="Times New Roman"/>
          <w:b w:val="false"/>
          <w:i w:val="false"/>
          <w:color w:val="000000"/>
          <w:sz w:val="28"/>
        </w:rPr>
        <w:t>
      5. Лицензия подлежит переоформлению при исключении из лицензии отдельных классов страхования и (или) вида деятельности с исключением данных классов страхования и (или) вида деятельности, а также в случаях, предусмотренных законодательством Республики Казахстан о разрешениях и уведомлениях, за исключением изменения места нахождения лицензиата.</w:t>
      </w:r>
    </w:p>
    <w:bookmarkEnd w:id="874"/>
    <w:p>
      <w:pPr>
        <w:spacing w:after="0"/>
        <w:ind w:left="0"/>
        <w:jc w:val="both"/>
      </w:pPr>
      <w:r>
        <w:rPr>
          <w:rFonts w:ascii="Times New Roman"/>
          <w:b w:val="false"/>
          <w:i w:val="false"/>
          <w:color w:val="000000"/>
          <w:sz w:val="28"/>
        </w:rPr>
        <w:t xml:space="preserve">
      Решение общего собрания акционеров страховой (перестраховочной) организации об исключении из лицензии отдельных классов страхования и (или) вида деятельности направляется страховой (перестраховочной) организацией уполномоченному органу в течение десяти рабочих дней со дня принятия решения. </w:t>
      </w:r>
    </w:p>
    <w:bookmarkStart w:name="z812" w:id="875"/>
    <w:p>
      <w:pPr>
        <w:spacing w:after="0"/>
        <w:ind w:left="0"/>
        <w:jc w:val="both"/>
      </w:pPr>
      <w:r>
        <w:rPr>
          <w:rFonts w:ascii="Times New Roman"/>
          <w:b w:val="false"/>
          <w:i w:val="false"/>
          <w:color w:val="000000"/>
          <w:sz w:val="28"/>
        </w:rPr>
        <w:t>
      Лицензия подлежит переоформлению при исключении из лицензии отдельных классов страхования и (или) вида деятельности по решению общего собрания акционеров в течение ста восьмидесяти дней со дня принятия решения.</w:t>
      </w:r>
    </w:p>
    <w:bookmarkEnd w:id="875"/>
    <w:bookmarkStart w:name="z8127" w:id="876"/>
    <w:p>
      <w:pPr>
        <w:spacing w:after="0"/>
        <w:ind w:left="0"/>
        <w:jc w:val="both"/>
      </w:pPr>
      <w:r>
        <w:rPr>
          <w:rFonts w:ascii="Times New Roman"/>
          <w:b w:val="false"/>
          <w:i w:val="false"/>
          <w:color w:val="000000"/>
          <w:sz w:val="28"/>
        </w:rPr>
        <w:t xml:space="preserve">
      5-1. В случае принятия решения общим собранием акционеров страховой (перестраховочной) организации об исключении из лицензии отдельных классов страхования и (или) вида деятельности запрещается заключение новых договоров страхования (перестрахования) по данным классам страхования и (или) виду деятельности,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страховой (перестраховочной) организации. Данный запрет действует со дня уведомления уполномоченного органа согласно части второй пункта 5 настоящей статьи. </w:t>
      </w:r>
    </w:p>
    <w:bookmarkEnd w:id="876"/>
    <w:bookmarkStart w:name="z814" w:id="877"/>
    <w:p>
      <w:pPr>
        <w:spacing w:after="0"/>
        <w:ind w:left="0"/>
        <w:jc w:val="both"/>
      </w:pPr>
      <w:r>
        <w:rPr>
          <w:rFonts w:ascii="Times New Roman"/>
          <w:b w:val="false"/>
          <w:i w:val="false"/>
          <w:color w:val="000000"/>
          <w:sz w:val="28"/>
        </w:rPr>
        <w:t>
      По ранее заключенным договорам страхования (перестрахования) по данным классам страхования (виду деятельности) страховая (перестраховочная) организация обязана:</w:t>
      </w:r>
    </w:p>
    <w:bookmarkEnd w:id="877"/>
    <w:bookmarkStart w:name="z815" w:id="878"/>
    <w:p>
      <w:pPr>
        <w:spacing w:after="0"/>
        <w:ind w:left="0"/>
        <w:jc w:val="both"/>
      </w:pPr>
      <w:r>
        <w:rPr>
          <w:rFonts w:ascii="Times New Roman"/>
          <w:b w:val="false"/>
          <w:i w:val="false"/>
          <w:color w:val="000000"/>
          <w:sz w:val="28"/>
        </w:rPr>
        <w:t>
      1) по классам (видам) страхования, по которым предоставляется гарантия в соответствии с Законом Республики Казахстан "О Фонде гарантирования страховых выплат", осуществить передачу страхового портфеля другой (другим) страховой (страховым) организации (организациям) с обязательным уведомлением страхователей (перестрахователей) о страховой (страховых) организации (организациях), принявшей (принявших) страховой портфель;</w:t>
      </w:r>
    </w:p>
    <w:bookmarkEnd w:id="878"/>
    <w:bookmarkStart w:name="z816" w:id="879"/>
    <w:p>
      <w:pPr>
        <w:spacing w:after="0"/>
        <w:ind w:left="0"/>
        <w:jc w:val="both"/>
      </w:pPr>
      <w:r>
        <w:rPr>
          <w:rFonts w:ascii="Times New Roman"/>
          <w:b w:val="false"/>
          <w:i w:val="false"/>
          <w:color w:val="000000"/>
          <w:sz w:val="28"/>
        </w:rPr>
        <w:t xml:space="preserve">
      2) по иным классам (видам) страхования при наличии согласия страхователя (перестрахователя) на выбор новой страховой (перестраховочной) организации осуществить передачу страхового портфеля другой (другим) страховой (страховым) организации (организациям) или в случае получения письменного возражения страхователя (перестрахователя) на передачу страхового портфеля в течение десяти календарных дней со дня публикации объявления в соответствии с требованием пункта 4 </w:t>
      </w:r>
      <w:r>
        <w:rPr>
          <w:rFonts w:ascii="Times New Roman"/>
          <w:b w:val="false"/>
          <w:i w:val="false"/>
          <w:color w:val="000000"/>
          <w:sz w:val="28"/>
        </w:rPr>
        <w:t>статьи 37-1</w:t>
      </w:r>
      <w:r>
        <w:rPr>
          <w:rFonts w:ascii="Times New Roman"/>
          <w:b w:val="false"/>
          <w:i w:val="false"/>
          <w:color w:val="000000"/>
          <w:sz w:val="28"/>
        </w:rPr>
        <w:t xml:space="preserve"> настоящего Закона расторгнуть со страхователем (перестрахователем) договор страхования (перестрахования); </w:t>
      </w:r>
    </w:p>
    <w:bookmarkEnd w:id="879"/>
    <w:bookmarkStart w:name="z817" w:id="880"/>
    <w:p>
      <w:pPr>
        <w:spacing w:after="0"/>
        <w:ind w:left="0"/>
        <w:jc w:val="both"/>
      </w:pPr>
      <w:r>
        <w:rPr>
          <w:rFonts w:ascii="Times New Roman"/>
          <w:b w:val="false"/>
          <w:i w:val="false"/>
          <w:color w:val="000000"/>
          <w:sz w:val="28"/>
        </w:rPr>
        <w:t>
      3) расторгнуть со страхователями (перестрахователями) договоры страхования (перестрахования) при наличии у другой (других) страховой (страховых) организации (организаций) законодательных ограничений на принятие страхового портфеля по данным классам страхования (виду деятельности).</w:t>
      </w:r>
    </w:p>
    <w:bookmarkEnd w:id="880"/>
    <w:bookmarkStart w:name="z8953" w:id="881"/>
    <w:p>
      <w:pPr>
        <w:spacing w:after="0"/>
        <w:ind w:left="0"/>
        <w:jc w:val="both"/>
      </w:pPr>
      <w:r>
        <w:rPr>
          <w:rFonts w:ascii="Times New Roman"/>
          <w:b w:val="false"/>
          <w:i w:val="false"/>
          <w:color w:val="000000"/>
          <w:sz w:val="28"/>
        </w:rPr>
        <w:t>
      5-2. При принятии решения общим собранием акционеров страховой (перестраховочной) организации об отмене ранее принятого решения общего собрания акционеров страховой (перестраховочной) организации об исключении из лицензии отдельных классов страхования и (или) вида деятельности страховая (перестраховочная) организация обязана в течение десяти календарных дней со дня принятия решения представить в уполномоченный орган бизнес-план в соответствии с подпунктом 2) пункта 2 и пунктом 3 настоящей статьи. Бизнес-план страховой (перестраховочной) организации рассматривается уполномоченным органом в течение десяти рабочих дней.</w:t>
      </w:r>
    </w:p>
    <w:bookmarkEnd w:id="881"/>
    <w:bookmarkStart w:name="z8954" w:id="882"/>
    <w:p>
      <w:pPr>
        <w:spacing w:after="0"/>
        <w:ind w:left="0"/>
        <w:jc w:val="both"/>
      </w:pPr>
      <w:r>
        <w:rPr>
          <w:rFonts w:ascii="Times New Roman"/>
          <w:b w:val="false"/>
          <w:i w:val="false"/>
          <w:color w:val="000000"/>
          <w:sz w:val="28"/>
        </w:rPr>
        <w:t>
      При этом запрет, указанный в части первой пункта 5-1 настоящей статьи, действует до одобрения уполномоченным органом бизнес-плана, указанного в части первой настоящего пункта.</w:t>
      </w:r>
    </w:p>
    <w:bookmarkEnd w:id="882"/>
    <w:bookmarkStart w:name="z203" w:id="883"/>
    <w:p>
      <w:pPr>
        <w:spacing w:after="0"/>
        <w:ind w:left="0"/>
        <w:jc w:val="both"/>
      </w:pPr>
      <w:r>
        <w:rPr>
          <w:rFonts w:ascii="Times New Roman"/>
          <w:b w:val="false"/>
          <w:i w:val="false"/>
          <w:color w:val="000000"/>
          <w:sz w:val="28"/>
        </w:rPr>
        <w:t>
      6. Для исключения из лицензии на право осуществления страховой (перестраховочной) деятельности отдельных классов страхования и (или) вида деятельности страховая (перестраховочная) организация представляет в уполномоченный орган следующие документы:</w:t>
      </w:r>
    </w:p>
    <w:bookmarkEnd w:id="883"/>
    <w:bookmarkStart w:name="z823" w:id="884"/>
    <w:p>
      <w:pPr>
        <w:spacing w:after="0"/>
        <w:ind w:left="0"/>
        <w:jc w:val="both"/>
      </w:pPr>
      <w:r>
        <w:rPr>
          <w:rFonts w:ascii="Times New Roman"/>
          <w:b w:val="false"/>
          <w:i w:val="false"/>
          <w:color w:val="000000"/>
          <w:sz w:val="28"/>
        </w:rPr>
        <w:t>
      1) заявление;</w:t>
      </w:r>
    </w:p>
    <w:bookmarkEnd w:id="884"/>
    <w:bookmarkStart w:name="z824" w:id="885"/>
    <w:p>
      <w:pPr>
        <w:spacing w:after="0"/>
        <w:ind w:left="0"/>
        <w:jc w:val="both"/>
      </w:pPr>
      <w:r>
        <w:rPr>
          <w:rFonts w:ascii="Times New Roman"/>
          <w:b w:val="false"/>
          <w:i w:val="false"/>
          <w:color w:val="000000"/>
          <w:sz w:val="28"/>
        </w:rPr>
        <w:t>
      2) копию платежного документа, подтверждающего оплату лицензионного сбора, за исключением случаев оплаты через платежный шлюз "электронного правительства";</w:t>
      </w:r>
    </w:p>
    <w:bookmarkEnd w:id="885"/>
    <w:p>
      <w:pPr>
        <w:spacing w:after="0"/>
        <w:ind w:left="0"/>
        <w:jc w:val="both"/>
      </w:pPr>
      <w:r>
        <w:rPr>
          <w:rFonts w:ascii="Times New Roman"/>
          <w:b w:val="false"/>
          <w:i w:val="false"/>
          <w:color w:val="000000"/>
          <w:sz w:val="28"/>
        </w:rPr>
        <w:t>
      3) копию решения общего собрания акционеров страховой (перестраховочной) организации об исключении из лицензии отдельных классов страхования и (или) вида деятельности;</w:t>
      </w:r>
    </w:p>
    <w:bookmarkStart w:name="z826" w:id="886"/>
    <w:p>
      <w:pPr>
        <w:spacing w:after="0"/>
        <w:ind w:left="0"/>
        <w:jc w:val="both"/>
      </w:pPr>
      <w:r>
        <w:rPr>
          <w:rFonts w:ascii="Times New Roman"/>
          <w:b w:val="false"/>
          <w:i w:val="false"/>
          <w:color w:val="000000"/>
          <w:sz w:val="28"/>
        </w:rPr>
        <w:t xml:space="preserve">
      4) документы, подтверждающие досрочное расторжение договоров страхования (перестрахования) и (или) передачу страхового портфеля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настоящего Закона, в случаях досрочного расторжения договоров страхования (перестрахования) и (или) передачи страхового портфеля.</w:t>
      </w:r>
    </w:p>
    <w:bookmarkEnd w:id="886"/>
    <w:bookmarkStart w:name="z827" w:id="887"/>
    <w:p>
      <w:pPr>
        <w:spacing w:after="0"/>
        <w:ind w:left="0"/>
        <w:jc w:val="both"/>
      </w:pPr>
      <w:r>
        <w:rPr>
          <w:rFonts w:ascii="Times New Roman"/>
          <w:b w:val="false"/>
          <w:i w:val="false"/>
          <w:color w:val="000000"/>
          <w:sz w:val="28"/>
        </w:rPr>
        <w:t>
      Требования части первой настоящего пункта не распространяются на случаи:</w:t>
      </w:r>
    </w:p>
    <w:bookmarkEnd w:id="887"/>
    <w:bookmarkStart w:name="z828" w:id="888"/>
    <w:p>
      <w:pPr>
        <w:spacing w:after="0"/>
        <w:ind w:left="0"/>
        <w:jc w:val="both"/>
      </w:pPr>
      <w:r>
        <w:rPr>
          <w:rFonts w:ascii="Times New Roman"/>
          <w:b w:val="false"/>
          <w:i w:val="false"/>
          <w:color w:val="000000"/>
          <w:sz w:val="28"/>
        </w:rPr>
        <w:t>
      1) принятия уполномоченным органом решения о лишении лицензии по отдельным классам страхования и (или) виду деятельности;</w:t>
      </w:r>
    </w:p>
    <w:bookmarkEnd w:id="888"/>
    <w:bookmarkStart w:name="z829" w:id="889"/>
    <w:p>
      <w:pPr>
        <w:spacing w:after="0"/>
        <w:ind w:left="0"/>
        <w:jc w:val="both"/>
      </w:pPr>
      <w:r>
        <w:rPr>
          <w:rFonts w:ascii="Times New Roman"/>
          <w:b w:val="false"/>
          <w:i w:val="false"/>
          <w:color w:val="000000"/>
          <w:sz w:val="28"/>
        </w:rPr>
        <w:t>
      2) переоформления лицензии в связи с изменением законодательства Республики Казахстан.</w:t>
      </w:r>
    </w:p>
    <w:bookmarkEnd w:id="889"/>
    <w:bookmarkStart w:name="z830" w:id="890"/>
    <w:p>
      <w:pPr>
        <w:spacing w:after="0"/>
        <w:ind w:left="0"/>
        <w:jc w:val="both"/>
      </w:pPr>
      <w:r>
        <w:rPr>
          <w:rFonts w:ascii="Times New Roman"/>
          <w:b w:val="false"/>
          <w:i w:val="false"/>
          <w:color w:val="000000"/>
          <w:sz w:val="28"/>
        </w:rPr>
        <w:t>
      В случае, предусмотренном подпунктом 1) части второй настоящего пункта, страховая (перестраховочная) организация обязана вернуть лицензию в уполномоченный орган в срок, указанный в соответствующем решении уполномоченного органа.</w:t>
      </w:r>
    </w:p>
    <w:bookmarkEnd w:id="890"/>
    <w:bookmarkStart w:name="z831" w:id="891"/>
    <w:p>
      <w:pPr>
        <w:spacing w:after="0"/>
        <w:ind w:left="0"/>
        <w:jc w:val="both"/>
      </w:pPr>
      <w:r>
        <w:rPr>
          <w:rFonts w:ascii="Times New Roman"/>
          <w:b w:val="false"/>
          <w:i w:val="false"/>
          <w:color w:val="000000"/>
          <w:sz w:val="28"/>
        </w:rPr>
        <w:t>
      В случае, предусмотренном подпунктом 2) части второй настоящего пункта, страховая (перестраховочная) организация обязана вернуть лицензию в уполномоченный орган в срок, указанный в соответствующем нормативном правовом акте, либо в случае отсутствия такого срока в течение тридцати календарных дней после дня введения в действие соответствующего нормативного правового акта.</w:t>
      </w:r>
    </w:p>
    <w:bookmarkEnd w:id="891"/>
    <w:bookmarkStart w:name="z8955" w:id="892"/>
    <w:p>
      <w:pPr>
        <w:spacing w:after="0"/>
        <w:ind w:left="0"/>
        <w:jc w:val="both"/>
      </w:pPr>
      <w:r>
        <w:rPr>
          <w:rFonts w:ascii="Times New Roman"/>
          <w:b w:val="false"/>
          <w:i w:val="false"/>
          <w:color w:val="000000"/>
          <w:sz w:val="28"/>
        </w:rPr>
        <w:t xml:space="preserve">
      6-1. Решения, предусмотренные </w:t>
      </w:r>
      <w:r>
        <w:rPr>
          <w:rFonts w:ascii="Times New Roman"/>
          <w:b w:val="false"/>
          <w:i w:val="false"/>
          <w:color w:val="000000"/>
          <w:sz w:val="28"/>
        </w:rPr>
        <w:t>пунктами 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5-2 и </w:t>
      </w:r>
      <w:r>
        <w:rPr>
          <w:rFonts w:ascii="Times New Roman"/>
          <w:b w:val="false"/>
          <w:i w:val="false"/>
          <w:color w:val="000000"/>
          <w:sz w:val="28"/>
        </w:rPr>
        <w:t>6</w:t>
      </w:r>
      <w:r>
        <w:rPr>
          <w:rFonts w:ascii="Times New Roman"/>
          <w:b w:val="false"/>
          <w:i w:val="false"/>
          <w:color w:val="000000"/>
          <w:sz w:val="28"/>
        </w:rPr>
        <w:t xml:space="preserve"> настоящей статьи в отношении филиала страховой (перестраховочной) организации – нерезидента Республики Казахстан, принимаются органом управления страховой организации – нерезидента Республики Казахстан.</w:t>
      </w:r>
    </w:p>
    <w:bookmarkEnd w:id="892"/>
    <w:bookmarkStart w:name="z204" w:id="893"/>
    <w:p>
      <w:pPr>
        <w:spacing w:after="0"/>
        <w:ind w:left="0"/>
        <w:jc w:val="both"/>
      </w:pPr>
      <w:r>
        <w:rPr>
          <w:rFonts w:ascii="Times New Roman"/>
          <w:b w:val="false"/>
          <w:i w:val="false"/>
          <w:color w:val="000000"/>
          <w:sz w:val="28"/>
        </w:rPr>
        <w:t xml:space="preserve">
      7. Для получения лицензии на право осуществления деятельности по перестрахованию лицензиат представляет в уполномоченный орган следующие документы: </w:t>
      </w:r>
    </w:p>
    <w:bookmarkEnd w:id="893"/>
    <w:p>
      <w:pPr>
        <w:spacing w:after="0"/>
        <w:ind w:left="0"/>
        <w:jc w:val="both"/>
      </w:pPr>
      <w:r>
        <w:rPr>
          <w:rFonts w:ascii="Times New Roman"/>
          <w:b w:val="false"/>
          <w:i w:val="false"/>
          <w:color w:val="000000"/>
          <w:sz w:val="28"/>
        </w:rPr>
        <w:t xml:space="preserve">
      1) заявление; </w:t>
      </w:r>
    </w:p>
    <w:p>
      <w:pPr>
        <w:spacing w:after="0"/>
        <w:ind w:left="0"/>
        <w:jc w:val="both"/>
      </w:pPr>
      <w:r>
        <w:rPr>
          <w:rFonts w:ascii="Times New Roman"/>
          <w:b w:val="false"/>
          <w:i w:val="false"/>
          <w:color w:val="000000"/>
          <w:sz w:val="28"/>
        </w:rPr>
        <w:t xml:space="preserve">
      2) бизнес-план, подписанный руководителем исполнительного органа страховой организации или страховой организации – нерезидента Республики Казахстан и актуарием, имеющим действительную лицензию на осуществление актуарной деятельности, и утвержденный советом директоров страховой организации или соответствующим органом управления страховой организации – нерезидента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копию платежного документа, подтверждающего оплату лицензионного сбора, за исключением случаев оплаты через платежный шлюз "электронного правительства.</w:t>
      </w:r>
    </w:p>
    <w:bookmarkStart w:name="z802" w:id="894"/>
    <w:p>
      <w:pPr>
        <w:spacing w:after="0"/>
        <w:ind w:left="0"/>
        <w:jc w:val="both"/>
      </w:pPr>
      <w:r>
        <w:rPr>
          <w:rFonts w:ascii="Times New Roman"/>
          <w:b w:val="false"/>
          <w:i w:val="false"/>
          <w:color w:val="000000"/>
          <w:sz w:val="28"/>
        </w:rPr>
        <w:t>
      7-1. Лицензия на право осуществления исламской страховой (перестраховочной) деятельности выдается уполномоченным органом только исламской страховой (перестраховочной) организации.</w:t>
      </w:r>
    </w:p>
    <w:bookmarkEnd w:id="894"/>
    <w:p>
      <w:pPr>
        <w:spacing w:after="0"/>
        <w:ind w:left="0"/>
        <w:jc w:val="both"/>
      </w:pPr>
      <w:r>
        <w:rPr>
          <w:rFonts w:ascii="Times New Roman"/>
          <w:b w:val="false"/>
          <w:i w:val="false"/>
          <w:color w:val="000000"/>
          <w:sz w:val="28"/>
        </w:rPr>
        <w:t>
      7-2. Лицензия на осуществление деятельности по управлению инвестиционным портфелем на рынке ценных бумаг выдается уполномоченным органом исключительно страховой организации, осуществляющей деятельность в отрасли "страхование жизни".</w:t>
      </w:r>
    </w:p>
    <w:bookmarkStart w:name="z8956" w:id="895"/>
    <w:p>
      <w:pPr>
        <w:spacing w:after="0"/>
        <w:ind w:left="0"/>
        <w:jc w:val="both"/>
      </w:pPr>
      <w:r>
        <w:rPr>
          <w:rFonts w:ascii="Times New Roman"/>
          <w:b w:val="false"/>
          <w:i w:val="false"/>
          <w:color w:val="000000"/>
          <w:sz w:val="28"/>
        </w:rPr>
        <w:t>
      Лицензия на осуществление деятельности по управлению инвестиционным портфелем на рынке ценных бумаг, выданная страховой организации, осуществляющей деятельность в отрасли "страхование жизни", приостанавливает либо прекращает свое действие, помимо случаев, предусмотренных законодательством Республики Казахстан о рынке ценных бумаг, в случае приостановления либо прекращения, соответственно, действия лицензии страховой организации на право осуществления страховой деятельности в отрасли "страхование жизни".</w:t>
      </w:r>
    </w:p>
    <w:bookmarkEnd w:id="895"/>
    <w:bookmarkStart w:name="z8130" w:id="896"/>
    <w:p>
      <w:pPr>
        <w:spacing w:after="0"/>
        <w:ind w:left="0"/>
        <w:jc w:val="both"/>
      </w:pPr>
      <w:r>
        <w:rPr>
          <w:rFonts w:ascii="Times New Roman"/>
          <w:b w:val="false"/>
          <w:i w:val="false"/>
          <w:color w:val="000000"/>
          <w:sz w:val="28"/>
        </w:rPr>
        <w:t>
      7-3. Для получения лицензии на осуществление деятельности по управлению инвестиционным портфелем на рынке ценных бумаг страховая организация представляет в уполномоченный орган следующие документы:</w:t>
      </w:r>
    </w:p>
    <w:bookmarkEnd w:id="896"/>
    <w:bookmarkStart w:name="z8131" w:id="897"/>
    <w:p>
      <w:pPr>
        <w:spacing w:after="0"/>
        <w:ind w:left="0"/>
        <w:jc w:val="both"/>
      </w:pPr>
      <w:r>
        <w:rPr>
          <w:rFonts w:ascii="Times New Roman"/>
          <w:b w:val="false"/>
          <w:i w:val="false"/>
          <w:color w:val="000000"/>
          <w:sz w:val="28"/>
        </w:rPr>
        <w:t>
      1) заявление;</w:t>
      </w:r>
    </w:p>
    <w:bookmarkEnd w:id="897"/>
    <w:bookmarkStart w:name="z8132" w:id="898"/>
    <w:p>
      <w:pPr>
        <w:spacing w:after="0"/>
        <w:ind w:left="0"/>
        <w:jc w:val="both"/>
      </w:pPr>
      <w:r>
        <w:rPr>
          <w:rFonts w:ascii="Times New Roman"/>
          <w:b w:val="false"/>
          <w:i w:val="false"/>
          <w:color w:val="000000"/>
          <w:sz w:val="28"/>
        </w:rPr>
        <w:t>
      2) документ, подтверждающий уплату лицензионного сбора, за исключением оплаты через платежный шлюз "электронного правительства";</w:t>
      </w:r>
    </w:p>
    <w:bookmarkEnd w:id="898"/>
    <w:bookmarkStart w:name="z8133" w:id="899"/>
    <w:p>
      <w:pPr>
        <w:spacing w:after="0"/>
        <w:ind w:left="0"/>
        <w:jc w:val="both"/>
      </w:pPr>
      <w:r>
        <w:rPr>
          <w:rFonts w:ascii="Times New Roman"/>
          <w:b w:val="false"/>
          <w:i w:val="false"/>
          <w:color w:val="000000"/>
          <w:sz w:val="28"/>
        </w:rPr>
        <w:t>
      3) положения о структурных подразделениях, на которые будут возложены функции по осуществлению деятельности на рынке ценных бумаг;</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bookmarkStart w:name="z8136" w:id="900"/>
      <w:r>
        <w:rPr>
          <w:rFonts w:ascii="Times New Roman"/>
          <w:b w:val="false"/>
          <w:i w:val="false"/>
          <w:color w:val="000000"/>
          <w:sz w:val="28"/>
        </w:rPr>
        <w:t>
      6) документ, подтверждающий наличие у заявителя</w:t>
      </w:r>
    </w:p>
    <w:bookmarkEnd w:id="900"/>
    <w:p>
      <w:pPr>
        <w:spacing w:after="0"/>
        <w:ind w:left="0"/>
        <w:jc w:val="both"/>
      </w:pPr>
      <w:r>
        <w:rPr>
          <w:rFonts w:ascii="Times New Roman"/>
          <w:b w:val="false"/>
          <w:i w:val="false"/>
          <w:color w:val="000000"/>
          <w:sz w:val="28"/>
        </w:rPr>
        <w:t>программно-технических средств и иного оборудования, необходимых для осуществления деятельности на рынке ценных бумаг, в соответствии с требованиями нормативного правового акта уполномоченного органа.</w:t>
      </w:r>
    </w:p>
    <w:bookmarkStart w:name="z205" w:id="901"/>
    <w:p>
      <w:pPr>
        <w:spacing w:after="0"/>
        <w:ind w:left="0"/>
        <w:jc w:val="both"/>
      </w:pPr>
      <w:r>
        <w:rPr>
          <w:rFonts w:ascii="Times New Roman"/>
          <w:b w:val="false"/>
          <w:i w:val="false"/>
          <w:color w:val="000000"/>
          <w:sz w:val="28"/>
        </w:rPr>
        <w:t xml:space="preserve">
      8. Для получения лицензии на право осуществления деятельности страхового брокера заявитель представляет в уполномоченный орган следующие документы: </w:t>
      </w:r>
    </w:p>
    <w:bookmarkEnd w:id="901"/>
    <w:p>
      <w:pPr>
        <w:spacing w:after="0"/>
        <w:ind w:left="0"/>
        <w:jc w:val="both"/>
      </w:pPr>
      <w:r>
        <w:rPr>
          <w:rFonts w:ascii="Times New Roman"/>
          <w:b w:val="false"/>
          <w:i w:val="false"/>
          <w:color w:val="000000"/>
          <w:sz w:val="28"/>
        </w:rPr>
        <w:t>
      1) заявление о выдаче лицензии в пределах видов брокерской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нотариально засвидетельствованную копию устава, прошедшего государственную регистрацию; </w:t>
      </w:r>
    </w:p>
    <w:p>
      <w:pPr>
        <w:spacing w:after="0"/>
        <w:ind w:left="0"/>
        <w:jc w:val="both"/>
      </w:pPr>
      <w:r>
        <w:rPr>
          <w:rFonts w:ascii="Times New Roman"/>
          <w:b w:val="false"/>
          <w:i w:val="false"/>
          <w:color w:val="000000"/>
          <w:sz w:val="28"/>
        </w:rPr>
        <w:t xml:space="preserve">
      4) документы, подтверждающие полную оплату уставного капитала; </w:t>
      </w:r>
    </w:p>
    <w:p>
      <w:pPr>
        <w:spacing w:after="0"/>
        <w:ind w:left="0"/>
        <w:jc w:val="both"/>
      </w:pPr>
      <w:r>
        <w:rPr>
          <w:rFonts w:ascii="Times New Roman"/>
          <w:b w:val="false"/>
          <w:i w:val="false"/>
          <w:color w:val="000000"/>
          <w:sz w:val="28"/>
        </w:rPr>
        <w:t xml:space="preserve">
      5) документы на согласование руководящих работников страхового брокера в соответствии с требованиями статьи 34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копию платежного документа, подтверждающего оплату лицензионного сбора, за исключением случаев оплаты через платежный шлюз "электронного правительства"; </w:t>
      </w:r>
    </w:p>
    <w:p>
      <w:pPr>
        <w:spacing w:after="0"/>
        <w:ind w:left="0"/>
        <w:jc w:val="both"/>
      </w:pPr>
      <w:r>
        <w:rPr>
          <w:rFonts w:ascii="Times New Roman"/>
          <w:b w:val="false"/>
          <w:i w:val="false"/>
          <w:color w:val="000000"/>
          <w:sz w:val="28"/>
        </w:rPr>
        <w:t xml:space="preserve">
      9) документ о государственной регистрации, письменное уведомление уполномоченного органа (для финансовых организаций - органов надзора) соответствующего государства о том, что учредителю - юридическому лицу-нерезиденту Республики Казахстан разрешается участие в уставном капитале страхового брокера-резидента Республики Казахстан, либо заявление о том, что по законодательству соответствующего государства такое разрешение не требуется; </w:t>
      </w:r>
    </w:p>
    <w:p>
      <w:pPr>
        <w:spacing w:after="0"/>
        <w:ind w:left="0"/>
        <w:jc w:val="both"/>
      </w:pPr>
      <w:r>
        <w:rPr>
          <w:rFonts w:ascii="Times New Roman"/>
          <w:b w:val="false"/>
          <w:i w:val="false"/>
          <w:color w:val="000000"/>
          <w:sz w:val="28"/>
        </w:rPr>
        <w:t xml:space="preserve">
      10) документ уполномоченного органа соответствующего государства, свидетельствующий об отсутствии у учредителя - физического лица-нерезидента Республики Казахстан судимости по экономическим и коррупционным преступлениям и правонарушениям, деятельности в качестве руководящего работника страховой (перестраховочной) организации, страхового брокера либо иной финансовой организации в период не более чем за один год с момента лишения лицензии в установленном законодательством порядке, принятия решения о принудительной ликвидации, принудительном выкупе акций страховой (перестраховочной) организации, страхового брокера. </w:t>
      </w:r>
    </w:p>
    <w:p>
      <w:pPr>
        <w:spacing w:after="0"/>
        <w:ind w:left="0"/>
        <w:jc w:val="both"/>
      </w:pPr>
      <w:r>
        <w:rPr>
          <w:rFonts w:ascii="Times New Roman"/>
          <w:b w:val="false"/>
          <w:i w:val="false"/>
          <w:color w:val="000000"/>
          <w:sz w:val="28"/>
        </w:rPr>
        <w:t>
      Указанное требование применяется в течение пяти лет после лишения лицензии, даты принятия решения о принудительной ликвидации, принудительном выкупе акций страховой (перестраховочной) организации, страхового брокера.</w:t>
      </w:r>
    </w:p>
    <w:bookmarkStart w:name="z8137" w:id="902"/>
    <w:p>
      <w:pPr>
        <w:spacing w:after="0"/>
        <w:ind w:left="0"/>
        <w:jc w:val="both"/>
      </w:pPr>
      <w:r>
        <w:rPr>
          <w:rFonts w:ascii="Times New Roman"/>
          <w:b w:val="false"/>
          <w:i w:val="false"/>
          <w:color w:val="000000"/>
          <w:sz w:val="28"/>
        </w:rPr>
        <w:t>
      8-1. Для получения лицензии на право осуществления деятельности страхового брокера по дополнительному виду брокерской деятельности страховой брокер представляет в уполномоченный орган следующие документы:</w:t>
      </w:r>
    </w:p>
    <w:bookmarkEnd w:id="902"/>
    <w:bookmarkStart w:name="z8138" w:id="903"/>
    <w:p>
      <w:pPr>
        <w:spacing w:after="0"/>
        <w:ind w:left="0"/>
        <w:jc w:val="both"/>
      </w:pPr>
      <w:r>
        <w:rPr>
          <w:rFonts w:ascii="Times New Roman"/>
          <w:b w:val="false"/>
          <w:i w:val="false"/>
          <w:color w:val="000000"/>
          <w:sz w:val="28"/>
        </w:rPr>
        <w:t>
      1) заявление;</w:t>
      </w:r>
    </w:p>
    <w:bookmarkEnd w:id="903"/>
    <w:bookmarkStart w:name="z8139" w:id="904"/>
    <w:p>
      <w:pPr>
        <w:spacing w:after="0"/>
        <w:ind w:left="0"/>
        <w:jc w:val="both"/>
      </w:pPr>
      <w:r>
        <w:rPr>
          <w:rFonts w:ascii="Times New Roman"/>
          <w:b w:val="false"/>
          <w:i w:val="false"/>
          <w:color w:val="000000"/>
          <w:sz w:val="28"/>
        </w:rPr>
        <w:t>
      2) документы, подтверждающие соответствие размеров уставного и (или) собственного капитала минимальным размерам, установленным нормативным правовым актом уполномоченного органа;</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копию платежного документа, подтверждающего оплату лицензионного сбора, за исключением случаев оплаты через платежный шлюз "электронного правительства".</w:t>
      </w:r>
    </w:p>
    <w:bookmarkStart w:name="z8773" w:id="905"/>
    <w:p>
      <w:pPr>
        <w:spacing w:after="0"/>
        <w:ind w:left="0"/>
        <w:jc w:val="both"/>
      </w:pPr>
      <w:r>
        <w:rPr>
          <w:rFonts w:ascii="Times New Roman"/>
          <w:b w:val="false"/>
          <w:i w:val="false"/>
          <w:color w:val="000000"/>
          <w:sz w:val="28"/>
        </w:rPr>
        <w:t>
      Для получения лицензии на право осуществления деятельности страхового брокера по дополнительному виду брокерской деятельности филиал страхового брокера-нерезидента Республики Казахстан представляет в уполномоченный орган следующие документы:</w:t>
      </w:r>
    </w:p>
    <w:bookmarkEnd w:id="905"/>
    <w:bookmarkStart w:name="z8774" w:id="906"/>
    <w:p>
      <w:pPr>
        <w:spacing w:after="0"/>
        <w:ind w:left="0"/>
        <w:jc w:val="both"/>
      </w:pPr>
      <w:r>
        <w:rPr>
          <w:rFonts w:ascii="Times New Roman"/>
          <w:b w:val="false"/>
          <w:i w:val="false"/>
          <w:color w:val="000000"/>
          <w:sz w:val="28"/>
        </w:rPr>
        <w:t>
      1) документы, установленные в подпунктах 1) и 5) части первой настоящего пункта;</w:t>
      </w:r>
    </w:p>
    <w:bookmarkEnd w:id="906"/>
    <w:bookmarkStart w:name="z8775" w:id="907"/>
    <w:p>
      <w:pPr>
        <w:spacing w:after="0"/>
        <w:ind w:left="0"/>
        <w:jc w:val="both"/>
      </w:pPr>
      <w:r>
        <w:rPr>
          <w:rFonts w:ascii="Times New Roman"/>
          <w:b w:val="false"/>
          <w:i w:val="false"/>
          <w:color w:val="000000"/>
          <w:sz w:val="28"/>
        </w:rPr>
        <w:t>
      2) документы, подтверждающие соответствие размера активов филиала страхового брокера-нерезидента Республики Казахстан, принимаемых в качестве резерва, минимальному размеру, установленному нормативным правовым актом уполномоченного органа.</w:t>
      </w:r>
    </w:p>
    <w:bookmarkEnd w:id="907"/>
    <w:p>
      <w:pPr>
        <w:spacing w:after="0"/>
        <w:ind w:left="0"/>
        <w:jc w:val="both"/>
      </w:pPr>
      <w:r>
        <w:rPr>
          <w:rFonts w:ascii="Times New Roman"/>
          <w:b w:val="false"/>
          <w:i w:val="false"/>
          <w:color w:val="000000"/>
          <w:sz w:val="28"/>
        </w:rPr>
        <w:t>
      8-2. В случае исключения из лицензии отдельного вида брокерской деятельности лицензия подлежит переоформлению с исключением данного вида брокерской деятельности.</w:t>
      </w:r>
    </w:p>
    <w:bookmarkStart w:name="z8957" w:id="908"/>
    <w:p>
      <w:pPr>
        <w:spacing w:after="0"/>
        <w:ind w:left="0"/>
        <w:jc w:val="both"/>
      </w:pPr>
      <w:r>
        <w:rPr>
          <w:rFonts w:ascii="Times New Roman"/>
          <w:b w:val="false"/>
          <w:i w:val="false"/>
          <w:color w:val="000000"/>
          <w:sz w:val="28"/>
        </w:rPr>
        <w:t>
      Добровольный возврат лицензии на право осуществления деятельности страхового брокера осуществляется на основании заявления страхового брокера с приложением документов, подтверждающих отсутствие у страхового брокера действующих обязательств по осуществлению брокерской деятельности.</w:t>
      </w:r>
    </w:p>
    <w:bookmarkEnd w:id="908"/>
    <w:bookmarkStart w:name="z8144" w:id="909"/>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Для исключения из лицензии на право осуществления деятельности страхового брокера отдельного вида брокерской деятельности в уполномоченный орган представляются следующие документы:</w:t>
      </w:r>
    </w:p>
    <w:bookmarkEnd w:id="909"/>
    <w:bookmarkStart w:name="z842" w:id="910"/>
    <w:p>
      <w:pPr>
        <w:spacing w:after="0"/>
        <w:ind w:left="0"/>
        <w:jc w:val="both"/>
      </w:pPr>
      <w:r>
        <w:rPr>
          <w:rFonts w:ascii="Times New Roman"/>
          <w:b w:val="false"/>
          <w:i w:val="false"/>
          <w:color w:val="000000"/>
          <w:sz w:val="28"/>
        </w:rPr>
        <w:t>
      1) заявление;</w:t>
      </w:r>
    </w:p>
    <w:bookmarkEnd w:id="910"/>
    <w:bookmarkStart w:name="z843" w:id="911"/>
    <w:p>
      <w:pPr>
        <w:spacing w:after="0"/>
        <w:ind w:left="0"/>
        <w:jc w:val="both"/>
      </w:pPr>
      <w:r>
        <w:rPr>
          <w:rFonts w:ascii="Times New Roman"/>
          <w:b w:val="false"/>
          <w:i w:val="false"/>
          <w:color w:val="000000"/>
          <w:sz w:val="28"/>
        </w:rPr>
        <w:t>
      2)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bookmarkEnd w:id="911"/>
    <w:bookmarkStart w:name="z844" w:id="912"/>
    <w:p>
      <w:pPr>
        <w:spacing w:after="0"/>
        <w:ind w:left="0"/>
        <w:jc w:val="both"/>
      </w:pPr>
      <w:r>
        <w:rPr>
          <w:rFonts w:ascii="Times New Roman"/>
          <w:b w:val="false"/>
          <w:i w:val="false"/>
          <w:color w:val="000000"/>
          <w:sz w:val="28"/>
        </w:rPr>
        <w:t>
      3) копия решения общего собрания участников либо общего собрания акционеров страхового брокера (органа управления страхового брокера – нерезидента Республики Казахстан) об исключении из лицензии на право осуществления деятельности страхового брокера отдельного вида брокерской деятельности.</w:t>
      </w:r>
    </w:p>
    <w:bookmarkEnd w:id="912"/>
    <w:bookmarkStart w:name="z845" w:id="913"/>
    <w:p>
      <w:pPr>
        <w:spacing w:after="0"/>
        <w:ind w:left="0"/>
        <w:jc w:val="both"/>
      </w:pPr>
      <w:r>
        <w:rPr>
          <w:rFonts w:ascii="Times New Roman"/>
          <w:b w:val="false"/>
          <w:i w:val="false"/>
          <w:color w:val="000000"/>
          <w:sz w:val="28"/>
        </w:rPr>
        <w:t>
      Требования части первой настоящего пункта не распространяются на случаи:</w:t>
      </w:r>
    </w:p>
    <w:bookmarkEnd w:id="913"/>
    <w:bookmarkStart w:name="z846" w:id="914"/>
    <w:p>
      <w:pPr>
        <w:spacing w:after="0"/>
        <w:ind w:left="0"/>
        <w:jc w:val="both"/>
      </w:pPr>
      <w:r>
        <w:rPr>
          <w:rFonts w:ascii="Times New Roman"/>
          <w:b w:val="false"/>
          <w:i w:val="false"/>
          <w:color w:val="000000"/>
          <w:sz w:val="28"/>
        </w:rPr>
        <w:t>
      1) принятия уполномоченным органом решения о лишении лицензии по отдельному виду брокерской деятельности;</w:t>
      </w:r>
    </w:p>
    <w:bookmarkEnd w:id="914"/>
    <w:bookmarkStart w:name="z847" w:id="915"/>
    <w:p>
      <w:pPr>
        <w:spacing w:after="0"/>
        <w:ind w:left="0"/>
        <w:jc w:val="both"/>
      </w:pPr>
      <w:r>
        <w:rPr>
          <w:rFonts w:ascii="Times New Roman"/>
          <w:b w:val="false"/>
          <w:i w:val="false"/>
          <w:color w:val="000000"/>
          <w:sz w:val="28"/>
        </w:rPr>
        <w:t>
      2) переоформления лицензии в связи с изменением законодательства Республики Казахстан.</w:t>
      </w:r>
    </w:p>
    <w:bookmarkEnd w:id="915"/>
    <w:bookmarkStart w:name="z848" w:id="916"/>
    <w:p>
      <w:pPr>
        <w:spacing w:after="0"/>
        <w:ind w:left="0"/>
        <w:jc w:val="both"/>
      </w:pPr>
      <w:r>
        <w:rPr>
          <w:rFonts w:ascii="Times New Roman"/>
          <w:b w:val="false"/>
          <w:i w:val="false"/>
          <w:color w:val="000000"/>
          <w:sz w:val="28"/>
        </w:rPr>
        <w:t>
      В случае, предусмотренном подпунктом 1) части второй настоящего пункта, страховой брокер обязан вернуть лицензию в уполномоченный орган в срок, указанный в соответствующем решении уполномоченного органа.</w:t>
      </w:r>
    </w:p>
    <w:bookmarkEnd w:id="916"/>
    <w:p>
      <w:pPr>
        <w:spacing w:after="0"/>
        <w:ind w:left="0"/>
        <w:jc w:val="both"/>
      </w:pPr>
      <w:r>
        <w:rPr>
          <w:rFonts w:ascii="Times New Roman"/>
          <w:b w:val="false"/>
          <w:i w:val="false"/>
          <w:color w:val="000000"/>
          <w:sz w:val="28"/>
        </w:rPr>
        <w:t>
      В случае, предусмотренном подпунктом 2) части второй настоящего пункта, страховой брокер обязан вернуть лицензию в уполномоченный орган в срок, указанный в соответствующем нормативном правовом акте, либо в случае отсутствия такого срока в течение тридцати календарных дней после дня введения в действие соответствующего нормативного правового акта.</w:t>
      </w:r>
    </w:p>
    <w:bookmarkStart w:name="z206" w:id="917"/>
    <w:p>
      <w:pPr>
        <w:spacing w:after="0"/>
        <w:ind w:left="0"/>
        <w:jc w:val="both"/>
      </w:pPr>
      <w:r>
        <w:rPr>
          <w:rFonts w:ascii="Times New Roman"/>
          <w:b w:val="false"/>
          <w:i w:val="false"/>
          <w:color w:val="000000"/>
          <w:sz w:val="28"/>
        </w:rPr>
        <w:t>
      9. За выдачу (переоформление) лицензии взимается лицензионный сбор, размер и порядок уплаты которого определяются законодательством Республики Казахстан, за исключением принятия уполномоченным органом решения о лишении страхового брокера лицензии по отдельному виду брокерской деятельности или страховой (перестраховочной) организации лицензии по отдельным классам страхования и (или) виду деятельности или изменений в законодательстве Республики Казахстан.</w:t>
      </w:r>
    </w:p>
    <w:bookmarkEnd w:id="917"/>
    <w:bookmarkStart w:name="z8776" w:id="918"/>
    <w:p>
      <w:pPr>
        <w:spacing w:after="0"/>
        <w:ind w:left="0"/>
        <w:jc w:val="both"/>
      </w:pPr>
      <w:r>
        <w:rPr>
          <w:rFonts w:ascii="Times New Roman"/>
          <w:b w:val="false"/>
          <w:i w:val="false"/>
          <w:color w:val="000000"/>
          <w:sz w:val="28"/>
        </w:rPr>
        <w:t>
      10. Заявление о выдаче лицензии должно быть рассмотрено уполномоченным органом в течение тридцати рабочих дней со дня представления полного пакета документов, соответствующих требованиям законодательства Республики Казахстан.</w:t>
      </w:r>
    </w:p>
    <w:bookmarkEnd w:id="918"/>
    <w:bookmarkStart w:name="z8778" w:id="919"/>
    <w:p>
      <w:pPr>
        <w:spacing w:after="0"/>
        <w:ind w:left="0"/>
        <w:jc w:val="both"/>
      </w:pPr>
      <w:r>
        <w:rPr>
          <w:rFonts w:ascii="Times New Roman"/>
          <w:b w:val="false"/>
          <w:i w:val="false"/>
          <w:color w:val="000000"/>
          <w:sz w:val="28"/>
        </w:rPr>
        <w:t>
      При представлении документов о выдаче лицензии открываемому филиалу страховой (перестраховочной) организации-нерезидента Республики Казахстан, филиалу страхового брокера-нерезидента Республики Казахстан в соответствии с пунктом 1 статьи 16-4 и пунктом 2 статьи 30-1 настоящего Закона уполномоченный орган направляет страховой (перестраховочной) организации-нерезиденту Республики Казахстан, страховому брокеру-нерезиденту Республики Казахстан решение о выдаче либо отказе в выдаче лицензии в течение девяти рабочих дней со дня учетной регистрации филиала.</w:t>
      </w:r>
    </w:p>
    <w:bookmarkEnd w:id="919"/>
    <w:bookmarkStart w:name="z8779" w:id="920"/>
    <w:p>
      <w:pPr>
        <w:spacing w:after="0"/>
        <w:ind w:left="0"/>
        <w:jc w:val="both"/>
      </w:pPr>
      <w:r>
        <w:rPr>
          <w:rFonts w:ascii="Times New Roman"/>
          <w:b w:val="false"/>
          <w:i w:val="false"/>
          <w:color w:val="000000"/>
          <w:sz w:val="28"/>
        </w:rPr>
        <w:t>
      При повторном представлении документов в связи с отказом в выдаче лицензии создаваемой страховой (перестраховочной) организации, открываемому филиалу страховой (перестраховочной) организации-нерезидента Республики Казахстан документы рассматриваются уполномоченным органом в срок, предусмотренный частью первой настоящего пункта.</w:t>
      </w:r>
    </w:p>
    <w:bookmarkEnd w:id="920"/>
    <w:bookmarkStart w:name="z8780" w:id="921"/>
    <w:p>
      <w:pPr>
        <w:spacing w:after="0"/>
        <w:ind w:left="0"/>
        <w:jc w:val="both"/>
      </w:pPr>
      <w:r>
        <w:rPr>
          <w:rFonts w:ascii="Times New Roman"/>
          <w:b w:val="false"/>
          <w:i w:val="false"/>
          <w:color w:val="000000"/>
          <w:sz w:val="28"/>
        </w:rPr>
        <w:t>
      В случае представления заявителем неполного пакета документов, предусмотренных законодательством Республики Казахстан для получения лицензии, уполномоченный орган дает мотивированный отказ в дальнейшем рассмотрении заявления в течение двух рабочих дней с момента получения документов.</w:t>
      </w:r>
    </w:p>
    <w:bookmarkEnd w:id="921"/>
    <w:bookmarkStart w:name="z8781" w:id="922"/>
    <w:p>
      <w:pPr>
        <w:spacing w:after="0"/>
        <w:ind w:left="0"/>
        <w:jc w:val="both"/>
      </w:pPr>
      <w:r>
        <w:rPr>
          <w:rFonts w:ascii="Times New Roman"/>
          <w:b w:val="false"/>
          <w:i w:val="false"/>
          <w:color w:val="000000"/>
          <w:sz w:val="28"/>
        </w:rPr>
        <w:t>
      Заявление о переоформлении лицензии, за исключением случаев, предусмотренных статьей 34 Закона Республики Казахстан "О разрешениях и уведомлениях", должно быть рассмотрено уполномоченным органом в течение пятнадцати рабочих дней со дня представления полного пакета документов, соответствующих требованиям законодательства Республики Казахстан.</w:t>
      </w:r>
    </w:p>
    <w:bookmarkEnd w:id="922"/>
    <w:bookmarkStart w:name="z8782" w:id="923"/>
    <w:p>
      <w:pPr>
        <w:spacing w:after="0"/>
        <w:ind w:left="0"/>
        <w:jc w:val="both"/>
      </w:pPr>
      <w:r>
        <w:rPr>
          <w:rFonts w:ascii="Times New Roman"/>
          <w:b w:val="false"/>
          <w:i w:val="false"/>
          <w:color w:val="000000"/>
          <w:sz w:val="28"/>
        </w:rPr>
        <w:t>
      В случае представления заявителем неполного пакета документов, предусмотренных законодательством Республики Казахстан для переоформления лицензии, уполномоченный орган дает мотивированный отказ в дальнейшем рассмотрении заявления в течение двух рабочих дней с момента получения документов.</w:t>
      </w:r>
    </w:p>
    <w:bookmarkEnd w:id="923"/>
    <w:bookmarkStart w:name="z208" w:id="924"/>
    <w:p>
      <w:pPr>
        <w:spacing w:after="0"/>
        <w:ind w:left="0"/>
        <w:jc w:val="both"/>
      </w:pPr>
      <w:r>
        <w:rPr>
          <w:rFonts w:ascii="Times New Roman"/>
          <w:b w:val="false"/>
          <w:i w:val="false"/>
          <w:color w:val="000000"/>
          <w:sz w:val="28"/>
        </w:rPr>
        <w:t>
      11. Информация о выдаче лицензии публикуется на интернет-ресурсе уполномоченного органа на казахском и русском языках.</w:t>
      </w:r>
    </w:p>
    <w:bookmarkEnd w:id="924"/>
    <w:bookmarkStart w:name="z210" w:id="925"/>
    <w:p>
      <w:pPr>
        <w:spacing w:after="0"/>
        <w:ind w:left="0"/>
        <w:jc w:val="both"/>
      </w:pPr>
      <w:r>
        <w:rPr>
          <w:rFonts w:ascii="Times New Roman"/>
          <w:b w:val="false"/>
          <w:i w:val="false"/>
          <w:color w:val="000000"/>
          <w:sz w:val="28"/>
        </w:rPr>
        <w:t>
      12. Порядок лицензирования страховой (перестраховочной) деятельности и деятельности страхового брокера, а также требования к содержанию документов, указанных в пунктах 1-2, 1-3, 2, 3, 6, 7, 7-3, 8, 8-1 и 8-3 настоящей статьи, в том числе к порядку расчета страховых тарифов и их экономическому обоснованию, определяются нормативными правовыми актами уполномоченного органа.</w:t>
      </w:r>
    </w:p>
    <w:bookmarkEnd w:id="925"/>
    <w:p>
      <w:pPr>
        <w:spacing w:after="0"/>
        <w:ind w:left="0"/>
        <w:jc w:val="both"/>
      </w:pPr>
      <w:r>
        <w:rPr>
          <w:rFonts w:ascii="Times New Roman"/>
          <w:b w:val="false"/>
          <w:i w:val="false"/>
          <w:color w:val="000000"/>
          <w:sz w:val="28"/>
        </w:rPr>
        <w:t>
      13. Положения пунктов 7-2, 7-3 и 8 настоящей статьи не распространяются на филиал страховой (перестраховочной) организации-нерезидента Республики Казахстан, филиал исламской страховой (перестраховочной) организации-нерезидента Республики Казахстан.</w:t>
      </w:r>
    </w:p>
    <w:bookmarkStart w:name="z8958" w:id="926"/>
    <w:p>
      <w:pPr>
        <w:spacing w:after="0"/>
        <w:ind w:left="0"/>
        <w:jc w:val="both"/>
      </w:pPr>
      <w:r>
        <w:rPr>
          <w:rFonts w:ascii="Times New Roman"/>
          <w:b w:val="false"/>
          <w:i w:val="false"/>
          <w:color w:val="000000"/>
          <w:sz w:val="28"/>
        </w:rPr>
        <w:t>
      14. При неосуществлении страховой (перестраховочной) организацией или страховым брокером лицензионной деятельности в течение двенадцати месяцев с даты выдачи лицензии страховая (перестраховочная) организация или страховой брокер обязаны осуществить добровольный возврат лицензии в течение тридцати календарных дней с даты получения соответствующего уведомления уполномоченного органа.</w:t>
      </w:r>
    </w:p>
    <w:bookmarkEnd w:id="926"/>
    <w:bookmarkStart w:name="z8959" w:id="927"/>
    <w:p>
      <w:pPr>
        <w:spacing w:after="0"/>
        <w:ind w:left="0"/>
        <w:jc w:val="both"/>
      </w:pPr>
      <w:r>
        <w:rPr>
          <w:rFonts w:ascii="Times New Roman"/>
          <w:b w:val="false"/>
          <w:i w:val="false"/>
          <w:color w:val="000000"/>
          <w:sz w:val="28"/>
        </w:rPr>
        <w:t>
      15. Добровольный возврат лицензии на право осуществления страховой (перестраховочной) деятельности осуществляется на основании заявления страховой (перестраховочной) организации и производится только при отсутствии у страховой (перестраховочной) организации страхового портфеля.</w:t>
      </w:r>
    </w:p>
    <w:bookmarkEnd w:id="927"/>
    <w:bookmarkStart w:name="z8960" w:id="928"/>
    <w:p>
      <w:pPr>
        <w:spacing w:after="0"/>
        <w:ind w:left="0"/>
        <w:jc w:val="both"/>
      </w:pPr>
      <w:r>
        <w:rPr>
          <w:rFonts w:ascii="Times New Roman"/>
          <w:b w:val="false"/>
          <w:i w:val="false"/>
          <w:color w:val="000000"/>
          <w:sz w:val="28"/>
        </w:rPr>
        <w:t>
      16. После добровольного возврата лицензии на осуществление страховой (перестраховочной) деятельности страховая (перестраховочная) организация не вправе осуществлять страховую (перестраховочную) деятельность.</w:t>
      </w:r>
    </w:p>
    <w:bookmarkEnd w:id="928"/>
    <w:bookmarkStart w:name="z8961" w:id="929"/>
    <w:p>
      <w:pPr>
        <w:spacing w:after="0"/>
        <w:ind w:left="0"/>
        <w:jc w:val="both"/>
      </w:pPr>
      <w:r>
        <w:rPr>
          <w:rFonts w:ascii="Times New Roman"/>
          <w:b w:val="false"/>
          <w:i w:val="false"/>
          <w:color w:val="000000"/>
          <w:sz w:val="28"/>
        </w:rPr>
        <w:t>
      17. Правила добровольного возврата лицензии на право осуществления страховой (перестраховочной) деятельности утверждаются нормативным правовым актом уполномоченного органа.</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07.05.2007 N </w:t>
      </w:r>
      <w:r>
        <w:rPr>
          <w:rFonts w:ascii="Times New Roman"/>
          <w:b w:val="false"/>
          <w:i w:val="false"/>
          <w:color w:val="000000"/>
          <w:sz w:val="28"/>
        </w:rPr>
        <w:t>244</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30.12.2009 </w:t>
      </w:r>
      <w:r>
        <w:rPr>
          <w:rFonts w:ascii="Times New Roman"/>
          <w:b w:val="false"/>
          <w:i w:val="false"/>
          <w:color w:val="000000"/>
          <w:sz w:val="28"/>
        </w:rPr>
        <w:t>№ 234-IV</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6" w:id="930"/>
    <w:p>
      <w:pPr>
        <w:spacing w:after="0"/>
        <w:ind w:left="0"/>
        <w:jc w:val="left"/>
      </w:pPr>
      <w:r>
        <w:rPr>
          <w:rFonts w:ascii="Times New Roman"/>
          <w:b/>
          <w:i w:val="false"/>
          <w:color w:val="000000"/>
        </w:rPr>
        <w:t xml:space="preserve"> Статья 37-1. Передача страхового портфеля при исключении из лицензии отдельных классов страхования и (или) вида деятельности, изменении отрасли страхования страховой (перестраховочной) организации, добровольном возврате лицензии на осуществление страховой (перестраховочной) деятельности и (или) добровольной ликвидации страховой (перестраховочной) организации, и (или) добровольной реорганизации страховой (перестраховочной) организации в юридическое лицо, не осуществляющее страховую (перестраховочную) деятельность</w:t>
      </w:r>
    </w:p>
    <w:bookmarkEnd w:id="930"/>
    <w:p>
      <w:pPr>
        <w:spacing w:after="0"/>
        <w:ind w:left="0"/>
        <w:jc w:val="both"/>
      </w:pPr>
      <w:r>
        <w:rPr>
          <w:rFonts w:ascii="Times New Roman"/>
          <w:b w:val="false"/>
          <w:i w:val="false"/>
          <w:color w:val="000000"/>
          <w:sz w:val="28"/>
        </w:rPr>
        <w:t>
      1. При исключении из лицензии отдельных классов страхования и (или) вида деятельности, изменении отрасли страхования страховой (перестраховочной) организации, добровольном возврате лицензии на осуществление страховой (перестраховочной) деятельности и (или) добровольной ликвидации страховой (перестраховочной) организации и (или) добровольной реорганизации страховой (перестраховочной) организации в юридическое лицо, не осуществляющее страховую (перестраховочную) деятельность, страховая (перестраховочная) организация обязана:</w:t>
      </w:r>
    </w:p>
    <w:p>
      <w:pPr>
        <w:spacing w:after="0"/>
        <w:ind w:left="0"/>
        <w:jc w:val="both"/>
      </w:pPr>
      <w:r>
        <w:rPr>
          <w:rFonts w:ascii="Times New Roman"/>
          <w:b w:val="false"/>
          <w:i w:val="false"/>
          <w:color w:val="000000"/>
          <w:sz w:val="28"/>
        </w:rPr>
        <w:t>
      1) по классам (видам) страхования, по которым предоставляется гарантия в соответствии с Законом Республики Казахстан "О Фонде гарантирования страховых выплат", осуществить передачу страхового портфеля другой (другим) страховой (перестраховочной) (страховым (перестраховочным) организации (организациям) с обязательным уведомлением страхователей (перестрахователей) о страховой (перестраховочной) (страховых (перестраховочных) организации (организациях), принявшей (принявших) страховой портфель;</w:t>
      </w:r>
    </w:p>
    <w:p>
      <w:pPr>
        <w:spacing w:after="0"/>
        <w:ind w:left="0"/>
        <w:jc w:val="both"/>
      </w:pPr>
      <w:r>
        <w:rPr>
          <w:rFonts w:ascii="Times New Roman"/>
          <w:b w:val="false"/>
          <w:i w:val="false"/>
          <w:color w:val="000000"/>
          <w:sz w:val="28"/>
        </w:rPr>
        <w:t>
      2) по иным классам (видам) страхования при наличии согласия страхователя (перестрахователя) на выбор новой страховой (перестраховочной) организации осуществить передачу страхового портфеля другой (другим) страховой (перестраховочной) (страховым (перестраховочным) организации (организациям) или в случае получения письменного возражения страхователя (перестрахователя) на передачу страхового портфеля в течение десяти календарных дней со дня публикации объявления в соответствии с требованием пункта 4 настоящей статьи расторгнуть со страхователем (перестрахователем) договор страхования (перестрахования).</w:t>
      </w:r>
    </w:p>
    <w:p>
      <w:pPr>
        <w:spacing w:after="0"/>
        <w:ind w:left="0"/>
        <w:jc w:val="both"/>
      </w:pPr>
      <w:r>
        <w:rPr>
          <w:rFonts w:ascii="Times New Roman"/>
          <w:b w:val="false"/>
          <w:i w:val="false"/>
          <w:color w:val="000000"/>
          <w:sz w:val="28"/>
        </w:rPr>
        <w:t>
      2. При добровольном возврате лицензии по перестрахованию (при добровольной ликвидации и (или) добровольной реорганизации перестраховочной организации в юридическое лицо, не осуществляющее перестраховочную деятельность) страховая (перестраховочная) организация обязана передать страховой портфель другой (другим) страховой (перестраховочной) (страховым (перестраховочным) организации (организациям), имеющей (имеющим) лицензию по перестрахованию, только при наличии согласия перестрахователя (цедента) на такую передачу, с обязательным уведомлением о ней перестрахователя (цедента).</w:t>
      </w:r>
    </w:p>
    <w:p>
      <w:pPr>
        <w:spacing w:after="0"/>
        <w:ind w:left="0"/>
        <w:jc w:val="both"/>
      </w:pPr>
      <w:r>
        <w:rPr>
          <w:rFonts w:ascii="Times New Roman"/>
          <w:b w:val="false"/>
          <w:i w:val="false"/>
          <w:color w:val="000000"/>
          <w:sz w:val="28"/>
        </w:rPr>
        <w:t>
      3. Страховая (перестраховочная) организация, принимающая страховой портфель, должна выполнять все пруденциальные нормативы и иные обязательные к соблюдению нормы и лимиты на момент его принятия, а также с учетом вновь принимаемого страхового портфеля.</w:t>
      </w:r>
    </w:p>
    <w:bookmarkStart w:name="z865" w:id="931"/>
    <w:p>
      <w:pPr>
        <w:spacing w:after="0"/>
        <w:ind w:left="0"/>
        <w:jc w:val="both"/>
      </w:pPr>
      <w:r>
        <w:rPr>
          <w:rFonts w:ascii="Times New Roman"/>
          <w:b w:val="false"/>
          <w:i w:val="false"/>
          <w:color w:val="000000"/>
          <w:sz w:val="28"/>
        </w:rPr>
        <w:t>
      4. В целях уведомления страхователей (застрахованных, выгодоприобретателей, перестрахователей) страховая (перестраховочная) организация публикует на казахском и русском языках объявление о предстоящей передаче страхового портфеля в двух периодических печатных изданиях, распространяемых на всей территории Республики Казахстан, и на интернет-ресурсе страховой (перестраховочной) организации в течение пяти рабочих дней с даты принятия решения о передаче страхового портфеля.</w:t>
      </w:r>
    </w:p>
    <w:bookmarkEnd w:id="931"/>
    <w:p>
      <w:pPr>
        <w:spacing w:after="0"/>
        <w:ind w:left="0"/>
        <w:jc w:val="both"/>
      </w:pPr>
      <w:r>
        <w:rPr>
          <w:rFonts w:ascii="Times New Roman"/>
          <w:b w:val="false"/>
          <w:i w:val="false"/>
          <w:color w:val="000000"/>
          <w:sz w:val="28"/>
        </w:rPr>
        <w:t>
      В объявлении указываются порядок, срок представления возражений, составляющий десять календарных дней со дня публикации данного объявления, и адреса, по которым принимаются возражения страхователей (перестрахователей) в случае их несогласия с передачей договоров страхования (перестрахования) по классам (видам) страхования, указанным в подпункте 2) пункта 1 настоящей статьи.</w:t>
      </w:r>
    </w:p>
    <w:p>
      <w:pPr>
        <w:spacing w:after="0"/>
        <w:ind w:left="0"/>
        <w:jc w:val="both"/>
      </w:pPr>
      <w:r>
        <w:rPr>
          <w:rFonts w:ascii="Times New Roman"/>
          <w:b w:val="false"/>
          <w:i w:val="false"/>
          <w:color w:val="000000"/>
          <w:sz w:val="28"/>
        </w:rPr>
        <w:t>
      Отсутствие письменного возражения страхователя (перестрахователя) в течение десяти календарных дней со дня публикации объявления рассматривается как согласие страхователя (перестрахователя) на передачу страхового портфеля по классам страхования, указанным в подпункте 2) пункта 1 настоящей статьи.</w:t>
      </w:r>
    </w:p>
    <w:p>
      <w:pPr>
        <w:spacing w:after="0"/>
        <w:ind w:left="0"/>
        <w:jc w:val="both"/>
      </w:pPr>
      <w:r>
        <w:rPr>
          <w:rFonts w:ascii="Times New Roman"/>
          <w:b w:val="false"/>
          <w:i w:val="false"/>
          <w:color w:val="000000"/>
          <w:sz w:val="28"/>
        </w:rPr>
        <w:t>
      5. Порядок передачи страхового портфеля определяется нормативным правовым актом уполномоченного органа.</w:t>
      </w:r>
    </w:p>
    <w:p>
      <w:pPr>
        <w:spacing w:after="0"/>
        <w:ind w:left="0"/>
        <w:jc w:val="both"/>
      </w:pPr>
      <w:r>
        <w:rPr>
          <w:rFonts w:ascii="Times New Roman"/>
          <w:b w:val="false"/>
          <w:i w:val="false"/>
          <w:color w:val="000000"/>
          <w:sz w:val="28"/>
        </w:rPr>
        <w:t xml:space="preserve">
      6. Положения настоящей статьи распространяются на принудительно прекращающий деятельность филиал страховой (перестраховочной) организации – нерезидента Республики Казахстан с учетом особенностей, предусмотренных </w:t>
      </w:r>
      <w:r>
        <w:rPr>
          <w:rFonts w:ascii="Times New Roman"/>
          <w:b w:val="false"/>
          <w:i w:val="false"/>
          <w:color w:val="000000"/>
          <w:sz w:val="28"/>
        </w:rPr>
        <w:t>статьей 72-1</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37-1 - Законом РК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932"/>
    <w:p>
      <w:pPr>
        <w:spacing w:after="0"/>
        <w:ind w:left="0"/>
        <w:jc w:val="left"/>
      </w:pPr>
      <w:r>
        <w:rPr>
          <w:rFonts w:ascii="Times New Roman"/>
          <w:b/>
          <w:i w:val="false"/>
          <w:color w:val="000000"/>
        </w:rPr>
        <w:t xml:space="preserve"> Статья 38. Отказ в выдаче лицензий на право осуществления страховой деятельности, деятельности по перестрахованию и деятельности страхового брокера</w:t>
      </w:r>
    </w:p>
    <w:bookmarkEnd w:id="932"/>
    <w:bookmarkStart w:name="z8147" w:id="933"/>
    <w:p>
      <w:pPr>
        <w:spacing w:after="0"/>
        <w:ind w:left="0"/>
        <w:jc w:val="both"/>
      </w:pPr>
      <w:r>
        <w:rPr>
          <w:rFonts w:ascii="Times New Roman"/>
          <w:b w:val="false"/>
          <w:i w:val="false"/>
          <w:color w:val="000000"/>
          <w:sz w:val="28"/>
        </w:rPr>
        <w:t>
      1. Отказ в выдаче (переоформлении) лицензий на право осуществления страховой деятельности, деятельности по перестрахованию и деятельности страхового брокера производится по следующим основаниям:</w:t>
      </w:r>
    </w:p>
    <w:bookmarkEnd w:id="933"/>
    <w:bookmarkStart w:name="z8148" w:id="934"/>
    <w:p>
      <w:pPr>
        <w:spacing w:after="0"/>
        <w:ind w:left="0"/>
        <w:jc w:val="both"/>
      </w:pPr>
      <w:r>
        <w:rPr>
          <w:rFonts w:ascii="Times New Roman"/>
          <w:b w:val="false"/>
          <w:i w:val="false"/>
          <w:color w:val="000000"/>
          <w:sz w:val="28"/>
        </w:rPr>
        <w:t>
      1) несоблюдение требований, установленных законодательством Республики Казахстан;</w:t>
      </w:r>
    </w:p>
    <w:bookmarkEnd w:id="934"/>
    <w:bookmarkStart w:name="z8149" w:id="935"/>
    <w:p>
      <w:pPr>
        <w:spacing w:after="0"/>
        <w:ind w:left="0"/>
        <w:jc w:val="both"/>
      </w:pPr>
      <w:r>
        <w:rPr>
          <w:rFonts w:ascii="Times New Roman"/>
          <w:b w:val="false"/>
          <w:i w:val="false"/>
          <w:color w:val="000000"/>
          <w:sz w:val="28"/>
        </w:rPr>
        <w:t>
      2) несоблюдение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заявления;</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bookmarkStart w:name="z8151" w:id="936"/>
    <w:p>
      <w:pPr>
        <w:spacing w:after="0"/>
        <w:ind w:left="0"/>
        <w:jc w:val="both"/>
      </w:pPr>
      <w:r>
        <w:rPr>
          <w:rFonts w:ascii="Times New Roman"/>
          <w:b w:val="false"/>
          <w:i w:val="false"/>
          <w:color w:val="000000"/>
          <w:sz w:val="28"/>
        </w:rPr>
        <w:t xml:space="preserve">
      4) несоответствие представленных документов требованиям законодательства Республики Казахстан; </w:t>
      </w:r>
    </w:p>
    <w:bookmarkEnd w:id="936"/>
    <w:p>
      <w:pPr>
        <w:spacing w:after="0"/>
        <w:ind w:left="0"/>
        <w:jc w:val="both"/>
      </w:pPr>
      <w:r>
        <w:rPr>
          <w:rFonts w:ascii="Times New Roman"/>
          <w:b w:val="false"/>
          <w:i w:val="false"/>
          <w:color w:val="000000"/>
          <w:sz w:val="28"/>
        </w:rPr>
        <w:t>
      5) несогласование руководящего работника из числа кандидатов, предлагаемых к назначению (избранию) (для вновь создаваемой страховой (перестраховочной) организации, страхового брокера, открываемого филиала страховой (перестраховочной) организации-нерезидента Республики Казахстан, филиала страхового брокера-нерезидента Республики Казахстан);</w:t>
      </w:r>
    </w:p>
    <w:bookmarkStart w:name="z8784" w:id="937"/>
    <w:p>
      <w:pPr>
        <w:spacing w:after="0"/>
        <w:ind w:left="0"/>
        <w:jc w:val="both"/>
      </w:pPr>
      <w:r>
        <w:rPr>
          <w:rFonts w:ascii="Times New Roman"/>
          <w:b w:val="false"/>
          <w:i w:val="false"/>
          <w:color w:val="000000"/>
          <w:sz w:val="28"/>
        </w:rPr>
        <w:t xml:space="preserve">
      6) невыполнение требования по формированию активов филиала страховой (перестраховочной) организации-нерезидента Республики Казахстан, филиала страхового брокера-нерезидента Республики Казахстан, принимаемых в качестве резерва, в соответствии с пунктом 4 статьи 16-4 и пунктом 12 </w:t>
      </w:r>
      <w:r>
        <w:rPr>
          <w:rFonts w:ascii="Times New Roman"/>
          <w:b w:val="false"/>
          <w:i w:val="false"/>
          <w:color w:val="000000"/>
          <w:sz w:val="28"/>
        </w:rPr>
        <w:t>статьи 46</w:t>
      </w:r>
      <w:r>
        <w:rPr>
          <w:rFonts w:ascii="Times New Roman"/>
          <w:b w:val="false"/>
          <w:i w:val="false"/>
          <w:color w:val="000000"/>
          <w:sz w:val="28"/>
        </w:rPr>
        <w:t xml:space="preserve"> настоящего Закона;</w:t>
      </w:r>
    </w:p>
    <w:bookmarkEnd w:id="937"/>
    <w:bookmarkStart w:name="z8785" w:id="938"/>
    <w:p>
      <w:pPr>
        <w:spacing w:after="0"/>
        <w:ind w:left="0"/>
        <w:jc w:val="both"/>
      </w:pPr>
      <w:r>
        <w:rPr>
          <w:rFonts w:ascii="Times New Roman"/>
          <w:b w:val="false"/>
          <w:i w:val="false"/>
          <w:color w:val="000000"/>
          <w:sz w:val="28"/>
        </w:rPr>
        <w:t>
      7) отсутствие у страховой (перестраховочной) организации-нерезидента Республики Казахстан, страхового брокера-нерезидента Республики Казахстан действующих лицензий на осуществление аналогичных по существу видов деятельности, выданных органом финансового надзора государства, резидентом которого являются страховая (перестраховочная) организация-нерезидент Республики Казахстан, страховой брокер-нерезидент Республики Казахстан;</w:t>
      </w:r>
    </w:p>
    <w:bookmarkEnd w:id="938"/>
    <w:bookmarkStart w:name="z8786" w:id="939"/>
    <w:p>
      <w:pPr>
        <w:spacing w:after="0"/>
        <w:ind w:left="0"/>
        <w:jc w:val="both"/>
      </w:pPr>
      <w:r>
        <w:rPr>
          <w:rFonts w:ascii="Times New Roman"/>
          <w:b w:val="false"/>
          <w:i w:val="false"/>
          <w:color w:val="000000"/>
          <w:sz w:val="28"/>
        </w:rPr>
        <w:t xml:space="preserve">
      8) несоблюдение требования, указанного в части первой пункта 1-1 </w:t>
      </w:r>
      <w:r>
        <w:rPr>
          <w:rFonts w:ascii="Times New Roman"/>
          <w:b w:val="false"/>
          <w:i w:val="false"/>
          <w:color w:val="000000"/>
          <w:sz w:val="28"/>
        </w:rPr>
        <w:t>статьи 34</w:t>
      </w:r>
      <w:r>
        <w:rPr>
          <w:rFonts w:ascii="Times New Roman"/>
          <w:b w:val="false"/>
          <w:i w:val="false"/>
          <w:color w:val="000000"/>
          <w:sz w:val="28"/>
        </w:rPr>
        <w:t xml:space="preserve"> настоящего Закона, по наличию в числе руководящих работников филиала страховой (перестраховочной) организации-нерезидента Республики Казахстан не менее двух руководящих работников-резидентов Республики Казахстан.</w:t>
      </w:r>
    </w:p>
    <w:bookmarkEnd w:id="939"/>
    <w:bookmarkStart w:name="z8153" w:id="940"/>
    <w:p>
      <w:pPr>
        <w:spacing w:after="0"/>
        <w:ind w:left="0"/>
        <w:jc w:val="both"/>
      </w:pPr>
      <w:r>
        <w:rPr>
          <w:rFonts w:ascii="Times New Roman"/>
          <w:b w:val="false"/>
          <w:i w:val="false"/>
          <w:color w:val="000000"/>
          <w:sz w:val="28"/>
        </w:rPr>
        <w:t>
      2. Отказ в выдаче лицензии на право осуществления страховой деятельности по дополнительным классам страхования или лицензии на право осуществления деятельности по перестрахованию либо на право осуществления деятельности страхового брокера по дополнительному виду брокерской деятельности, помимо оснований, изложенных в пункте 1 настоящей статьи, производится по следующим основаниям:</w:t>
      </w:r>
    </w:p>
    <w:bookmarkEnd w:id="940"/>
    <w:bookmarkStart w:name="z8154" w:id="941"/>
    <w:p>
      <w:pPr>
        <w:spacing w:after="0"/>
        <w:ind w:left="0"/>
        <w:jc w:val="both"/>
      </w:pPr>
      <w:r>
        <w:rPr>
          <w:rFonts w:ascii="Times New Roman"/>
          <w:b w:val="false"/>
          <w:i w:val="false"/>
          <w:color w:val="000000"/>
          <w:sz w:val="28"/>
        </w:rPr>
        <w:t>
      1) прогноз несоблюдения пруденциальных нормативов с учетом получаемого дополнительного класса страхования и (или) вида деятельности (для страховых (перестраховочных) организаций);</w:t>
      </w:r>
    </w:p>
    <w:bookmarkEnd w:id="941"/>
    <w:bookmarkStart w:name="z8155" w:id="942"/>
    <w:p>
      <w:pPr>
        <w:spacing w:after="0"/>
        <w:ind w:left="0"/>
        <w:jc w:val="both"/>
      </w:pPr>
      <w:r>
        <w:rPr>
          <w:rFonts w:ascii="Times New Roman"/>
          <w:b w:val="false"/>
          <w:i w:val="false"/>
          <w:color w:val="000000"/>
          <w:sz w:val="28"/>
        </w:rPr>
        <w:t>
      2) несоблюдение пруденциальных нормативов в течение последних трех месяцев до даты подачи заявления и в период его рассмотрения (для страховых (перестраховочных) организаций);</w:t>
      </w:r>
    </w:p>
    <w:bookmarkEnd w:id="942"/>
    <w:bookmarkStart w:name="z8156" w:id="943"/>
    <w:p>
      <w:pPr>
        <w:spacing w:after="0"/>
        <w:ind w:left="0"/>
        <w:jc w:val="both"/>
      </w:pPr>
      <w:r>
        <w:rPr>
          <w:rFonts w:ascii="Times New Roman"/>
          <w:b w:val="false"/>
          <w:i w:val="false"/>
          <w:color w:val="000000"/>
          <w:sz w:val="28"/>
        </w:rPr>
        <w:t>
      3) наличие действующей санкции в виде приостановления действия лицензии на право осуществления страховой деятельности или на право осуществления деятельности страхового брокера на дату подачи заявления (для страховых (перестраховочных) организаций и страховых брокеров).</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 Изменение отрасли страхования страховой (перестраховочной) организации</w:t>
      </w:r>
    </w:p>
    <w:bookmarkStart w:name="z8963" w:id="944"/>
    <w:p>
      <w:pPr>
        <w:spacing w:after="0"/>
        <w:ind w:left="0"/>
        <w:jc w:val="both"/>
      </w:pPr>
      <w:r>
        <w:rPr>
          <w:rFonts w:ascii="Times New Roman"/>
          <w:b w:val="false"/>
          <w:i w:val="false"/>
          <w:color w:val="000000"/>
          <w:sz w:val="28"/>
        </w:rPr>
        <w:t>
      1. Изменение отрасли страхования страховой (перестраховочной) организации допускается после завершения срока и исполнения бизнес-плана, представленного страховой (перестраховочной) организацией при выдаче разрешения на ее создание, с учетом внесенных изменений и дополнений в него, на основании решения общего собрания акционеров страховой (перестраховочной) организации (страховой организации – нерезидента Республики Казахстан).</w:t>
      </w:r>
    </w:p>
    <w:bookmarkEnd w:id="944"/>
    <w:bookmarkStart w:name="z8964" w:id="945"/>
    <w:p>
      <w:pPr>
        <w:spacing w:after="0"/>
        <w:ind w:left="0"/>
        <w:jc w:val="both"/>
      </w:pPr>
      <w:r>
        <w:rPr>
          <w:rFonts w:ascii="Times New Roman"/>
          <w:b w:val="false"/>
          <w:i w:val="false"/>
          <w:color w:val="000000"/>
          <w:sz w:val="28"/>
        </w:rPr>
        <w:t>
      2. Для изменения отрасли страхования страховой (перестраховочной) организации в уполномоченный орган представляется ходатайство с приложением следующих документов:</w:t>
      </w:r>
    </w:p>
    <w:bookmarkEnd w:id="945"/>
    <w:bookmarkStart w:name="z8965" w:id="946"/>
    <w:p>
      <w:pPr>
        <w:spacing w:after="0"/>
        <w:ind w:left="0"/>
        <w:jc w:val="both"/>
      </w:pPr>
      <w:r>
        <w:rPr>
          <w:rFonts w:ascii="Times New Roman"/>
          <w:b w:val="false"/>
          <w:i w:val="false"/>
          <w:color w:val="000000"/>
          <w:sz w:val="28"/>
        </w:rPr>
        <w:t>
      1) решения общего собрания акционеров страховой (перестраховочной) организации (страховой организации – нерезидента Республики Казахстан) об изменении наименования страховой (перестраховочной) организации и отрасли страхования (в случае отсутствия такого решения на интернет-ресурсе депозитария финансовой отчетности);</w:t>
      </w:r>
    </w:p>
    <w:bookmarkEnd w:id="946"/>
    <w:bookmarkStart w:name="z8966" w:id="947"/>
    <w:p>
      <w:pPr>
        <w:spacing w:after="0"/>
        <w:ind w:left="0"/>
        <w:jc w:val="both"/>
      </w:pPr>
      <w:r>
        <w:rPr>
          <w:rFonts w:ascii="Times New Roman"/>
          <w:b w:val="false"/>
          <w:i w:val="false"/>
          <w:color w:val="000000"/>
          <w:sz w:val="28"/>
        </w:rPr>
        <w:t>
      2) плана мероприятий по изменению отрасли страхования страховой (перестраховочной) организации с указанием сроков исполнения по каждому пункту плана мероприятий и ответственных руководящих работников по процедурам, предусмотренным пунктом 3 настоящей статьи.</w:t>
      </w:r>
    </w:p>
    <w:bookmarkEnd w:id="947"/>
    <w:bookmarkStart w:name="z8967" w:id="948"/>
    <w:p>
      <w:pPr>
        <w:spacing w:after="0"/>
        <w:ind w:left="0"/>
        <w:jc w:val="both"/>
      </w:pPr>
      <w:r>
        <w:rPr>
          <w:rFonts w:ascii="Times New Roman"/>
          <w:b w:val="false"/>
          <w:i w:val="false"/>
          <w:color w:val="000000"/>
          <w:sz w:val="28"/>
        </w:rPr>
        <w:t>
      3. Изменение отрасли страхования осуществляется с соблюдением следующих процедур:</w:t>
      </w:r>
    </w:p>
    <w:bookmarkEnd w:id="948"/>
    <w:bookmarkStart w:name="z8968" w:id="949"/>
    <w:p>
      <w:pPr>
        <w:spacing w:after="0"/>
        <w:ind w:left="0"/>
        <w:jc w:val="both"/>
      </w:pPr>
      <w:r>
        <w:rPr>
          <w:rFonts w:ascii="Times New Roman"/>
          <w:b w:val="false"/>
          <w:i w:val="false"/>
          <w:color w:val="000000"/>
          <w:sz w:val="28"/>
        </w:rPr>
        <w:t xml:space="preserve">
      1) передача страхового портфеля по классам (видам) страхования и видам деятельности, не подлежащим совмещению с новой отраслью страхования согласно </w:t>
      </w:r>
      <w:r>
        <w:rPr>
          <w:rFonts w:ascii="Times New Roman"/>
          <w:b w:val="false"/>
          <w:i w:val="false"/>
          <w:color w:val="000000"/>
          <w:sz w:val="28"/>
        </w:rPr>
        <w:t>статьям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настоящего Закона, либо досрочное расторжение соответствующих договоров страхования (перестрахования)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настоящего Закона;</w:t>
      </w:r>
    </w:p>
    <w:bookmarkEnd w:id="949"/>
    <w:bookmarkStart w:name="z8969" w:id="950"/>
    <w:p>
      <w:pPr>
        <w:spacing w:after="0"/>
        <w:ind w:left="0"/>
        <w:jc w:val="both"/>
      </w:pPr>
      <w:r>
        <w:rPr>
          <w:rFonts w:ascii="Times New Roman"/>
          <w:b w:val="false"/>
          <w:i w:val="false"/>
          <w:color w:val="000000"/>
          <w:sz w:val="28"/>
        </w:rPr>
        <w:t xml:space="preserve">
      2) внесение изменений в учредительные документы страховой (перестраховочной) организации согласно </w:t>
      </w:r>
      <w:r>
        <w:rPr>
          <w:rFonts w:ascii="Times New Roman"/>
          <w:b w:val="false"/>
          <w:i w:val="false"/>
          <w:color w:val="000000"/>
          <w:sz w:val="28"/>
        </w:rPr>
        <w:t>статье 31</w:t>
      </w:r>
      <w:r>
        <w:rPr>
          <w:rFonts w:ascii="Times New Roman"/>
          <w:b w:val="false"/>
          <w:i w:val="false"/>
          <w:color w:val="000000"/>
          <w:sz w:val="28"/>
        </w:rPr>
        <w:t xml:space="preserve"> настоящего Закона либо положение о филиале страховой (перестраховочной) организации – нерезидента Республики Казахстан согласно статье 30-1 настоящего Закона;</w:t>
      </w:r>
    </w:p>
    <w:bookmarkEnd w:id="950"/>
    <w:bookmarkStart w:name="z8970" w:id="951"/>
    <w:p>
      <w:pPr>
        <w:spacing w:after="0"/>
        <w:ind w:left="0"/>
        <w:jc w:val="both"/>
      </w:pPr>
      <w:r>
        <w:rPr>
          <w:rFonts w:ascii="Times New Roman"/>
          <w:b w:val="false"/>
          <w:i w:val="false"/>
          <w:color w:val="000000"/>
          <w:sz w:val="28"/>
        </w:rPr>
        <w:t xml:space="preserve">
      3) представление в уполномоченный орган заявления на получение лицензии на право осуществления страховой (перестраховочной) деятельности по новой отрасли страхования и документов, предусмотренных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37 настоящего Закона.</w:t>
      </w:r>
    </w:p>
    <w:bookmarkEnd w:id="951"/>
    <w:bookmarkStart w:name="z8971" w:id="952"/>
    <w:p>
      <w:pPr>
        <w:spacing w:after="0"/>
        <w:ind w:left="0"/>
        <w:jc w:val="both"/>
      </w:pPr>
      <w:r>
        <w:rPr>
          <w:rFonts w:ascii="Times New Roman"/>
          <w:b w:val="false"/>
          <w:i w:val="false"/>
          <w:color w:val="000000"/>
          <w:sz w:val="28"/>
        </w:rPr>
        <w:t>
      4. После одобрения уполномоченным органом плана мероприятий по изменению отрасли страхования страховая (перестраховочная) организация обязана осуществить мероприятия, предусмотренные данным планом.</w:t>
      </w:r>
    </w:p>
    <w:bookmarkEnd w:id="952"/>
    <w:bookmarkStart w:name="z8972" w:id="953"/>
    <w:p>
      <w:pPr>
        <w:spacing w:after="0"/>
        <w:ind w:left="0"/>
        <w:jc w:val="both"/>
      </w:pPr>
      <w:r>
        <w:rPr>
          <w:rFonts w:ascii="Times New Roman"/>
          <w:b w:val="false"/>
          <w:i w:val="false"/>
          <w:color w:val="000000"/>
          <w:sz w:val="28"/>
        </w:rPr>
        <w:t xml:space="preserve">
      5. Период проведения мероприятий по изменению отрасли страхования не может превышать шести месяцев с даты принятия общим собранием акционеров страховой (перестраховочной) организации (страховой организацией – нерезидентом Республики Казахстан) решения об изменении отрасли страхования. </w:t>
      </w:r>
    </w:p>
    <w:bookmarkEnd w:id="953"/>
    <w:bookmarkStart w:name="z8973" w:id="954"/>
    <w:p>
      <w:pPr>
        <w:spacing w:after="0"/>
        <w:ind w:left="0"/>
        <w:jc w:val="both"/>
      </w:pPr>
      <w:r>
        <w:rPr>
          <w:rFonts w:ascii="Times New Roman"/>
          <w:b w:val="false"/>
          <w:i w:val="false"/>
          <w:color w:val="000000"/>
          <w:sz w:val="28"/>
        </w:rPr>
        <w:t>
      6. В случае отсутствия возможности исполнения страховой (перестраховочной) организацией мероприятий в сроки, установленные в плане мероприятий по изменению отрасли страхования, по независящим от нее причинам, срок исполнения плана мероприятий может быть продлен уполномоченным органом по ходатайству страховой (перестраховочной) организации, страхового холдинга и (или) крупного участника.</w:t>
      </w:r>
    </w:p>
    <w:bookmarkEnd w:id="954"/>
    <w:bookmarkStart w:name="z8974" w:id="955"/>
    <w:p>
      <w:pPr>
        <w:spacing w:after="0"/>
        <w:ind w:left="0"/>
        <w:jc w:val="both"/>
      </w:pPr>
      <w:r>
        <w:rPr>
          <w:rFonts w:ascii="Times New Roman"/>
          <w:b w:val="false"/>
          <w:i w:val="false"/>
          <w:color w:val="000000"/>
          <w:sz w:val="28"/>
        </w:rPr>
        <w:t xml:space="preserve">
      7. Страховой (перестраховочной) организации в период реализации плана мероприятий по изменению отрасли страхования запрещается заключение новых договоров страхования (перестрахования), включая продление действующих договоров страхования (перестрахования) и их изменение, предусматривающие увеличение страховых премий, объема ответственности страховой (перестраховочной) организации, а также осуществление страхового посредничества в качестве страхового агента. </w:t>
      </w:r>
    </w:p>
    <w:bookmarkEnd w:id="955"/>
    <w:bookmarkStart w:name="z8975" w:id="956"/>
    <w:p>
      <w:pPr>
        <w:spacing w:after="0"/>
        <w:ind w:left="0"/>
        <w:jc w:val="both"/>
      </w:pPr>
      <w:r>
        <w:rPr>
          <w:rFonts w:ascii="Times New Roman"/>
          <w:b w:val="false"/>
          <w:i w:val="false"/>
          <w:color w:val="000000"/>
          <w:sz w:val="28"/>
        </w:rPr>
        <w:t xml:space="preserve">
      По ранее заключенным договорам страхования (перестрахования) по классам и видам страхования, не подлежащим совмещению согласно </w:t>
      </w:r>
      <w:r>
        <w:rPr>
          <w:rFonts w:ascii="Times New Roman"/>
          <w:b w:val="false"/>
          <w:i w:val="false"/>
          <w:color w:val="000000"/>
          <w:sz w:val="28"/>
        </w:rPr>
        <w:t>статьям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настоящего Закона, страховая (перестраховочная) организация обязана выполнять принятые на себя обязательства до передачи страхового портфеля либо досрочного их расторжения в порядке, предусмотренном </w:t>
      </w:r>
      <w:r>
        <w:rPr>
          <w:rFonts w:ascii="Times New Roman"/>
          <w:b w:val="false"/>
          <w:i w:val="false"/>
          <w:color w:val="000000"/>
          <w:sz w:val="28"/>
        </w:rPr>
        <w:t>статьями 37-1</w:t>
      </w:r>
      <w:r>
        <w:rPr>
          <w:rFonts w:ascii="Times New Roman"/>
          <w:b w:val="false"/>
          <w:i w:val="false"/>
          <w:color w:val="000000"/>
          <w:sz w:val="28"/>
        </w:rPr>
        <w:t xml:space="preserve"> и </w:t>
      </w:r>
      <w:r>
        <w:rPr>
          <w:rFonts w:ascii="Times New Roman"/>
          <w:b w:val="false"/>
          <w:i w:val="false"/>
          <w:color w:val="000000"/>
          <w:sz w:val="28"/>
        </w:rPr>
        <w:t>72-1</w:t>
      </w:r>
      <w:r>
        <w:rPr>
          <w:rFonts w:ascii="Times New Roman"/>
          <w:b w:val="false"/>
          <w:i w:val="false"/>
          <w:color w:val="000000"/>
          <w:sz w:val="28"/>
        </w:rPr>
        <w:t xml:space="preserve"> настоящего Закона.</w:t>
      </w:r>
    </w:p>
    <w:bookmarkEnd w:id="956"/>
    <w:bookmarkStart w:name="z8976" w:id="957"/>
    <w:p>
      <w:pPr>
        <w:spacing w:after="0"/>
        <w:ind w:left="0"/>
        <w:jc w:val="both"/>
      </w:pPr>
      <w:r>
        <w:rPr>
          <w:rFonts w:ascii="Times New Roman"/>
          <w:b w:val="false"/>
          <w:i w:val="false"/>
          <w:color w:val="000000"/>
          <w:sz w:val="28"/>
        </w:rPr>
        <w:t xml:space="preserve">
      По договорам страхования по классам страхования и видам деятельности, подлежащим совмещению с новой отраслью страхования согласно </w:t>
      </w:r>
      <w:r>
        <w:rPr>
          <w:rFonts w:ascii="Times New Roman"/>
          <w:b w:val="false"/>
          <w:i w:val="false"/>
          <w:color w:val="000000"/>
          <w:sz w:val="28"/>
        </w:rPr>
        <w:t>статьям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настоящего Закона, страховая (перестраховочная) организация обязана выполнять принятые на себя обязательства до истечения срока их действия либо исполнения обязательств, вытекающих из условий договора страхования.</w:t>
      </w:r>
    </w:p>
    <w:bookmarkEnd w:id="957"/>
    <w:bookmarkStart w:name="z8977" w:id="958"/>
    <w:p>
      <w:pPr>
        <w:spacing w:after="0"/>
        <w:ind w:left="0"/>
        <w:jc w:val="both"/>
      </w:pPr>
      <w:r>
        <w:rPr>
          <w:rFonts w:ascii="Times New Roman"/>
          <w:b w:val="false"/>
          <w:i w:val="false"/>
          <w:color w:val="000000"/>
          <w:sz w:val="28"/>
        </w:rPr>
        <w:t xml:space="preserve">
      8. При изменении отрасли страхования страховой (перестраховочной) организации получение согласий и (или) разрешений, предусмотренных </w:t>
      </w:r>
      <w:r>
        <w:rPr>
          <w:rFonts w:ascii="Times New Roman"/>
          <w:b w:val="false"/>
          <w:i w:val="false"/>
          <w:color w:val="000000"/>
          <w:sz w:val="28"/>
        </w:rPr>
        <w:t>статьями 26</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настоящего Закона, не требуется для физических и (или) юридических лиц, имеющих соответствующие согласия и (или) разрешения до изменения отрасли страхования данной страховой (перестраховочной) организации.</w:t>
      </w:r>
    </w:p>
    <w:bookmarkEnd w:id="958"/>
    <w:bookmarkStart w:name="z8978" w:id="959"/>
    <w:p>
      <w:pPr>
        <w:spacing w:after="0"/>
        <w:ind w:left="0"/>
        <w:jc w:val="both"/>
      </w:pPr>
      <w:r>
        <w:rPr>
          <w:rFonts w:ascii="Times New Roman"/>
          <w:b w:val="false"/>
          <w:i w:val="false"/>
          <w:color w:val="000000"/>
          <w:sz w:val="28"/>
        </w:rPr>
        <w:t>
      9. Изменение отрасли страхования не допускается в следующих случаях:</w:t>
      </w:r>
    </w:p>
    <w:bookmarkEnd w:id="959"/>
    <w:bookmarkStart w:name="z8979" w:id="960"/>
    <w:p>
      <w:pPr>
        <w:spacing w:after="0"/>
        <w:ind w:left="0"/>
        <w:jc w:val="both"/>
      </w:pPr>
      <w:r>
        <w:rPr>
          <w:rFonts w:ascii="Times New Roman"/>
          <w:b w:val="false"/>
          <w:i w:val="false"/>
          <w:color w:val="000000"/>
          <w:sz w:val="28"/>
        </w:rPr>
        <w:t>
      1) неустранение замечаний уполномоченного органа по представленным документам в установленный им срок;</w:t>
      </w:r>
    </w:p>
    <w:bookmarkEnd w:id="960"/>
    <w:bookmarkStart w:name="z8980" w:id="961"/>
    <w:p>
      <w:pPr>
        <w:spacing w:after="0"/>
        <w:ind w:left="0"/>
        <w:jc w:val="both"/>
      </w:pPr>
      <w:r>
        <w:rPr>
          <w:rFonts w:ascii="Times New Roman"/>
          <w:b w:val="false"/>
          <w:i w:val="false"/>
          <w:color w:val="000000"/>
          <w:sz w:val="28"/>
        </w:rPr>
        <w:t xml:space="preserve">
      2) несоответствие представленных документов требованиям законодательства Республики Казахстан; </w:t>
      </w:r>
    </w:p>
    <w:bookmarkEnd w:id="961"/>
    <w:bookmarkStart w:name="z8981" w:id="962"/>
    <w:p>
      <w:pPr>
        <w:spacing w:after="0"/>
        <w:ind w:left="0"/>
        <w:jc w:val="both"/>
      </w:pPr>
      <w:r>
        <w:rPr>
          <w:rFonts w:ascii="Times New Roman"/>
          <w:b w:val="false"/>
          <w:i w:val="false"/>
          <w:color w:val="000000"/>
          <w:sz w:val="28"/>
        </w:rPr>
        <w:t>
      3) несоблюдение страховой (перестраховочной) организацией требований, установленных законодательством Республики Казахстан;</w:t>
      </w:r>
    </w:p>
    <w:bookmarkEnd w:id="962"/>
    <w:bookmarkStart w:name="z8982" w:id="963"/>
    <w:p>
      <w:pPr>
        <w:spacing w:after="0"/>
        <w:ind w:left="0"/>
        <w:jc w:val="both"/>
      </w:pPr>
      <w:r>
        <w:rPr>
          <w:rFonts w:ascii="Times New Roman"/>
          <w:b w:val="false"/>
          <w:i w:val="false"/>
          <w:color w:val="000000"/>
          <w:sz w:val="28"/>
        </w:rPr>
        <w:t>
      4) несоблюдение страховой (перестраховочной) организацией и (или)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ходатайства согласно пункту 2 настоящей статьи и период его рассмотрения и реализации плана мероприятий;</w:t>
      </w:r>
    </w:p>
    <w:bookmarkEnd w:id="963"/>
    <w:bookmarkStart w:name="z8983" w:id="964"/>
    <w:p>
      <w:pPr>
        <w:spacing w:after="0"/>
        <w:ind w:left="0"/>
        <w:jc w:val="both"/>
      </w:pPr>
      <w:r>
        <w:rPr>
          <w:rFonts w:ascii="Times New Roman"/>
          <w:b w:val="false"/>
          <w:i w:val="false"/>
          <w:color w:val="000000"/>
          <w:sz w:val="28"/>
        </w:rPr>
        <w:t>
      5) прогноз несоблюдения пруденциальных нормативов с учетом получаемых классов страхования и (или) видов деятельности согласно бизнес-плану, представленному в соответствии с подпунктом 3) пункта 3 настоящей статьи;</w:t>
      </w:r>
    </w:p>
    <w:bookmarkEnd w:id="964"/>
    <w:bookmarkStart w:name="z8984" w:id="965"/>
    <w:p>
      <w:pPr>
        <w:spacing w:after="0"/>
        <w:ind w:left="0"/>
        <w:jc w:val="both"/>
      </w:pPr>
      <w:r>
        <w:rPr>
          <w:rFonts w:ascii="Times New Roman"/>
          <w:b w:val="false"/>
          <w:i w:val="false"/>
          <w:color w:val="000000"/>
          <w:sz w:val="28"/>
        </w:rPr>
        <w:t xml:space="preserve">
      6) наличие действующих мер надзорного реагирования, предусмотренных </w:t>
      </w:r>
      <w:r>
        <w:rPr>
          <w:rFonts w:ascii="Times New Roman"/>
          <w:b w:val="false"/>
          <w:i w:val="false"/>
          <w:color w:val="000000"/>
          <w:sz w:val="28"/>
        </w:rPr>
        <w:t>статьями 53-3</w:t>
      </w:r>
      <w:r>
        <w:rPr>
          <w:rFonts w:ascii="Times New Roman"/>
          <w:b w:val="false"/>
          <w:i w:val="false"/>
          <w:color w:val="000000"/>
          <w:sz w:val="28"/>
        </w:rPr>
        <w:t xml:space="preserve"> и </w:t>
      </w:r>
      <w:r>
        <w:rPr>
          <w:rFonts w:ascii="Times New Roman"/>
          <w:b w:val="false"/>
          <w:i w:val="false"/>
          <w:color w:val="000000"/>
          <w:sz w:val="28"/>
        </w:rPr>
        <w:t>53-4</w:t>
      </w:r>
      <w:r>
        <w:rPr>
          <w:rFonts w:ascii="Times New Roman"/>
          <w:b w:val="false"/>
          <w:i w:val="false"/>
          <w:color w:val="000000"/>
          <w:sz w:val="28"/>
        </w:rPr>
        <w:t xml:space="preserve"> настоящего Закона, и санкций согласно </w:t>
      </w:r>
      <w:r>
        <w:rPr>
          <w:rFonts w:ascii="Times New Roman"/>
          <w:b w:val="false"/>
          <w:i w:val="false"/>
          <w:color w:val="000000"/>
          <w:sz w:val="28"/>
        </w:rPr>
        <w:t>статье 53-5</w:t>
      </w:r>
      <w:r>
        <w:rPr>
          <w:rFonts w:ascii="Times New Roman"/>
          <w:b w:val="false"/>
          <w:i w:val="false"/>
          <w:color w:val="000000"/>
          <w:sz w:val="28"/>
        </w:rPr>
        <w:t xml:space="preserve"> настоящего Закона;</w:t>
      </w:r>
    </w:p>
    <w:bookmarkEnd w:id="965"/>
    <w:bookmarkStart w:name="z8985" w:id="966"/>
    <w:p>
      <w:pPr>
        <w:spacing w:after="0"/>
        <w:ind w:left="0"/>
        <w:jc w:val="both"/>
      </w:pPr>
      <w:r>
        <w:rPr>
          <w:rFonts w:ascii="Times New Roman"/>
          <w:b w:val="false"/>
          <w:i w:val="false"/>
          <w:color w:val="000000"/>
          <w:sz w:val="28"/>
        </w:rPr>
        <w:t xml:space="preserve">
      7) нарушение прав страхователей, застрахованных, выгодоприобретателей в результате изменения отрасли страхования. </w:t>
      </w:r>
    </w:p>
    <w:bookmarkEnd w:id="966"/>
    <w:bookmarkStart w:name="z8986" w:id="967"/>
    <w:p>
      <w:pPr>
        <w:spacing w:after="0"/>
        <w:ind w:left="0"/>
        <w:jc w:val="both"/>
      </w:pPr>
      <w:r>
        <w:rPr>
          <w:rFonts w:ascii="Times New Roman"/>
          <w:b w:val="false"/>
          <w:i w:val="false"/>
          <w:color w:val="000000"/>
          <w:sz w:val="28"/>
        </w:rPr>
        <w:t>
      10. С момента выдачи страховой (перестраховочной) организации лицензии на осуществление страховой (перестраховочной) деятельности по новой отрасли страхования ранее выданная лицензия на осуществление страховой (перестраховочной) деятельности прекращает свое действие.</w:t>
      </w:r>
    </w:p>
    <w:bookmarkEnd w:id="967"/>
    <w:bookmarkStart w:name="z8987" w:id="968"/>
    <w:p>
      <w:pPr>
        <w:spacing w:after="0"/>
        <w:ind w:left="0"/>
        <w:jc w:val="both"/>
      </w:pPr>
      <w:r>
        <w:rPr>
          <w:rFonts w:ascii="Times New Roman"/>
          <w:b w:val="false"/>
          <w:i w:val="false"/>
          <w:color w:val="000000"/>
          <w:sz w:val="28"/>
        </w:rPr>
        <w:t>
      Страховая (перестраховочная) организация в течение десяти рабочих дней после получения лицензии на осуществление страховой (перестраховочной) деятельности по новой отрасли страхования обязана вернуть в уполномоченный орган оригинал ранее выданной ей лицензии (при наличии).</w:t>
      </w:r>
    </w:p>
    <w:bookmarkEnd w:id="968"/>
    <w:bookmarkStart w:name="z8988" w:id="969"/>
    <w:p>
      <w:pPr>
        <w:spacing w:after="0"/>
        <w:ind w:left="0"/>
        <w:jc w:val="both"/>
      </w:pPr>
      <w:r>
        <w:rPr>
          <w:rFonts w:ascii="Times New Roman"/>
          <w:b w:val="false"/>
          <w:i w:val="false"/>
          <w:color w:val="000000"/>
          <w:sz w:val="28"/>
        </w:rPr>
        <w:t>
      11. В случае неисполнения или несвоевременного исполнения плана мероприятий по изменению отрасли страхования, с учетом сроков его продления согласно пункту 6 настоящей статьи, к страховой (перестраховочной) организации применяются меры надзорного реагирования, предусмотренные настоящим Законом.</w:t>
      </w:r>
    </w:p>
    <w:bookmarkEnd w:id="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38-1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970"/>
    <w:p>
      <w:pPr>
        <w:spacing w:after="0"/>
        <w:ind w:left="0"/>
        <w:jc w:val="left"/>
      </w:pPr>
      <w:r>
        <w:rPr>
          <w:rFonts w:ascii="Times New Roman"/>
          <w:b/>
          <w:i w:val="false"/>
          <w:color w:val="000000"/>
        </w:rPr>
        <w:t xml:space="preserve"> Статья 39. Лицензирование деятельности уполномоченного аудитора</w:t>
      </w:r>
    </w:p>
    <w:bookmarkEnd w:id="970"/>
    <w:p>
      <w:pPr>
        <w:spacing w:after="0"/>
        <w:ind w:left="0"/>
        <w:jc w:val="both"/>
      </w:pPr>
      <w:r>
        <w:rPr>
          <w:rFonts w:ascii="Times New Roman"/>
          <w:b w:val="false"/>
          <w:i w:val="false"/>
          <w:color w:val="ff0000"/>
          <w:sz w:val="28"/>
        </w:rPr>
        <w:t xml:space="preserve">
      (Статья исключена Законом РК от 5 мая 2006 года </w:t>
      </w:r>
      <w:r>
        <w:rPr>
          <w:rFonts w:ascii="Times New Roman"/>
          <w:b w:val="false"/>
          <w:i w:val="false"/>
          <w:color w:val="ff0000"/>
          <w:sz w:val="28"/>
        </w:rPr>
        <w:t>№ 139</w:t>
      </w:r>
      <w:r>
        <w:rPr>
          <w:rFonts w:ascii="Times New Roman"/>
          <w:b w:val="false"/>
          <w:i w:val="false"/>
          <w:color w:val="ff0000"/>
          <w:sz w:val="28"/>
        </w:rPr>
        <w:t xml:space="preserve"> (порядок введения в действие см. ст.2 Закона РК </w:t>
      </w:r>
      <w:r>
        <w:rPr>
          <w:rFonts w:ascii="Times New Roman"/>
          <w:b w:val="false"/>
          <w:i w:val="false"/>
          <w:color w:val="ff0000"/>
          <w:sz w:val="28"/>
        </w:rPr>
        <w:t>№ 139</w:t>
      </w:r>
      <w:r>
        <w:rPr>
          <w:rFonts w:ascii="Times New Roman"/>
          <w:b w:val="false"/>
          <w:i w:val="false"/>
          <w:color w:val="ff0000"/>
          <w:sz w:val="28"/>
        </w:rPr>
        <w:t>)</w:t>
      </w:r>
    </w:p>
    <w:bookmarkStart w:name="z45" w:id="971"/>
    <w:p>
      <w:pPr>
        <w:spacing w:after="0"/>
        <w:ind w:left="0"/>
        <w:jc w:val="left"/>
      </w:pPr>
      <w:r>
        <w:rPr>
          <w:rFonts w:ascii="Times New Roman"/>
          <w:b/>
          <w:i w:val="false"/>
          <w:color w:val="000000"/>
        </w:rPr>
        <w:t xml:space="preserve"> Статья 40. Лицензирование актуарной деятельности на страховом рынке</w:t>
      </w:r>
    </w:p>
    <w:bookmarkEnd w:id="971"/>
    <w:bookmarkStart w:name="z8157" w:id="972"/>
    <w:p>
      <w:pPr>
        <w:spacing w:after="0"/>
        <w:ind w:left="0"/>
        <w:jc w:val="both"/>
      </w:pPr>
      <w:r>
        <w:rPr>
          <w:rFonts w:ascii="Times New Roman"/>
          <w:b w:val="false"/>
          <w:i w:val="false"/>
          <w:color w:val="000000"/>
          <w:sz w:val="28"/>
        </w:rPr>
        <w:t>
      1. Лицензирование актуарной деятельности на страховом рынке Республики Казахстан осуществляется уполномоченным органом.</w:t>
      </w:r>
    </w:p>
    <w:bookmarkEnd w:id="972"/>
    <w:bookmarkStart w:name="z8158" w:id="973"/>
    <w:p>
      <w:pPr>
        <w:spacing w:after="0"/>
        <w:ind w:left="0"/>
        <w:jc w:val="both"/>
      </w:pPr>
      <w:r>
        <w:rPr>
          <w:rFonts w:ascii="Times New Roman"/>
          <w:b w:val="false"/>
          <w:i w:val="false"/>
          <w:color w:val="000000"/>
          <w:sz w:val="28"/>
        </w:rPr>
        <w:t>
      2. Для получения лицензии на право осуществления актуарной деятельности на страховом рынке заявитель представляет в уполномоченный орган следующие документы:</w:t>
      </w:r>
    </w:p>
    <w:bookmarkEnd w:id="973"/>
    <w:bookmarkStart w:name="z8159" w:id="974"/>
    <w:p>
      <w:pPr>
        <w:spacing w:after="0"/>
        <w:ind w:left="0"/>
        <w:jc w:val="both"/>
      </w:pPr>
      <w:r>
        <w:rPr>
          <w:rFonts w:ascii="Times New Roman"/>
          <w:b w:val="false"/>
          <w:i w:val="false"/>
          <w:color w:val="000000"/>
          <w:sz w:val="28"/>
        </w:rPr>
        <w:t>
      1) заявление о выдаче лицензии по форме, установленной нормативным правовым актом уполномоченного органа;</w:t>
      </w:r>
    </w:p>
    <w:bookmarkEnd w:id="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61" w:id="975"/>
    <w:p>
      <w:pPr>
        <w:spacing w:after="0"/>
        <w:ind w:left="0"/>
        <w:jc w:val="both"/>
      </w:pPr>
      <w:r>
        <w:rPr>
          <w:rFonts w:ascii="Times New Roman"/>
          <w:b w:val="false"/>
          <w:i w:val="false"/>
          <w:color w:val="000000"/>
          <w:sz w:val="28"/>
        </w:rPr>
        <w:t>
      3) копию документа, удостоверяющего личность (для физических лиц – нерезидентов Республики Казахстан);</w:t>
      </w:r>
    </w:p>
    <w:bookmarkEnd w:id="975"/>
    <w:bookmarkStart w:name="z8162" w:id="976"/>
    <w:p>
      <w:pPr>
        <w:spacing w:after="0"/>
        <w:ind w:left="0"/>
        <w:jc w:val="both"/>
      </w:pPr>
      <w:r>
        <w:rPr>
          <w:rFonts w:ascii="Times New Roman"/>
          <w:b w:val="false"/>
          <w:i w:val="false"/>
          <w:color w:val="000000"/>
          <w:sz w:val="28"/>
        </w:rPr>
        <w:t>
      4) нотариально засвидетельствованную копию диплома о высшем образовании;</w:t>
      </w:r>
    </w:p>
    <w:bookmarkEnd w:id="976"/>
    <w:bookmarkStart w:name="z8163" w:id="977"/>
    <w:p>
      <w:pPr>
        <w:spacing w:after="0"/>
        <w:ind w:left="0"/>
        <w:jc w:val="both"/>
      </w:pPr>
      <w:r>
        <w:rPr>
          <w:rFonts w:ascii="Times New Roman"/>
          <w:b w:val="false"/>
          <w:i w:val="false"/>
          <w:color w:val="000000"/>
          <w:sz w:val="28"/>
        </w:rPr>
        <w:t>
      5) копию документа, подтверждающего уплату лицензионного сбора, за исключением случаев оплаты через платежный шлюз "электронного правительства";</w:t>
      </w:r>
    </w:p>
    <w:bookmarkEnd w:id="977"/>
    <w:bookmarkStart w:name="z8164" w:id="978"/>
    <w:p>
      <w:pPr>
        <w:spacing w:after="0"/>
        <w:ind w:left="0"/>
        <w:jc w:val="both"/>
      </w:pPr>
      <w:r>
        <w:rPr>
          <w:rFonts w:ascii="Times New Roman"/>
          <w:b w:val="false"/>
          <w:i w:val="false"/>
          <w:color w:val="000000"/>
          <w:sz w:val="28"/>
        </w:rPr>
        <w:t>
      6) копии документов, свидетельствующих о том, что заявитель на получение лицензии прошел обучение и успешно сдал соответствующие экзамены по минимальной обязательной программе обучения актуариев, установленной нормативным правовым актом уполномоченного органа, и (или) копию диплома магистра, соответствующего требованиям нормативного правового акта уполномоченного органа;</w:t>
      </w:r>
    </w:p>
    <w:bookmarkEnd w:id="978"/>
    <w:bookmarkStart w:name="z8165" w:id="979"/>
    <w:p>
      <w:pPr>
        <w:spacing w:after="0"/>
        <w:ind w:left="0"/>
        <w:jc w:val="both"/>
      </w:pPr>
      <w:r>
        <w:rPr>
          <w:rFonts w:ascii="Times New Roman"/>
          <w:b w:val="false"/>
          <w:i w:val="false"/>
          <w:color w:val="000000"/>
          <w:sz w:val="28"/>
        </w:rPr>
        <w:t>
      7) для физических лиц-нерезидентов Республики Казахстан – копии документов, подтверждающих статус актуария и членство в международных ассоциациях актуариев, перечень и требования к которым устанавливаются уполномоченным органом;</w:t>
      </w:r>
    </w:p>
    <w:bookmarkEnd w:id="979"/>
    <w:bookmarkStart w:name="z8166" w:id="980"/>
    <w:p>
      <w:pPr>
        <w:spacing w:after="0"/>
        <w:ind w:left="0"/>
        <w:jc w:val="both"/>
      </w:pPr>
      <w:r>
        <w:rPr>
          <w:rFonts w:ascii="Times New Roman"/>
          <w:b w:val="false"/>
          <w:i w:val="false"/>
          <w:color w:val="000000"/>
          <w:sz w:val="28"/>
        </w:rPr>
        <w:t>
      8) копии документов, свидетельствующих о том, что заявитель на получение лицензии сдал международные экзамены, соответствующие требованиям нормативного правового акта уполномоченного органа (при наличии);</w:t>
      </w:r>
    </w:p>
    <w:bookmarkEnd w:id="980"/>
    <w:bookmarkStart w:name="z8167" w:id="981"/>
    <w:p>
      <w:pPr>
        <w:spacing w:after="0"/>
        <w:ind w:left="0"/>
        <w:jc w:val="both"/>
      </w:pPr>
      <w:r>
        <w:rPr>
          <w:rFonts w:ascii="Times New Roman"/>
          <w:b w:val="false"/>
          <w:i w:val="false"/>
          <w:color w:val="000000"/>
          <w:sz w:val="28"/>
        </w:rPr>
        <w:t>
      9) копию документа, подтверждающего наличие опыта работы, соответствующего требованиям нормативного правового акта уполномоченного органа.</w:t>
      </w:r>
    </w:p>
    <w:bookmarkEnd w:id="981"/>
    <w:bookmarkStart w:name="z8168" w:id="982"/>
    <w:p>
      <w:pPr>
        <w:spacing w:after="0"/>
        <w:ind w:left="0"/>
        <w:jc w:val="both"/>
      </w:pPr>
      <w:r>
        <w:rPr>
          <w:rFonts w:ascii="Times New Roman"/>
          <w:b w:val="false"/>
          <w:i w:val="false"/>
          <w:color w:val="000000"/>
          <w:sz w:val="28"/>
        </w:rPr>
        <w:t xml:space="preserve">
      Заявление о выдаче лицензии рассматривается уполномоченным органом в течение двадцати рабочих дней со дня представления полного пакета документов, соответствующих требованиям законодательства Республики Казахстан. </w:t>
      </w:r>
    </w:p>
    <w:bookmarkEnd w:id="982"/>
    <w:bookmarkStart w:name="z8169" w:id="983"/>
    <w:p>
      <w:pPr>
        <w:spacing w:after="0"/>
        <w:ind w:left="0"/>
        <w:jc w:val="both"/>
      </w:pPr>
      <w:r>
        <w:rPr>
          <w:rFonts w:ascii="Times New Roman"/>
          <w:b w:val="false"/>
          <w:i w:val="false"/>
          <w:color w:val="000000"/>
          <w:sz w:val="28"/>
        </w:rPr>
        <w:t>
      В случае представления заявителем неполного пакета документов, предусмотренного законодательством Республики Казахстан для получения лицензии, уполномоченный орган дает мотивированный отказ в дальнейшем рассмотрении заявления в течение двух рабочих дней с момента получения документов.</w:t>
      </w:r>
    </w:p>
    <w:bookmarkEnd w:id="983"/>
    <w:bookmarkStart w:name="z8170" w:id="984"/>
    <w:p>
      <w:pPr>
        <w:spacing w:after="0"/>
        <w:ind w:left="0"/>
        <w:jc w:val="both"/>
      </w:pPr>
      <w:r>
        <w:rPr>
          <w:rFonts w:ascii="Times New Roman"/>
          <w:b w:val="false"/>
          <w:i w:val="false"/>
          <w:color w:val="000000"/>
          <w:sz w:val="28"/>
        </w:rPr>
        <w:t xml:space="preserve">
      Заявление о переоформлении лицензии, за исключением случаев, предусмотренных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разрешениях и уведомлениях", должно быть рассмотрено уполномоченным органом в течение пятнадцати рабочих дней со дня представления полного пакета документов, соответствующего требованиям законодательства Республики Казахстан.</w:t>
      </w:r>
    </w:p>
    <w:bookmarkEnd w:id="984"/>
    <w:bookmarkStart w:name="z8171" w:id="985"/>
    <w:p>
      <w:pPr>
        <w:spacing w:after="0"/>
        <w:ind w:left="0"/>
        <w:jc w:val="both"/>
      </w:pPr>
      <w:r>
        <w:rPr>
          <w:rFonts w:ascii="Times New Roman"/>
          <w:b w:val="false"/>
          <w:i w:val="false"/>
          <w:color w:val="000000"/>
          <w:sz w:val="28"/>
        </w:rPr>
        <w:t>
      В случае представления заявителем неполного пакета документов, предусмотренного законодательством Республики Казахстан для переоформления лицензии, уполномоченный орган дает мотивированный отказ в дальнейшем рассмотрении заявления в течение двух рабочих дней с момента получения документов.</w:t>
      </w:r>
    </w:p>
    <w:bookmarkEnd w:id="985"/>
    <w:bookmarkStart w:name="z8172" w:id="986"/>
    <w:p>
      <w:pPr>
        <w:spacing w:after="0"/>
        <w:ind w:left="0"/>
        <w:jc w:val="both"/>
      </w:pPr>
      <w:r>
        <w:rPr>
          <w:rFonts w:ascii="Times New Roman"/>
          <w:b w:val="false"/>
          <w:i w:val="false"/>
          <w:color w:val="000000"/>
          <w:sz w:val="28"/>
        </w:rPr>
        <w:t>
      3. Лицензия на осуществление актуарной деятельности на страховом рынке выдается заявителю после прохождения им тестирования на знание законодательства Республики Казахстан о страховании и страховой деятельности. Порядок проведения тестирования устанавливается нормативным правовым актом уполномоченного органа.</w:t>
      </w:r>
    </w:p>
    <w:bookmarkEnd w:id="986"/>
    <w:bookmarkStart w:name="z8173" w:id="987"/>
    <w:p>
      <w:pPr>
        <w:spacing w:after="0"/>
        <w:ind w:left="0"/>
        <w:jc w:val="both"/>
      </w:pPr>
      <w:r>
        <w:rPr>
          <w:rFonts w:ascii="Times New Roman"/>
          <w:b w:val="false"/>
          <w:i w:val="false"/>
          <w:color w:val="000000"/>
          <w:sz w:val="28"/>
        </w:rPr>
        <w:t>
      4. Каждые три года актуарий, имеющий лицензию на осуществление актуарной деятельности на страховом рынке, подтверждает свою квалификацию в соответствии с требованиями, установленными нормативным правовым актом уполномоченного органа.</w:t>
      </w:r>
    </w:p>
    <w:bookmarkEnd w:id="987"/>
    <w:bookmarkStart w:name="z8174" w:id="988"/>
    <w:p>
      <w:pPr>
        <w:spacing w:after="0"/>
        <w:ind w:left="0"/>
        <w:jc w:val="both"/>
      </w:pPr>
      <w:r>
        <w:rPr>
          <w:rFonts w:ascii="Times New Roman"/>
          <w:b w:val="false"/>
          <w:i w:val="false"/>
          <w:color w:val="000000"/>
          <w:sz w:val="28"/>
        </w:rPr>
        <w:t>
      5. Основаниями для отказа в выдаче лицензии являются случаи:</w:t>
      </w:r>
    </w:p>
    <w:bookmarkEnd w:id="988"/>
    <w:bookmarkStart w:name="z8175" w:id="989"/>
    <w:p>
      <w:pPr>
        <w:spacing w:after="0"/>
        <w:ind w:left="0"/>
        <w:jc w:val="both"/>
      </w:pPr>
      <w:r>
        <w:rPr>
          <w:rFonts w:ascii="Times New Roman"/>
          <w:b w:val="false"/>
          <w:i w:val="false"/>
          <w:color w:val="000000"/>
          <w:sz w:val="28"/>
        </w:rPr>
        <w:t xml:space="preserve">
      1) несоответствия представленных документов требованиям законодательства Республики Казахстан; </w:t>
      </w:r>
    </w:p>
    <w:bookmarkEnd w:id="989"/>
    <w:bookmarkStart w:name="z8176" w:id="990"/>
    <w:p>
      <w:pPr>
        <w:spacing w:after="0"/>
        <w:ind w:left="0"/>
        <w:jc w:val="both"/>
      </w:pPr>
      <w:r>
        <w:rPr>
          <w:rFonts w:ascii="Times New Roman"/>
          <w:b w:val="false"/>
          <w:i w:val="false"/>
          <w:color w:val="000000"/>
          <w:sz w:val="28"/>
        </w:rPr>
        <w:t xml:space="preserve">
      2) наличия данных о лишении лицензии по основаниям, предусмотренным подпунктами 2-1), 2-2) и 3) пункта 1 </w:t>
      </w:r>
      <w:r>
        <w:rPr>
          <w:rFonts w:ascii="Times New Roman"/>
          <w:b w:val="false"/>
          <w:i w:val="false"/>
          <w:color w:val="000000"/>
          <w:sz w:val="28"/>
        </w:rPr>
        <w:t>статьи 60</w:t>
      </w:r>
      <w:r>
        <w:rPr>
          <w:rFonts w:ascii="Times New Roman"/>
          <w:b w:val="false"/>
          <w:i w:val="false"/>
          <w:color w:val="000000"/>
          <w:sz w:val="28"/>
        </w:rPr>
        <w:t xml:space="preserve"> настоящего Закона;</w:t>
      </w:r>
    </w:p>
    <w:bookmarkEnd w:id="990"/>
    <w:bookmarkStart w:name="z8177" w:id="991"/>
    <w:p>
      <w:pPr>
        <w:spacing w:after="0"/>
        <w:ind w:left="0"/>
        <w:jc w:val="both"/>
      </w:pPr>
      <w:r>
        <w:rPr>
          <w:rFonts w:ascii="Times New Roman"/>
          <w:b w:val="false"/>
          <w:i w:val="false"/>
          <w:color w:val="000000"/>
          <w:sz w:val="28"/>
        </w:rPr>
        <w:t>
      3) отрицательного результата тестирования, проведенного уполномоченным органом.</w:t>
      </w:r>
    </w:p>
    <w:bookmarkEnd w:id="991"/>
    <w:bookmarkStart w:name="z8178" w:id="992"/>
    <w:p>
      <w:pPr>
        <w:spacing w:after="0"/>
        <w:ind w:left="0"/>
        <w:jc w:val="both"/>
      </w:pPr>
      <w:r>
        <w:rPr>
          <w:rFonts w:ascii="Times New Roman"/>
          <w:b w:val="false"/>
          <w:i w:val="false"/>
          <w:color w:val="000000"/>
          <w:sz w:val="28"/>
        </w:rPr>
        <w:t>
      6. Информация о выдаче лицензии публикуется на интернет-ресурсе уполномоченного органа на казахском и русском языках.</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993"/>
    <w:p>
      <w:pPr>
        <w:spacing w:after="0"/>
        <w:ind w:left="0"/>
        <w:jc w:val="left"/>
      </w:pPr>
      <w:r>
        <w:rPr>
          <w:rFonts w:ascii="Times New Roman"/>
          <w:b/>
          <w:i w:val="false"/>
          <w:color w:val="000000"/>
        </w:rPr>
        <w:t xml:space="preserve"> Глава 8. Уполномоченный орган и государственное регулирование, контроль и надзор за страховой деятельностью</w:t>
      </w:r>
    </w:p>
    <w:bookmarkEnd w:id="99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главы 8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Заголовок статьи 41 предусматривается в редакции Закона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Статья 41. Задачи государственного регулирования в сфере страхования</w:t>
      </w:r>
    </w:p>
    <w:p>
      <w:pPr>
        <w:spacing w:after="0"/>
        <w:ind w:left="0"/>
        <w:jc w:val="both"/>
      </w:pPr>
      <w:r>
        <w:rPr>
          <w:rFonts w:ascii="Times New Roman"/>
          <w:b w:val="false"/>
          <w:i w:val="false"/>
          <w:color w:val="000000"/>
          <w:sz w:val="28"/>
        </w:rPr>
        <w:t xml:space="preserve">
      1. Основными задачами государственного регулирования в сфере страхования являются: </w:t>
      </w:r>
    </w:p>
    <w:p>
      <w:pPr>
        <w:spacing w:after="0"/>
        <w:ind w:left="0"/>
        <w:jc w:val="both"/>
      </w:pPr>
      <w:r>
        <w:rPr>
          <w:rFonts w:ascii="Times New Roman"/>
          <w:b w:val="false"/>
          <w:i w:val="false"/>
          <w:color w:val="000000"/>
          <w:sz w:val="28"/>
        </w:rPr>
        <w:t xml:space="preserve">
      1) создание и поддержание стабильной страховой системы в Республике Казахстан и формирование инфраструктуры национального страхового рынка; </w:t>
      </w:r>
    </w:p>
    <w:p>
      <w:pPr>
        <w:spacing w:after="0"/>
        <w:ind w:left="0"/>
        <w:jc w:val="both"/>
      </w:pPr>
      <w:r>
        <w:rPr>
          <w:rFonts w:ascii="Times New Roman"/>
          <w:b w:val="false"/>
          <w:i w:val="false"/>
          <w:color w:val="000000"/>
          <w:sz w:val="28"/>
        </w:rPr>
        <w:t>
      2) регулирование страхового рынка, контроль и надзор за страховой деятельностью;</w:t>
      </w:r>
    </w:p>
    <w:p>
      <w:pPr>
        <w:spacing w:after="0"/>
        <w:ind w:left="0"/>
        <w:jc w:val="both"/>
      </w:pPr>
      <w:r>
        <w:rPr>
          <w:rFonts w:ascii="Times New Roman"/>
          <w:b w:val="false"/>
          <w:i w:val="false"/>
          <w:color w:val="000000"/>
          <w:sz w:val="28"/>
        </w:rPr>
        <w:t xml:space="preserve">
      3) законодательное закрепление основ страхования, установление видов обязательного страхования, принципов участия Республики Казахстан в системе международного страхования; </w:t>
      </w:r>
    </w:p>
    <w:p>
      <w:pPr>
        <w:spacing w:after="0"/>
        <w:ind w:left="0"/>
        <w:jc w:val="both"/>
      </w:pPr>
      <w:r>
        <w:rPr>
          <w:rFonts w:ascii="Times New Roman"/>
          <w:b w:val="false"/>
          <w:i w:val="false"/>
          <w:color w:val="000000"/>
          <w:sz w:val="28"/>
        </w:rPr>
        <w:t>
      4) защита прав и законных интересов страхователей, застрахованных и выгодоприобретателей.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41 предусматривается дополнить пунктом 1-1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994"/>
    <w:p>
      <w:pPr>
        <w:spacing w:after="0"/>
        <w:ind w:left="0"/>
        <w:jc w:val="both"/>
      </w:pPr>
      <w:r>
        <w:rPr>
          <w:rFonts w:ascii="Times New Roman"/>
          <w:b w:val="false"/>
          <w:i w:val="false"/>
          <w:color w:val="000000"/>
          <w:sz w:val="28"/>
        </w:rPr>
        <w:t xml:space="preserve">
      2. Реализация государственной политики в сфере страхования, включая обеспечение государственного контроля за положением дел на страховом рынке, осуществляется уполномоченным органом и иными органами государства в пределах их компетенции. </w:t>
      </w:r>
    </w:p>
    <w:bookmarkEnd w:id="994"/>
    <w:p>
      <w:pPr>
        <w:spacing w:after="0"/>
        <w:ind w:left="0"/>
        <w:jc w:val="both"/>
      </w:pPr>
      <w:r>
        <w:rPr>
          <w:rFonts w:ascii="Times New Roman"/>
          <w:b w:val="false"/>
          <w:i w:val="false"/>
          <w:color w:val="000000"/>
          <w:sz w:val="28"/>
        </w:rPr>
        <w:t xml:space="preserve">
      Полномочия иных государственных органов, не урегулированные настоящим Законом, могут быть предусмотрены соответствующими отдельными законодательными актами Республики Казахстан, регулирующими обязательные виды страхования. </w:t>
      </w:r>
    </w:p>
    <w:p>
      <w:pPr>
        <w:spacing w:after="0"/>
        <w:ind w:left="0"/>
        <w:jc w:val="both"/>
      </w:pPr>
      <w:r>
        <w:rPr>
          <w:rFonts w:ascii="Times New Roman"/>
          <w:b w:val="false"/>
          <w:i w:val="false"/>
          <w:color w:val="000000"/>
          <w:sz w:val="28"/>
        </w:rPr>
        <w:t xml:space="preserve">
      Запрещается вмешательство государственных органов и их должностных лиц в деятельность страховой (перестраховочной) организации и страхового брокера, кроме случаев, прямо предусмотренных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995"/>
    <w:p>
      <w:pPr>
        <w:spacing w:after="0"/>
        <w:ind w:left="0"/>
        <w:jc w:val="left"/>
      </w:pPr>
      <w:r>
        <w:rPr>
          <w:rFonts w:ascii="Times New Roman"/>
          <w:b/>
          <w:i w:val="false"/>
          <w:color w:val="000000"/>
        </w:rPr>
        <w:t xml:space="preserve"> Статья 42. Уполномоченный орган</w:t>
      </w:r>
    </w:p>
    <w:bookmarkEnd w:id="995"/>
    <w:p>
      <w:pPr>
        <w:spacing w:after="0"/>
        <w:ind w:left="0"/>
        <w:jc w:val="both"/>
      </w:pPr>
      <w:r>
        <w:rPr>
          <w:rFonts w:ascii="Times New Roman"/>
          <w:b w:val="false"/>
          <w:i w:val="false"/>
          <w:color w:val="000000"/>
          <w:sz w:val="28"/>
        </w:rPr>
        <w:t>
      Государственное регулирование, контроль и надзор за страховой деятельностью осуществляются уполномоченным органом в соответствии с полномочиями, установленными законодательством Республики Казахстан.</w:t>
      </w:r>
    </w:p>
    <w:bookmarkStart w:name="z228" w:id="996"/>
    <w:p>
      <w:pPr>
        <w:spacing w:after="0"/>
        <w:ind w:left="0"/>
        <w:jc w:val="both"/>
      </w:pPr>
      <w:r>
        <w:rPr>
          <w:rFonts w:ascii="Times New Roman"/>
          <w:b w:val="false"/>
          <w:i w:val="false"/>
          <w:color w:val="000000"/>
          <w:sz w:val="28"/>
        </w:rPr>
        <w:t>
      Правовой статус уполномоченного органа определяется законами Республики Казахстан и актами Президента Республики Казахстан.</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9" w:id="997"/>
    <w:p>
      <w:pPr>
        <w:spacing w:after="0"/>
        <w:ind w:left="0"/>
        <w:jc w:val="left"/>
      </w:pPr>
      <w:r>
        <w:rPr>
          <w:rFonts w:ascii="Times New Roman"/>
          <w:b/>
          <w:i w:val="false"/>
          <w:color w:val="000000"/>
        </w:rPr>
        <w:t xml:space="preserve"> Статья 43. Компетенция уполномоченного органа</w:t>
      </w:r>
    </w:p>
    <w:bookmarkEnd w:id="997"/>
    <w:p>
      <w:pPr>
        <w:spacing w:after="0"/>
        <w:ind w:left="0"/>
        <w:jc w:val="left"/>
      </w:pPr>
    </w:p>
    <w:p>
      <w:pPr>
        <w:spacing w:after="0"/>
        <w:ind w:left="0"/>
        <w:jc w:val="both"/>
      </w:pPr>
      <w:r>
        <w:rPr>
          <w:rFonts w:ascii="Times New Roman"/>
          <w:b w:val="false"/>
          <w:i w:val="false"/>
          <w:color w:val="000000"/>
          <w:sz w:val="28"/>
        </w:rPr>
        <w:t xml:space="preserve">
      Уполномоченный орган: </w:t>
      </w:r>
    </w:p>
    <w:bookmarkStart w:name="z8180" w:id="998"/>
    <w:p>
      <w:pPr>
        <w:spacing w:after="0"/>
        <w:ind w:left="0"/>
        <w:jc w:val="both"/>
      </w:pPr>
      <w:r>
        <w:rPr>
          <w:rFonts w:ascii="Times New Roman"/>
          <w:b w:val="false"/>
          <w:i w:val="false"/>
          <w:color w:val="000000"/>
          <w:sz w:val="28"/>
        </w:rPr>
        <w:t>
      1) проводит государственную политику по обеспечению функционирования страховой системы в Республике Казахстан и формированию инфраструктуры национального страхового рынка, защите прав и законных интересов страхователей и иных участников страхового рынка;</w:t>
      </w:r>
    </w:p>
    <w:bookmarkEnd w:id="998"/>
    <w:bookmarkStart w:name="z8181" w:id="999"/>
    <w:p>
      <w:pPr>
        <w:spacing w:after="0"/>
        <w:ind w:left="0"/>
        <w:jc w:val="both"/>
      </w:pPr>
      <w:r>
        <w:rPr>
          <w:rFonts w:ascii="Times New Roman"/>
          <w:b w:val="false"/>
          <w:i w:val="false"/>
          <w:color w:val="000000"/>
          <w:sz w:val="28"/>
        </w:rPr>
        <w:t>
      2) определяет принципы и методы регулирования страхового рынка, порядок организации контроля и надзора за страховой деятельностью;</w:t>
      </w:r>
    </w:p>
    <w:bookmarkEnd w:id="999"/>
    <w:bookmarkStart w:name="z8182" w:id="1000"/>
    <w:p>
      <w:pPr>
        <w:spacing w:after="0"/>
        <w:ind w:left="0"/>
        <w:jc w:val="both"/>
      </w:pPr>
      <w:r>
        <w:rPr>
          <w:rFonts w:ascii="Times New Roman"/>
          <w:b w:val="false"/>
          <w:i w:val="false"/>
          <w:color w:val="000000"/>
          <w:sz w:val="28"/>
        </w:rPr>
        <w:t xml:space="preserve">
      3) выдает разрешения на создание страховых (перестраховочных) организаций,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w:t>
      </w:r>
    </w:p>
    <w:bookmarkEnd w:id="1000"/>
    <w:bookmarkStart w:name="z8183" w:id="1001"/>
    <w:p>
      <w:pPr>
        <w:spacing w:after="0"/>
        <w:ind w:left="0"/>
        <w:jc w:val="both"/>
      </w:pPr>
      <w:r>
        <w:rPr>
          <w:rFonts w:ascii="Times New Roman"/>
          <w:b w:val="false"/>
          <w:i w:val="false"/>
          <w:color w:val="000000"/>
          <w:sz w:val="28"/>
        </w:rPr>
        <w:t>
      4) определяет с учетом требований настоящего Закона порядок выдачи и отзыва согласия на приобретение статуса крупного участника страховой (перестраховочной) организации или страхового холдинга, выдает разрешение на приобретение статуса крупного участника страховой (перестраховочной) организации или страхового холдинга, устанавливает доли прямого и (или) косвенного владения крупным участником голосующими (за вычетом привилегированных) акциями страховой (перестраховочной) организации или страхового холдинга;</w:t>
      </w:r>
    </w:p>
    <w:bookmarkEnd w:id="1001"/>
    <w:bookmarkStart w:name="z8184" w:id="1002"/>
    <w:p>
      <w:pPr>
        <w:spacing w:after="0"/>
        <w:ind w:left="0"/>
        <w:jc w:val="both"/>
      </w:pPr>
      <w:r>
        <w:rPr>
          <w:rFonts w:ascii="Times New Roman"/>
          <w:b w:val="false"/>
          <w:i w:val="false"/>
          <w:color w:val="000000"/>
          <w:sz w:val="28"/>
        </w:rPr>
        <w:t>
      5) дает согласие на добровольную реорганизацию и ликвидацию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bookmarkEnd w:id="1002"/>
    <w:bookmarkStart w:name="z8185" w:id="1003"/>
    <w:p>
      <w:pPr>
        <w:spacing w:after="0"/>
        <w:ind w:left="0"/>
        <w:jc w:val="both"/>
      </w:pPr>
      <w:r>
        <w:rPr>
          <w:rFonts w:ascii="Times New Roman"/>
          <w:b w:val="false"/>
          <w:i w:val="false"/>
          <w:color w:val="000000"/>
          <w:sz w:val="28"/>
        </w:rPr>
        <w:t>
      6) выдает разрешение на создание дочерней организации страховой (перестраховочной) организации, страховому холдингу на значительное участие в уставном капитале юридических лиц;</w:t>
      </w:r>
    </w:p>
    <w:bookmarkEnd w:id="1003"/>
    <w:bookmarkStart w:name="z8186" w:id="1004"/>
    <w:p>
      <w:pPr>
        <w:spacing w:after="0"/>
        <w:ind w:left="0"/>
        <w:jc w:val="both"/>
      </w:pPr>
      <w:r>
        <w:rPr>
          <w:rFonts w:ascii="Times New Roman"/>
          <w:b w:val="false"/>
          <w:i w:val="false"/>
          <w:color w:val="000000"/>
          <w:sz w:val="28"/>
        </w:rPr>
        <w:t>
      7) определяет порядок формирования системы управления рисками и внутреннего контроля для страховых (перестраховочных) организаций и страховых групп;</w:t>
      </w:r>
    </w:p>
    <w:bookmarkEnd w:id="1004"/>
    <w:bookmarkStart w:name="z8187" w:id="1005"/>
    <w:p>
      <w:pPr>
        <w:spacing w:after="0"/>
        <w:ind w:left="0"/>
        <w:jc w:val="both"/>
      </w:pPr>
      <w:r>
        <w:rPr>
          <w:rFonts w:ascii="Times New Roman"/>
          <w:b w:val="false"/>
          <w:i w:val="false"/>
          <w:color w:val="000000"/>
          <w:sz w:val="28"/>
        </w:rPr>
        <w:t xml:space="preserve">
      8) определяет с учетом требований настоящего Закона порядок выдачи и выдает лицензии на право осуществления страховой (перестраховочной) деятельности, деятельности страхового брокера, актуарной деятельности на страховом рынке; </w:t>
      </w:r>
    </w:p>
    <w:bookmarkEnd w:id="1005"/>
    <w:bookmarkStart w:name="z8188" w:id="1006"/>
    <w:p>
      <w:pPr>
        <w:spacing w:after="0"/>
        <w:ind w:left="0"/>
        <w:jc w:val="both"/>
      </w:pPr>
      <w:r>
        <w:rPr>
          <w:rFonts w:ascii="Times New Roman"/>
          <w:b w:val="false"/>
          <w:i w:val="false"/>
          <w:color w:val="000000"/>
          <w:sz w:val="28"/>
        </w:rPr>
        <w:t>
      9) определяет порядок передачи страхового портфеля;</w:t>
      </w:r>
    </w:p>
    <w:bookmarkEnd w:id="1006"/>
    <w:bookmarkStart w:name="z8189" w:id="1007"/>
    <w:p>
      <w:pPr>
        <w:spacing w:after="0"/>
        <w:ind w:left="0"/>
        <w:jc w:val="both"/>
      </w:pPr>
      <w:r>
        <w:rPr>
          <w:rFonts w:ascii="Times New Roman"/>
          <w:b w:val="false"/>
          <w:i w:val="false"/>
          <w:color w:val="000000"/>
          <w:sz w:val="28"/>
        </w:rPr>
        <w:t xml:space="preserve">
      10) устанавливает пруденциальные нормативы и иные обязательные к соблюдению нормы и лимиты для страховой (перестраховочной) организации и страховой группы, включая минимальные размеры уставного капитала, гарантийного фонда, маржи платежеспособности и обеспечивает контроль за их соблюдением; </w:t>
      </w:r>
    </w:p>
    <w:bookmarkEnd w:id="1007"/>
    <w:bookmarkStart w:name="z8190" w:id="1008"/>
    <w:p>
      <w:pPr>
        <w:spacing w:after="0"/>
        <w:ind w:left="0"/>
        <w:jc w:val="both"/>
      </w:pPr>
      <w:r>
        <w:rPr>
          <w:rFonts w:ascii="Times New Roman"/>
          <w:b w:val="false"/>
          <w:i w:val="false"/>
          <w:color w:val="000000"/>
          <w:sz w:val="28"/>
        </w:rPr>
        <w:t>
      11) устанавливает требования к минимальному размеру уставного и собственного капитала страхового брокера, обеспечивает контроль за их соблюдением;</w:t>
      </w:r>
    </w:p>
    <w:bookmarkEnd w:id="10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w:t>
      </w:r>
      <w:r>
        <w:rPr>
          <w:rFonts w:ascii="Times New Roman"/>
          <w:b w:val="false"/>
          <w:i w:val="false"/>
          <w:color w:val="000000"/>
          <w:sz w:val="28"/>
        </w:rPr>
        <w:t>определяет</w:t>
      </w:r>
      <w:r>
        <w:rPr>
          <w:rFonts w:ascii="Times New Roman"/>
          <w:b/>
          <w:i w:val="false"/>
          <w:color w:val="000000"/>
          <w:sz w:val="28"/>
        </w:rPr>
        <w:t xml:space="preserve"> условия и порядок осуществления деятельности страхового брокера;</w:t>
      </w:r>
    </w:p>
    <w:bookmarkStart w:name="z8989" w:id="1009"/>
    <w:p>
      <w:pPr>
        <w:spacing w:after="0"/>
        <w:ind w:left="0"/>
        <w:jc w:val="both"/>
      </w:pPr>
      <w:r>
        <w:rPr>
          <w:rFonts w:ascii="Times New Roman"/>
          <w:b w:val="false"/>
          <w:i w:val="false"/>
          <w:color w:val="000000"/>
          <w:sz w:val="28"/>
        </w:rPr>
        <w:t>
      12-1) определяет порядок избрания и осуществления деятельности страхового омбудсмана;</w:t>
      </w:r>
    </w:p>
    <w:bookmarkEnd w:id="1009"/>
    <w:bookmarkStart w:name="z8192" w:id="1010"/>
    <w:p>
      <w:pPr>
        <w:spacing w:after="0"/>
        <w:ind w:left="0"/>
        <w:jc w:val="both"/>
      </w:pPr>
      <w:r>
        <w:rPr>
          <w:rFonts w:ascii="Times New Roman"/>
          <w:b w:val="false"/>
          <w:i w:val="false"/>
          <w:color w:val="000000"/>
          <w:sz w:val="28"/>
        </w:rPr>
        <w:t xml:space="preserve">
      13) осуществляет контроль за деятельностью ликвидационных комиссий ликвидируемых страховых (перестраховочных) организаций, принудительно прекращающих деятельность филиалов страховых (перестраховочных) организаций-нерезидентов Республики Казахстан; </w:t>
      </w:r>
    </w:p>
    <w:bookmarkEnd w:id="1010"/>
    <w:bookmarkStart w:name="z8193" w:id="1011"/>
    <w:p>
      <w:pPr>
        <w:spacing w:after="0"/>
        <w:ind w:left="0"/>
        <w:jc w:val="both"/>
      </w:pPr>
      <w:r>
        <w:rPr>
          <w:rFonts w:ascii="Times New Roman"/>
          <w:b w:val="false"/>
          <w:i w:val="false"/>
          <w:color w:val="000000"/>
          <w:sz w:val="28"/>
        </w:rPr>
        <w:t xml:space="preserve">
      14) в случае приостановления действия лицензии по основаниям, предусмотренным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54 настоящего Закона, вправе ограничить увеличение расходов, в том числе административных, страховой (перестраховочной) организации;</w:t>
      </w:r>
    </w:p>
    <w:bookmarkEnd w:id="1011"/>
    <w:bookmarkStart w:name="z8194" w:id="10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 </w:t>
      </w:r>
      <w:r>
        <w:rPr>
          <w:rFonts w:ascii="Times New Roman"/>
          <w:b w:val="false"/>
          <w:i w:val="false"/>
          <w:color w:val="000000"/>
          <w:sz w:val="28"/>
        </w:rPr>
        <w:t>выдает</w:t>
      </w:r>
      <w:r>
        <w:rPr>
          <w:rFonts w:ascii="Times New Roman"/>
          <w:b/>
          <w:i w:val="false"/>
          <w:color w:val="000000"/>
          <w:sz w:val="28"/>
        </w:rPr>
        <w:t xml:space="preserve"> согласие на назначение (избрание) руководящих работников страховых (перестраховочных) организаций, страховых холдингов и страховых брокеров;</w:t>
      </w:r>
    </w:p>
    <w:bookmarkEnd w:id="1012"/>
    <w:bookmarkStart w:name="z8195" w:id="1013"/>
    <w:p>
      <w:pPr>
        <w:spacing w:after="0"/>
        <w:ind w:left="0"/>
        <w:jc w:val="both"/>
      </w:pPr>
      <w:r>
        <w:rPr>
          <w:rFonts w:ascii="Times New Roman"/>
          <w:b w:val="false"/>
          <w:i w:val="false"/>
          <w:color w:val="000000"/>
          <w:sz w:val="28"/>
        </w:rPr>
        <w:t xml:space="preserve">
      16) осуществляет анализ, оценку и контроль финансовой устойчивости и платежеспособности страховой (перестраховочной) организации; </w:t>
      </w:r>
    </w:p>
    <w:bookmarkEnd w:id="1013"/>
    <w:bookmarkStart w:name="z8196" w:id="1014"/>
    <w:p>
      <w:pPr>
        <w:spacing w:after="0"/>
        <w:ind w:left="0"/>
        <w:jc w:val="both"/>
      </w:pPr>
      <w:r>
        <w:rPr>
          <w:rFonts w:ascii="Times New Roman"/>
          <w:b w:val="false"/>
          <w:i w:val="false"/>
          <w:color w:val="000000"/>
          <w:sz w:val="28"/>
        </w:rPr>
        <w:t>
      17) устанавливает порядок учета страховой (перестраховочной) организацией договоров страхования (страховых полисов) и перестрахования;</w:t>
      </w:r>
    </w:p>
    <w:bookmarkEnd w:id="1014"/>
    <w:p>
      <w:pPr>
        <w:spacing w:after="0"/>
        <w:ind w:left="0"/>
        <w:jc w:val="both"/>
      </w:pPr>
      <w:r>
        <w:rPr>
          <w:rFonts w:ascii="Times New Roman"/>
          <w:b w:val="false"/>
          <w:i w:val="false"/>
          <w:color w:val="000000"/>
          <w:sz w:val="28"/>
        </w:rPr>
        <w:t>
      18) предъявляет требования к методам оценки и принципам расчета страховых тарифов по классам (видам) страхования страховых (перестраховочных) организаций;</w:t>
      </w:r>
    </w:p>
    <w:bookmarkStart w:name="z9109" w:id="1015"/>
    <w:p>
      <w:pPr>
        <w:spacing w:after="0"/>
        <w:ind w:left="0"/>
        <w:jc w:val="both"/>
      </w:pPr>
      <w:r>
        <w:rPr>
          <w:rFonts w:ascii="Times New Roman"/>
          <w:b w:val="false"/>
          <w:i w:val="false"/>
          <w:color w:val="000000"/>
          <w:sz w:val="28"/>
        </w:rPr>
        <w:t>
      18-1) определяет порядок расчета поправочных коэффициентов к коэффициентам по территории регистрации транспортного средства для расчета страховой премии по обязательному страхованию гражданско-правовой ответственности владельцев транспортных средств;</w:t>
      </w:r>
    </w:p>
    <w:bookmarkEnd w:id="1015"/>
    <w:bookmarkStart w:name="z8990" w:id="1016"/>
    <w:p>
      <w:pPr>
        <w:spacing w:after="0"/>
        <w:ind w:left="0"/>
        <w:jc w:val="both"/>
      </w:pPr>
      <w:r>
        <w:rPr>
          <w:rFonts w:ascii="Times New Roman"/>
          <w:b w:val="false"/>
          <w:i w:val="false"/>
          <w:color w:val="000000"/>
          <w:sz w:val="28"/>
        </w:rPr>
        <w:t>
      18-2) определяет порядок расчета и применения коэффициента по системе "бонус-малус" для расчета страховой премии по обязательному страхованию гражданско-правовой ответственности владельцев транспортных средств;</w:t>
      </w:r>
    </w:p>
    <w:bookmarkEnd w:id="1016"/>
    <w:bookmarkStart w:name="z9110" w:id="1017"/>
    <w:p>
      <w:pPr>
        <w:spacing w:after="0"/>
        <w:ind w:left="0"/>
        <w:jc w:val="both"/>
      </w:pPr>
      <w:r>
        <w:rPr>
          <w:rFonts w:ascii="Times New Roman"/>
          <w:b w:val="false"/>
          <w:i w:val="false"/>
          <w:color w:val="000000"/>
          <w:sz w:val="28"/>
        </w:rPr>
        <w:t>
      18-3) определяет порядок, условия и сроки упрощенного порядка урегулирования страховых случаев, предельный размер страховой суммы по каждому отдельному страховому случаю, а также форму декларации об упрощенном порядке урегулирования страхового случая и требования к оформлению документов и сведений, прилагаемых к ней;</w:t>
      </w:r>
    </w:p>
    <w:bookmarkEnd w:id="1017"/>
    <w:bookmarkStart w:name="z8198" w:id="1018"/>
    <w:p>
      <w:pPr>
        <w:spacing w:after="0"/>
        <w:ind w:left="0"/>
        <w:jc w:val="both"/>
      </w:pPr>
      <w:r>
        <w:rPr>
          <w:rFonts w:ascii="Times New Roman"/>
          <w:b w:val="false"/>
          <w:i w:val="false"/>
          <w:color w:val="000000"/>
          <w:sz w:val="28"/>
        </w:rPr>
        <w:t>
      19) определяет порядок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w:t>
      </w:r>
    </w:p>
    <w:bookmarkEnd w:id="1018"/>
    <w:p>
      <w:pPr>
        <w:spacing w:after="0"/>
        <w:ind w:left="0"/>
        <w:jc w:val="both"/>
      </w:pPr>
      <w:r>
        <w:rPr>
          <w:rFonts w:ascii="Times New Roman"/>
          <w:b w:val="false"/>
          <w:i w:val="false"/>
          <w:color w:val="000000"/>
          <w:sz w:val="28"/>
        </w:rPr>
        <w:t>
      20) устанавливает порядок расчета выкупной суммы;</w:t>
      </w:r>
    </w:p>
    <w:bookmarkStart w:name="z8787" w:id="1019"/>
    <w:p>
      <w:pPr>
        <w:spacing w:after="0"/>
        <w:ind w:left="0"/>
        <w:jc w:val="both"/>
      </w:pPr>
      <w:r>
        <w:rPr>
          <w:rFonts w:ascii="Times New Roman"/>
          <w:b w:val="false"/>
          <w:i w:val="false"/>
          <w:color w:val="000000"/>
          <w:sz w:val="28"/>
        </w:rPr>
        <w:t>
      20-1) определяет порядок и условия предоставления услуг филиалом страховой (перестраховочной) организации-нерезидента Республики Казахстан, осуществляющим деятельность по накопительному страхованию, по выдаче страховой организацией-нерезидентом Республики Казахстан займов своим страхователям;</w:t>
      </w:r>
    </w:p>
    <w:bookmarkEnd w:id="1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21) предусматривается исключить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ведет реестр страховых (перестраховочных) организаций, страховых брокеров, филиалов и представительств страховых (перестраховочных) организаций и страховых брокеров, актуариев;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21-1) предусматривается исключить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ведет реестр действующих согласий на назначение (избрание) руководящих работников страховых (перестраховочных) организаций, страховых брокеров, филиалов страховых (перестраховочных) организаций – нерезидентов Республики Казахстан, филиалов страховых брокеров – нерезидентов Республики Казахстан, акционерного общества "Фонд гарантирования страховых выплат";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202" w:id="1020"/>
    <w:p>
      <w:pPr>
        <w:spacing w:after="0"/>
        <w:ind w:left="0"/>
        <w:jc w:val="both"/>
      </w:pPr>
      <w:r>
        <w:rPr>
          <w:rFonts w:ascii="Times New Roman"/>
          <w:b w:val="false"/>
          <w:i w:val="false"/>
          <w:color w:val="000000"/>
          <w:sz w:val="28"/>
        </w:rPr>
        <w:t>
      23) устанавливает требования к деятельности организации по формированию и ведению базы данных, включая требования к:</w:t>
      </w:r>
    </w:p>
    <w:bookmarkEnd w:id="1020"/>
    <w:bookmarkStart w:name="z8203" w:id="1021"/>
    <w:p>
      <w:pPr>
        <w:spacing w:after="0"/>
        <w:ind w:left="0"/>
        <w:jc w:val="both"/>
      </w:pPr>
      <w:r>
        <w:rPr>
          <w:rFonts w:ascii="Times New Roman"/>
          <w:b w:val="false"/>
          <w:i w:val="false"/>
          <w:color w:val="000000"/>
          <w:sz w:val="28"/>
        </w:rPr>
        <w:t>
      информационному процессу;</w:t>
      </w:r>
    </w:p>
    <w:bookmarkEnd w:id="1021"/>
    <w:bookmarkStart w:name="z8204" w:id="1022"/>
    <w:p>
      <w:pPr>
        <w:spacing w:after="0"/>
        <w:ind w:left="0"/>
        <w:jc w:val="both"/>
      </w:pPr>
      <w:r>
        <w:rPr>
          <w:rFonts w:ascii="Times New Roman"/>
          <w:b w:val="false"/>
          <w:i w:val="false"/>
          <w:color w:val="000000"/>
          <w:sz w:val="28"/>
        </w:rPr>
        <w:t>
      формированию системы безопасности и установлению минимальных требований к электронному оборудованию;</w:t>
      </w:r>
    </w:p>
    <w:bookmarkEnd w:id="1022"/>
    <w:bookmarkStart w:name="z8205" w:id="1023"/>
    <w:p>
      <w:pPr>
        <w:spacing w:after="0"/>
        <w:ind w:left="0"/>
        <w:jc w:val="both"/>
      </w:pPr>
      <w:r>
        <w:rPr>
          <w:rFonts w:ascii="Times New Roman"/>
          <w:b w:val="false"/>
          <w:i w:val="false"/>
          <w:color w:val="000000"/>
          <w:sz w:val="28"/>
        </w:rPr>
        <w:t>
      сохранности базы данных;</w:t>
      </w:r>
    </w:p>
    <w:bookmarkEnd w:id="1023"/>
    <w:bookmarkStart w:name="z8206" w:id="1024"/>
    <w:p>
      <w:pPr>
        <w:spacing w:after="0"/>
        <w:ind w:left="0"/>
        <w:jc w:val="both"/>
      </w:pPr>
      <w:r>
        <w:rPr>
          <w:rFonts w:ascii="Times New Roman"/>
          <w:b w:val="false"/>
          <w:i w:val="false"/>
          <w:color w:val="000000"/>
          <w:sz w:val="28"/>
        </w:rPr>
        <w:t>
      помещениям;</w:t>
      </w:r>
    </w:p>
    <w:bookmarkEnd w:id="1024"/>
    <w:bookmarkStart w:name="z8207" w:id="1025"/>
    <w:p>
      <w:pPr>
        <w:spacing w:after="0"/>
        <w:ind w:left="0"/>
        <w:jc w:val="both"/>
      </w:pPr>
      <w:r>
        <w:rPr>
          <w:rFonts w:ascii="Times New Roman"/>
          <w:b w:val="false"/>
          <w:i w:val="false"/>
          <w:color w:val="000000"/>
          <w:sz w:val="28"/>
        </w:rPr>
        <w:t>
      24) устанавливает требования к программно-техническим средствам и интернет-ресурсам страховой (перестраховочной) организации, обеспечивающим заключение договоров страхования, обмен электронными информационными ресурсами между страхователем и страховщиком;</w:t>
      </w:r>
    </w:p>
    <w:bookmarkEnd w:id="1025"/>
    <w:bookmarkStart w:name="z8208" w:id="1026"/>
    <w:p>
      <w:pPr>
        <w:spacing w:after="0"/>
        <w:ind w:left="0"/>
        <w:jc w:val="both"/>
      </w:pPr>
      <w:r>
        <w:rPr>
          <w:rFonts w:ascii="Times New Roman"/>
          <w:b w:val="false"/>
          <w:i w:val="false"/>
          <w:color w:val="000000"/>
          <w:sz w:val="28"/>
        </w:rPr>
        <w:t>
      25) устанавливает требования к организации безопасной работы, обеспечивающей сохранность и защиту информации от несанкционированного доступа к данным, хранящимся в страховой (перестраховочной) организации, а также кибербезопасности страховой (перестраховочной) организации;</w:t>
      </w:r>
    </w:p>
    <w:bookmarkEnd w:id="1026"/>
    <w:bookmarkStart w:name="z8209" w:id="1027"/>
    <w:p>
      <w:pPr>
        <w:spacing w:after="0"/>
        <w:ind w:left="0"/>
        <w:jc w:val="both"/>
      </w:pPr>
      <w:r>
        <w:rPr>
          <w:rFonts w:ascii="Times New Roman"/>
          <w:b w:val="false"/>
          <w:i w:val="false"/>
          <w:color w:val="000000"/>
          <w:sz w:val="28"/>
        </w:rPr>
        <w:t>
      26) определяет порядок и особенности осуществления деятельности по перестрахованию, а также страхового (перестраховочного) пула;</w:t>
      </w:r>
    </w:p>
    <w:bookmarkEnd w:id="1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27)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принимает обязательные к исполнению страховыми (перестраховочными) организациями и другими участниками страхового рынка нормативные правовые акты; </w:t>
      </w:r>
    </w:p>
    <w:bookmarkStart w:name="z8211" w:id="1028"/>
    <w:p>
      <w:pPr>
        <w:spacing w:after="0"/>
        <w:ind w:left="0"/>
        <w:jc w:val="both"/>
      </w:pPr>
      <w:r>
        <w:rPr>
          <w:rFonts w:ascii="Times New Roman"/>
          <w:b w:val="false"/>
          <w:i w:val="false"/>
          <w:color w:val="000000"/>
          <w:sz w:val="28"/>
        </w:rPr>
        <w:t>
      28) проводит проверки субъектов страховой деятельности, страховых брокеров, обособленных подразделений субъектов страховой деятельности и страховых брокеров,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а также страховых холдингов, страховых групп и крупных участников страховой (перестраховочной) организации;</w:t>
      </w:r>
    </w:p>
    <w:bookmarkEnd w:id="1028"/>
    <w:bookmarkStart w:name="z8212" w:id="1029"/>
    <w:p>
      <w:pPr>
        <w:spacing w:after="0"/>
        <w:ind w:left="0"/>
        <w:jc w:val="both"/>
      </w:pPr>
      <w:r>
        <w:rPr>
          <w:rFonts w:ascii="Times New Roman"/>
          <w:b w:val="false"/>
          <w:i w:val="false"/>
          <w:color w:val="000000"/>
          <w:sz w:val="28"/>
        </w:rPr>
        <w:t>
      29) осуществляет контроль за соблюдением страховыми (перестраховочными) организациями и страховыми брокерами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1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30)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налагает санкции на профессиональных участников страхового рынка, страховой холдинг, организации, входящие в состав страховой группы, крупных участников страховой (перестраховочной) организации,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и ее должностных лиц;</w:t>
      </w:r>
    </w:p>
    <w:bookmarkStart w:name="z8214" w:id="1030"/>
    <w:p>
      <w:pPr>
        <w:spacing w:after="0"/>
        <w:ind w:left="0"/>
        <w:jc w:val="both"/>
      </w:pPr>
      <w:r>
        <w:rPr>
          <w:rFonts w:ascii="Times New Roman"/>
          <w:b w:val="false"/>
          <w:i w:val="false"/>
          <w:color w:val="000000"/>
          <w:sz w:val="28"/>
        </w:rPr>
        <w:t xml:space="preserve">
      31) принимает решения о приостановлении действия лицензий и лишении лицензий, выданных профессиональным участникам страхового рынка; </w:t>
      </w:r>
    </w:p>
    <w:bookmarkEnd w:id="1030"/>
    <w:bookmarkStart w:name="z8215" w:id="1031"/>
    <w:p>
      <w:pPr>
        <w:spacing w:after="0"/>
        <w:ind w:left="0"/>
        <w:jc w:val="both"/>
      </w:pPr>
      <w:r>
        <w:rPr>
          <w:rFonts w:ascii="Times New Roman"/>
          <w:b w:val="false"/>
          <w:i w:val="false"/>
          <w:color w:val="000000"/>
          <w:sz w:val="28"/>
        </w:rPr>
        <w:t>
      32) согласовывает решение временной администрации о передаче страхового портфеля в случае лишения лицензии страховой (перестраховочной) организации;</w:t>
      </w:r>
    </w:p>
    <w:bookmarkEnd w:id="1031"/>
    <w:bookmarkStart w:name="z8216" w:id="1032"/>
    <w:p>
      <w:pPr>
        <w:spacing w:after="0"/>
        <w:ind w:left="0"/>
        <w:jc w:val="both"/>
      </w:pPr>
      <w:r>
        <w:rPr>
          <w:rFonts w:ascii="Times New Roman"/>
          <w:b w:val="false"/>
          <w:i w:val="false"/>
          <w:color w:val="000000"/>
          <w:sz w:val="28"/>
        </w:rPr>
        <w:t xml:space="preserve">
      33) принимает решение об обращении в суд с иском о прекращении деятельности страховой (перестраховочной) организации по основаниям, предусмотренным законами Республики Казахстан; </w:t>
      </w:r>
    </w:p>
    <w:bookmarkEnd w:id="1032"/>
    <w:bookmarkStart w:name="z8217" w:id="1033"/>
    <w:p>
      <w:pPr>
        <w:spacing w:after="0"/>
        <w:ind w:left="0"/>
        <w:jc w:val="both"/>
      </w:pPr>
      <w:r>
        <w:rPr>
          <w:rFonts w:ascii="Times New Roman"/>
          <w:b w:val="false"/>
          <w:i w:val="false"/>
          <w:color w:val="000000"/>
          <w:sz w:val="28"/>
        </w:rPr>
        <w:t xml:space="preserve">
      34) вправе получать сведения о деятельности страховой (перестраховочной) организации, правовом статусе и финансовом состоянии ее учредителей, а также лицах, являющихся дочерними организациями или обособленными подразделениями по отношению к страховой (перестраховочной) организации, и ее учредителей; </w:t>
      </w:r>
    </w:p>
    <w:bookmarkEnd w:id="1033"/>
    <w:bookmarkStart w:name="z8218" w:id="1034"/>
    <w:p>
      <w:pPr>
        <w:spacing w:after="0"/>
        <w:ind w:left="0"/>
        <w:jc w:val="both"/>
      </w:pPr>
      <w:r>
        <w:rPr>
          <w:rFonts w:ascii="Times New Roman"/>
          <w:b w:val="false"/>
          <w:i w:val="false"/>
          <w:color w:val="000000"/>
          <w:sz w:val="28"/>
        </w:rPr>
        <w:t>
      35) вправе получать от профессиональных участников страхового рынка и их объединений, страховых агентов необходимые сведения для осуществления своих контрольных и надзорных функций в соответствии с настоящим Законом;</w:t>
      </w:r>
    </w:p>
    <w:bookmarkEnd w:id="1034"/>
    <w:bookmarkStart w:name="z8219" w:id="1035"/>
    <w:p>
      <w:pPr>
        <w:spacing w:after="0"/>
        <w:ind w:left="0"/>
        <w:jc w:val="both"/>
      </w:pPr>
      <w:r>
        <w:rPr>
          <w:rFonts w:ascii="Times New Roman"/>
          <w:b w:val="false"/>
          <w:i w:val="false"/>
          <w:color w:val="000000"/>
          <w:sz w:val="28"/>
        </w:rPr>
        <w:t xml:space="preserve">
      36) вправе получать от государственных органов и организаций сведения, необходимые для осуществления своих контрольных и надзорных функций, в том числе сведения, составляющие служебную или коммерческую тайну; </w:t>
      </w:r>
    </w:p>
    <w:bookmarkEnd w:id="1035"/>
    <w:bookmarkStart w:name="z8220" w:id="1036"/>
    <w:p>
      <w:pPr>
        <w:spacing w:after="0"/>
        <w:ind w:left="0"/>
        <w:jc w:val="both"/>
      </w:pPr>
      <w:r>
        <w:rPr>
          <w:rFonts w:ascii="Times New Roman"/>
          <w:b w:val="false"/>
          <w:i w:val="false"/>
          <w:color w:val="000000"/>
          <w:sz w:val="28"/>
        </w:rPr>
        <w:t>
      37) устанавливает требования к содержанию и порядку оформления страховых полисов;</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8222" w:id="1037"/>
    <w:p>
      <w:pPr>
        <w:spacing w:after="0"/>
        <w:ind w:left="0"/>
        <w:jc w:val="both"/>
      </w:pPr>
      <w:r>
        <w:rPr>
          <w:rFonts w:ascii="Times New Roman"/>
          <w:b w:val="false"/>
          <w:i w:val="false"/>
          <w:color w:val="000000"/>
          <w:sz w:val="28"/>
        </w:rPr>
        <w:t>
      39) определяет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w:t>
      </w:r>
    </w:p>
    <w:bookmarkEnd w:id="1037"/>
    <w:bookmarkStart w:name="z8223" w:id="1038"/>
    <w:p>
      <w:pPr>
        <w:spacing w:after="0"/>
        <w:ind w:left="0"/>
        <w:jc w:val="both"/>
      </w:pPr>
      <w:r>
        <w:rPr>
          <w:rFonts w:ascii="Times New Roman"/>
          <w:b w:val="false"/>
          <w:i w:val="false"/>
          <w:color w:val="000000"/>
          <w:sz w:val="28"/>
        </w:rPr>
        <w:t>
      40) вправе применять меры надзорного реагирования, обязательные для исполнения, к профессиональным участникам страхового рынка, страховому холдингу, организации, гарантирующей осуществление страховых выплат, их руководящим работникам, организациям, входящим в состав страховой группы, крупным участникам страховой (перестраховочной) организации, лицам, обладающим признаками крупного участника страховой (перестраховочной) организации или страхового холдинга;</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25" w:id="1039"/>
    <w:p>
      <w:pPr>
        <w:spacing w:after="0"/>
        <w:ind w:left="0"/>
        <w:jc w:val="both"/>
      </w:pPr>
      <w:r>
        <w:rPr>
          <w:rFonts w:ascii="Times New Roman"/>
          <w:b w:val="false"/>
          <w:i w:val="false"/>
          <w:color w:val="000000"/>
          <w:sz w:val="28"/>
        </w:rPr>
        <w:t xml:space="preserve">
      42) осуществляет сотрудничество и необходимый обмен информацией с другими уполномоченными органами надзора за субъектами финансового рынка Республики Казахстан; </w:t>
      </w:r>
    </w:p>
    <w:bookmarkEnd w:id="1039"/>
    <w:bookmarkStart w:name="z8226" w:id="1040"/>
    <w:p>
      <w:pPr>
        <w:spacing w:after="0"/>
        <w:ind w:left="0"/>
        <w:jc w:val="both"/>
      </w:pPr>
      <w:r>
        <w:rPr>
          <w:rFonts w:ascii="Times New Roman"/>
          <w:b w:val="false"/>
          <w:i w:val="false"/>
          <w:color w:val="000000"/>
          <w:sz w:val="28"/>
        </w:rPr>
        <w:t xml:space="preserve">
      43) представляет интересы Республики Казахстан в отношениях с органами страхового надзора других государств, а также международными организациями по вопросам регулирования страхового рынка и надзора за страховой деятельностью; </w:t>
      </w:r>
    </w:p>
    <w:bookmarkEnd w:id="1040"/>
    <w:bookmarkStart w:name="z8227" w:id="1041"/>
    <w:p>
      <w:pPr>
        <w:spacing w:after="0"/>
        <w:ind w:left="0"/>
        <w:jc w:val="both"/>
      </w:pPr>
      <w:r>
        <w:rPr>
          <w:rFonts w:ascii="Times New Roman"/>
          <w:b w:val="false"/>
          <w:i w:val="false"/>
          <w:color w:val="000000"/>
          <w:sz w:val="28"/>
        </w:rPr>
        <w:t>
      44) определяет порядок размещения информации на интернет-ресурсе страховой организации, страхового брокера, организации по формированию и ведению базы данных и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страхового омбудсмана;</w:t>
      </w:r>
    </w:p>
    <w:bookmarkEnd w:id="1041"/>
    <w:bookmarkStart w:name="z8228" w:id="1042"/>
    <w:p>
      <w:pPr>
        <w:spacing w:after="0"/>
        <w:ind w:left="0"/>
        <w:jc w:val="both"/>
      </w:pPr>
      <w:r>
        <w:rPr>
          <w:rFonts w:ascii="Times New Roman"/>
          <w:b w:val="false"/>
          <w:i w:val="false"/>
          <w:color w:val="000000"/>
          <w:sz w:val="28"/>
        </w:rPr>
        <w:t>
      45) устанавливает условия назначения и порядок проведения актуарных расчетов независимыми актуариями;</w:t>
      </w:r>
    </w:p>
    <w:bookmarkEnd w:id="1042"/>
    <w:bookmarkStart w:name="z8229" w:id="1043"/>
    <w:p>
      <w:pPr>
        <w:spacing w:after="0"/>
        <w:ind w:left="0"/>
        <w:jc w:val="both"/>
      </w:pPr>
      <w:r>
        <w:rPr>
          <w:rFonts w:ascii="Times New Roman"/>
          <w:b w:val="false"/>
          <w:i w:val="false"/>
          <w:color w:val="000000"/>
          <w:sz w:val="28"/>
        </w:rPr>
        <w:t>
      46) вправе требовать корректировку финансовой и иной отчетности страховой (перестраховочной) организацией, страховым брокером в случае представления ими недостоверной (неполной) отчетности;</w:t>
      </w:r>
    </w:p>
    <w:bookmarkEnd w:id="1043"/>
    <w:bookmarkStart w:name="z8992" w:id="1044"/>
    <w:p>
      <w:pPr>
        <w:spacing w:after="0"/>
        <w:ind w:left="0"/>
        <w:jc w:val="both"/>
      </w:pPr>
      <w:r>
        <w:rPr>
          <w:rFonts w:ascii="Times New Roman"/>
          <w:b w:val="false"/>
          <w:i w:val="false"/>
          <w:color w:val="000000"/>
          <w:sz w:val="28"/>
        </w:rPr>
        <w:t>
      46-1) определяет минимальные требования к типовым договорам по вмененному страхованию;</w:t>
      </w:r>
    </w:p>
    <w:bookmarkEnd w:id="1044"/>
    <w:bookmarkStart w:name="z8993" w:id="1045"/>
    <w:p>
      <w:pPr>
        <w:spacing w:after="0"/>
        <w:ind w:left="0"/>
        <w:jc w:val="both"/>
      </w:pPr>
      <w:r>
        <w:rPr>
          <w:rFonts w:ascii="Times New Roman"/>
          <w:b w:val="false"/>
          <w:i w:val="false"/>
          <w:color w:val="000000"/>
          <w:sz w:val="28"/>
        </w:rPr>
        <w:t>
      46-2) утверждает методику расчета размера обязательных взносов, порядок и сроки уплаты обязательных взносов страховыми организациями в офис страхового омбудсмана;</w:t>
      </w:r>
    </w:p>
    <w:bookmarkEnd w:id="1045"/>
    <w:bookmarkStart w:name="z8994" w:id="1046"/>
    <w:p>
      <w:pPr>
        <w:spacing w:after="0"/>
        <w:ind w:left="0"/>
        <w:jc w:val="both"/>
      </w:pPr>
      <w:r>
        <w:rPr>
          <w:rFonts w:ascii="Times New Roman"/>
          <w:b w:val="false"/>
          <w:i w:val="false"/>
          <w:color w:val="000000"/>
          <w:sz w:val="28"/>
        </w:rPr>
        <w:t xml:space="preserve">
      46-3) избирает на должность страхового омбудсмана из числа не менее трех кандидатов, рекомендованных к избранию советом представителей страхового омбудсмана, соответствующих требованиям, установленным </w:t>
      </w:r>
      <w:r>
        <w:rPr>
          <w:rFonts w:ascii="Times New Roman"/>
          <w:b w:val="false"/>
          <w:i w:val="false"/>
          <w:color w:val="000000"/>
          <w:sz w:val="28"/>
        </w:rPr>
        <w:t>статьей 88</w:t>
      </w:r>
      <w:r>
        <w:rPr>
          <w:rFonts w:ascii="Times New Roman"/>
          <w:b w:val="false"/>
          <w:i w:val="false"/>
          <w:color w:val="000000"/>
          <w:sz w:val="28"/>
        </w:rPr>
        <w:t xml:space="preserve"> настоящего Закона;</w:t>
      </w:r>
    </w:p>
    <w:bookmarkEnd w:id="1046"/>
    <w:bookmarkStart w:name="z8995" w:id="1047"/>
    <w:p>
      <w:pPr>
        <w:spacing w:after="0"/>
        <w:ind w:left="0"/>
        <w:jc w:val="both"/>
      </w:pPr>
      <w:r>
        <w:rPr>
          <w:rFonts w:ascii="Times New Roman"/>
          <w:b w:val="false"/>
          <w:i w:val="false"/>
          <w:color w:val="000000"/>
          <w:sz w:val="28"/>
        </w:rPr>
        <w:t>
      46-4) досрочно прекращает полномочия страхового омбудсмана в случае систематического (три и более раза в течение последних двенадцати месяцев) нарушения в своей деятельности требований законодательства Республики Казахстан о страховании и страховой деятельности и (или) внутренних правил страхового омбудсмана;</w:t>
      </w:r>
    </w:p>
    <w:bookmarkEnd w:id="1047"/>
    <w:bookmarkStart w:name="z8230" w:id="1048"/>
    <w:p>
      <w:pPr>
        <w:spacing w:after="0"/>
        <w:ind w:left="0"/>
        <w:jc w:val="both"/>
      </w:pPr>
      <w:r>
        <w:rPr>
          <w:rFonts w:ascii="Times New Roman"/>
          <w:b w:val="false"/>
          <w:i w:val="false"/>
          <w:color w:val="000000"/>
          <w:sz w:val="28"/>
        </w:rPr>
        <w:t>
      47) осуществляет иные функции, предусмотренные настоящим Законом, иными законами Республики Казахстан и актами Президента Республики Казахстан.</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Проверка деятельности страховых (перестраховочных)организаций, крупных участников страховых (перестраховочных) организаций, страховых брокеров, страховых холдингов, страховых групп, актуариев, имеющих лицензию на осуществление       актуарной деятельности на страховом рынке, организации, гарантирующей осуществление страховых выплат</w:t>
      </w:r>
    </w:p>
    <w:bookmarkStart w:name="z1494" w:id="1049"/>
    <w:p>
      <w:pPr>
        <w:spacing w:after="0"/>
        <w:ind w:left="0"/>
        <w:jc w:val="both"/>
      </w:pPr>
      <w:r>
        <w:rPr>
          <w:rFonts w:ascii="Times New Roman"/>
          <w:b w:val="false"/>
          <w:i w:val="false"/>
          <w:color w:val="000000"/>
          <w:sz w:val="28"/>
        </w:rPr>
        <w:t xml:space="preserve">
      1. Проверка деятельности страховых (перестраховочных) организаций, крупных участников страховых (перестраховочных) организаций, страховых брокеров, страховых холдингов, страховых групп, актуариев, имеющих лицензию на осуществление актуарной деятельности на страховом рынке, организации, гарантирующей осуществление страховых выплат, производится уполномоченным органом самостоятельно либо с привлечением других государственных органов и (или) организаций. </w:t>
      </w:r>
    </w:p>
    <w:bookmarkEnd w:id="1049"/>
    <w:bookmarkStart w:name="z1495" w:id="1050"/>
    <w:p>
      <w:pPr>
        <w:spacing w:after="0"/>
        <w:ind w:left="0"/>
        <w:jc w:val="both"/>
      </w:pPr>
      <w:r>
        <w:rPr>
          <w:rFonts w:ascii="Times New Roman"/>
          <w:b w:val="false"/>
          <w:i w:val="false"/>
          <w:color w:val="000000"/>
          <w:sz w:val="28"/>
        </w:rPr>
        <w:t>
      2. Страховые (перестраховочные) организации, крупные участники страховых (перестраховочных) организаций, страховые брокеры, страховые холдинги, страховые группы, актуарии, имеющие лицензию на осуществление актуарной деятельности на страховом рынке, организация, гарантирующая осуществление страховых выплат, а также их аффилированные лица обязаны оказывать содействие проверяющему органу по вопросам, указанным в задании уполномоченного органа на проверку, а также обеспечивать возможность опроса любых должностных лиц и работников и доступ к любым источникам необходимой для проверки информации.</w:t>
      </w:r>
    </w:p>
    <w:bookmarkEnd w:id="1050"/>
    <w:bookmarkStart w:name="z1496" w:id="1051"/>
    <w:p>
      <w:pPr>
        <w:spacing w:after="0"/>
        <w:ind w:left="0"/>
        <w:jc w:val="both"/>
      </w:pPr>
      <w:r>
        <w:rPr>
          <w:rFonts w:ascii="Times New Roman"/>
          <w:b w:val="false"/>
          <w:i w:val="false"/>
          <w:color w:val="000000"/>
          <w:sz w:val="28"/>
        </w:rPr>
        <w:t>
      3. Лица, осуществляющие проверку, несут ответственность за разглашение сведений, полученных в ходе проверки деятельности страховых (перестраховочных) организаций, крупных участников страховых (перестраховочных) организаций, страховых брокеров, страховых холдингов, страховых групп, актуариев, имеющих лицензию на осуществление актуарной деятельности на страховом рынке, организации, гарантирующей осуществление страховых выплат, составляющих тайну страхования либо коммерческую тайну.</w:t>
      </w:r>
    </w:p>
    <w:bookmarkEnd w:id="1051"/>
    <w:bookmarkStart w:name="z1497" w:id="1052"/>
    <w:p>
      <w:pPr>
        <w:spacing w:after="0"/>
        <w:ind w:left="0"/>
        <w:jc w:val="both"/>
      </w:pPr>
      <w:r>
        <w:rPr>
          <w:rFonts w:ascii="Times New Roman"/>
          <w:b w:val="false"/>
          <w:i w:val="false"/>
          <w:color w:val="000000"/>
          <w:sz w:val="28"/>
        </w:rPr>
        <w:t>
      4. Работникам уполномоченного органа запрещаются разглашение либо передача третьим лицам сведений, полученных в ходе проверки деятельности страховых (перестраховочных) организаций, крупных участников страховых (перестраховочных) организаций, страховых брокеров, страховых холдингов, страховых групп, актуариев, имеющих лицензию на осуществление актуарной деятельности на страховом рынке, организации, гарантирующей осуществление страховых выплат.</w:t>
      </w:r>
    </w:p>
    <w:bookmarkEnd w:id="1052"/>
    <w:bookmarkStart w:name="z1498" w:id="1053"/>
    <w:p>
      <w:pPr>
        <w:spacing w:after="0"/>
        <w:ind w:left="0"/>
        <w:jc w:val="both"/>
      </w:pPr>
      <w:r>
        <w:rPr>
          <w:rFonts w:ascii="Times New Roman"/>
          <w:b w:val="false"/>
          <w:i w:val="false"/>
          <w:color w:val="000000"/>
          <w:sz w:val="28"/>
        </w:rPr>
        <w:t>
      5. Государственные органы, осуществляющие проверку деятельности страховых (перестраховочных) организаций, крупных участников страховых (перестраховочных) организаций, страховых брокеров, обособленных подразделений страховых (перестраховочных) организаций, страховых брокеров, страховых холдингов, страховых групп, актуариев, имеющих лицензию на осуществление актуарной деятельности на страховом рынке, организации, гарантирующей осуществление страховых выплат, в пределах полномочий, предоставленных им законодательством Республики Казахстан, обязаны сообщить уполномоченному органу о выявленных нарушениях законодательства Республики Казахстан о страховании и страховой деятельности.</w:t>
      </w:r>
    </w:p>
    <w:bookmarkEnd w:id="1053"/>
    <w:bookmarkStart w:name="z1499" w:id="1054"/>
    <w:p>
      <w:pPr>
        <w:spacing w:after="0"/>
        <w:ind w:left="0"/>
        <w:jc w:val="both"/>
      </w:pPr>
      <w:r>
        <w:rPr>
          <w:rFonts w:ascii="Times New Roman"/>
          <w:b w:val="false"/>
          <w:i w:val="false"/>
          <w:color w:val="000000"/>
          <w:sz w:val="28"/>
        </w:rPr>
        <w:t>
      6. Требования пунктов 1 и 2 настоящей статьи не распространяются на нерезидентов Республики Казахстан, являющихся крупным участником страховой (перестраховочной) организации – юридическим лицом, страховым холдингом, лицом, обладающим признаками крупного участника страховой (перестраховочной) организации или страхового холдинга, при выполнении одного из следующих условий:</w:t>
      </w:r>
    </w:p>
    <w:bookmarkEnd w:id="1054"/>
    <w:bookmarkStart w:name="z1500" w:id="1055"/>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страхового холдинга, лица, обладающего признаками страхового холдинга, о том, что указанные лица – нерезиденты Республики Казахстан подлежат консолидированному надзору;</w:t>
      </w:r>
    </w:p>
    <w:bookmarkEnd w:id="1055"/>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Start w:name="z8788" w:id="1056"/>
    <w:p>
      <w:pPr>
        <w:spacing w:after="0"/>
        <w:ind w:left="0"/>
        <w:jc w:val="both"/>
      </w:pPr>
      <w:r>
        <w:rPr>
          <w:rFonts w:ascii="Times New Roman"/>
          <w:b w:val="false"/>
          <w:i w:val="false"/>
          <w:color w:val="000000"/>
          <w:sz w:val="28"/>
        </w:rPr>
        <w:t>
      7. При проведении проверки деятельности филиала страховой (перестраховочной) организации-нерезидента Республики Казахстан уполномоченный орган вправе получать информацию о деятельности страховой (перестраховочной) организации-нерезидента Республики Казахстан у органа финансового надзора государства, резидентом которого является страховая (перестраховочная) организация-нерезидент Республики Казахстан в рамках соглашения, указанного в подпункте 4) пункта 1 статьи 30-1 настоящего Закона.</w:t>
      </w:r>
    </w:p>
    <w:bookmarkEnd w:id="1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825" w:id="1057"/>
    <w:p>
      <w:pPr>
        <w:spacing w:after="0"/>
        <w:ind w:left="0"/>
        <w:jc w:val="left"/>
      </w:pPr>
      <w:r>
        <w:rPr>
          <w:rFonts w:ascii="Times New Roman"/>
          <w:b/>
          <w:i w:val="false"/>
          <w:color w:val="000000"/>
        </w:rPr>
        <w:t xml:space="preserve"> Статья 44-1. Раскрытие информации уполномоченным органом в рамках международных договоров и иных договоров, предусматривающих обмен конфиденциальной информацией</w:t>
      </w:r>
    </w:p>
    <w:bookmarkEnd w:id="1057"/>
    <w:p>
      <w:pPr>
        <w:spacing w:after="0"/>
        <w:ind w:left="0"/>
        <w:jc w:val="both"/>
      </w:pPr>
      <w:r>
        <w:rPr>
          <w:rFonts w:ascii="Times New Roman"/>
          <w:b w:val="false"/>
          <w:i w:val="false"/>
          <w:color w:val="000000"/>
          <w:sz w:val="28"/>
        </w:rPr>
        <w:t xml:space="preserve">
      Уполномоченный орган предоставляет сведения, составляющие тайну страхования, организациям, указанным в пункте 4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на условиях, предусмотренных указанной статьей. </w:t>
      </w:r>
    </w:p>
    <w:p>
      <w:pPr>
        <w:spacing w:after="0"/>
        <w:ind w:left="0"/>
        <w:jc w:val="both"/>
      </w:pPr>
      <w:r>
        <w:rPr>
          <w:rFonts w:ascii="Times New Roman"/>
          <w:b w:val="false"/>
          <w:i w:val="false"/>
          <w:color w:val="000000"/>
          <w:sz w:val="28"/>
        </w:rPr>
        <w:t>
      Уполномоченный орган представляет информацию, полученную в соответствии с международными договорами Республики Казахстан, договорами, предусматривающими обмен конфиденциальной информацией, другим государственным органам Республики Казахстан только с согласия стороны, предоставившей ему такую информацию.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44-1 в соответствии с Законом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1" w:id="1058"/>
    <w:p>
      <w:pPr>
        <w:spacing w:after="0"/>
        <w:ind w:left="0"/>
        <w:jc w:val="left"/>
      </w:pPr>
      <w:r>
        <w:rPr>
          <w:rFonts w:ascii="Times New Roman"/>
          <w:b/>
          <w:i w:val="false"/>
          <w:color w:val="000000"/>
        </w:rPr>
        <w:t xml:space="preserve"> Глава 9. Регулирование деятельности страховой</w:t>
      </w:r>
      <w:r>
        <w:br/>
      </w:r>
      <w:r>
        <w:rPr>
          <w:rFonts w:ascii="Times New Roman"/>
          <w:b/>
          <w:i w:val="false"/>
          <w:color w:val="000000"/>
        </w:rPr>
        <w:t>(перестраховочной) организации</w:t>
      </w:r>
    </w:p>
    <w:bookmarkEnd w:id="1058"/>
    <w:bookmarkStart w:name="z52" w:id="1059"/>
    <w:p>
      <w:pPr>
        <w:spacing w:after="0"/>
        <w:ind w:left="0"/>
        <w:jc w:val="left"/>
      </w:pPr>
      <w:r>
        <w:rPr>
          <w:rFonts w:ascii="Times New Roman"/>
          <w:b/>
          <w:i w:val="false"/>
          <w:color w:val="000000"/>
        </w:rPr>
        <w:t xml:space="preserve"> Статья 45. Платежеспособность и финансовая устойчивость страховой (перестраховочной) организации </w:t>
      </w:r>
    </w:p>
    <w:bookmarkEnd w:id="1059"/>
    <w:p>
      <w:pPr>
        <w:spacing w:after="0"/>
        <w:ind w:left="0"/>
        <w:jc w:val="both"/>
      </w:pPr>
      <w:r>
        <w:rPr>
          <w:rFonts w:ascii="Times New Roman"/>
          <w:b w:val="false"/>
          <w:i w:val="false"/>
          <w:color w:val="ff0000"/>
          <w:sz w:val="28"/>
        </w:rPr>
        <w:t xml:space="preserve">
      Сноска. Статья 45 исключена Законом РК от 20.02.2006 № </w:t>
      </w:r>
      <w:r>
        <w:rPr>
          <w:rFonts w:ascii="Times New Roman"/>
          <w:b w:val="false"/>
          <w:i w:val="false"/>
          <w:color w:val="ff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53" w:id="1060"/>
    <w:p>
      <w:pPr>
        <w:spacing w:after="0"/>
        <w:ind w:left="0"/>
        <w:jc w:val="left"/>
      </w:pPr>
      <w:r>
        <w:rPr>
          <w:rFonts w:ascii="Times New Roman"/>
          <w:b/>
          <w:i w:val="false"/>
          <w:color w:val="000000"/>
        </w:rPr>
        <w:t xml:space="preserve"> Статья 46. Пруденциальные нормативы и иные обязательные к соблюдению нормы и лимиты</w:t>
      </w:r>
    </w:p>
    <w:bookmarkEnd w:id="1060"/>
    <w:bookmarkStart w:name="z611" w:id="1061"/>
    <w:p>
      <w:pPr>
        <w:spacing w:after="0"/>
        <w:ind w:left="0"/>
        <w:jc w:val="both"/>
      </w:pPr>
      <w:r>
        <w:rPr>
          <w:rFonts w:ascii="Times New Roman"/>
          <w:b w:val="false"/>
          <w:i w:val="false"/>
          <w:color w:val="000000"/>
          <w:sz w:val="28"/>
        </w:rPr>
        <w:t>
      1. Контроль и надзор за платежеспособностью и финансовой устойчивостью страховой (перестраховочной) организации и лиц, в отношении которых осуществляется надзор на консолидированной основе, производятся посредством контроля и надзора за исполнением или соблюдением установленных уполномоченным органом пруденциальных нормативов и (или) иных обязательных к соблюдению норм и лимитов.</w:t>
      </w:r>
    </w:p>
    <w:bookmarkEnd w:id="1061"/>
    <w:bookmarkStart w:name="z612" w:id="1062"/>
    <w:p>
      <w:pPr>
        <w:spacing w:after="0"/>
        <w:ind w:left="0"/>
        <w:jc w:val="both"/>
      </w:pPr>
      <w:r>
        <w:rPr>
          <w:rFonts w:ascii="Times New Roman"/>
          <w:b w:val="false"/>
          <w:i w:val="false"/>
          <w:color w:val="000000"/>
          <w:sz w:val="28"/>
        </w:rPr>
        <w:t>
      2. Пруденциальные нормативы для страховых (перестраховочных) организаций включают:</w:t>
      </w:r>
    </w:p>
    <w:bookmarkEnd w:id="10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минимальный размер уставного капитала;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 достаточности маржи платежеспособности;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 достаточности высоколиквидных активов;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нормативы диверсификации активов.</w:t>
      </w:r>
    </w:p>
    <w:bookmarkStart w:name="z617" w:id="1063"/>
    <w:p>
      <w:pPr>
        <w:spacing w:after="0"/>
        <w:ind w:left="0"/>
        <w:jc w:val="both"/>
      </w:pPr>
      <w:r>
        <w:rPr>
          <w:rFonts w:ascii="Times New Roman"/>
          <w:b w:val="false"/>
          <w:i w:val="false"/>
          <w:color w:val="000000"/>
          <w:sz w:val="28"/>
        </w:rPr>
        <w:t>
      Пруденциальным нормативом для страховых групп является норматив достаточности маржи платежеспособности.</w:t>
      </w:r>
    </w:p>
    <w:bookmarkEnd w:id="1063"/>
    <w:bookmarkStart w:name="z618" w:id="1064"/>
    <w:p>
      <w:pPr>
        <w:spacing w:after="0"/>
        <w:ind w:left="0"/>
        <w:jc w:val="both"/>
      </w:pPr>
      <w:r>
        <w:rPr>
          <w:rFonts w:ascii="Times New Roman"/>
          <w:b w:val="false"/>
          <w:i w:val="false"/>
          <w:color w:val="000000"/>
          <w:sz w:val="28"/>
        </w:rPr>
        <w:t>
      Уполномоченный орган вправе устанавливать дополнительные пруденциальные нормативы, в том числе по инвестированию активов, покрывающих страховые резервы по аннуитетному страхованию.</w:t>
      </w:r>
    </w:p>
    <w:bookmarkEnd w:id="1064"/>
    <w:p>
      <w:pPr>
        <w:spacing w:after="0"/>
        <w:ind w:left="0"/>
        <w:jc w:val="both"/>
      </w:pPr>
      <w:r>
        <w:rPr>
          <w:rFonts w:ascii="Times New Roman"/>
          <w:b w:val="false"/>
          <w:i w:val="false"/>
          <w:color w:val="000000"/>
          <w:sz w:val="28"/>
        </w:rPr>
        <w:t>
      Уполномоченный орган вправе устанавливать дополнительные пруденциальные нормативы для страховых организаций, имеющих лицензию на осуществление деятельности по управлению инвестиционным портфелем на рынке ценных бумаг.</w:t>
      </w:r>
    </w:p>
    <w:bookmarkStart w:name="z619" w:id="1065"/>
    <w:p>
      <w:pPr>
        <w:spacing w:after="0"/>
        <w:ind w:left="0"/>
        <w:jc w:val="both"/>
      </w:pPr>
      <w:r>
        <w:rPr>
          <w:rFonts w:ascii="Times New Roman"/>
          <w:b w:val="false"/>
          <w:i w:val="false"/>
          <w:color w:val="000000"/>
          <w:sz w:val="28"/>
        </w:rPr>
        <w:t>
      Уполномоченный орган в соответствии с законодательством Республики Казахстан принимает меры по привлечению к ответственности страховых (перестраховочных) организаций и (или) страховых холдингов либо их должностных лиц и (или) крупных участников страховых (перестраховочных) организаций или страховых холдингов за нарушение страховой (перестраховочной) организацией пруденциальных нормативов и (или) иных обязательных к соблюдению норм и лимитов.</w:t>
      </w:r>
    </w:p>
    <w:bookmarkEnd w:id="10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96" w:id="1066"/>
    <w:p>
      <w:pPr>
        <w:spacing w:after="0"/>
        <w:ind w:left="0"/>
        <w:jc w:val="both"/>
      </w:pPr>
      <w:r>
        <w:rPr>
          <w:rFonts w:ascii="Times New Roman"/>
          <w:b w:val="false"/>
          <w:i w:val="false"/>
          <w:color w:val="000000"/>
          <w:sz w:val="28"/>
        </w:rPr>
        <w:t>
      3-1. Не допускается выплата дивидендов по простым и (или) привилегированным акциям (долям участия в уставном капитале) страховой (перестраховочной) организации, страхового холдинга в следующих случаях:</w:t>
      </w:r>
    </w:p>
    <w:bookmarkEnd w:id="1066"/>
    <w:bookmarkStart w:name="z8997" w:id="1067"/>
    <w:p>
      <w:pPr>
        <w:spacing w:after="0"/>
        <w:ind w:left="0"/>
        <w:jc w:val="both"/>
      </w:pPr>
      <w:r>
        <w:rPr>
          <w:rFonts w:ascii="Times New Roman"/>
          <w:b w:val="false"/>
          <w:i w:val="false"/>
          <w:color w:val="000000"/>
          <w:sz w:val="28"/>
        </w:rPr>
        <w:t>
      1) если такая выплата приведет:</w:t>
      </w:r>
    </w:p>
    <w:bookmarkEnd w:id="1067"/>
    <w:bookmarkStart w:name="z8998" w:id="1068"/>
    <w:p>
      <w:pPr>
        <w:spacing w:after="0"/>
        <w:ind w:left="0"/>
        <w:jc w:val="both"/>
      </w:pPr>
      <w:r>
        <w:rPr>
          <w:rFonts w:ascii="Times New Roman"/>
          <w:b w:val="false"/>
          <w:i w:val="false"/>
          <w:color w:val="000000"/>
          <w:sz w:val="28"/>
        </w:rPr>
        <w:t>
      к нарушению одного либо нескольких пруденциальных нормативов страховой (перестраховочной) организации, страховой группы, установленных нормативным правовым актом уполномоченного органа;</w:t>
      </w:r>
    </w:p>
    <w:bookmarkEnd w:id="1068"/>
    <w:bookmarkStart w:name="z8999" w:id="1069"/>
    <w:p>
      <w:pPr>
        <w:spacing w:after="0"/>
        <w:ind w:left="0"/>
        <w:jc w:val="both"/>
      </w:pPr>
      <w:r>
        <w:rPr>
          <w:rFonts w:ascii="Times New Roman"/>
          <w:b w:val="false"/>
          <w:i w:val="false"/>
          <w:color w:val="000000"/>
          <w:sz w:val="28"/>
        </w:rPr>
        <w:t>
      к появлению фактора (факторов), влияющего (влияющих) на ухудшение финансового положения страховой (перестраховочной) организации, страховой группы, установленного нормативным правовым актом уполномоченного органа;</w:t>
      </w:r>
    </w:p>
    <w:bookmarkEnd w:id="1069"/>
    <w:bookmarkStart w:name="z9000" w:id="1070"/>
    <w:p>
      <w:pPr>
        <w:spacing w:after="0"/>
        <w:ind w:left="0"/>
        <w:jc w:val="both"/>
      </w:pPr>
      <w:r>
        <w:rPr>
          <w:rFonts w:ascii="Times New Roman"/>
          <w:b w:val="false"/>
          <w:i w:val="false"/>
          <w:color w:val="000000"/>
          <w:sz w:val="28"/>
        </w:rPr>
        <w:t>
      2) наличия нарушения страховой (перестраховочной) организацией, страховой группой пруденциальных нормативов, а также непринятия мер в соответствии с пунктом 4 настоящей статьи;</w:t>
      </w:r>
    </w:p>
    <w:bookmarkEnd w:id="1070"/>
    <w:bookmarkStart w:name="z9001" w:id="1071"/>
    <w:p>
      <w:pPr>
        <w:spacing w:after="0"/>
        <w:ind w:left="0"/>
        <w:jc w:val="both"/>
      </w:pPr>
      <w:r>
        <w:rPr>
          <w:rFonts w:ascii="Times New Roman"/>
          <w:b w:val="false"/>
          <w:i w:val="false"/>
          <w:color w:val="000000"/>
          <w:sz w:val="28"/>
        </w:rPr>
        <w:t xml:space="preserve">
      3) наличия фактора (факторов), влияющего (влияющих) на ухудшение финансового положения страховой (перестраховочной) организации, страховой группы и (или) невыполнение плана мероприятий, предусматривающего меры раннего реагирования по повышению финансовой устойчивости страховой (перестраховочной) организации, страховой группы, недопущению ухудшения ее финансового положения и увеличения рисков, связанных со страховой деятельностью и с деятельностью страховой группы, представленного в уполномоченный орган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53 настоящего Закона.</w:t>
      </w:r>
    </w:p>
    <w:bookmarkEnd w:id="1071"/>
    <w:bookmarkStart w:name="z621" w:id="10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Страховой холдинг, а также крупные участники страховой (перестраховочной) организации – физические лица, владеющие прямо или косвенно более двадцатью пятью процентами голосующих (за вычетом привилегированных) акций страховой (перестраховочной) организации, обязаны принимать меры, предусмотренные нормативными правовыми актами уполномоченного органа, по поддержанию пруденциальных нормативов на уровне, не ниже установленного.</w:t>
      </w:r>
    </w:p>
    <w:bookmarkEnd w:id="1072"/>
    <w:bookmarkStart w:name="z8365" w:id="1073"/>
    <w:p>
      <w:pPr>
        <w:spacing w:after="0"/>
        <w:ind w:left="0"/>
        <w:jc w:val="both"/>
      </w:pPr>
      <w:r>
        <w:rPr>
          <w:rFonts w:ascii="Times New Roman"/>
          <w:b w:val="false"/>
          <w:i w:val="false"/>
          <w:color w:val="000000"/>
          <w:sz w:val="28"/>
        </w:rPr>
        <w:t>
      В случае ухудшения финансового положения страховой (перестраховочной) организации или страховой группы, страховой холдинг, крупный участник страховой (перестраховочной) организации обязаны, в том числе по требованию уполномоченного органа, принять меры по улучшению финансового положения страховой (перестраховочной) организации или страховой группы, по увеличению собственного капитала страховой (перестраховочной) организации или страховой группы в размере, достаточном для обеспечения финансовой устойчивости страховой (перестраховочной) организации или страховой группы.</w:t>
      </w:r>
    </w:p>
    <w:bookmarkEnd w:id="1073"/>
    <w:p>
      <w:pPr>
        <w:spacing w:after="0"/>
        <w:ind w:left="0"/>
        <w:jc w:val="both"/>
      </w:pPr>
      <w:r>
        <w:rPr>
          <w:rFonts w:ascii="Times New Roman"/>
          <w:b w:val="false"/>
          <w:i w:val="false"/>
          <w:color w:val="000000"/>
          <w:sz w:val="28"/>
        </w:rPr>
        <w:t>
      При невыполнении требований, предусмотренных настоящим пунктом, уполномоченный орган вправе применить к страховому холдингу, крупному участнику страховой (перестраховочной) организации принудительные меры надзорного реагирования, предусмотренные статьей 53-4 настоящего Закона.</w:t>
      </w:r>
    </w:p>
    <w:bookmarkStart w:name="z8231" w:id="1074"/>
    <w:p>
      <w:pPr>
        <w:spacing w:after="0"/>
        <w:ind w:left="0"/>
        <w:jc w:val="both"/>
      </w:pPr>
      <w:r>
        <w:rPr>
          <w:rFonts w:ascii="Times New Roman"/>
          <w:b w:val="false"/>
          <w:i w:val="false"/>
          <w:color w:val="000000"/>
          <w:sz w:val="28"/>
        </w:rPr>
        <w:t>
      4-1. Меры, приведенные в настоящей статье, могут также применяться в отношении аффилированных лиц крупных участников страховой (перестраховочной) организации, если уполномоченный орган установит, что нарушения, неправомерное действие или бездействие данных лиц, их должностных лиц или работников ухудшили финансовое состояние страховой (перестраховочной) организации.</w:t>
      </w:r>
    </w:p>
    <w:bookmarkEnd w:id="1074"/>
    <w:bookmarkStart w:name="z623" w:id="1075"/>
    <w:p>
      <w:pPr>
        <w:spacing w:after="0"/>
        <w:ind w:left="0"/>
        <w:jc w:val="both"/>
      </w:pPr>
      <w:r>
        <w:rPr>
          <w:rFonts w:ascii="Times New Roman"/>
          <w:b w:val="false"/>
          <w:i w:val="false"/>
          <w:color w:val="000000"/>
          <w:sz w:val="28"/>
        </w:rPr>
        <w:t>
      5. Маржа платежеспособности представляет собой превышение активов над обязательствами страховой (перестраховочной) организации.</w:t>
      </w:r>
    </w:p>
    <w:bookmarkEnd w:id="1075"/>
    <w:bookmarkStart w:name="z624" w:id="1076"/>
    <w:p>
      <w:pPr>
        <w:spacing w:after="0"/>
        <w:ind w:left="0"/>
        <w:jc w:val="both"/>
      </w:pPr>
      <w:r>
        <w:rPr>
          <w:rFonts w:ascii="Times New Roman"/>
          <w:b w:val="false"/>
          <w:i w:val="false"/>
          <w:color w:val="000000"/>
          <w:sz w:val="28"/>
        </w:rPr>
        <w:t>
      6. Гарантийный фонд создается в целях обеспечения финансовой устойчивости и платежеспособности страховой (перестраховочной) организации в результате снижения маржи платежеспособности ниже минимально установленного размера.</w:t>
      </w:r>
    </w:p>
    <w:bookmarkEnd w:id="1076"/>
    <w:bookmarkStart w:name="z625" w:id="1077"/>
    <w:p>
      <w:pPr>
        <w:spacing w:after="0"/>
        <w:ind w:left="0"/>
        <w:jc w:val="both"/>
      </w:pPr>
      <w:r>
        <w:rPr>
          <w:rFonts w:ascii="Times New Roman"/>
          <w:b w:val="false"/>
          <w:i w:val="false"/>
          <w:color w:val="000000"/>
          <w:sz w:val="28"/>
        </w:rPr>
        <w:t>
      7. Требования к расчету размера собственного удержания страховой (перестраховочной) организации по договору (договорам) страхования, перестрахования, сострахования (совместного перестрахования) устанавливаются нормативными правовыми актами уполномоченного органа.</w:t>
      </w:r>
    </w:p>
    <w:bookmarkEnd w:id="1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7" w:id="1078"/>
    <w:p>
      <w:pPr>
        <w:spacing w:after="0"/>
        <w:ind w:left="0"/>
        <w:jc w:val="both"/>
      </w:pPr>
      <w:r>
        <w:rPr>
          <w:rFonts w:ascii="Times New Roman"/>
          <w:b w:val="false"/>
          <w:i w:val="false"/>
          <w:color w:val="000000"/>
          <w:sz w:val="28"/>
        </w:rPr>
        <w:t>
      9. Страховая (перестраховочная) организация представляет в уполномоченный орган сведения о наличии и ограничении использования производных финансовых инструментов, не входящих в финансовую отчетность.</w:t>
      </w:r>
    </w:p>
    <w:bookmarkEnd w:id="1078"/>
    <w:bookmarkStart w:name="z628" w:id="1079"/>
    <w:p>
      <w:pPr>
        <w:spacing w:after="0"/>
        <w:ind w:left="0"/>
        <w:jc w:val="both"/>
      </w:pPr>
      <w:r>
        <w:rPr>
          <w:rFonts w:ascii="Times New Roman"/>
          <w:b w:val="false"/>
          <w:i w:val="false"/>
          <w:color w:val="000000"/>
          <w:sz w:val="28"/>
        </w:rPr>
        <w:t>
      10. Нормативные значения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устанавливаются нормативными правовыми актами уполномоченного органа.</w:t>
      </w:r>
    </w:p>
    <w:bookmarkEnd w:id="10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10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страховыми (перестраховочными) организациями и страховыми группами, сроки и порядок ее представления в Национальный Банк устанавливаются нормативными правовыми актами Национального Банка по согласованию с уполномоченным органом.</w:t>
      </w:r>
    </w:p>
    <w:bookmarkStart w:name="z803" w:id="1080"/>
    <w:p>
      <w:pPr>
        <w:spacing w:after="0"/>
        <w:ind w:left="0"/>
        <w:jc w:val="both"/>
      </w:pPr>
      <w:r>
        <w:rPr>
          <w:rFonts w:ascii="Times New Roman"/>
          <w:b w:val="false"/>
          <w:i w:val="false"/>
          <w:color w:val="000000"/>
          <w:sz w:val="28"/>
        </w:rPr>
        <w:t>
      10-1. Нормативные значения и методики расчетов пруденциальных нормативов исламской страховой (перестраховочной) организации и иных обязательных к соблюдению норм и лимитов устанавливаются нормативными правовыми актами уполномоченного органа с учетом особенностей осуществления исламскими страховыми (перестраховочными) организациями исламской страховой деятельности, предусмотренных настоящим Законом.</w:t>
      </w:r>
    </w:p>
    <w:bookmarkEnd w:id="1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10-1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исламскими страховыми (перестраховочными) организациями, сроки и порядок ее представления в Национальный Банк устанавливаются нормативным правовым актом Национального Банка по согласованию с уполномоченным органом.</w:t>
      </w:r>
    </w:p>
    <w:bookmarkStart w:name="z8232" w:id="1081"/>
    <w:p>
      <w:pPr>
        <w:spacing w:after="0"/>
        <w:ind w:left="0"/>
        <w:jc w:val="both"/>
      </w:pPr>
      <w:r>
        <w:rPr>
          <w:rFonts w:ascii="Times New Roman"/>
          <w:b w:val="false"/>
          <w:i w:val="false"/>
          <w:color w:val="000000"/>
          <w:sz w:val="28"/>
        </w:rPr>
        <w:t xml:space="preserve">
      10-2. В целях определения стоимости активов, учитываемых при расчете пруденциальных нормативов, уполномоченный орган вправе требовать от страховой (перестраховочной) организации, страхового холдинга проведения оценки их стоимости у оценщика либо через палату оценщиков. </w:t>
      </w:r>
    </w:p>
    <w:bookmarkEnd w:id="1081"/>
    <w:bookmarkStart w:name="z8233" w:id="1082"/>
    <w:p>
      <w:pPr>
        <w:spacing w:after="0"/>
        <w:ind w:left="0"/>
        <w:jc w:val="both"/>
      </w:pPr>
      <w:r>
        <w:rPr>
          <w:rFonts w:ascii="Times New Roman"/>
          <w:b w:val="false"/>
          <w:i w:val="false"/>
          <w:color w:val="000000"/>
          <w:sz w:val="28"/>
        </w:rPr>
        <w:t>
      В случае невыполнения страховой (перестраховочной) организацией, страховым холдингом требований уполномоченного органа, установленных частью первой настоящего пункта, соответствующий актив исключается из последующего расчета пруденциальных нормативов.</w:t>
      </w:r>
    </w:p>
    <w:bookmarkEnd w:id="1082"/>
    <w:bookmarkStart w:name="z629" w:id="1083"/>
    <w:p>
      <w:pPr>
        <w:spacing w:after="0"/>
        <w:ind w:left="0"/>
        <w:jc w:val="both"/>
      </w:pPr>
      <w:r>
        <w:rPr>
          <w:rFonts w:ascii="Times New Roman"/>
          <w:b w:val="false"/>
          <w:i w:val="false"/>
          <w:color w:val="000000"/>
          <w:sz w:val="28"/>
        </w:rPr>
        <w:t>
      11. При неисполнении страховой (перестраховочной) организацией, участником страховой группы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w:t>
      </w:r>
    </w:p>
    <w:bookmarkEnd w:id="1083"/>
    <w:bookmarkStart w:name="z9002" w:id="1084"/>
    <w:p>
      <w:pPr>
        <w:spacing w:after="0"/>
        <w:ind w:left="0"/>
        <w:jc w:val="both"/>
      </w:pPr>
      <w:r>
        <w:rPr>
          <w:rFonts w:ascii="Times New Roman"/>
          <w:b w:val="false"/>
          <w:i w:val="false"/>
          <w:color w:val="000000"/>
          <w:sz w:val="28"/>
        </w:rPr>
        <w:t>
      11-1. Требования настоящей статьи не распространяются на страховую (перестраховочную) организацию в случаях принятия общим собранием акционеров (страховой организацией – нерезидентом Республики Казахстан) решения о добровольной ликвидации (добровольном прекращении деятельности филиала страховой (перестраховочной) организации – нерезидента Республики Казахстан) данной страховой (перестраховочной) организации, добровольной реорганизации данной страховой (перестраховочной) организации в юридическое лицо, не осуществляющее страховую деятельность, добровольной сдаче лицензии на право осуществления страховой (перестраховочной) деятельности, а также наличия документов, подтверждающих отсутствие у страховой (перестраховочной) организации страхового портфеля, в течение шести месяцев с даты принятия общим собранием акционеров (страховой организацией – нерезидентом Республики Казахстан) решения о добровольной ликвидации страховой (перестраховочной) организации (добровольном прекращении деятельности филиала страховой (перестраховочной) организации – нерезидента Республики Казахстан), добровольной реорганизации страховой (перестраховочной) организации в юридическое лицо, не осуществляющее страховую деятельность, добровольной сдаче лицензии на право осуществления страховой (перестраховочной) деятельности.</w:t>
      </w:r>
    </w:p>
    <w:bookmarkEnd w:id="1084"/>
    <w:bookmarkStart w:name="z8789" w:id="1085"/>
    <w:p>
      <w:pPr>
        <w:spacing w:after="0"/>
        <w:ind w:left="0"/>
        <w:jc w:val="both"/>
      </w:pPr>
      <w:r>
        <w:rPr>
          <w:rFonts w:ascii="Times New Roman"/>
          <w:b w:val="false"/>
          <w:i w:val="false"/>
          <w:color w:val="000000"/>
          <w:sz w:val="28"/>
        </w:rPr>
        <w:t>
      12. Уполномоченный орган в целях обеспечения целостности и стабильности финансовой системы, защиты инвесторов, страхователей (застрахованных, выгодоприобретателей) устанавливает пруденциальные нормативы и иные обязательные к соблюдению нормы и лимиты для филиалов страховых (перестраховочных) организаций-нерезидентов Республики Казахстан.</w:t>
      </w:r>
    </w:p>
    <w:bookmarkEnd w:id="1085"/>
    <w:bookmarkStart w:name="z8790" w:id="1086"/>
    <w:p>
      <w:pPr>
        <w:spacing w:after="0"/>
        <w:ind w:left="0"/>
        <w:jc w:val="both"/>
      </w:pPr>
      <w:r>
        <w:rPr>
          <w:rFonts w:ascii="Times New Roman"/>
          <w:b w:val="false"/>
          <w:i w:val="false"/>
          <w:color w:val="000000"/>
          <w:sz w:val="28"/>
        </w:rPr>
        <w:t>
      Уполномоченный орган вправе устанавливать дополнительные пруденциальные нормативы, в том числе по инвестированию активов, покрывающих страховые резервы по аннуитетному страхованию.</w:t>
      </w:r>
    </w:p>
    <w:bookmarkEnd w:id="1086"/>
    <w:bookmarkStart w:name="z8791" w:id="1087"/>
    <w:p>
      <w:pPr>
        <w:spacing w:after="0"/>
        <w:ind w:left="0"/>
        <w:jc w:val="both"/>
      </w:pPr>
      <w:r>
        <w:rPr>
          <w:rFonts w:ascii="Times New Roman"/>
          <w:b w:val="false"/>
          <w:i w:val="false"/>
          <w:color w:val="000000"/>
          <w:sz w:val="28"/>
        </w:rPr>
        <w:t>
      В целях обеспечения финансовой устойчивости филиала страховой (перестраховочной) организации-нерезидента Республики Казахстан страховая (перестраховочная) организация-нерезидент Республики Казахстан не позднее трех рабочих дней после учетной регистрации филиала страховой (перестраховочной) организации-нерезидента Республики Казахстан формирует активы филиала страховой (перестраховочной) организации-нерезидента Республики Казахстан, принимаемые в качестве резерва.</w:t>
      </w:r>
    </w:p>
    <w:bookmarkEnd w:id="1087"/>
    <w:bookmarkStart w:name="z8792" w:id="1088"/>
    <w:p>
      <w:pPr>
        <w:spacing w:after="0"/>
        <w:ind w:left="0"/>
        <w:jc w:val="both"/>
      </w:pPr>
      <w:r>
        <w:rPr>
          <w:rFonts w:ascii="Times New Roman"/>
          <w:b w:val="false"/>
          <w:i w:val="false"/>
          <w:color w:val="000000"/>
          <w:sz w:val="28"/>
        </w:rPr>
        <w:t>
      Нормативные значения и методики расчетов пруденциальных нормативов филиала страховой (перестраховочной) организации-нерезидента Республики Казахстан и иных обязательных к соблюдению норм и лимитов, в том числе порядок формирования активов филиала страховой (перестраховочной) организации-нерезидента Республики Казахстан, принимаемых в качестве резерва, и их минимальный размер устанавливаются нормативными правовыми актами уполномоченного органа.</w:t>
      </w:r>
    </w:p>
    <w:bookmarkEnd w:id="1088"/>
    <w:bookmarkStart w:name="z8793" w:id="1089"/>
    <w:p>
      <w:pPr>
        <w:spacing w:after="0"/>
        <w:ind w:left="0"/>
        <w:jc w:val="both"/>
      </w:pPr>
      <w:r>
        <w:rPr>
          <w:rFonts w:ascii="Times New Roman"/>
          <w:b w:val="false"/>
          <w:i w:val="false"/>
          <w:color w:val="000000"/>
          <w:sz w:val="28"/>
        </w:rPr>
        <w:t>
      Уполномоченный орган в соответствии с законодательством Республики Казахстан принимает меры по привлечению к ответственности филиалов страховых (перестраховочных) организаций-нерезидентов Республики Казахстан за нарушение филиалом страховой (перестраховочной) организации-нерезидента Республики Казахстан пруденциальных нормативов и (или) иных обязательных к соблюдению норм и лимитов.</w:t>
      </w:r>
    </w:p>
    <w:bookmarkEnd w:id="10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шестая пункта 12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филиалами страховых (перестраховочных) организаций-нерезидентов Республики Казахстан, сроки и порядок ее представления в Национальный Банк устанавливаются нормативными правовыми актами Национального Банка по согласованию с уполномоченным органом.</w:t>
      </w:r>
    </w:p>
    <w:bookmarkStart w:name="z8795" w:id="1090"/>
    <w:p>
      <w:pPr>
        <w:spacing w:after="0"/>
        <w:ind w:left="0"/>
        <w:jc w:val="both"/>
      </w:pPr>
      <w:r>
        <w:rPr>
          <w:rFonts w:ascii="Times New Roman"/>
          <w:b w:val="false"/>
          <w:i w:val="false"/>
          <w:color w:val="000000"/>
          <w:sz w:val="28"/>
        </w:rPr>
        <w:t>
      Нормативные значения и методики расчетов пруденциальных нормативов филиала исламской страховой (перестраховочной) организации-нерезидента Республики Казахстан и иных обязательных к соблюдению норм и лимитов, в том числе порядок формирования активов филиала исламской страховой (перестраховочной) организации-нерезидента Республики Казахстан, принимаемых в качестве резерва, и их минимальный размер устанавливаются нормативными правовыми актами уполномоченного органа с учетом особенностей осуществления филиалами исламских страховых (перестраховочных) организаций-нерезидентов Республики Казахстан исламской страховой деятельности, предусмотренных настоящим Законом.</w:t>
      </w:r>
    </w:p>
    <w:bookmarkEnd w:id="1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восьмая пункта 12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филиалами исламских страховых (перестраховочных) организаций-нерезидентов Республики Казахстан, сроки и порядок ее представления в Национальный Банк устанавливаются нормативным правовым актом Национального Банка по согласованию с уполномоченным органом.</w:t>
      </w:r>
    </w:p>
    <w:bookmarkStart w:name="z8797" w:id="1091"/>
    <w:p>
      <w:pPr>
        <w:spacing w:after="0"/>
        <w:ind w:left="0"/>
        <w:jc w:val="both"/>
      </w:pPr>
      <w:r>
        <w:rPr>
          <w:rFonts w:ascii="Times New Roman"/>
          <w:b w:val="false"/>
          <w:i w:val="false"/>
          <w:color w:val="000000"/>
          <w:sz w:val="28"/>
        </w:rPr>
        <w:t>
      Страховая (перестраховочная) организация-нерезидент Республики Казахстан, филиал которой открыт на территории Республики Казахстан, обязана принимать меры, предусмотренные нормативными правовыми актами уполномоченного органа, по поддержанию пруденциальных нормативов филиала страховой (перестраховочной) организации-нерезидента Республики Казахстан на уровне, не ниже установленного.</w:t>
      </w:r>
    </w:p>
    <w:bookmarkEnd w:id="1091"/>
    <w:bookmarkStart w:name="z8798" w:id="1092"/>
    <w:p>
      <w:pPr>
        <w:spacing w:after="0"/>
        <w:ind w:left="0"/>
        <w:jc w:val="both"/>
      </w:pPr>
      <w:r>
        <w:rPr>
          <w:rFonts w:ascii="Times New Roman"/>
          <w:b w:val="false"/>
          <w:i w:val="false"/>
          <w:color w:val="000000"/>
          <w:sz w:val="28"/>
        </w:rPr>
        <w:t>
      В случае ухудшения финансового положения филиала страховой (перестраховочной) организации-нерезидента Республики Казахстан страховая (перестраховочная) организация-нерезидент Республики Казахстан обязана, в том числе по требованию уполномоченного органа, принять меры по улучшению финансового положения филиала страховой (перестраховочной) организации-нерезидента Республики Казахстан, по увеличению активов филиала страховой (перестраховочной) организации-нерезидента Республики Казахстан, принимаемых в качестве резерва, предусмотренных частью третьей настоящего пункта, в размере, достаточном для обеспечения финансовой устойчивости филиала страховой (перестраховочной) организации-нерезидента Республики Казахстан.</w:t>
      </w:r>
    </w:p>
    <w:bookmarkEnd w:id="1092"/>
    <w:bookmarkStart w:name="z8799" w:id="1093"/>
    <w:p>
      <w:pPr>
        <w:spacing w:after="0"/>
        <w:ind w:left="0"/>
        <w:jc w:val="both"/>
      </w:pPr>
      <w:r>
        <w:rPr>
          <w:rFonts w:ascii="Times New Roman"/>
          <w:b w:val="false"/>
          <w:i w:val="false"/>
          <w:color w:val="000000"/>
          <w:sz w:val="28"/>
        </w:rPr>
        <w:t>
      При недостаточности принимаемых страховой (перестраховочной) организацией-нерезидентом Республики Казахстан мер, указанных в части десятой настоящего пункта, страховая (перестраховочная) организация-нерезидент Республики Казахстан исполняет неисполненные и (или) ненадлежаще исполненные филиалом страховой (перестраховочной) организации-нерезидента Республики Казахстан обязательства в соответствии с письменным обязательством, ранее представленным в уполномоченный орган в соответствии с подпунктом 12) части первой пункта 2 статьи 30-1 настоящего Закона.</w:t>
      </w:r>
    </w:p>
    <w:bookmarkEnd w:id="1093"/>
    <w:bookmarkStart w:name="z8800" w:id="1094"/>
    <w:p>
      <w:pPr>
        <w:spacing w:after="0"/>
        <w:ind w:left="0"/>
        <w:jc w:val="both"/>
      </w:pPr>
      <w:r>
        <w:rPr>
          <w:rFonts w:ascii="Times New Roman"/>
          <w:b w:val="false"/>
          <w:i w:val="false"/>
          <w:color w:val="000000"/>
          <w:sz w:val="28"/>
        </w:rPr>
        <w:t>
      При неисполнении филиалом страховой (перестраховочной) организации-нерезидента Республики Казахстан требований уполномоченного органа, указанных в письменном предписании, по корректировке данных в отчетности по данным бухгалтерского учета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w:t>
      </w:r>
    </w:p>
    <w:bookmarkEnd w:id="1094"/>
    <w:bookmarkStart w:name="z8801" w:id="1095"/>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пунктов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10-2</w:t>
      </w:r>
      <w:r>
        <w:rPr>
          <w:rFonts w:ascii="Times New Roman"/>
          <w:b w:val="false"/>
          <w:i w:val="false"/>
          <w:color w:val="000000"/>
          <w:sz w:val="28"/>
        </w:rPr>
        <w:t xml:space="preserve"> настоящей статьи распространяются на филиал страховой (перестраховочной) организации – нерезидента Республики Казахстан.</w:t>
      </w:r>
    </w:p>
    <w:bookmarkEnd w:id="1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1" w:id="1096"/>
    <w:p>
      <w:pPr>
        <w:spacing w:after="0"/>
        <w:ind w:left="0"/>
        <w:jc w:val="left"/>
      </w:pPr>
      <w:r>
        <w:rPr>
          <w:rFonts w:ascii="Times New Roman"/>
          <w:b/>
          <w:i w:val="false"/>
          <w:color w:val="000000"/>
        </w:rPr>
        <w:t xml:space="preserve"> Статья 46-1. Обязанность крупных участников</w:t>
      </w:r>
    </w:p>
    <w:bookmarkEnd w:id="1096"/>
    <w:p>
      <w:pPr>
        <w:spacing w:after="0"/>
        <w:ind w:left="0"/>
        <w:jc w:val="both"/>
      </w:pPr>
      <w:r>
        <w:rPr>
          <w:rFonts w:ascii="Times New Roman"/>
          <w:b w:val="false"/>
          <w:i w:val="false"/>
          <w:color w:val="ff0000"/>
          <w:sz w:val="28"/>
        </w:rPr>
        <w:t xml:space="preserve">
      Сноска. Глава дополнена статьей 46-1 в соответствии с Законом РК от 23.12.2005 N </w:t>
      </w:r>
      <w:r>
        <w:rPr>
          <w:rFonts w:ascii="Times New Roman"/>
          <w:b w:val="false"/>
          <w:i w:val="false"/>
          <w:color w:val="ff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 w:id="1097"/>
    <w:p>
      <w:pPr>
        <w:spacing w:after="0"/>
        <w:ind w:left="0"/>
        <w:jc w:val="left"/>
      </w:pPr>
      <w:r>
        <w:rPr>
          <w:rFonts w:ascii="Times New Roman"/>
          <w:b/>
          <w:i w:val="false"/>
          <w:color w:val="000000"/>
        </w:rPr>
        <w:t xml:space="preserve"> Статья 47. Страховые резервы</w:t>
      </w:r>
    </w:p>
    <w:bookmarkEnd w:id="109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p>
    <w:p>
      <w:pPr>
        <w:spacing w:after="0"/>
        <w:ind w:left="0"/>
        <w:jc w:val="both"/>
      </w:pPr>
      <w:r>
        <w:rPr>
          <w:rFonts w:ascii="Times New Roman"/>
          <w:b w:val="false"/>
          <w:i w:val="false"/>
          <w:color w:val="000000"/>
          <w:sz w:val="28"/>
        </w:rPr>
        <w:t xml:space="preserve">
      1. Для обеспечения исполнения принятых обязательств по договорам страхования и перестрахования страховая (перестраховочная) организация обязана иметь сформированные страховые резервы в объеме, рассчитанном актуарием, имеющим лицензию на осуществление актуарной деятельности на страховом рынке.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Средства страховых резервов предназначены исключительно для осуществления страховой (перестраховочной) организацией страховых выплат, связанных с исполнением своих обязательств по договорам страхования и перестрахования.</w:t>
      </w:r>
    </w:p>
    <w:bookmarkStart w:name="z8236" w:id="1098"/>
    <w:p>
      <w:pPr>
        <w:spacing w:after="0"/>
        <w:ind w:left="0"/>
        <w:jc w:val="both"/>
      </w:pPr>
      <w:r>
        <w:rPr>
          <w:rFonts w:ascii="Times New Roman"/>
          <w:b w:val="false"/>
          <w:i w:val="false"/>
          <w:color w:val="000000"/>
          <w:sz w:val="28"/>
        </w:rPr>
        <w:t>
      3. Требования к формированию, методике расчета страховых резервов и их структуре устанавливаются нормативными правовыми актами уполномоченного органа.</w:t>
      </w:r>
    </w:p>
    <w:bookmarkEnd w:id="1098"/>
    <w:bookmarkStart w:name="z8467" w:id="1099"/>
    <w:p>
      <w:pPr>
        <w:spacing w:after="0"/>
        <w:ind w:left="0"/>
        <w:jc w:val="both"/>
      </w:pPr>
      <w:r>
        <w:rPr>
          <w:rFonts w:ascii="Times New Roman"/>
          <w:b w:val="false"/>
          <w:i w:val="false"/>
          <w:color w:val="000000"/>
          <w:sz w:val="28"/>
        </w:rPr>
        <w:t>
      4. Оценка достаточности сформированных страховой (перестраховочной) организацией страховых резервов осуществляется уполномоченным органом, в том числе с использованием мотивированного суждения.</w:t>
      </w:r>
    </w:p>
    <w:bookmarkEnd w:id="1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9 предусматривается дополнить статьей 47-1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55" w:id="1100"/>
    <w:p>
      <w:pPr>
        <w:spacing w:after="0"/>
        <w:ind w:left="0"/>
        <w:jc w:val="left"/>
      </w:pPr>
      <w:r>
        <w:rPr>
          <w:rFonts w:ascii="Times New Roman"/>
          <w:b/>
          <w:i w:val="false"/>
          <w:color w:val="000000"/>
        </w:rPr>
        <w:t xml:space="preserve"> Статья 48. Деятельность, запрещенная или ограниченная для страховых (перестраховочных) организаций и страховых холдингов</w:t>
      </w:r>
    </w:p>
    <w:bookmarkEnd w:id="1100"/>
    <w:bookmarkStart w:name="z244" w:id="1101"/>
    <w:p>
      <w:pPr>
        <w:spacing w:after="0"/>
        <w:ind w:left="0"/>
        <w:jc w:val="both"/>
      </w:pPr>
      <w:r>
        <w:rPr>
          <w:rFonts w:ascii="Times New Roman"/>
          <w:b w:val="false"/>
          <w:i w:val="false"/>
          <w:color w:val="000000"/>
          <w:sz w:val="28"/>
        </w:rPr>
        <w:t>
      1. Страховой (перестраховочной) организации запрещаются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членства в Национальной палате предпринимателей Республики Казахстан, а также случаев, установленных настоящим Законом, и осуществления сделок с ценными бумагами в случаях, предусмотренных пунктом 4 настоящей статьи.</w:t>
      </w:r>
    </w:p>
    <w:bookmarkEnd w:id="1101"/>
    <w:bookmarkStart w:name="z245" w:id="1102"/>
    <w:p>
      <w:pPr>
        <w:spacing w:after="0"/>
        <w:ind w:left="0"/>
        <w:jc w:val="both"/>
      </w:pPr>
      <w:r>
        <w:rPr>
          <w:rFonts w:ascii="Times New Roman"/>
          <w:b w:val="false"/>
          <w:i w:val="false"/>
          <w:color w:val="000000"/>
          <w:sz w:val="28"/>
        </w:rPr>
        <w:t>
      2. Страховым холдингам запрещаются осуществление операций и сделок в качестве предпринимательской деятельности, а также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членства в Национальной палате предпринимателей Республики Казахстан, а также случаев, установленных настоящим Законом, и осуществления сделок с ценными бумагами в случаях, предусмотренных пунктом 4 настоящей статьи.</w:t>
      </w:r>
    </w:p>
    <w:bookmarkEnd w:id="1102"/>
    <w:bookmarkStart w:name="z246" w:id="1103"/>
    <w:p>
      <w:pPr>
        <w:spacing w:after="0"/>
        <w:ind w:left="0"/>
        <w:jc w:val="both"/>
      </w:pPr>
      <w:r>
        <w:rPr>
          <w:rFonts w:ascii="Times New Roman"/>
          <w:b w:val="false"/>
          <w:i w:val="false"/>
          <w:color w:val="000000"/>
          <w:sz w:val="28"/>
        </w:rPr>
        <w:t>
      3. Запрет, установленный пунктами 1 и 2 настоящей статьи, не распространяется на следующие случаи создания, а также приобретения акций или долей участия в уставных капиталах:</w:t>
      </w:r>
    </w:p>
    <w:bookmarkEnd w:id="1103"/>
    <w:bookmarkStart w:name="z365" w:id="1104"/>
    <w:p>
      <w:pPr>
        <w:spacing w:after="0"/>
        <w:ind w:left="0"/>
        <w:jc w:val="both"/>
      </w:pPr>
      <w:r>
        <w:rPr>
          <w:rFonts w:ascii="Times New Roman"/>
          <w:b w:val="false"/>
          <w:i w:val="false"/>
          <w:color w:val="000000"/>
          <w:sz w:val="28"/>
        </w:rPr>
        <w:t>
      1) страховыми (перестраховочными) организациями:</w:t>
      </w:r>
    </w:p>
    <w:bookmarkEnd w:id="1104"/>
    <w:bookmarkStart w:name="z451" w:id="1105"/>
    <w:p>
      <w:pPr>
        <w:spacing w:after="0"/>
        <w:ind w:left="0"/>
        <w:jc w:val="both"/>
      </w:pPr>
      <w:r>
        <w:rPr>
          <w:rFonts w:ascii="Times New Roman"/>
          <w:b w:val="false"/>
          <w:i w:val="false"/>
          <w:color w:val="000000"/>
          <w:sz w:val="28"/>
        </w:rPr>
        <w:t>
      организации по формированию и ведению базы данных;</w:t>
      </w:r>
    </w:p>
    <w:bookmarkEnd w:id="1105"/>
    <w:bookmarkStart w:name="z630" w:id="1106"/>
    <w:p>
      <w:pPr>
        <w:spacing w:after="0"/>
        <w:ind w:left="0"/>
        <w:jc w:val="both"/>
      </w:pPr>
      <w:r>
        <w:rPr>
          <w:rFonts w:ascii="Times New Roman"/>
          <w:b w:val="false"/>
          <w:i w:val="false"/>
          <w:color w:val="000000"/>
          <w:sz w:val="28"/>
        </w:rPr>
        <w:t>
      юридических лиц, осуществляющих деятельность страхового агента как исключительный вид деятельности;</w:t>
      </w:r>
    </w:p>
    <w:bookmarkEnd w:id="1106"/>
    <w:bookmarkStart w:name="z631" w:id="1107"/>
    <w:p>
      <w:pPr>
        <w:spacing w:after="0"/>
        <w:ind w:left="0"/>
        <w:jc w:val="both"/>
      </w:pPr>
      <w:r>
        <w:rPr>
          <w:rFonts w:ascii="Times New Roman"/>
          <w:b w:val="false"/>
          <w:i w:val="false"/>
          <w:color w:val="000000"/>
          <w:sz w:val="28"/>
        </w:rPr>
        <w:t>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1107"/>
    <w:bookmarkStart w:name="z632" w:id="1108"/>
    <w:p>
      <w:pPr>
        <w:spacing w:after="0"/>
        <w:ind w:left="0"/>
        <w:jc w:val="both"/>
      </w:pPr>
      <w:r>
        <w:rPr>
          <w:rFonts w:ascii="Times New Roman"/>
          <w:b w:val="false"/>
          <w:i w:val="false"/>
          <w:color w:val="000000"/>
          <w:sz w:val="28"/>
        </w:rPr>
        <w:t>
      юридических лиц в размере менее десяти процентов от размещенных (за вычетом привилегированных и выкупленных обществом) акций (долей участия в уставном капитале) при условии соответствия приобретаемых акций (долей участия в уставном капитале) требованиям нормативного правового акта уполномоченного органа;</w:t>
      </w:r>
    </w:p>
    <w:bookmarkEnd w:id="1108"/>
    <w:bookmarkStart w:name="z634" w:id="1109"/>
    <w:p>
      <w:pPr>
        <w:spacing w:after="0"/>
        <w:ind w:left="0"/>
        <w:jc w:val="both"/>
      </w:pPr>
      <w:r>
        <w:rPr>
          <w:rFonts w:ascii="Times New Roman"/>
          <w:b w:val="false"/>
          <w:i w:val="false"/>
          <w:color w:val="000000"/>
          <w:sz w:val="28"/>
        </w:rPr>
        <w:t>
      финансовых организаций, а также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 в размере десяти или более процентов от размещенных (за вычетом привилегированных и выкупленных обществом) акций (долей участия в уставном капитале) при наличии у нее страхового холдинга. При этом требование по наличию страхового холдинга не распространяется на страховые (перестраховочные) организации, более пятидесяти процентов голосующих акций которых принадлежат государству или национальному управляющему холдингу;</w:t>
      </w:r>
    </w:p>
    <w:bookmarkEnd w:id="110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предусматривается дополнить абзацами седьмым и восьмым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5" w:id="1110"/>
    <w:p>
      <w:pPr>
        <w:spacing w:after="0"/>
        <w:ind w:left="0"/>
        <w:jc w:val="both"/>
      </w:pPr>
      <w:r>
        <w:rPr>
          <w:rFonts w:ascii="Times New Roman"/>
          <w:b w:val="false"/>
          <w:i w:val="false"/>
          <w:color w:val="000000"/>
          <w:sz w:val="28"/>
        </w:rPr>
        <w:t>
      2) страховыми холдингами:</w:t>
      </w:r>
    </w:p>
    <w:bookmarkEnd w:id="1110"/>
    <w:bookmarkStart w:name="z636" w:id="1111"/>
    <w:p>
      <w:pPr>
        <w:spacing w:after="0"/>
        <w:ind w:left="0"/>
        <w:jc w:val="both"/>
      </w:pPr>
      <w:r>
        <w:rPr>
          <w:rFonts w:ascii="Times New Roman"/>
          <w:b w:val="false"/>
          <w:i w:val="false"/>
          <w:color w:val="000000"/>
          <w:sz w:val="28"/>
        </w:rPr>
        <w:t>
      финансовых организаций;</w:t>
      </w:r>
    </w:p>
    <w:bookmarkEnd w:id="1111"/>
    <w:bookmarkStart w:name="z637" w:id="1112"/>
    <w:p>
      <w:pPr>
        <w:spacing w:after="0"/>
        <w:ind w:left="0"/>
        <w:jc w:val="both"/>
      </w:pPr>
      <w:r>
        <w:rPr>
          <w:rFonts w:ascii="Times New Roman"/>
          <w:b w:val="false"/>
          <w:i w:val="false"/>
          <w:color w:val="000000"/>
          <w:sz w:val="28"/>
        </w:rPr>
        <w:t>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w:t>
      </w:r>
    </w:p>
    <w:bookmarkEnd w:id="111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предусматривается дополнить абзацами четвертым и пятым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дополнить частью второй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8" w:id="1113"/>
    <w:p>
      <w:pPr>
        <w:spacing w:after="0"/>
        <w:ind w:left="0"/>
        <w:jc w:val="both"/>
      </w:pPr>
      <w:r>
        <w:rPr>
          <w:rFonts w:ascii="Times New Roman"/>
          <w:b w:val="false"/>
          <w:i w:val="false"/>
          <w:color w:val="000000"/>
          <w:sz w:val="28"/>
        </w:rPr>
        <w:t>
      Приобретение страховой (перестраховочной) организацией долей участия в уставном капитале либо акций юридических лиц, указанных в подпункте 1) части первой настоящего пункта, не должно превышать на одно юридическое лицо десять процентов собственного капитала страховой (перестраховочной) организации. Данное ограничение распространяется на владение страховой (перестраховочной) организацией долями участия в уставном капитале либо акциями указанных юридических лиц, в том числе в случаях их создания.</w:t>
      </w:r>
    </w:p>
    <w:bookmarkEnd w:id="1113"/>
    <w:bookmarkStart w:name="z639" w:id="1114"/>
    <w:p>
      <w:pPr>
        <w:spacing w:after="0"/>
        <w:ind w:left="0"/>
        <w:jc w:val="both"/>
      </w:pPr>
      <w:r>
        <w:rPr>
          <w:rFonts w:ascii="Times New Roman"/>
          <w:b w:val="false"/>
          <w:i w:val="false"/>
          <w:color w:val="000000"/>
          <w:sz w:val="28"/>
        </w:rPr>
        <w:t>
      Совокупная стоимость долей участия страховой (перестраховочной) организации в уставном капитале юридических лиц либо акций не должна превышать пятидесяти процентов собственного капитала страховой (перестраховочной) организации.</w:t>
      </w:r>
    </w:p>
    <w:bookmarkEnd w:id="1114"/>
    <w:bookmarkStart w:name="z640" w:id="1115"/>
    <w:p>
      <w:pPr>
        <w:spacing w:after="0"/>
        <w:ind w:left="0"/>
        <w:jc w:val="both"/>
      </w:pPr>
      <w:r>
        <w:rPr>
          <w:rFonts w:ascii="Times New Roman"/>
          <w:b w:val="false"/>
          <w:i w:val="false"/>
          <w:color w:val="000000"/>
          <w:sz w:val="28"/>
        </w:rPr>
        <w:t>
      Дочерние организации страховых (перестраховочных) организаций вправе приобретать только акции или доли участия в уставном капитале юридических лиц, соответствующих требованиям, установленным нормативным правовым актом уполномоченного органа. Данное требование не распространяется на дочерние банки-резиденты Республики Казахстан.</w:t>
      </w:r>
    </w:p>
    <w:bookmarkEnd w:id="1115"/>
    <w:bookmarkStart w:name="z641" w:id="1116"/>
    <w:p>
      <w:pPr>
        <w:spacing w:after="0"/>
        <w:ind w:left="0"/>
        <w:jc w:val="both"/>
      </w:pPr>
      <w:r>
        <w:rPr>
          <w:rFonts w:ascii="Times New Roman"/>
          <w:b w:val="false"/>
          <w:i w:val="false"/>
          <w:color w:val="000000"/>
          <w:sz w:val="28"/>
        </w:rPr>
        <w:t>
      Дочерние организации страхового холдинга вправе приобретать только акции или доли участия в уставном капитале юридических лиц, соответствующих требованиям, установленным нормативным правовым актом уполномоченного органа. Данное требование не распространяется на:</w:t>
      </w:r>
    </w:p>
    <w:bookmarkEnd w:id="1116"/>
    <w:bookmarkStart w:name="z642" w:id="1117"/>
    <w:p>
      <w:pPr>
        <w:spacing w:after="0"/>
        <w:ind w:left="0"/>
        <w:jc w:val="both"/>
      </w:pPr>
      <w:r>
        <w:rPr>
          <w:rFonts w:ascii="Times New Roman"/>
          <w:b w:val="false"/>
          <w:i w:val="false"/>
          <w:color w:val="000000"/>
          <w:sz w:val="28"/>
        </w:rPr>
        <w:t>
      дочерние страховые (перестраховочные) организации-резиденты Республики Казахстан;</w:t>
      </w:r>
    </w:p>
    <w:bookmarkEnd w:id="1117"/>
    <w:bookmarkStart w:name="z643" w:id="1118"/>
    <w:p>
      <w:pPr>
        <w:spacing w:after="0"/>
        <w:ind w:left="0"/>
        <w:jc w:val="both"/>
      </w:pPr>
      <w:r>
        <w:rPr>
          <w:rFonts w:ascii="Times New Roman"/>
          <w:b w:val="false"/>
          <w:i w:val="false"/>
          <w:color w:val="000000"/>
          <w:sz w:val="28"/>
        </w:rPr>
        <w:t>
      дочерние банки-резиденты Республики Казахстан;</w:t>
      </w:r>
    </w:p>
    <w:bookmarkEnd w:id="1118"/>
    <w:bookmarkStart w:name="z644" w:id="1119"/>
    <w:p>
      <w:pPr>
        <w:spacing w:after="0"/>
        <w:ind w:left="0"/>
        <w:jc w:val="both"/>
      </w:pPr>
      <w:r>
        <w:rPr>
          <w:rFonts w:ascii="Times New Roman"/>
          <w:b w:val="false"/>
          <w:i w:val="false"/>
          <w:color w:val="000000"/>
          <w:sz w:val="28"/>
        </w:rPr>
        <w:t>
      юридические лица, в которых страховой холдинг является родительской организацией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страховой (перестраховочной) организации или банка-резидентов Республики Казахстан, прямо владеющих (имеющих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указанных юридических лиц;</w:t>
      </w:r>
    </w:p>
    <w:bookmarkEnd w:id="1119"/>
    <w:bookmarkStart w:name="z645" w:id="1120"/>
    <w:p>
      <w:pPr>
        <w:spacing w:after="0"/>
        <w:ind w:left="0"/>
        <w:jc w:val="both"/>
      </w:pPr>
      <w:r>
        <w:rPr>
          <w:rFonts w:ascii="Times New Roman"/>
          <w:b w:val="false"/>
          <w:i w:val="false"/>
          <w:color w:val="000000"/>
          <w:sz w:val="28"/>
        </w:rPr>
        <w:t>
      нерезидентов Республики Казахстан, которые являются дочерними организациями нерезидентов Республики Казахстан, являющихся страховым холдингом, при выполнении одного из следующих условий:</w:t>
      </w:r>
    </w:p>
    <w:bookmarkEnd w:id="1120"/>
    <w:bookmarkStart w:name="z646" w:id="1121"/>
    <w:p>
      <w:pPr>
        <w:spacing w:after="0"/>
        <w:ind w:left="0"/>
        <w:jc w:val="both"/>
      </w:pPr>
      <w:r>
        <w:rPr>
          <w:rFonts w:ascii="Times New Roman"/>
          <w:b w:val="false"/>
          <w:i w:val="false"/>
          <w:color w:val="000000"/>
          <w:sz w:val="28"/>
        </w:rPr>
        <w:t>
      наличие у страхового холдинга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указанных лиц о том, что они подлежат консолидированному надзору;</w:t>
      </w:r>
    </w:p>
    <w:bookmarkEnd w:id="1121"/>
    <w:bookmarkStart w:name="z647" w:id="1122"/>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1122"/>
    <w:bookmarkStart w:name="z648" w:id="1123"/>
    <w:p>
      <w:pPr>
        <w:spacing w:after="0"/>
        <w:ind w:left="0"/>
        <w:jc w:val="both"/>
      </w:pPr>
      <w:r>
        <w:rPr>
          <w:rFonts w:ascii="Times New Roman"/>
          <w:b w:val="false"/>
          <w:i w:val="false"/>
          <w:color w:val="000000"/>
          <w:sz w:val="28"/>
        </w:rPr>
        <w:t>
      4. Запрет, установленный пунктами 1 и 2 настоящей статьи, не распространяется на случаи приобретения в собственность:</w:t>
      </w:r>
    </w:p>
    <w:bookmarkEnd w:id="1123"/>
    <w:bookmarkStart w:name="z649" w:id="1124"/>
    <w:p>
      <w:pPr>
        <w:spacing w:after="0"/>
        <w:ind w:left="0"/>
        <w:jc w:val="both"/>
      </w:pPr>
      <w:r>
        <w:rPr>
          <w:rFonts w:ascii="Times New Roman"/>
          <w:b w:val="false"/>
          <w:i w:val="false"/>
          <w:color w:val="000000"/>
          <w:sz w:val="28"/>
        </w:rPr>
        <w:t>
      1) страховыми холдингами:</w:t>
      </w:r>
    </w:p>
    <w:bookmarkEnd w:id="1124"/>
    <w:bookmarkStart w:name="z650" w:id="1125"/>
    <w:p>
      <w:pPr>
        <w:spacing w:after="0"/>
        <w:ind w:left="0"/>
        <w:jc w:val="both"/>
      </w:pPr>
      <w:r>
        <w:rPr>
          <w:rFonts w:ascii="Times New Roman"/>
          <w:b w:val="false"/>
          <w:i w:val="false"/>
          <w:color w:val="000000"/>
          <w:sz w:val="28"/>
        </w:rPr>
        <w:t>
      облигаций международных финансовых организаций, перечень которых устанавливается уполномоченным органом;</w:t>
      </w:r>
    </w:p>
    <w:bookmarkEnd w:id="1125"/>
    <w:bookmarkStart w:name="z651" w:id="1126"/>
    <w:p>
      <w:pPr>
        <w:spacing w:after="0"/>
        <w:ind w:left="0"/>
        <w:jc w:val="both"/>
      </w:pPr>
      <w:r>
        <w:rPr>
          <w:rFonts w:ascii="Times New Roman"/>
          <w:b w:val="false"/>
          <w:i w:val="false"/>
          <w:color w:val="000000"/>
          <w:sz w:val="28"/>
        </w:rPr>
        <w:t>
      облигаций, имеющих минимальный требуемый рейтинг. Минимальный требуемый рейтинг и перечень рейтинговых агентств устанавливаются нормативным правовым актом уполномоченного органа;</w:t>
      </w:r>
    </w:p>
    <w:bookmarkEnd w:id="1126"/>
    <w:bookmarkStart w:name="z652" w:id="1127"/>
    <w:p>
      <w:pPr>
        <w:spacing w:after="0"/>
        <w:ind w:left="0"/>
        <w:jc w:val="both"/>
      </w:pPr>
      <w:r>
        <w:rPr>
          <w:rFonts w:ascii="Times New Roman"/>
          <w:b w:val="false"/>
          <w:i w:val="false"/>
          <w:color w:val="000000"/>
          <w:sz w:val="28"/>
        </w:rPr>
        <w:t>
      2) страховыми (перестраховочными) организациями:</w:t>
      </w:r>
    </w:p>
    <w:bookmarkEnd w:id="1127"/>
    <w:bookmarkStart w:name="z653" w:id="1128"/>
    <w:p>
      <w:pPr>
        <w:spacing w:after="0"/>
        <w:ind w:left="0"/>
        <w:jc w:val="both"/>
      </w:pPr>
      <w:r>
        <w:rPr>
          <w:rFonts w:ascii="Times New Roman"/>
          <w:b w:val="false"/>
          <w:i w:val="false"/>
          <w:color w:val="000000"/>
          <w:sz w:val="28"/>
        </w:rPr>
        <w:t>
      финансовых инструментов (за исключением акций и долей участия в уставном капитале), перечень которых устанавливается нормативными правовыми актами уполномоченного органа.</w:t>
      </w:r>
    </w:p>
    <w:bookmarkEnd w:id="1128"/>
    <w:bookmarkStart w:name="z654" w:id="1129"/>
    <w:p>
      <w:pPr>
        <w:spacing w:after="0"/>
        <w:ind w:left="0"/>
        <w:jc w:val="both"/>
      </w:pPr>
      <w:r>
        <w:rPr>
          <w:rFonts w:ascii="Times New Roman"/>
          <w:b w:val="false"/>
          <w:i w:val="false"/>
          <w:color w:val="000000"/>
          <w:sz w:val="28"/>
        </w:rPr>
        <w:t>
      Ограничения, установленные настоящей статьей, не распространяются на случаи приобретения страховой (перестраховочной) организацией, страховым холдингом облигаций, взамен ранее приобретенных, организаций, находящихся в процессе реструктуризации, при условии включения обязательств по ранее выпущенным облигациям в перечень реструктурируемых обязательств данной организации.</w:t>
      </w:r>
    </w:p>
    <w:bookmarkEnd w:id="1129"/>
    <w:bookmarkStart w:name="z655" w:id="1130"/>
    <w:p>
      <w:pPr>
        <w:spacing w:after="0"/>
        <w:ind w:left="0"/>
        <w:jc w:val="both"/>
      </w:pPr>
      <w:r>
        <w:rPr>
          <w:rFonts w:ascii="Times New Roman"/>
          <w:b w:val="false"/>
          <w:i w:val="false"/>
          <w:color w:val="000000"/>
          <w:sz w:val="28"/>
        </w:rPr>
        <w:t>
      5. Страховой (перестраховочной) организации запрещается:</w:t>
      </w:r>
    </w:p>
    <w:bookmarkEnd w:id="1130"/>
    <w:bookmarkStart w:name="z656" w:id="1131"/>
    <w:p>
      <w:pPr>
        <w:spacing w:after="0"/>
        <w:ind w:left="0"/>
        <w:jc w:val="both"/>
      </w:pPr>
      <w:r>
        <w:rPr>
          <w:rFonts w:ascii="Times New Roman"/>
          <w:b w:val="false"/>
          <w:i w:val="false"/>
          <w:color w:val="000000"/>
          <w:sz w:val="28"/>
        </w:rPr>
        <w:t>
      1) выпускать иные виды ценных бумаг, кроме акций, а также не обеспеченных облигаций, соответствующих условиям, предусмотренным статьей 25-1 настоящего Закона;</w:t>
      </w:r>
    </w:p>
    <w:bookmarkEnd w:id="1131"/>
    <w:bookmarkStart w:name="z657" w:id="1132"/>
    <w:p>
      <w:pPr>
        <w:spacing w:after="0"/>
        <w:ind w:left="0"/>
        <w:jc w:val="both"/>
      </w:pPr>
      <w:r>
        <w:rPr>
          <w:rFonts w:ascii="Times New Roman"/>
          <w:b w:val="false"/>
          <w:i w:val="false"/>
          <w:color w:val="000000"/>
          <w:sz w:val="28"/>
        </w:rPr>
        <w:t>
      2) привлекать заемные средства от банков, филиалов банков-нерезидентов Республики Казахстан на срок, превышающий три месяца, в размере, превышающем размер собственного капитала, за исключением привлечения займа без обеспечения, соответствующего условиям, предусмотренным статьей 25-1 настоящего Закона;</w:t>
      </w:r>
    </w:p>
    <w:bookmarkEnd w:id="1132"/>
    <w:bookmarkStart w:name="z8237" w:id="1133"/>
    <w:p>
      <w:pPr>
        <w:spacing w:after="0"/>
        <w:ind w:left="0"/>
        <w:jc w:val="both"/>
      </w:pPr>
      <w:r>
        <w:rPr>
          <w:rFonts w:ascii="Times New Roman"/>
          <w:b w:val="false"/>
          <w:i w:val="false"/>
          <w:color w:val="000000"/>
          <w:sz w:val="28"/>
        </w:rPr>
        <w:t xml:space="preserve">
      2-1) привлекать заемные средства от физических и юридических лиц, за исключением привлечения займов без обеспечения, соответствующих условиям, предусмотренным </w:t>
      </w:r>
      <w:r>
        <w:rPr>
          <w:rFonts w:ascii="Times New Roman"/>
          <w:b w:val="false"/>
          <w:i w:val="false"/>
          <w:color w:val="000000"/>
          <w:sz w:val="28"/>
        </w:rPr>
        <w:t>статьей 25-1</w:t>
      </w:r>
      <w:r>
        <w:rPr>
          <w:rFonts w:ascii="Times New Roman"/>
          <w:b w:val="false"/>
          <w:i w:val="false"/>
          <w:color w:val="000000"/>
          <w:sz w:val="28"/>
        </w:rPr>
        <w:t xml:space="preserve"> настоящего Закона;</w:t>
      </w:r>
    </w:p>
    <w:bookmarkEnd w:id="1133"/>
    <w:bookmarkStart w:name="z658" w:id="1134"/>
    <w:p>
      <w:pPr>
        <w:spacing w:after="0"/>
        <w:ind w:left="0"/>
        <w:jc w:val="both"/>
      </w:pPr>
      <w:r>
        <w:rPr>
          <w:rFonts w:ascii="Times New Roman"/>
          <w:b w:val="false"/>
          <w:i w:val="false"/>
          <w:color w:val="000000"/>
          <w:sz w:val="28"/>
        </w:rPr>
        <w:t>
      3) предоставлять финансовую помощь на безвозмездной основе, за исключением финансовой помощи должностным лицам и работникам страховой (перестраховочной) организации на сумму, не превышающую стократный размер месячного расчетного показателя;</w:t>
      </w:r>
    </w:p>
    <w:bookmarkEnd w:id="1134"/>
    <w:bookmarkStart w:name="z659" w:id="1135"/>
    <w:p>
      <w:pPr>
        <w:spacing w:after="0"/>
        <w:ind w:left="0"/>
        <w:jc w:val="both"/>
      </w:pPr>
      <w:r>
        <w:rPr>
          <w:rFonts w:ascii="Times New Roman"/>
          <w:b w:val="false"/>
          <w:i w:val="false"/>
          <w:color w:val="000000"/>
          <w:sz w:val="28"/>
        </w:rPr>
        <w:t>
      4) предоставлять займы любыми способами, за исключением случаев, установленных законодательством Республики Казахстан;</w:t>
      </w:r>
    </w:p>
    <w:bookmarkEnd w:id="1135"/>
    <w:bookmarkStart w:name="z8238" w:id="1136"/>
    <w:p>
      <w:pPr>
        <w:spacing w:after="0"/>
        <w:ind w:left="0"/>
        <w:jc w:val="both"/>
      </w:pPr>
      <w:r>
        <w:rPr>
          <w:rFonts w:ascii="Times New Roman"/>
          <w:b w:val="false"/>
          <w:i w:val="false"/>
          <w:color w:val="000000"/>
          <w:sz w:val="28"/>
        </w:rPr>
        <w:t>
      5) выплата любых видов вознаграждений страхователям, в том числе через третьих лиц, если иное не предусмотрено законодательством Республики Казахстан;</w:t>
      </w:r>
    </w:p>
    <w:bookmarkEnd w:id="1136"/>
    <w:bookmarkStart w:name="z9003" w:id="1137"/>
    <w:p>
      <w:pPr>
        <w:spacing w:after="0"/>
        <w:ind w:left="0"/>
        <w:jc w:val="both"/>
      </w:pPr>
      <w:r>
        <w:rPr>
          <w:rFonts w:ascii="Times New Roman"/>
          <w:b w:val="false"/>
          <w:i w:val="false"/>
          <w:color w:val="000000"/>
          <w:sz w:val="28"/>
        </w:rPr>
        <w:t>
      5-1) заключать при посредничестве страхового агента – банка второго уровня, филиала банка – нерезидента Республики Казахстан, организации, осуществляющей микрофинансовую деятельность, договор страхования без указания в нем размера его комиссионного вознаграждения;</w:t>
      </w:r>
    </w:p>
    <w:bookmarkEnd w:id="1137"/>
    <w:bookmarkStart w:name="z8239" w:id="1138"/>
    <w:p>
      <w:pPr>
        <w:spacing w:after="0"/>
        <w:ind w:left="0"/>
        <w:jc w:val="both"/>
      </w:pPr>
      <w:r>
        <w:rPr>
          <w:rFonts w:ascii="Times New Roman"/>
          <w:b w:val="false"/>
          <w:i w:val="false"/>
          <w:color w:val="000000"/>
          <w:sz w:val="28"/>
        </w:rPr>
        <w:t>
      6) выдавать работникам и аффилированным лицам страховой (перестраховочной) организации деньги без первичных учетных документов.</w:t>
      </w:r>
    </w:p>
    <w:bookmarkEnd w:id="1138"/>
    <w:bookmarkStart w:name="z660" w:id="1139"/>
    <w:p>
      <w:pPr>
        <w:spacing w:after="0"/>
        <w:ind w:left="0"/>
        <w:jc w:val="both"/>
      </w:pPr>
      <w:r>
        <w:rPr>
          <w:rFonts w:ascii="Times New Roman"/>
          <w:b w:val="false"/>
          <w:i w:val="false"/>
          <w:color w:val="000000"/>
          <w:sz w:val="28"/>
        </w:rPr>
        <w:t>
      6. Помимо деятельности, указанной в пункте 2 настоящей статьи, страховые холдинги вправе заниматься следующими видами деятельности:</w:t>
      </w:r>
    </w:p>
    <w:bookmarkEnd w:id="1139"/>
    <w:bookmarkStart w:name="z661" w:id="1140"/>
    <w:p>
      <w:pPr>
        <w:spacing w:after="0"/>
        <w:ind w:left="0"/>
        <w:jc w:val="both"/>
      </w:pPr>
      <w:r>
        <w:rPr>
          <w:rFonts w:ascii="Times New Roman"/>
          <w:b w:val="false"/>
          <w:i w:val="false"/>
          <w:color w:val="000000"/>
          <w:sz w:val="28"/>
        </w:rPr>
        <w:t>
      1) покупкой имущества у лица, не являющегося аффилированным лицом страхового холдинга, приобретенного для собственных нужд;</w:t>
      </w:r>
    </w:p>
    <w:bookmarkEnd w:id="1140"/>
    <w:bookmarkStart w:name="z662" w:id="1141"/>
    <w:p>
      <w:pPr>
        <w:spacing w:after="0"/>
        <w:ind w:left="0"/>
        <w:jc w:val="both"/>
      </w:pPr>
      <w:r>
        <w:rPr>
          <w:rFonts w:ascii="Times New Roman"/>
          <w:b w:val="false"/>
          <w:i w:val="false"/>
          <w:color w:val="000000"/>
          <w:sz w:val="28"/>
        </w:rPr>
        <w:t>
      2) предоставлением консультационных услуг по вопросам, связанным с финансовой деятельностью;</w:t>
      </w:r>
    </w:p>
    <w:bookmarkEnd w:id="1141"/>
    <w:bookmarkStart w:name="z663" w:id="1142"/>
    <w:p>
      <w:pPr>
        <w:spacing w:after="0"/>
        <w:ind w:left="0"/>
        <w:jc w:val="both"/>
      </w:pPr>
      <w:r>
        <w:rPr>
          <w:rFonts w:ascii="Times New Roman"/>
          <w:b w:val="false"/>
          <w:i w:val="false"/>
          <w:color w:val="000000"/>
          <w:sz w:val="28"/>
        </w:rPr>
        <w:t>
      3) продажей собственного имущества лицу, не являющемуся аффилированным лицом страхового холдинга.</w:t>
      </w:r>
    </w:p>
    <w:bookmarkEnd w:id="1142"/>
    <w:bookmarkStart w:name="z664" w:id="1143"/>
    <w:p>
      <w:pPr>
        <w:spacing w:after="0"/>
        <w:ind w:left="0"/>
        <w:jc w:val="both"/>
      </w:pPr>
      <w:r>
        <w:rPr>
          <w:rFonts w:ascii="Times New Roman"/>
          <w:b w:val="false"/>
          <w:i w:val="false"/>
          <w:color w:val="000000"/>
          <w:sz w:val="28"/>
        </w:rPr>
        <w:t>
      7. Страховым (перестраховочным) организациям и страховым холдингам запрещается осуществление операций с производными финансовыми инструментами, за исключением операций, совершенных в целях хеджирования рисков.</w:t>
      </w:r>
    </w:p>
    <w:bookmarkEnd w:id="1143"/>
    <w:bookmarkStart w:name="z9004" w:id="1144"/>
    <w:p>
      <w:pPr>
        <w:spacing w:after="0"/>
        <w:ind w:left="0"/>
        <w:jc w:val="both"/>
      </w:pPr>
      <w:r>
        <w:rPr>
          <w:rFonts w:ascii="Times New Roman"/>
          <w:b w:val="false"/>
          <w:i w:val="false"/>
          <w:color w:val="000000"/>
          <w:sz w:val="28"/>
        </w:rPr>
        <w:t>
      7-1. Операции с производными финансовыми инструментами, совершаемые страховыми (перестраховочными) организациями и (или) страховыми холдингами в целях хеджирования рисков, могут совершаться в виде сделки (сделок) в рамках генерального финансового соглашения.</w:t>
      </w:r>
    </w:p>
    <w:bookmarkEnd w:id="1144"/>
    <w:bookmarkStart w:name="z9005" w:id="1145"/>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53-3,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2 статьи 53-4, </w:t>
      </w:r>
      <w:r>
        <w:rPr>
          <w:rFonts w:ascii="Times New Roman"/>
          <w:b w:val="false"/>
          <w:i w:val="false"/>
          <w:color w:val="000000"/>
          <w:sz w:val="28"/>
        </w:rPr>
        <w:t>пункта 1</w:t>
      </w:r>
      <w:r>
        <w:rPr>
          <w:rFonts w:ascii="Times New Roman"/>
          <w:b w:val="false"/>
          <w:i w:val="false"/>
          <w:color w:val="000000"/>
          <w:sz w:val="28"/>
        </w:rPr>
        <w:t xml:space="preserve"> статьи 53-5, </w:t>
      </w:r>
      <w:r>
        <w:rPr>
          <w:rFonts w:ascii="Times New Roman"/>
          <w:b w:val="false"/>
          <w:i w:val="false"/>
          <w:color w:val="000000"/>
          <w:sz w:val="28"/>
        </w:rPr>
        <w:t>пункта 5</w:t>
      </w:r>
      <w:r>
        <w:rPr>
          <w:rFonts w:ascii="Times New Roman"/>
          <w:b w:val="false"/>
          <w:i w:val="false"/>
          <w:color w:val="000000"/>
          <w:sz w:val="28"/>
        </w:rPr>
        <w:t xml:space="preserve"> статьи 54-1, </w:t>
      </w:r>
      <w:r>
        <w:rPr>
          <w:rFonts w:ascii="Times New Roman"/>
          <w:b w:val="false"/>
          <w:i w:val="false"/>
          <w:color w:val="000000"/>
          <w:sz w:val="28"/>
        </w:rPr>
        <w:t>пункта 3</w:t>
      </w:r>
      <w:r>
        <w:rPr>
          <w:rFonts w:ascii="Times New Roman"/>
          <w:b w:val="false"/>
          <w:i w:val="false"/>
          <w:color w:val="000000"/>
          <w:sz w:val="28"/>
        </w:rPr>
        <w:t xml:space="preserve"> статьи 55, </w:t>
      </w:r>
      <w:r>
        <w:rPr>
          <w:rFonts w:ascii="Times New Roman"/>
          <w:b w:val="false"/>
          <w:i w:val="false"/>
          <w:color w:val="000000"/>
          <w:sz w:val="28"/>
        </w:rPr>
        <w:t>пункта 1</w:t>
      </w:r>
      <w:r>
        <w:rPr>
          <w:rFonts w:ascii="Times New Roman"/>
          <w:b w:val="false"/>
          <w:i w:val="false"/>
          <w:color w:val="000000"/>
          <w:sz w:val="28"/>
        </w:rPr>
        <w:t xml:space="preserve"> статьи 55-1, подпункта 4) пункта 1 и подпункта 7) </w:t>
      </w:r>
      <w:r>
        <w:rPr>
          <w:rFonts w:ascii="Times New Roman"/>
          <w:b w:val="false"/>
          <w:i w:val="false"/>
          <w:color w:val="000000"/>
          <w:sz w:val="28"/>
        </w:rPr>
        <w:t>пункта 2</w:t>
      </w:r>
      <w:r>
        <w:rPr>
          <w:rFonts w:ascii="Times New Roman"/>
          <w:b w:val="false"/>
          <w:i w:val="false"/>
          <w:color w:val="000000"/>
          <w:sz w:val="28"/>
        </w:rPr>
        <w:t xml:space="preserve"> статьи 55-4, </w:t>
      </w:r>
      <w:r>
        <w:rPr>
          <w:rFonts w:ascii="Times New Roman"/>
          <w:b w:val="false"/>
          <w:i w:val="false"/>
          <w:color w:val="000000"/>
          <w:sz w:val="28"/>
        </w:rPr>
        <w:t>пункта 2</w:t>
      </w:r>
      <w:r>
        <w:rPr>
          <w:rFonts w:ascii="Times New Roman"/>
          <w:b w:val="false"/>
          <w:i w:val="false"/>
          <w:color w:val="000000"/>
          <w:sz w:val="28"/>
        </w:rPr>
        <w:t xml:space="preserve"> статьи 69 и </w:t>
      </w:r>
      <w:r>
        <w:rPr>
          <w:rFonts w:ascii="Times New Roman"/>
          <w:b w:val="false"/>
          <w:i w:val="false"/>
          <w:color w:val="000000"/>
          <w:sz w:val="28"/>
        </w:rPr>
        <w:t>пункта 2</w:t>
      </w:r>
      <w:r>
        <w:rPr>
          <w:rFonts w:ascii="Times New Roman"/>
          <w:b w:val="false"/>
          <w:i w:val="false"/>
          <w:color w:val="000000"/>
          <w:sz w:val="28"/>
        </w:rPr>
        <w:t xml:space="preserve"> статьи 71 настоящего Закона не применяются в отношении зачета требований и (или) ликвидационного неттинга по сделке (сделкам) в рамках генерального финансового соглашения.    </w:t>
      </w:r>
    </w:p>
    <w:bookmarkEnd w:id="1145"/>
    <w:bookmarkStart w:name="z9006" w:id="1146"/>
    <w:p>
      <w:pPr>
        <w:spacing w:after="0"/>
        <w:ind w:left="0"/>
        <w:jc w:val="both"/>
      </w:pPr>
      <w:r>
        <w:rPr>
          <w:rFonts w:ascii="Times New Roman"/>
          <w:b w:val="false"/>
          <w:i w:val="false"/>
          <w:color w:val="000000"/>
          <w:sz w:val="28"/>
        </w:rPr>
        <w:t xml:space="preserve">
      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   </w:t>
      </w:r>
    </w:p>
    <w:bookmarkEnd w:id="1146"/>
    <w:bookmarkStart w:name="z9007" w:id="1147"/>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гражданским законодательством Республики Казахстан.</w:t>
      </w:r>
    </w:p>
    <w:bookmarkEnd w:id="1147"/>
    <w:bookmarkStart w:name="z665" w:id="1148"/>
    <w:p>
      <w:pPr>
        <w:spacing w:after="0"/>
        <w:ind w:left="0"/>
        <w:jc w:val="both"/>
      </w:pPr>
      <w:r>
        <w:rPr>
          <w:rFonts w:ascii="Times New Roman"/>
          <w:b w:val="false"/>
          <w:i w:val="false"/>
          <w:color w:val="000000"/>
          <w:sz w:val="28"/>
        </w:rPr>
        <w:t>
      8. Совокупная доля акций (долей участия в уставном капитале) родительской организации страховой группы, страховой (перестраховочной) организации или страхового холдинга, принадлежащих дочерним организациям страховой (перестраховочной) организации либо страхового холдинга, организациям, в которых страховая (перестраховочная) организация либо страховой холдинг имеют значительное участие в капитале, не должна превышать лимитов, определяемых нормативным правовым актом уполномоченного органа.</w:t>
      </w:r>
    </w:p>
    <w:bookmarkEnd w:id="1148"/>
    <w:bookmarkStart w:name="z666" w:id="1149"/>
    <w:p>
      <w:pPr>
        <w:spacing w:after="0"/>
        <w:ind w:left="0"/>
        <w:jc w:val="both"/>
      </w:pPr>
      <w:r>
        <w:rPr>
          <w:rFonts w:ascii="Times New Roman"/>
          <w:b w:val="false"/>
          <w:i w:val="false"/>
          <w:color w:val="000000"/>
          <w:sz w:val="28"/>
        </w:rPr>
        <w:t>
      9. Требования настоящей статьи не распространяются:</w:t>
      </w:r>
    </w:p>
    <w:bookmarkEnd w:id="1149"/>
    <w:bookmarkStart w:name="z667" w:id="1150"/>
    <w:p>
      <w:pPr>
        <w:spacing w:after="0"/>
        <w:ind w:left="0"/>
        <w:jc w:val="both"/>
      </w:pPr>
      <w:r>
        <w:rPr>
          <w:rFonts w:ascii="Times New Roman"/>
          <w:b w:val="false"/>
          <w:i w:val="false"/>
          <w:color w:val="000000"/>
          <w:sz w:val="28"/>
        </w:rPr>
        <w:t>
      1) на нерезидентов Республики Казахстан, являющихся страховым холдингом, лицом, обладающим признаками страхового холдинга, при выполнении одного из следующих условий:</w:t>
      </w:r>
    </w:p>
    <w:bookmarkEnd w:id="1150"/>
    <w:bookmarkStart w:name="z668" w:id="1151"/>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страхового холдинга, лица, обладающего признаками страхового холдинга, о том, что указанные лица-нерезиденты Республики Казахстан подлежат консолидированному надзору;</w:t>
      </w:r>
    </w:p>
    <w:bookmarkEnd w:id="1151"/>
    <w:bookmarkStart w:name="z669" w:id="1152"/>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1152"/>
    <w:bookmarkStart w:name="z670" w:id="1153"/>
    <w:p>
      <w:pPr>
        <w:spacing w:after="0"/>
        <w:ind w:left="0"/>
        <w:jc w:val="both"/>
      </w:pPr>
      <w:r>
        <w:rPr>
          <w:rFonts w:ascii="Times New Roman"/>
          <w:b w:val="false"/>
          <w:i w:val="false"/>
          <w:color w:val="000000"/>
          <w:sz w:val="28"/>
        </w:rPr>
        <w:t>
      2) на страховые холдинги, являющиеся банковскими холдингами, входящими в состав банковских конгломератов;</w:t>
      </w:r>
    </w:p>
    <w:bookmarkEnd w:id="1153"/>
    <w:bookmarkStart w:name="z671" w:id="1154"/>
    <w:p>
      <w:pPr>
        <w:spacing w:after="0"/>
        <w:ind w:left="0"/>
        <w:jc w:val="both"/>
      </w:pPr>
      <w:r>
        <w:rPr>
          <w:rFonts w:ascii="Times New Roman"/>
          <w:b w:val="false"/>
          <w:i w:val="false"/>
          <w:color w:val="000000"/>
          <w:sz w:val="28"/>
        </w:rPr>
        <w:t>
      3) на страховые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страховой (перестраховочной)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страхового холдинга-резидента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указанной страховой (перестраховочной) организации;</w:t>
      </w:r>
    </w:p>
    <w:bookmarkEnd w:id="1154"/>
    <w:bookmarkStart w:name="z672" w:id="1155"/>
    <w:p>
      <w:pPr>
        <w:spacing w:after="0"/>
        <w:ind w:left="0"/>
        <w:jc w:val="both"/>
      </w:pPr>
      <w:r>
        <w:rPr>
          <w:rFonts w:ascii="Times New Roman"/>
          <w:b w:val="false"/>
          <w:i w:val="false"/>
          <w:color w:val="000000"/>
          <w:sz w:val="28"/>
        </w:rPr>
        <w:t>
      4) на страховые холдинги – резидентов Республики Казахстан, являющихся финансовыми организациями.</w:t>
      </w:r>
    </w:p>
    <w:bookmarkEnd w:id="1155"/>
    <w:bookmarkStart w:name="z673" w:id="1156"/>
    <w:p>
      <w:pPr>
        <w:spacing w:after="0"/>
        <w:ind w:left="0"/>
        <w:jc w:val="both"/>
      </w:pPr>
      <w:r>
        <w:rPr>
          <w:rFonts w:ascii="Times New Roman"/>
          <w:b w:val="false"/>
          <w:i w:val="false"/>
          <w:color w:val="000000"/>
          <w:sz w:val="28"/>
        </w:rPr>
        <w:t>
      10. Страховая (перестраховочная) организация обязана передавать часть принятых ею страховых рисков от аффилированных лиц страховой (перестраховочной) организации, превышающую размер собственного удержания страховой (перестраховочной) организации, страховым (перестраховочным) организациям, имеющим международный кредитный рейтинг не ниже суверенного рейтинга Республики Казахстан. Перечень рейтинговых агентств устанавливается нормативным правовым актом уполномоченного органа.</w:t>
      </w:r>
    </w:p>
    <w:bookmarkEnd w:id="1156"/>
    <w:bookmarkStart w:name="z675" w:id="1157"/>
    <w:p>
      <w:pPr>
        <w:spacing w:after="0"/>
        <w:ind w:left="0"/>
        <w:jc w:val="both"/>
      </w:pPr>
      <w:r>
        <w:rPr>
          <w:rFonts w:ascii="Times New Roman"/>
          <w:b w:val="false"/>
          <w:i w:val="false"/>
          <w:color w:val="000000"/>
          <w:sz w:val="28"/>
        </w:rPr>
        <w:t>
      11. Требования настоящей статьи не распространяются на инвестирование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04.02.2012);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6" w:id="1158"/>
    <w:p>
      <w:pPr>
        <w:spacing w:after="0"/>
        <w:ind w:left="0"/>
        <w:jc w:val="left"/>
      </w:pPr>
      <w:r>
        <w:rPr>
          <w:rFonts w:ascii="Times New Roman"/>
          <w:b/>
          <w:i w:val="false"/>
          <w:color w:val="000000"/>
        </w:rPr>
        <w:t xml:space="preserve"> Статья 49. Совершение крупных сделок по страхованию</w:t>
      </w:r>
    </w:p>
    <w:bookmarkEnd w:id="1158"/>
    <w:bookmarkStart w:name="z8240" w:id="1159"/>
    <w:p>
      <w:pPr>
        <w:spacing w:after="0"/>
        <w:ind w:left="0"/>
        <w:jc w:val="both"/>
      </w:pPr>
      <w:r>
        <w:rPr>
          <w:rFonts w:ascii="Times New Roman"/>
          <w:b w:val="false"/>
          <w:i w:val="false"/>
          <w:color w:val="000000"/>
          <w:sz w:val="28"/>
        </w:rPr>
        <w:t xml:space="preserve">
      1. Сделка по страхованию (перестрахованию) признается крупной, если страховая сумма (принимаемый объем обязательств) по отдельному заключенному договору страхования либо принимаемый объем обязательств по отдельному договору перестрахования страховой (перестраховочной) организации превышают норматив, установленный нормативным правовым актом уполномоченного органа. </w:t>
      </w:r>
    </w:p>
    <w:bookmarkEnd w:id="1159"/>
    <w:bookmarkStart w:name="z8241" w:id="1160"/>
    <w:p>
      <w:pPr>
        <w:spacing w:after="0"/>
        <w:ind w:left="0"/>
        <w:jc w:val="both"/>
      </w:pPr>
      <w:r>
        <w:rPr>
          <w:rFonts w:ascii="Times New Roman"/>
          <w:b w:val="false"/>
          <w:i w:val="false"/>
          <w:color w:val="000000"/>
          <w:sz w:val="28"/>
        </w:rPr>
        <w:t>
      2. Решение о совершении крупной сделки принимается в соответствии с Законом Республики Казахстан "Об акционерных обществах" на основании заключения актуария, имеющего лицензию на осуществление актуарной деятельности на страховом рынке.</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1161"/>
    <w:p>
      <w:pPr>
        <w:spacing w:after="0"/>
        <w:ind w:left="0"/>
        <w:jc w:val="left"/>
      </w:pPr>
      <w:r>
        <w:rPr>
          <w:rFonts w:ascii="Times New Roman"/>
          <w:b/>
          <w:i w:val="false"/>
          <w:color w:val="000000"/>
        </w:rPr>
        <w:t xml:space="preserve"> Статья 50. Сделки с ценными бумагами и векселями</w:t>
      </w:r>
    </w:p>
    <w:bookmarkEnd w:id="1161"/>
    <w:p>
      <w:pPr>
        <w:spacing w:after="0"/>
        <w:ind w:left="0"/>
        <w:jc w:val="both"/>
      </w:pPr>
      <w:r>
        <w:rPr>
          <w:rFonts w:ascii="Times New Roman"/>
          <w:b w:val="false"/>
          <w:i w:val="false"/>
          <w:color w:val="000000"/>
          <w:sz w:val="28"/>
        </w:rPr>
        <w:t>
      1. Сделки, совершенные с акциями страховой (перестраховочной) организации, регистрируются согласно требованиям законодательства Республики Казахстан с учетом особенностей, предусмотренных настоящим Законом.</w:t>
      </w:r>
    </w:p>
    <w:bookmarkStart w:name="z248" w:id="1162"/>
    <w:p>
      <w:pPr>
        <w:spacing w:after="0"/>
        <w:ind w:left="0"/>
        <w:jc w:val="both"/>
      </w:pPr>
      <w:r>
        <w:rPr>
          <w:rFonts w:ascii="Times New Roman"/>
          <w:b w:val="false"/>
          <w:i w:val="false"/>
          <w:color w:val="000000"/>
          <w:sz w:val="28"/>
        </w:rPr>
        <w:t xml:space="preserve">
      2. Страховая (перестраховочная) организация не вправе выпускать золотую акцию. </w:t>
      </w:r>
    </w:p>
    <w:bookmarkEnd w:id="1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23.12.2005 №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8" w:id="1163"/>
    <w:p>
      <w:pPr>
        <w:spacing w:after="0"/>
        <w:ind w:left="0"/>
        <w:jc w:val="left"/>
      </w:pPr>
      <w:r>
        <w:rPr>
          <w:rFonts w:ascii="Times New Roman"/>
          <w:b/>
          <w:i w:val="false"/>
          <w:color w:val="000000"/>
        </w:rPr>
        <w:t xml:space="preserve"> Статья 51. Контроль над сделками с акциями страховой (перестраховочной) организации</w:t>
      </w:r>
    </w:p>
    <w:bookmarkEnd w:id="1163"/>
    <w:p>
      <w:pPr>
        <w:spacing w:after="0"/>
        <w:ind w:left="0"/>
        <w:jc w:val="both"/>
      </w:pPr>
      <w:r>
        <w:rPr>
          <w:rFonts w:ascii="Times New Roman"/>
          <w:b w:val="false"/>
          <w:i w:val="false"/>
          <w:color w:val="000000"/>
          <w:sz w:val="28"/>
        </w:rPr>
        <w:t xml:space="preserve">
      1. Лицо, получающее право собственности или право управления голосующими (за вычетом привилегированных) акциями страховой (перестраховочной) организации в количестве более пяти процентов от общего числа голосующих (за вычетом привилегированных) акций, обязано представить в течение десяти календарных дней письменное уведомление в уполномоченный орган о совершении указанной сделки с представлением подтверждающих документов.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bookmarkStart w:name="z250" w:id="1164"/>
    <w:p>
      <w:pPr>
        <w:spacing w:after="0"/>
        <w:ind w:left="0"/>
        <w:jc w:val="both"/>
      </w:pPr>
      <w:r>
        <w:rPr>
          <w:rFonts w:ascii="Times New Roman"/>
          <w:b w:val="false"/>
          <w:i w:val="false"/>
          <w:color w:val="000000"/>
          <w:sz w:val="28"/>
        </w:rPr>
        <w:t xml:space="preserve">
      4. Требования настоящей статьи распространяются на все виды сделок с акциями страховых (перестраховочных) организаций и депозитарными расписками, выпущенными на акции страховых (перестраховочных) организаций. </w:t>
      </w:r>
    </w:p>
    <w:bookmarkEnd w:id="1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59" w:id="1165"/>
    <w:p>
      <w:pPr>
        <w:spacing w:after="0"/>
        <w:ind w:left="0"/>
        <w:jc w:val="left"/>
      </w:pPr>
      <w:r>
        <w:rPr>
          <w:rFonts w:ascii="Times New Roman"/>
          <w:b/>
          <w:i w:val="false"/>
          <w:color w:val="000000"/>
        </w:rPr>
        <w:t xml:space="preserve"> Статья 52. Участие страховой (перестраховочной) организации в совместной деятельности</w:t>
      </w:r>
    </w:p>
    <w:bookmarkEnd w:id="1165"/>
    <w:bookmarkStart w:name="z8242" w:id="1166"/>
    <w:p>
      <w:pPr>
        <w:spacing w:after="0"/>
        <w:ind w:left="0"/>
        <w:jc w:val="both"/>
      </w:pPr>
      <w:r>
        <w:rPr>
          <w:rFonts w:ascii="Times New Roman"/>
          <w:b w:val="false"/>
          <w:i w:val="false"/>
          <w:color w:val="000000"/>
          <w:sz w:val="28"/>
        </w:rPr>
        <w:t xml:space="preserve">
      1. Страховая (перестраховочная) организация вправе участвовать в создании консорциума или простого товарищества в соответствии с требованиями, установленными </w:t>
      </w:r>
      <w:r>
        <w:rPr>
          <w:rFonts w:ascii="Times New Roman"/>
          <w:b w:val="false"/>
          <w:i w:val="false"/>
          <w:color w:val="000000"/>
          <w:sz w:val="28"/>
        </w:rPr>
        <w:t>статьей 13</w:t>
      </w:r>
      <w:r>
        <w:rPr>
          <w:rFonts w:ascii="Times New Roman"/>
          <w:b w:val="false"/>
          <w:i w:val="false"/>
          <w:color w:val="000000"/>
          <w:sz w:val="28"/>
        </w:rPr>
        <w:t xml:space="preserve"> настоящего Закона. </w:t>
      </w:r>
    </w:p>
    <w:bookmarkEnd w:id="1166"/>
    <w:bookmarkStart w:name="z8243" w:id="1167"/>
    <w:p>
      <w:pPr>
        <w:spacing w:after="0"/>
        <w:ind w:left="0"/>
        <w:jc w:val="both"/>
      </w:pPr>
      <w:r>
        <w:rPr>
          <w:rFonts w:ascii="Times New Roman"/>
          <w:b w:val="false"/>
          <w:i w:val="false"/>
          <w:color w:val="000000"/>
          <w:sz w:val="28"/>
        </w:rPr>
        <w:t>
      2. Надзор за деятельностью страховой (перестраховочной) организации, аффилированных с ней и ее учредителями лиц и организаций, участвующих в консорциумах и простых товариществах с участием страховых (перестраховочных) организаций, может осуществляться на консолидированной основе. Правила консолидированного надзора утверждаются уполномоченным органом.</w:t>
      </w:r>
    </w:p>
    <w:bookmarkEnd w:id="1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6" w:id="1168"/>
    <w:p>
      <w:pPr>
        <w:spacing w:after="0"/>
        <w:ind w:left="0"/>
        <w:jc w:val="left"/>
      </w:pPr>
      <w:r>
        <w:rPr>
          <w:rFonts w:ascii="Times New Roman"/>
          <w:b/>
          <w:i w:val="false"/>
          <w:color w:val="000000"/>
        </w:rPr>
        <w:t xml:space="preserve"> Статья 52-1. Система управления рисками и внутреннего контроля</w:t>
      </w:r>
    </w:p>
    <w:bookmarkEnd w:id="1168"/>
    <w:bookmarkStart w:name="z677" w:id="1169"/>
    <w:p>
      <w:pPr>
        <w:spacing w:after="0"/>
        <w:ind w:left="0"/>
        <w:jc w:val="both"/>
      </w:pPr>
      <w:r>
        <w:rPr>
          <w:rFonts w:ascii="Times New Roman"/>
          <w:b w:val="false"/>
          <w:i w:val="false"/>
          <w:color w:val="000000"/>
          <w:sz w:val="28"/>
        </w:rPr>
        <w:t>
      1. Страховые (перестраховочные) организации формируют систему управления рисками и внутреннего контроля, которая должна содержать:</w:t>
      </w:r>
    </w:p>
    <w:bookmarkEnd w:id="1169"/>
    <w:bookmarkStart w:name="z678" w:id="1170"/>
    <w:p>
      <w:pPr>
        <w:spacing w:after="0"/>
        <w:ind w:left="0"/>
        <w:jc w:val="both"/>
      </w:pPr>
      <w:r>
        <w:rPr>
          <w:rFonts w:ascii="Times New Roman"/>
          <w:b w:val="false"/>
          <w:i w:val="false"/>
          <w:color w:val="000000"/>
          <w:sz w:val="28"/>
        </w:rPr>
        <w:t>
      1) полномочия и функциональные обязанности по управлению рисками и внутреннему контролю совета директоров, правления, подразделений страховой (перестраховочной) организации (соответствующего органа управления страховой (перестраховочной) организации – нерезидента Республики Казахстан), их ответственность;</w:t>
      </w:r>
    </w:p>
    <w:bookmarkEnd w:id="1170"/>
    <w:bookmarkStart w:name="z679" w:id="1171"/>
    <w:p>
      <w:pPr>
        <w:spacing w:after="0"/>
        <w:ind w:left="0"/>
        <w:jc w:val="both"/>
      </w:pPr>
      <w:r>
        <w:rPr>
          <w:rFonts w:ascii="Times New Roman"/>
          <w:b w:val="false"/>
          <w:i w:val="false"/>
          <w:color w:val="000000"/>
          <w:sz w:val="28"/>
        </w:rPr>
        <w:t>
      2) внутренние политики и процедуры по управлению рисками и внутреннему контролю;</w:t>
      </w:r>
    </w:p>
    <w:bookmarkEnd w:id="1171"/>
    <w:bookmarkStart w:name="z680" w:id="1172"/>
    <w:p>
      <w:pPr>
        <w:spacing w:after="0"/>
        <w:ind w:left="0"/>
        <w:jc w:val="both"/>
      </w:pPr>
      <w:r>
        <w:rPr>
          <w:rFonts w:ascii="Times New Roman"/>
          <w:b w:val="false"/>
          <w:i w:val="false"/>
          <w:color w:val="000000"/>
          <w:sz w:val="28"/>
        </w:rPr>
        <w:t>
      3) лимиты на допустимый размер рисков в отдельности по видам деятельности страховой (перестраховочной) организации;</w:t>
      </w:r>
    </w:p>
    <w:bookmarkEnd w:id="1172"/>
    <w:bookmarkStart w:name="z681" w:id="1173"/>
    <w:p>
      <w:pPr>
        <w:spacing w:after="0"/>
        <w:ind w:left="0"/>
        <w:jc w:val="both"/>
      </w:pPr>
      <w:r>
        <w:rPr>
          <w:rFonts w:ascii="Times New Roman"/>
          <w:b w:val="false"/>
          <w:i w:val="false"/>
          <w:color w:val="000000"/>
          <w:sz w:val="28"/>
        </w:rPr>
        <w:t>
      4) внутренние процедуры представления отчетности по управлению рисками и внутреннему контролю органам страховой (перестраховочной) организации;</w:t>
      </w:r>
    </w:p>
    <w:bookmarkEnd w:id="1173"/>
    <w:bookmarkStart w:name="z682" w:id="1174"/>
    <w:p>
      <w:pPr>
        <w:spacing w:after="0"/>
        <w:ind w:left="0"/>
        <w:jc w:val="both"/>
      </w:pPr>
      <w:r>
        <w:rPr>
          <w:rFonts w:ascii="Times New Roman"/>
          <w:b w:val="false"/>
          <w:i w:val="false"/>
          <w:color w:val="000000"/>
          <w:sz w:val="28"/>
        </w:rPr>
        <w:t>
      5) внутренние критерии оценки эффективности системы управления рисками.</w:t>
      </w:r>
    </w:p>
    <w:bookmarkEnd w:id="117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первую пункта 1 предусматривается дополнить подпунктом 6)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3" w:id="1175"/>
    <w:p>
      <w:pPr>
        <w:spacing w:after="0"/>
        <w:ind w:left="0"/>
        <w:jc w:val="both"/>
      </w:pPr>
      <w:r>
        <w:rPr>
          <w:rFonts w:ascii="Times New Roman"/>
          <w:b w:val="false"/>
          <w:i w:val="false"/>
          <w:color w:val="000000"/>
          <w:sz w:val="28"/>
        </w:rPr>
        <w:t>
      Порядок формирования системы управления рисками и внутреннего контроля устанавливается нормативным правовым актом уполномоченного органа.</w:t>
      </w:r>
    </w:p>
    <w:bookmarkEnd w:id="1175"/>
    <w:p>
      <w:pPr>
        <w:spacing w:after="0"/>
        <w:ind w:left="0"/>
        <w:jc w:val="both"/>
      </w:pPr>
      <w:r>
        <w:rPr>
          <w:rFonts w:ascii="Times New Roman"/>
          <w:b w:val="false"/>
          <w:i w:val="false"/>
          <w:color w:val="000000"/>
          <w:sz w:val="28"/>
        </w:rPr>
        <w:t>
      Особенности формирования системы управления рисками страховыми организациями, обладающими лицензией на осуществление деятельности по управлению инвестиционным портфелем на рынке ценных бумаг, определяются нормативным правовым актом уполномоченного органа, предусмотренным в настоящем пункте.</w:t>
      </w:r>
    </w:p>
    <w:bookmarkStart w:name="z8244" w:id="1176"/>
    <w:p>
      <w:pPr>
        <w:spacing w:after="0"/>
        <w:ind w:left="0"/>
        <w:jc w:val="both"/>
      </w:pPr>
      <w:r>
        <w:rPr>
          <w:rFonts w:ascii="Times New Roman"/>
          <w:b w:val="false"/>
          <w:i w:val="false"/>
          <w:color w:val="000000"/>
          <w:sz w:val="28"/>
        </w:rPr>
        <w:t>
      1-1. Страховые организации, осуществляющие деятельность по инвестиционному управлению активами, формируют систему управления рисками и внутреннего контроля в порядке, установленном нормативным правовым актом уполномоченного органа.</w:t>
      </w:r>
    </w:p>
    <w:bookmarkEnd w:id="1176"/>
    <w:bookmarkStart w:name="z684" w:id="1177"/>
    <w:p>
      <w:pPr>
        <w:spacing w:after="0"/>
        <w:ind w:left="0"/>
        <w:jc w:val="both"/>
      </w:pPr>
      <w:r>
        <w:rPr>
          <w:rFonts w:ascii="Times New Roman"/>
          <w:b w:val="false"/>
          <w:i w:val="false"/>
          <w:color w:val="000000"/>
          <w:sz w:val="28"/>
        </w:rPr>
        <w:t>
      2. Страховая группа должна иметь систему управления рисками и внутреннего контроля, соответствующую требованиям, установленным нормативным правовым актом уполномоченного органа.</w:t>
      </w:r>
    </w:p>
    <w:bookmarkEnd w:id="1177"/>
    <w:bookmarkStart w:name="z685" w:id="1178"/>
    <w:p>
      <w:pPr>
        <w:spacing w:after="0"/>
        <w:ind w:left="0"/>
        <w:jc w:val="both"/>
      </w:pPr>
      <w:r>
        <w:rPr>
          <w:rFonts w:ascii="Times New Roman"/>
          <w:b w:val="false"/>
          <w:i w:val="false"/>
          <w:color w:val="000000"/>
          <w:sz w:val="28"/>
        </w:rPr>
        <w:t>
      Родительская организация страховой группы обеспечивает соблюдение требований к системе управления рисками и внутреннего контроля на консолидированной основе.</w:t>
      </w:r>
    </w:p>
    <w:bookmarkEnd w:id="1178"/>
    <w:bookmarkStart w:name="z686" w:id="1179"/>
    <w:p>
      <w:pPr>
        <w:spacing w:after="0"/>
        <w:ind w:left="0"/>
        <w:jc w:val="both"/>
      </w:pPr>
      <w:r>
        <w:rPr>
          <w:rFonts w:ascii="Times New Roman"/>
          <w:b w:val="false"/>
          <w:i w:val="false"/>
          <w:color w:val="000000"/>
          <w:sz w:val="28"/>
        </w:rPr>
        <w:t>
      Родительская организация страховой группы несет ответственность за соблюдение участниками страховой группы требований к системе управления рисками и внутреннего контроля.</w:t>
      </w:r>
    </w:p>
    <w:bookmarkEnd w:id="1179"/>
    <w:bookmarkStart w:name="z8579" w:id="1180"/>
    <w:p>
      <w:pPr>
        <w:spacing w:after="0"/>
        <w:ind w:left="0"/>
        <w:jc w:val="both"/>
      </w:pPr>
      <w:r>
        <w:rPr>
          <w:rFonts w:ascii="Times New Roman"/>
          <w:b w:val="false"/>
          <w:i w:val="false"/>
          <w:color w:val="000000"/>
          <w:sz w:val="28"/>
        </w:rPr>
        <w:t>
      2-1. Страховой холдинг обеспечивает наличие систем управления рисками и внутреннего контроля, в том числе в отношении рисков, связанных с деятельностью дочерней организации или организаций, в которых страховой холдинг имеет значительное участие.</w:t>
      </w:r>
    </w:p>
    <w:bookmarkEnd w:id="1180"/>
    <w:bookmarkStart w:name="z8580" w:id="1181"/>
    <w:p>
      <w:pPr>
        <w:spacing w:after="0"/>
        <w:ind w:left="0"/>
        <w:jc w:val="both"/>
      </w:pPr>
      <w:r>
        <w:rPr>
          <w:rFonts w:ascii="Times New Roman"/>
          <w:b w:val="false"/>
          <w:i w:val="false"/>
          <w:color w:val="000000"/>
          <w:sz w:val="28"/>
        </w:rPr>
        <w:t>
      Требования части первой настоящего пункта распространяются на лиц, желающих приобрести статус страхового холдинга.</w:t>
      </w:r>
    </w:p>
    <w:bookmarkEnd w:id="1181"/>
    <w:bookmarkStart w:name="z8468" w:id="1182"/>
    <w:p>
      <w:pPr>
        <w:spacing w:after="0"/>
        <w:ind w:left="0"/>
        <w:jc w:val="both"/>
      </w:pPr>
      <w:r>
        <w:rPr>
          <w:rFonts w:ascii="Times New Roman"/>
          <w:b w:val="false"/>
          <w:i w:val="false"/>
          <w:color w:val="000000"/>
          <w:sz w:val="28"/>
        </w:rPr>
        <w:t>
      3. Уполномоченный орган осуществляет оценку соответствия системы управления рисками и внутреннего контроля требованиям, установленным настоящей статьей.</w:t>
      </w:r>
    </w:p>
    <w:bookmarkEnd w:id="1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52-1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7" w:id="1183"/>
    <w:p>
      <w:pPr>
        <w:spacing w:after="0"/>
        <w:ind w:left="0"/>
        <w:jc w:val="left"/>
      </w:pPr>
      <w:r>
        <w:rPr>
          <w:rFonts w:ascii="Times New Roman"/>
          <w:b/>
          <w:i w:val="false"/>
          <w:color w:val="000000"/>
        </w:rPr>
        <w:t xml:space="preserve"> Статья 52-2. Запрет на рекламу, не соответствующую действительности</w:t>
      </w:r>
    </w:p>
    <w:bookmarkEnd w:id="1183"/>
    <w:bookmarkStart w:name="z688" w:id="1184"/>
    <w:p>
      <w:pPr>
        <w:spacing w:after="0"/>
        <w:ind w:left="0"/>
        <w:jc w:val="both"/>
      </w:pPr>
      <w:r>
        <w:rPr>
          <w:rFonts w:ascii="Times New Roman"/>
          <w:b w:val="false"/>
          <w:i w:val="false"/>
          <w:color w:val="000000"/>
          <w:sz w:val="28"/>
        </w:rPr>
        <w:t>
      1. Страховым (перестраховочным) организациям запрещается реклама их деятельности, не соответствующая действительности на день ее опубликования.</w:t>
      </w:r>
    </w:p>
    <w:bookmarkEnd w:id="1184"/>
    <w:bookmarkStart w:name="z689" w:id="1185"/>
    <w:p>
      <w:pPr>
        <w:spacing w:after="0"/>
        <w:ind w:left="0"/>
        <w:jc w:val="both"/>
      </w:pPr>
      <w:r>
        <w:rPr>
          <w:rFonts w:ascii="Times New Roman"/>
          <w:b w:val="false"/>
          <w:i w:val="false"/>
          <w:color w:val="000000"/>
          <w:sz w:val="28"/>
        </w:rPr>
        <w:t>
      2. Уполномоченный орган вправе потребовать от страховой (перестраховочной) организации внесения изменений в рекламу, не соответствующую действительности, ее прекращения или публикации ее опровержения.</w:t>
      </w:r>
    </w:p>
    <w:bookmarkEnd w:id="1185"/>
    <w:bookmarkStart w:name="z690" w:id="1186"/>
    <w:p>
      <w:pPr>
        <w:spacing w:after="0"/>
        <w:ind w:left="0"/>
        <w:jc w:val="both"/>
      </w:pPr>
      <w:r>
        <w:rPr>
          <w:rFonts w:ascii="Times New Roman"/>
          <w:b w:val="false"/>
          <w:i w:val="false"/>
          <w:color w:val="000000"/>
          <w:sz w:val="28"/>
        </w:rPr>
        <w:t>
      В случае невыполнения данного требования в установленный уполномоченным органом срок уполномоченный орган вправе опубликовать информацию о несоответствии действительности сведений, содержащихся в рекламе, либо уточнить их за счет страховой (перестраховочной) организации, опубликовавшей такую рекламу.</w:t>
      </w:r>
    </w:p>
    <w:bookmarkEnd w:id="1186"/>
    <w:bookmarkStart w:name="z691" w:id="1187"/>
    <w:p>
      <w:pPr>
        <w:spacing w:after="0"/>
        <w:ind w:left="0"/>
        <w:jc w:val="both"/>
      </w:pPr>
      <w:r>
        <w:rPr>
          <w:rFonts w:ascii="Times New Roman"/>
          <w:b w:val="false"/>
          <w:i w:val="false"/>
          <w:color w:val="000000"/>
          <w:sz w:val="28"/>
        </w:rPr>
        <w:t>
      3. Запрещается выступать в качестве рекламодателя услуг, предоставляемых страховыми (перестраховочными) организациями, следующим лицам:</w:t>
      </w:r>
    </w:p>
    <w:bookmarkEnd w:id="1187"/>
    <w:bookmarkStart w:name="z692" w:id="1188"/>
    <w:p>
      <w:pPr>
        <w:spacing w:after="0"/>
        <w:ind w:left="0"/>
        <w:jc w:val="both"/>
      </w:pPr>
      <w:r>
        <w:rPr>
          <w:rFonts w:ascii="Times New Roman"/>
          <w:b w:val="false"/>
          <w:i w:val="false"/>
          <w:color w:val="000000"/>
          <w:sz w:val="28"/>
        </w:rPr>
        <w:t>
      юридическим лицам, не имеющим лицензии уполномоченного органа по отраслям "страхование жизни" или "общее страхование", а также на осуществление деятельности по перестрахованию;</w:t>
      </w:r>
    </w:p>
    <w:bookmarkEnd w:id="1188"/>
    <w:bookmarkStart w:name="z693" w:id="1189"/>
    <w:p>
      <w:pPr>
        <w:spacing w:after="0"/>
        <w:ind w:left="0"/>
        <w:jc w:val="both"/>
      </w:pPr>
      <w:r>
        <w:rPr>
          <w:rFonts w:ascii="Times New Roman"/>
          <w:b w:val="false"/>
          <w:i w:val="false"/>
          <w:color w:val="000000"/>
          <w:sz w:val="28"/>
        </w:rPr>
        <w:t>
      физическим лицам, не являющимся работниками страховых (перестраховочных) организаций и не уполномоченным страховыми (перестраховочными) организациями.</w:t>
      </w:r>
    </w:p>
    <w:bookmarkEnd w:id="1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52-2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583" w:id="1190"/>
    <w:p>
      <w:pPr>
        <w:spacing w:after="0"/>
        <w:ind w:left="0"/>
        <w:jc w:val="left"/>
      </w:pPr>
      <w:r>
        <w:rPr>
          <w:rFonts w:ascii="Times New Roman"/>
          <w:b/>
          <w:i w:val="false"/>
          <w:color w:val="000000"/>
        </w:rPr>
        <w:t xml:space="preserve"> Статья 52-3. Ведение бухгалтерского учета и составление финансовой отчетности</w:t>
      </w:r>
    </w:p>
    <w:bookmarkEnd w:id="1190"/>
    <w:p>
      <w:pPr>
        <w:spacing w:after="0"/>
        <w:ind w:left="0"/>
        <w:jc w:val="both"/>
      </w:pPr>
      <w:r>
        <w:rPr>
          <w:rFonts w:ascii="Times New Roman"/>
          <w:b w:val="false"/>
          <w:i w:val="false"/>
          <w:color w:val="000000"/>
          <w:sz w:val="28"/>
        </w:rPr>
        <w:t>
      Ведение бухгалтерского учета и составление финансовой отчетности, автоматизация ведения бухгалтерского учета страховой (перестраховочной) организацией, исламской страховой (перестраховочной) организацией и страховым брокером осуществляются в соответствии с нормативными правовыми актами Национального Банка.</w:t>
      </w:r>
    </w:p>
    <w:bookmarkStart w:name="z8619" w:id="1191"/>
    <w:p>
      <w:pPr>
        <w:spacing w:after="0"/>
        <w:ind w:left="0"/>
        <w:jc w:val="both"/>
      </w:pPr>
      <w:r>
        <w:rPr>
          <w:rFonts w:ascii="Times New Roman"/>
          <w:b w:val="false"/>
          <w:i w:val="false"/>
          <w:color w:val="000000"/>
          <w:sz w:val="28"/>
        </w:rPr>
        <w:t>
      Филиалы страховых (перестраховочных) организаций – нерезидентов Республики Казахстан, филиалы страховых брокеров – нерезидентов Республики Казахстан осуществляют ведение бухгалтерского учета и составление отчетности по данным бухгалтерского учета в соответствии c международными стандартами и нормативными правовыми актами Национального Банка.</w:t>
      </w:r>
    </w:p>
    <w:bookmarkEnd w:id="1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52-3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52-4. Запрет на недобросовестное поведение при заключении договора страхования, в период действия страховой защиты и урегулирования страхового случая</w:t>
      </w:r>
    </w:p>
    <w:bookmarkStart w:name="z9009" w:id="1192"/>
    <w:p>
      <w:pPr>
        <w:spacing w:after="0"/>
        <w:ind w:left="0"/>
        <w:jc w:val="both"/>
      </w:pPr>
      <w:r>
        <w:rPr>
          <w:rFonts w:ascii="Times New Roman"/>
          <w:b w:val="false"/>
          <w:i w:val="false"/>
          <w:color w:val="000000"/>
          <w:sz w:val="28"/>
        </w:rPr>
        <w:t>
      1. При заключении договора страхования, в период действия страховой защиты и урегулирования страхового случая сторонам договора страхования запрещается представлять недостоверные сведения и скрывать информацию, влияющую на исполнение существенных условий договора страхования.</w:t>
      </w:r>
    </w:p>
    <w:bookmarkEnd w:id="1192"/>
    <w:bookmarkStart w:name="z9010" w:id="1193"/>
    <w:p>
      <w:pPr>
        <w:spacing w:after="0"/>
        <w:ind w:left="0"/>
        <w:jc w:val="both"/>
      </w:pPr>
      <w:r>
        <w:rPr>
          <w:rFonts w:ascii="Times New Roman"/>
          <w:b w:val="false"/>
          <w:i w:val="false"/>
          <w:color w:val="000000"/>
          <w:sz w:val="28"/>
        </w:rPr>
        <w:t>
      2. Признаками недобросовестного поведения при заключении договора страхования, в период действия страховой защиты и урегулирования страхового случая являются:</w:t>
      </w:r>
    </w:p>
    <w:bookmarkEnd w:id="1193"/>
    <w:bookmarkStart w:name="z9011" w:id="1194"/>
    <w:p>
      <w:pPr>
        <w:spacing w:after="0"/>
        <w:ind w:left="0"/>
        <w:jc w:val="both"/>
      </w:pPr>
      <w:r>
        <w:rPr>
          <w:rFonts w:ascii="Times New Roman"/>
          <w:b w:val="false"/>
          <w:i w:val="false"/>
          <w:color w:val="000000"/>
          <w:sz w:val="28"/>
        </w:rPr>
        <w:t>
      1) сокрытие или искажение информации, влияющей на существенные условия договора страхования при его заключении;</w:t>
      </w:r>
    </w:p>
    <w:bookmarkEnd w:id="1194"/>
    <w:bookmarkStart w:name="z9012" w:id="1195"/>
    <w:p>
      <w:pPr>
        <w:spacing w:after="0"/>
        <w:ind w:left="0"/>
        <w:jc w:val="both"/>
      </w:pPr>
      <w:r>
        <w:rPr>
          <w:rFonts w:ascii="Times New Roman"/>
          <w:b w:val="false"/>
          <w:i w:val="false"/>
          <w:color w:val="000000"/>
          <w:sz w:val="28"/>
        </w:rPr>
        <w:t>
      2) необоснованное завышение страховой стоимости застрахованного имущества при заключении договора страхования;</w:t>
      </w:r>
    </w:p>
    <w:bookmarkEnd w:id="1195"/>
    <w:bookmarkStart w:name="z9013" w:id="1196"/>
    <w:p>
      <w:pPr>
        <w:spacing w:after="0"/>
        <w:ind w:left="0"/>
        <w:jc w:val="both"/>
      </w:pPr>
      <w:r>
        <w:rPr>
          <w:rFonts w:ascii="Times New Roman"/>
          <w:b w:val="false"/>
          <w:i w:val="false"/>
          <w:color w:val="000000"/>
          <w:sz w:val="28"/>
        </w:rPr>
        <w:t>
      3) сокрытие и искажение информации об обстоятельствах наступления страхового случая;</w:t>
      </w:r>
    </w:p>
    <w:bookmarkEnd w:id="1196"/>
    <w:bookmarkStart w:name="z9014" w:id="1197"/>
    <w:p>
      <w:pPr>
        <w:spacing w:after="0"/>
        <w:ind w:left="0"/>
        <w:jc w:val="both"/>
      </w:pPr>
      <w:r>
        <w:rPr>
          <w:rFonts w:ascii="Times New Roman"/>
          <w:b w:val="false"/>
          <w:i w:val="false"/>
          <w:color w:val="000000"/>
          <w:sz w:val="28"/>
        </w:rPr>
        <w:t xml:space="preserve">
      4) придание событию тем или иным путем видимости страхового случая; </w:t>
      </w:r>
    </w:p>
    <w:bookmarkEnd w:id="1197"/>
    <w:bookmarkStart w:name="z9015" w:id="1198"/>
    <w:p>
      <w:pPr>
        <w:spacing w:after="0"/>
        <w:ind w:left="0"/>
        <w:jc w:val="both"/>
      </w:pPr>
      <w:r>
        <w:rPr>
          <w:rFonts w:ascii="Times New Roman"/>
          <w:b w:val="false"/>
          <w:i w:val="false"/>
          <w:color w:val="000000"/>
          <w:sz w:val="28"/>
        </w:rPr>
        <w:t>
      5) заключение договора страхования после наступления страхового случая;</w:t>
      </w:r>
    </w:p>
    <w:bookmarkEnd w:id="1198"/>
    <w:bookmarkStart w:name="z9016" w:id="1199"/>
    <w:p>
      <w:pPr>
        <w:spacing w:after="0"/>
        <w:ind w:left="0"/>
        <w:jc w:val="both"/>
      </w:pPr>
      <w:r>
        <w:rPr>
          <w:rFonts w:ascii="Times New Roman"/>
          <w:b w:val="false"/>
          <w:i w:val="false"/>
          <w:color w:val="000000"/>
          <w:sz w:val="28"/>
        </w:rPr>
        <w:t xml:space="preserve">
      6) искажение в договоре страхования информации о страховом агенте и его вознаграждении; </w:t>
      </w:r>
    </w:p>
    <w:bookmarkEnd w:id="1199"/>
    <w:bookmarkStart w:name="z9017" w:id="1200"/>
    <w:p>
      <w:pPr>
        <w:spacing w:after="0"/>
        <w:ind w:left="0"/>
        <w:jc w:val="both"/>
      </w:pPr>
      <w:r>
        <w:rPr>
          <w:rFonts w:ascii="Times New Roman"/>
          <w:b w:val="false"/>
          <w:i w:val="false"/>
          <w:color w:val="000000"/>
          <w:sz w:val="28"/>
        </w:rPr>
        <w:t>
      7) обращение за страховой выплатой к нескольким страховщикам по одному и тому же застрахованному имуществу в случае превышения суммы страховых выплат над суммой реального ущерба.</w:t>
      </w:r>
    </w:p>
    <w:bookmarkEnd w:id="1200"/>
    <w:bookmarkStart w:name="z9018" w:id="1201"/>
    <w:p>
      <w:pPr>
        <w:spacing w:after="0"/>
        <w:ind w:left="0"/>
        <w:jc w:val="both"/>
      </w:pPr>
      <w:r>
        <w:rPr>
          <w:rFonts w:ascii="Times New Roman"/>
          <w:b w:val="false"/>
          <w:i w:val="false"/>
          <w:color w:val="000000"/>
          <w:sz w:val="28"/>
        </w:rPr>
        <w:t>
      3. При установлении страховщиком признаков недобросовестного поведения, предусмотренных пунктом 2 настоящей статьи, до истечения срока страховой выплаты, предусмотренного законами Республики Казахстан либо договором страхования, страховщик вправе приостановить осуществление страховой выплаты на срок до тридцати календарных дней.</w:t>
      </w:r>
    </w:p>
    <w:bookmarkEnd w:id="1201"/>
    <w:bookmarkStart w:name="z9019" w:id="1202"/>
    <w:p>
      <w:pPr>
        <w:spacing w:after="0"/>
        <w:ind w:left="0"/>
        <w:jc w:val="both"/>
      </w:pPr>
      <w:r>
        <w:rPr>
          <w:rFonts w:ascii="Times New Roman"/>
          <w:b w:val="false"/>
          <w:i w:val="false"/>
          <w:color w:val="000000"/>
          <w:sz w:val="28"/>
        </w:rPr>
        <w:t>
      Уведомление о приостановлении страховой выплаты должно быть направлено страхователю (выгодоприобретателю) с указанием о проведении соответствующей проверки не позднее дня, следующего за днем приостановления.</w:t>
      </w:r>
    </w:p>
    <w:bookmarkEnd w:id="1202"/>
    <w:bookmarkStart w:name="z9020" w:id="1203"/>
    <w:p>
      <w:pPr>
        <w:spacing w:after="0"/>
        <w:ind w:left="0"/>
        <w:jc w:val="both"/>
      </w:pPr>
      <w:r>
        <w:rPr>
          <w:rFonts w:ascii="Times New Roman"/>
          <w:b w:val="false"/>
          <w:i w:val="false"/>
          <w:color w:val="000000"/>
          <w:sz w:val="28"/>
        </w:rPr>
        <w:t>
      До истечения срока приостановления страховой выплаты страховщик обязан направить мотивированный отказ в страховой выплате либо осуществить страховую выплату с учетом неустойки, исчисляемой исходя из базовой ставки Национального Банка на день осуществления страховой выплаты, за каждый день свыше срока страховой выплаты, предусмотренного законами Республики Казахстан либо договором страхования.</w:t>
      </w:r>
    </w:p>
    <w:bookmarkEnd w:id="1203"/>
    <w:bookmarkStart w:name="z9021" w:id="1204"/>
    <w:p>
      <w:pPr>
        <w:spacing w:after="0"/>
        <w:ind w:left="0"/>
        <w:jc w:val="both"/>
      </w:pPr>
      <w:r>
        <w:rPr>
          <w:rFonts w:ascii="Times New Roman"/>
          <w:b w:val="false"/>
          <w:i w:val="false"/>
          <w:color w:val="000000"/>
          <w:sz w:val="28"/>
        </w:rPr>
        <w:t xml:space="preserve">
      4. При установлении страхователем (застрахованным, выгодоприобретателем) либо уполномоченным органом фактов недобросовестного поведения со стороны страховщика уполномоченный орган применяет в отношении страховщика меры, предусмотренные </w:t>
      </w:r>
      <w:r>
        <w:rPr>
          <w:rFonts w:ascii="Times New Roman"/>
          <w:b w:val="false"/>
          <w:i w:val="false"/>
          <w:color w:val="000000"/>
          <w:sz w:val="28"/>
        </w:rPr>
        <w:t>статьей 53-1</w:t>
      </w:r>
      <w:r>
        <w:rPr>
          <w:rFonts w:ascii="Times New Roman"/>
          <w:b w:val="false"/>
          <w:i w:val="false"/>
          <w:color w:val="000000"/>
          <w:sz w:val="28"/>
        </w:rPr>
        <w:t xml:space="preserve"> настоящего Закона.</w:t>
      </w:r>
    </w:p>
    <w:bookmarkEnd w:id="1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52-4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1205"/>
    <w:p>
      <w:pPr>
        <w:spacing w:after="0"/>
        <w:ind w:left="0"/>
        <w:jc w:val="left"/>
      </w:pPr>
      <w:r>
        <w:rPr>
          <w:rFonts w:ascii="Times New Roman"/>
          <w:b/>
          <w:i w:val="false"/>
          <w:color w:val="000000"/>
        </w:rPr>
        <w:t xml:space="preserve"> Глава 10. Меры надзорного реагирования, санкции и иные меры воздействия</w:t>
      </w:r>
    </w:p>
    <w:bookmarkEnd w:id="1205"/>
    <w:p>
      <w:pPr>
        <w:spacing w:after="0"/>
        <w:ind w:left="0"/>
        <w:jc w:val="both"/>
      </w:pPr>
      <w:r>
        <w:rPr>
          <w:rFonts w:ascii="Times New Roman"/>
          <w:b w:val="false"/>
          <w:i w:val="false"/>
          <w:color w:val="ff0000"/>
          <w:sz w:val="28"/>
        </w:rPr>
        <w:t xml:space="preserve">
      Сноска. Заголовок главы 10 в редакции Закона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bookmarkStart w:name="z61" w:id="1206"/>
    <w:p>
      <w:pPr>
        <w:spacing w:after="0"/>
        <w:ind w:left="0"/>
        <w:jc w:val="left"/>
      </w:pPr>
      <w:r>
        <w:rPr>
          <w:rFonts w:ascii="Times New Roman"/>
          <w:b/>
          <w:i w:val="false"/>
          <w:color w:val="000000"/>
        </w:rPr>
        <w:t xml:space="preserve"> Статья 53. Меры раннего реагирования</w:t>
      </w:r>
    </w:p>
    <w:bookmarkEnd w:id="1206"/>
    <w:bookmarkStart w:name="z8469" w:id="1207"/>
    <w:p>
      <w:pPr>
        <w:spacing w:after="0"/>
        <w:ind w:left="0"/>
        <w:jc w:val="both"/>
      </w:pPr>
      <w:r>
        <w:rPr>
          <w:rFonts w:ascii="Times New Roman"/>
          <w:b w:val="false"/>
          <w:i w:val="false"/>
          <w:color w:val="000000"/>
          <w:sz w:val="28"/>
        </w:rPr>
        <w:t>
      1. В целях защиты законных интересов страхователей (застрахованных, выгодоприобретателей), обеспечения финансовой устойчивости страховых (перестраховочных) организаций, недопущения ухудшения их финансового положения и увеличения рисков, связанных со страховой деятельностью, уполномоченный орган осуществляет анализ деятельности страховых (перестраховочных) организаций для выявления факторов, влияющих на ухудшение финансового положения страховых (перестраховочных) организаций, установленных нормативным правовым актом уполномоченного органа.</w:t>
      </w:r>
    </w:p>
    <w:bookmarkEnd w:id="1207"/>
    <w:bookmarkStart w:name="z8470" w:id="1208"/>
    <w:p>
      <w:pPr>
        <w:spacing w:after="0"/>
        <w:ind w:left="0"/>
        <w:jc w:val="both"/>
      </w:pPr>
      <w:r>
        <w:rPr>
          <w:rFonts w:ascii="Times New Roman"/>
          <w:b w:val="false"/>
          <w:i w:val="false"/>
          <w:color w:val="000000"/>
          <w:sz w:val="28"/>
        </w:rPr>
        <w:t>
      2. В целях обеспечения финансовой устойчивости страховой группы, недопущения ухудшения ее финансового положения и увеличения рисков, связанных с деятельностью страховой группы, уполномоченный орган осуществляет анализ деятельности страховой группы для выявления факторов, влияющих на ухудшение финансового положения страховой группы, установленных нормативным правовым актом уполномоченного органа.</w:t>
      </w:r>
    </w:p>
    <w:bookmarkEnd w:id="1208"/>
    <w:bookmarkStart w:name="z8471" w:id="1209"/>
    <w:p>
      <w:pPr>
        <w:spacing w:after="0"/>
        <w:ind w:left="0"/>
        <w:jc w:val="both"/>
      </w:pPr>
      <w:r>
        <w:rPr>
          <w:rFonts w:ascii="Times New Roman"/>
          <w:b w:val="false"/>
          <w:i w:val="false"/>
          <w:color w:val="000000"/>
          <w:sz w:val="28"/>
        </w:rPr>
        <w:t>
      3. В случае выявления факторов, указанных в пункте 1 настоящей статьи, в результате анализа финансового положения страховой (перестраховочной) организации и (или) по итогам ее проверки уполномоченный орган направляет в страховую (перестраховочную) организацию и (или) ее акционерам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страховой (перестраховочной) организации, недопущению ухудшения ее финансового положения и увеличения рисков, связанных со страховой деятельностью.</w:t>
      </w:r>
    </w:p>
    <w:bookmarkEnd w:id="1209"/>
    <w:bookmarkStart w:name="z8472" w:id="1210"/>
    <w:p>
      <w:pPr>
        <w:spacing w:after="0"/>
        <w:ind w:left="0"/>
        <w:jc w:val="both"/>
      </w:pPr>
      <w:r>
        <w:rPr>
          <w:rFonts w:ascii="Times New Roman"/>
          <w:b w:val="false"/>
          <w:i w:val="false"/>
          <w:color w:val="000000"/>
          <w:sz w:val="28"/>
        </w:rPr>
        <w:t>
      Страховая (перестраховочная) организация и (или) ее акционеры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bookmarkEnd w:id="1210"/>
    <w:bookmarkStart w:name="z8473" w:id="1211"/>
    <w:p>
      <w:pPr>
        <w:spacing w:after="0"/>
        <w:ind w:left="0"/>
        <w:jc w:val="both"/>
      </w:pPr>
      <w:r>
        <w:rPr>
          <w:rFonts w:ascii="Times New Roman"/>
          <w:b w:val="false"/>
          <w:i w:val="false"/>
          <w:color w:val="000000"/>
          <w:sz w:val="28"/>
        </w:rPr>
        <w:t>
      При одобрении уполномоченным органом плана мероприятий страховая (перестраховочная) организация и (или) ее акционеры приступают к его реализации, уведомляя уполномоченный орган о результатах его исполнения в установленные планом сроки.</w:t>
      </w:r>
    </w:p>
    <w:bookmarkEnd w:id="1211"/>
    <w:bookmarkStart w:name="z8474" w:id="1212"/>
    <w:p>
      <w:pPr>
        <w:spacing w:after="0"/>
        <w:ind w:left="0"/>
        <w:jc w:val="both"/>
      </w:pPr>
      <w:r>
        <w:rPr>
          <w:rFonts w:ascii="Times New Roman"/>
          <w:b w:val="false"/>
          <w:i w:val="false"/>
          <w:color w:val="000000"/>
          <w:sz w:val="28"/>
        </w:rPr>
        <w:t xml:space="preserve">
      При неодобрении плана мероприятий уполномоченный орган применяет к страховой (перестраховочной) организации и (или) ее крупным участникам (страховым холдингам) меры надзорного реагирования, предусмотренные настоящим Законом. </w:t>
      </w:r>
    </w:p>
    <w:bookmarkEnd w:id="1212"/>
    <w:bookmarkStart w:name="z8475" w:id="1213"/>
    <w:p>
      <w:pPr>
        <w:spacing w:after="0"/>
        <w:ind w:left="0"/>
        <w:jc w:val="both"/>
      </w:pPr>
      <w:r>
        <w:rPr>
          <w:rFonts w:ascii="Times New Roman"/>
          <w:b w:val="false"/>
          <w:i w:val="false"/>
          <w:color w:val="000000"/>
          <w:sz w:val="28"/>
        </w:rPr>
        <w:t>
      4. В случае выявления факторов, указанных в пункте 2 настоящей статьи, в результате анализа финансового положения страховой группы и (или) по итогам проверки страхового холдинга либо участников страховой группы уполномоченный орган направляет в страховой холдинг и (или) его крупному участнику требование в письменной форме по представлению плана мероприятий, предусматривающего меры раннего реагирования по повышению финансовой устойчивости страховой группы, недопущению ухудшения ее финансового положения и увеличения рисков, связанных с деятельностью страховой группы.</w:t>
      </w:r>
    </w:p>
    <w:bookmarkEnd w:id="1213"/>
    <w:bookmarkStart w:name="z8476" w:id="1214"/>
    <w:p>
      <w:pPr>
        <w:spacing w:after="0"/>
        <w:ind w:left="0"/>
        <w:jc w:val="both"/>
      </w:pPr>
      <w:r>
        <w:rPr>
          <w:rFonts w:ascii="Times New Roman"/>
          <w:b w:val="false"/>
          <w:i w:val="false"/>
          <w:color w:val="000000"/>
          <w:sz w:val="28"/>
        </w:rPr>
        <w:t>
      Страховой холдинг и (или) его крупные участники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bookmarkEnd w:id="1214"/>
    <w:bookmarkStart w:name="z8477" w:id="1215"/>
    <w:p>
      <w:pPr>
        <w:spacing w:after="0"/>
        <w:ind w:left="0"/>
        <w:jc w:val="both"/>
      </w:pPr>
      <w:r>
        <w:rPr>
          <w:rFonts w:ascii="Times New Roman"/>
          <w:b w:val="false"/>
          <w:i w:val="false"/>
          <w:color w:val="000000"/>
          <w:sz w:val="28"/>
        </w:rPr>
        <w:t>
      При одобрении уполномоченным органом плана мероприятий страховой холдинг и (или) его крупные участники приступают к его реализации, уведомляя уполномоченный орган о результатах его исполнения в установленные планом сроки.</w:t>
      </w:r>
    </w:p>
    <w:bookmarkEnd w:id="1215"/>
    <w:bookmarkStart w:name="z8478" w:id="1216"/>
    <w:p>
      <w:pPr>
        <w:spacing w:after="0"/>
        <w:ind w:left="0"/>
        <w:jc w:val="both"/>
      </w:pPr>
      <w:r>
        <w:rPr>
          <w:rFonts w:ascii="Times New Roman"/>
          <w:b w:val="false"/>
          <w:i w:val="false"/>
          <w:color w:val="000000"/>
          <w:sz w:val="28"/>
        </w:rPr>
        <w:t>
      При неодобрении плана мероприятий уполномоченный орган применяет к страховому холдингу и (или) его крупным участникам меры надзорного реагирования, предусмотренные настоящим Законом.</w:t>
      </w:r>
    </w:p>
    <w:bookmarkEnd w:id="1216"/>
    <w:bookmarkStart w:name="z8479" w:id="1217"/>
    <w:p>
      <w:pPr>
        <w:spacing w:after="0"/>
        <w:ind w:left="0"/>
        <w:jc w:val="both"/>
      </w:pPr>
      <w:r>
        <w:rPr>
          <w:rFonts w:ascii="Times New Roman"/>
          <w:b w:val="false"/>
          <w:i w:val="false"/>
          <w:color w:val="000000"/>
          <w:sz w:val="28"/>
        </w:rPr>
        <w:t>
      5. В случае непредставления в сроки, установленные пунктами 3 и 4 настоящей статьи, плана мероприятий, направленного на повышение финансовой устойчивости страховой (перестраховочной) организации (страховой группы), неисполнения или несвоевременного исполнения мероприятий этого плана к страховой (перестраховочной) организации (страховому холдингу) и (или) ее (его) крупным участникам применяются меры надзорного реагирования, предусмотренные настоящим Законом.</w:t>
      </w:r>
    </w:p>
    <w:bookmarkEnd w:id="1217"/>
    <w:bookmarkStart w:name="z8480" w:id="1218"/>
    <w:p>
      <w:pPr>
        <w:spacing w:after="0"/>
        <w:ind w:left="0"/>
        <w:jc w:val="both"/>
      </w:pPr>
      <w:r>
        <w:rPr>
          <w:rFonts w:ascii="Times New Roman"/>
          <w:b w:val="false"/>
          <w:i w:val="false"/>
          <w:color w:val="000000"/>
          <w:sz w:val="28"/>
        </w:rPr>
        <w:t xml:space="preserve">
      В случае неустранения фактора (факторов), влияющего (влияющих) на ухудшение финансового положения страховой (перестраховочной) организации (страховой группы), после завершения сроков и мероприятий соответствующего (соответствующих) плана (планов) к страховой (перестраховочной) организации (страховому холдингу) и (или) руководящим работникам страховой (перестраховочной) организации (страхового холдинга) применяются меры надзорного реагирования, предусмотренные настоящим Законом. </w:t>
      </w:r>
    </w:p>
    <w:bookmarkEnd w:id="1218"/>
    <w:bookmarkStart w:name="z8481" w:id="1219"/>
    <w:p>
      <w:pPr>
        <w:spacing w:after="0"/>
        <w:ind w:left="0"/>
        <w:jc w:val="both"/>
      </w:pPr>
      <w:r>
        <w:rPr>
          <w:rFonts w:ascii="Times New Roman"/>
          <w:b w:val="false"/>
          <w:i w:val="false"/>
          <w:color w:val="000000"/>
          <w:sz w:val="28"/>
        </w:rPr>
        <w:t>
      6. В случае отсутствия возможности исполнения страховой (перестраховочной) организацией, страховым холдингом и (или) крупным участником мероприятий в сроки, установленные в плане мероприятий, по независящим от них причинам срок исполнения плана мероприятий может быть продлен уполномоченным органом по ходатайству страховой (перестраховочной) организации, страхового холдинга и (или) крупного участника.</w:t>
      </w:r>
    </w:p>
    <w:bookmarkEnd w:id="1219"/>
    <w:bookmarkStart w:name="z8482" w:id="1220"/>
    <w:p>
      <w:pPr>
        <w:spacing w:after="0"/>
        <w:ind w:left="0"/>
        <w:jc w:val="both"/>
      </w:pPr>
      <w:r>
        <w:rPr>
          <w:rFonts w:ascii="Times New Roman"/>
          <w:b w:val="false"/>
          <w:i w:val="false"/>
          <w:color w:val="000000"/>
          <w:sz w:val="28"/>
        </w:rPr>
        <w:t>
      7. Порядок одобрения плана мероприятий, предусматривающего меры раннего реагирования, и методика определения факторов, влияющих на ухудшение финансового положения страховой (перестраховочной) организации (страховой группы), устанавливаются нормативным правовым актом уполномоченного органа.</w:t>
      </w:r>
    </w:p>
    <w:bookmarkEnd w:id="1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1221"/>
    <w:p>
      <w:pPr>
        <w:spacing w:after="0"/>
        <w:ind w:left="0"/>
        <w:jc w:val="left"/>
      </w:pPr>
      <w:r>
        <w:rPr>
          <w:rFonts w:ascii="Times New Roman"/>
          <w:b/>
          <w:i w:val="false"/>
          <w:color w:val="000000"/>
        </w:rPr>
        <w:t xml:space="preserve"> Статья 53-1. Меры надзорного реагирования</w:t>
      </w:r>
    </w:p>
    <w:bookmarkEnd w:id="122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В целях защиты законных интересов страхователей (застрахованных, выгодоприобретателей) страховой (перестраховочной) организации, обеспечения финансовой устойчивости страховой (перестраховочной) организации и страховой группы, недопущения ухудшения их финансового положения и увеличения рисков, связанных со страховой деятельностью, уполномоченный орган применяет к страховой (перестраховочной) организации, страховому брокеру, страховому холдингу, организации, гарантирующей осуществление страховых выплат, их руководящим работникам, организациям, входящим в состав страховой группы, крупным участникам страховой (перестраховочной) организации, лицам, обладающим признаками крупного участника страховой (перестраховочной) организации или страхового холдинга, актуарию, имеющему лицензию на осуществление актуарной деятельности на страховом рынке, меры надзорного реагирования.</w:t>
      </w:r>
    </w:p>
    <w:bookmarkStart w:name="z8484" w:id="1222"/>
    <w:p>
      <w:pPr>
        <w:spacing w:after="0"/>
        <w:ind w:left="0"/>
        <w:jc w:val="both"/>
      </w:pPr>
      <w:r>
        <w:rPr>
          <w:rFonts w:ascii="Times New Roman"/>
          <w:b w:val="false"/>
          <w:i w:val="false"/>
          <w:color w:val="000000"/>
          <w:sz w:val="28"/>
        </w:rPr>
        <w:t>
      2. Основаниями применения мер надзорного реагирования являются:</w:t>
      </w:r>
    </w:p>
    <w:bookmarkEnd w:id="1222"/>
    <w:bookmarkStart w:name="z8485" w:id="1223"/>
    <w:p>
      <w:pPr>
        <w:spacing w:after="0"/>
        <w:ind w:left="0"/>
        <w:jc w:val="both"/>
      </w:pPr>
      <w:r>
        <w:rPr>
          <w:rFonts w:ascii="Times New Roman"/>
          <w:b w:val="false"/>
          <w:i w:val="false"/>
          <w:color w:val="000000"/>
          <w:sz w:val="28"/>
        </w:rPr>
        <w:t>
      1) нарушение законодательства Республики Казахстан по вопросам, входящим в компетенцию уполномоченного органа;</w:t>
      </w:r>
    </w:p>
    <w:bookmarkEnd w:id="1223"/>
    <w:bookmarkStart w:name="z8486" w:id="1224"/>
    <w:p>
      <w:pPr>
        <w:spacing w:after="0"/>
        <w:ind w:left="0"/>
        <w:jc w:val="both"/>
      </w:pPr>
      <w:r>
        <w:rPr>
          <w:rFonts w:ascii="Times New Roman"/>
          <w:b w:val="false"/>
          <w:i w:val="false"/>
          <w:color w:val="000000"/>
          <w:sz w:val="28"/>
        </w:rPr>
        <w:t>
      2) недостатки и (или) риски в деятельности страховой (перестраховочной) организации, страхового брокера, страхового холдинга, организации, гарантирующей осуществление страховых выплат, организаций, входящих в состав страховой группы, актуария, имеющего лицензию на осуществление актуарной деятельности на страховом рынке, выявленные уполномоченным органом в рамках осуществления функций по контролю и надзору, в том числе с использованием мотивированного суждения, которые могут привести к созданию положения, угрожающего стабильному функционированию страховой (перестраховочной) организации, и (или) интересам ее страхователей (застрахованных, выгодоприобретателей), и (или) стабильности страховой системы Республики Казахстан;</w:t>
      </w:r>
    </w:p>
    <w:bookmarkEnd w:id="1224"/>
    <w:bookmarkStart w:name="z8487" w:id="1225"/>
    <w:p>
      <w:pPr>
        <w:spacing w:after="0"/>
        <w:ind w:left="0"/>
        <w:jc w:val="both"/>
      </w:pPr>
      <w:r>
        <w:rPr>
          <w:rFonts w:ascii="Times New Roman"/>
          <w:b w:val="false"/>
          <w:i w:val="false"/>
          <w:color w:val="000000"/>
          <w:sz w:val="28"/>
        </w:rPr>
        <w:t>
      3) выявление неправомерных действий или бездействия руководящих работников страховой (перестраховочной) организации, страхового брокера, страхового холдинга, организации, гарантирующей осуществление страховых выплат, которые могут угрожать их стабильному функционированию и (или) интересам страхователей (застрахованных, выгодоприобретателей);</w:t>
      </w:r>
    </w:p>
    <w:bookmarkEnd w:id="1225"/>
    <w:bookmarkStart w:name="z8488" w:id="1226"/>
    <w:p>
      <w:pPr>
        <w:spacing w:after="0"/>
        <w:ind w:left="0"/>
        <w:jc w:val="both"/>
      </w:pPr>
      <w:r>
        <w:rPr>
          <w:rFonts w:ascii="Times New Roman"/>
          <w:b w:val="false"/>
          <w:i w:val="false"/>
          <w:color w:val="000000"/>
          <w:sz w:val="28"/>
        </w:rPr>
        <w:t>
      4) достаточные данные для признания действий (бездействия) руководящего работника, должностного лица (руководящих работников, должностных лиц) не соответствующими требованиям законодательства Республики Казахстан по вопросам, входящим в компетенцию уполномоченного органа, и (или) свидетельствующими о нанесении ущерба страховой (перестраховочной) организации, страховому брокеру, организации, гарантирующей осуществление страховых выплат, и (или) страхователям (застрахованным, выгодоприобретателям);</w:t>
      </w:r>
    </w:p>
    <w:bookmarkEnd w:id="1226"/>
    <w:bookmarkStart w:name="z8489" w:id="1227"/>
    <w:p>
      <w:pPr>
        <w:spacing w:after="0"/>
        <w:ind w:left="0"/>
        <w:jc w:val="both"/>
      </w:pPr>
      <w:r>
        <w:rPr>
          <w:rFonts w:ascii="Times New Roman"/>
          <w:b w:val="false"/>
          <w:i w:val="false"/>
          <w:color w:val="000000"/>
          <w:sz w:val="28"/>
        </w:rPr>
        <w:t>
      5) совершение действий лицом, обладающим признаками крупного участника страховой (перестраховочной) организации или страхового холдинга, а также крупным участником страховой (перестраховочной) организации (в том числе организациями, над которыми крупный участник имеет контроль), страховым холдингом или организациями, входящими в состав страховой группы, в результате которых страховой (перестраховочной) организации причинен или может быть причинен ущерб;</w:t>
      </w:r>
    </w:p>
    <w:bookmarkEnd w:id="1227"/>
    <w:bookmarkStart w:name="z8490" w:id="1228"/>
    <w:p>
      <w:pPr>
        <w:spacing w:after="0"/>
        <w:ind w:left="0"/>
        <w:jc w:val="both"/>
      </w:pPr>
      <w:r>
        <w:rPr>
          <w:rFonts w:ascii="Times New Roman"/>
          <w:b w:val="false"/>
          <w:i w:val="false"/>
          <w:color w:val="000000"/>
          <w:sz w:val="28"/>
        </w:rPr>
        <w:t>
      6) неустойчивое финансовое положение лиц, обладающих признаками крупного участника страховой (перестраховочной) организации или страхового холдинга, а также крупных участников страховой (перестраховочной) организации (в том числе организаций, над которыми крупный участник страховой (перестраховочной) организации имеет контроль), страхового холдинга или организаций, входящих в состав страховой группы;</w:t>
      </w:r>
    </w:p>
    <w:bookmarkEnd w:id="1228"/>
    <w:bookmarkStart w:name="z8491" w:id="1229"/>
    <w:p>
      <w:pPr>
        <w:spacing w:after="0"/>
        <w:ind w:left="0"/>
        <w:jc w:val="both"/>
      </w:pPr>
      <w:r>
        <w:rPr>
          <w:rFonts w:ascii="Times New Roman"/>
          <w:b w:val="false"/>
          <w:i w:val="false"/>
          <w:color w:val="000000"/>
          <w:sz w:val="28"/>
        </w:rPr>
        <w:t>
      7) невыполнение мер надзорного реагирования, ранее примененных в соответствии с настоящим Законом;</w:t>
      </w:r>
    </w:p>
    <w:bookmarkEnd w:id="1229"/>
    <w:bookmarkStart w:name="z8492" w:id="1230"/>
    <w:p>
      <w:pPr>
        <w:spacing w:after="0"/>
        <w:ind w:left="0"/>
        <w:jc w:val="both"/>
      </w:pPr>
      <w:r>
        <w:rPr>
          <w:rFonts w:ascii="Times New Roman"/>
          <w:b w:val="false"/>
          <w:i w:val="false"/>
          <w:color w:val="000000"/>
          <w:sz w:val="28"/>
        </w:rPr>
        <w:t>
      8) непредставление уполномоченному органу или Национальному Банку либо представление недостоверных отчетности или сведений, а также иной запрашиваемой уполномоченным органом или Национальным Банком информации;</w:t>
      </w:r>
    </w:p>
    <w:bookmarkEnd w:id="1230"/>
    <w:bookmarkStart w:name="z8493" w:id="1231"/>
    <w:p>
      <w:pPr>
        <w:spacing w:after="0"/>
        <w:ind w:left="0"/>
        <w:jc w:val="both"/>
      </w:pPr>
      <w:r>
        <w:rPr>
          <w:rFonts w:ascii="Times New Roman"/>
          <w:b w:val="false"/>
          <w:i w:val="false"/>
          <w:color w:val="000000"/>
          <w:sz w:val="28"/>
        </w:rPr>
        <w:t>
      9) воспрепятствование страховой (перестраховочной) организацией, страховым брокером, страховым холдингом, страховой группой, организациями, входящими в состав страховой группы, крупными участниками страховой (перестраховочной) организации, лицами, обладающими признаками крупного участника страховой (перестраховочной) организации или страхового холдинга, организацией, гарантирующей осуществление страховых выплат, актуарием, имеющим лицензию на осуществление актуарной деятельности на страховом рынке, проведению проверки, вызвавшее невозможность ее проведения в установленные сроки;</w:t>
      </w:r>
    </w:p>
    <w:bookmarkEnd w:id="1231"/>
    <w:p>
      <w:pPr>
        <w:spacing w:after="0"/>
        <w:ind w:left="0"/>
        <w:jc w:val="both"/>
      </w:pPr>
      <w:r>
        <w:rPr>
          <w:rFonts w:ascii="Times New Roman"/>
          <w:b w:val="false"/>
          <w:i w:val="false"/>
          <w:color w:val="000000"/>
          <w:sz w:val="28"/>
        </w:rPr>
        <w:t xml:space="preserve">
      10) неустранение страховой (перестраховочной) организацией, страховым холдингом, организацией, входящей в состав страховой группы, страховым брокером, организацией, гарантирующей осуществление страховых выплат, недостатков, которые влияют на финансовое состояние страховой (перестраховочной) организации или страховой группы, страхового брокера, организации, гарантирующей осуществление страховых выплат, указанных в аудиторском отчете, в сроки, предусмотренные </w:t>
      </w:r>
      <w:r>
        <w:rPr>
          <w:rFonts w:ascii="Times New Roman"/>
          <w:b w:val="false"/>
          <w:i w:val="false"/>
          <w:color w:val="000000"/>
          <w:sz w:val="28"/>
        </w:rPr>
        <w:t>пунктом 10</w:t>
      </w:r>
      <w:r>
        <w:rPr>
          <w:rFonts w:ascii="Times New Roman"/>
          <w:b w:val="false"/>
          <w:i w:val="false"/>
          <w:color w:val="000000"/>
          <w:sz w:val="28"/>
        </w:rPr>
        <w:t xml:space="preserve"> статьи 20 настоящего Закона;</w:t>
      </w:r>
    </w:p>
    <w:bookmarkStart w:name="z9022" w:id="1232"/>
    <w:p>
      <w:pPr>
        <w:spacing w:after="0"/>
        <w:ind w:left="0"/>
        <w:jc w:val="both"/>
      </w:pPr>
      <w:r>
        <w:rPr>
          <w:rFonts w:ascii="Times New Roman"/>
          <w:b w:val="false"/>
          <w:i w:val="false"/>
          <w:color w:val="000000"/>
          <w:sz w:val="28"/>
        </w:rPr>
        <w:t>
      11) неуплата, несвоевременная уплата либо уплата обязательных или чрезвычайных взносов, а также первоначальных разовых и дополнительных взносов в неполном объеме в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w:t>
      </w:r>
    </w:p>
    <w:bookmarkEnd w:id="1232"/>
    <w:bookmarkStart w:name="z9023" w:id="1233"/>
    <w:p>
      <w:pPr>
        <w:spacing w:after="0"/>
        <w:ind w:left="0"/>
        <w:jc w:val="both"/>
      </w:pPr>
      <w:r>
        <w:rPr>
          <w:rFonts w:ascii="Times New Roman"/>
          <w:b w:val="false"/>
          <w:i w:val="false"/>
          <w:color w:val="000000"/>
          <w:sz w:val="28"/>
        </w:rPr>
        <w:t>
      12) неуплата, несвоевременная уплата либо уплата обязательных взносов в неполном объеме страховыми организациями в офис страхового омбудсмана в срок, установленный методикой расчета размера обязательных взносов, порядком и сроками уплаты обязательных взносов страховыми организациями в офис страхового омбудсмана, утвержденными уполномоченным органом;</w:t>
      </w:r>
    </w:p>
    <w:bookmarkEnd w:id="1233"/>
    <w:bookmarkStart w:name="z9024" w:id="1234"/>
    <w:p>
      <w:pPr>
        <w:spacing w:after="0"/>
        <w:ind w:left="0"/>
        <w:jc w:val="both"/>
      </w:pPr>
      <w:r>
        <w:rPr>
          <w:rFonts w:ascii="Times New Roman"/>
          <w:b w:val="false"/>
          <w:i w:val="false"/>
          <w:color w:val="000000"/>
          <w:sz w:val="28"/>
        </w:rPr>
        <w:t>
      13) неисполнение страховой организацией решения страхового омбудсмана в установленный им срок;</w:t>
      </w:r>
    </w:p>
    <w:bookmarkEnd w:id="1234"/>
    <w:bookmarkStart w:name="z9025" w:id="1235"/>
    <w:p>
      <w:pPr>
        <w:spacing w:after="0"/>
        <w:ind w:left="0"/>
        <w:jc w:val="both"/>
      </w:pPr>
      <w:r>
        <w:rPr>
          <w:rFonts w:ascii="Times New Roman"/>
          <w:b w:val="false"/>
          <w:i w:val="false"/>
          <w:color w:val="000000"/>
          <w:sz w:val="28"/>
        </w:rPr>
        <w:t>
      14) неисполнение или ненадлежащее исполнение требований по предоставлению информации в базу данных, в том числе ее искажение и (или) неполное и (или) несвоевременное предоставление;</w:t>
      </w:r>
    </w:p>
    <w:bookmarkEnd w:id="1235"/>
    <w:bookmarkStart w:name="z9026" w:id="1236"/>
    <w:p>
      <w:pPr>
        <w:spacing w:after="0"/>
        <w:ind w:left="0"/>
        <w:jc w:val="both"/>
      </w:pPr>
      <w:r>
        <w:rPr>
          <w:rFonts w:ascii="Times New Roman"/>
          <w:b w:val="false"/>
          <w:i w:val="false"/>
          <w:color w:val="000000"/>
          <w:sz w:val="28"/>
        </w:rPr>
        <w:t xml:space="preserve">
      15) непредставление в установленные сроки плана мероприятий, предусмотренного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53 настоящего Закона, неодобрение его уполномоченным органом, неисполнение или несвоевременное исполнение мероприятий этого плана, неустранение фактора (факторов), влияющего (влияющих) на ухудшение финансового положения страховой (перестраховочной) организации (страховой группы), в сроки, установленные планом мероприятий;   </w:t>
      </w:r>
    </w:p>
    <w:bookmarkEnd w:id="1236"/>
    <w:bookmarkStart w:name="z9027" w:id="1237"/>
    <w:p>
      <w:pPr>
        <w:spacing w:after="0"/>
        <w:ind w:left="0"/>
        <w:jc w:val="both"/>
      </w:pPr>
      <w:r>
        <w:rPr>
          <w:rFonts w:ascii="Times New Roman"/>
          <w:b w:val="false"/>
          <w:i w:val="false"/>
          <w:color w:val="000000"/>
          <w:sz w:val="28"/>
        </w:rPr>
        <w:t>
      16) неисполнение или несвоевременное исполнение мероприятий плана, предусмотренного подпунктом 2) пункта 2 статьи 38-1 настоящего Закона.</w:t>
      </w:r>
    </w:p>
    <w:bookmarkEnd w:id="1237"/>
    <w:bookmarkStart w:name="z8495" w:id="1238"/>
    <w:p>
      <w:pPr>
        <w:spacing w:after="0"/>
        <w:ind w:left="0"/>
        <w:jc w:val="both"/>
      </w:pPr>
      <w:r>
        <w:rPr>
          <w:rFonts w:ascii="Times New Roman"/>
          <w:b w:val="false"/>
          <w:i w:val="false"/>
          <w:color w:val="000000"/>
          <w:sz w:val="28"/>
        </w:rPr>
        <w:t xml:space="preserve">
      3. При определении целесообразности применения мер надзорного реагирования и выборе меры надзорного реагирования учитываются: </w:t>
      </w:r>
    </w:p>
    <w:bookmarkEnd w:id="1238"/>
    <w:bookmarkStart w:name="z8496" w:id="1239"/>
    <w:p>
      <w:pPr>
        <w:spacing w:after="0"/>
        <w:ind w:left="0"/>
        <w:jc w:val="both"/>
      </w:pPr>
      <w:r>
        <w:rPr>
          <w:rFonts w:ascii="Times New Roman"/>
          <w:b w:val="false"/>
          <w:i w:val="false"/>
          <w:color w:val="000000"/>
          <w:sz w:val="28"/>
        </w:rPr>
        <w:t>
      1) уровень риска, характер нарушений и (или) недостатков и их последствий;</w:t>
      </w:r>
    </w:p>
    <w:bookmarkEnd w:id="1239"/>
    <w:bookmarkStart w:name="z8497" w:id="1240"/>
    <w:p>
      <w:pPr>
        <w:spacing w:after="0"/>
        <w:ind w:left="0"/>
        <w:jc w:val="both"/>
      </w:pPr>
      <w:r>
        <w:rPr>
          <w:rFonts w:ascii="Times New Roman"/>
          <w:b w:val="false"/>
          <w:i w:val="false"/>
          <w:color w:val="000000"/>
          <w:sz w:val="28"/>
        </w:rPr>
        <w:t>
      2) масштаб и значительность допущенных нарушений и (или) недостатков и их последствий;</w:t>
      </w:r>
    </w:p>
    <w:bookmarkEnd w:id="1240"/>
    <w:bookmarkStart w:name="z8498" w:id="1241"/>
    <w:p>
      <w:pPr>
        <w:spacing w:after="0"/>
        <w:ind w:left="0"/>
        <w:jc w:val="both"/>
      </w:pPr>
      <w:r>
        <w:rPr>
          <w:rFonts w:ascii="Times New Roman"/>
          <w:b w:val="false"/>
          <w:i w:val="false"/>
          <w:color w:val="000000"/>
          <w:sz w:val="28"/>
        </w:rPr>
        <w:t>
      3) систематичность и продолжительность нарушений и (или) недостатков;</w:t>
      </w:r>
    </w:p>
    <w:bookmarkEnd w:id="1241"/>
    <w:bookmarkStart w:name="z8499" w:id="1242"/>
    <w:p>
      <w:pPr>
        <w:spacing w:after="0"/>
        <w:ind w:left="0"/>
        <w:jc w:val="both"/>
      </w:pPr>
      <w:r>
        <w:rPr>
          <w:rFonts w:ascii="Times New Roman"/>
          <w:b w:val="false"/>
          <w:i w:val="false"/>
          <w:color w:val="000000"/>
          <w:sz w:val="28"/>
        </w:rPr>
        <w:t>
      4) влияние допущенных нарушений и (или) недостатков на финансовое состояние;</w:t>
      </w:r>
    </w:p>
    <w:bookmarkEnd w:id="1242"/>
    <w:bookmarkStart w:name="z8500" w:id="1243"/>
    <w:p>
      <w:pPr>
        <w:spacing w:after="0"/>
        <w:ind w:left="0"/>
        <w:jc w:val="both"/>
      </w:pPr>
      <w:r>
        <w:rPr>
          <w:rFonts w:ascii="Times New Roman"/>
          <w:b w:val="false"/>
          <w:i w:val="false"/>
          <w:color w:val="000000"/>
          <w:sz w:val="28"/>
        </w:rPr>
        <w:t>
      5) способность скорректировать ситуацию в результате применения выбранной меры надзорного реагирования;</w:t>
      </w:r>
    </w:p>
    <w:bookmarkEnd w:id="1243"/>
    <w:bookmarkStart w:name="z8501" w:id="1244"/>
    <w:p>
      <w:pPr>
        <w:spacing w:after="0"/>
        <w:ind w:left="0"/>
        <w:jc w:val="both"/>
      </w:pPr>
      <w:r>
        <w:rPr>
          <w:rFonts w:ascii="Times New Roman"/>
          <w:b w:val="false"/>
          <w:i w:val="false"/>
          <w:color w:val="000000"/>
          <w:sz w:val="28"/>
        </w:rPr>
        <w:t>
      6) наличие и эффективность (результативность) ранее примененных мер надзорного реагирования;</w:t>
      </w:r>
    </w:p>
    <w:bookmarkEnd w:id="1244"/>
    <w:bookmarkStart w:name="z8502" w:id="1245"/>
    <w:p>
      <w:pPr>
        <w:spacing w:after="0"/>
        <w:ind w:left="0"/>
        <w:jc w:val="both"/>
      </w:pPr>
      <w:r>
        <w:rPr>
          <w:rFonts w:ascii="Times New Roman"/>
          <w:b w:val="false"/>
          <w:i w:val="false"/>
          <w:color w:val="000000"/>
          <w:sz w:val="28"/>
        </w:rPr>
        <w:t>
      7) адекватность применяемой меры надзорного реагирования основаниям ее применения;</w:t>
      </w:r>
    </w:p>
    <w:bookmarkEnd w:id="1245"/>
    <w:bookmarkStart w:name="z8503" w:id="1246"/>
    <w:p>
      <w:pPr>
        <w:spacing w:after="0"/>
        <w:ind w:left="0"/>
        <w:jc w:val="both"/>
      </w:pPr>
      <w:r>
        <w:rPr>
          <w:rFonts w:ascii="Times New Roman"/>
          <w:b w:val="false"/>
          <w:i w:val="false"/>
          <w:color w:val="000000"/>
          <w:sz w:val="28"/>
        </w:rPr>
        <w:t>
      8) причины, обусловившие возникновение выявленных нарушений и (или) недостатков и (или) рисков;</w:t>
      </w:r>
    </w:p>
    <w:bookmarkEnd w:id="1246"/>
    <w:bookmarkStart w:name="z8504" w:id="1247"/>
    <w:p>
      <w:pPr>
        <w:spacing w:after="0"/>
        <w:ind w:left="0"/>
        <w:jc w:val="both"/>
      </w:pPr>
      <w:r>
        <w:rPr>
          <w:rFonts w:ascii="Times New Roman"/>
          <w:b w:val="false"/>
          <w:i w:val="false"/>
          <w:color w:val="000000"/>
          <w:sz w:val="28"/>
        </w:rPr>
        <w:t>
      9) принятие страховой (перестраховочной) организацией, страховым брокером, страховым холдингом, организациями, входящими в состав страховой группы, крупным участником страховой (перестраховочной) организации, лицом, обладающим признаками крупного участника страховой (перестраховочной) организации или страхового холдинга, организацией, гарантирующей осуществление страховых выплат, актуарием, имеющим лицензию на осуществление актуарной деятельности на страховом рынке, самостоятельных мер, направленных на устранение нарушений, рисков и (или) недостатков, выявленных в деятельности, эффективность таких мер и (или) готовность их принятия.</w:t>
      </w:r>
    </w:p>
    <w:bookmarkEnd w:id="1247"/>
    <w:bookmarkStart w:name="z8505" w:id="1248"/>
    <w:p>
      <w:pPr>
        <w:spacing w:after="0"/>
        <w:ind w:left="0"/>
        <w:jc w:val="both"/>
      </w:pPr>
      <w:r>
        <w:rPr>
          <w:rFonts w:ascii="Times New Roman"/>
          <w:b w:val="false"/>
          <w:i w:val="false"/>
          <w:color w:val="000000"/>
          <w:sz w:val="28"/>
        </w:rPr>
        <w:t>
      4. Уполномоченный орган применяет следующие меры надзорного реагирования:</w:t>
      </w:r>
    </w:p>
    <w:bookmarkEnd w:id="1248"/>
    <w:bookmarkStart w:name="z8506" w:id="1249"/>
    <w:p>
      <w:pPr>
        <w:spacing w:after="0"/>
        <w:ind w:left="0"/>
        <w:jc w:val="both"/>
      </w:pPr>
      <w:r>
        <w:rPr>
          <w:rFonts w:ascii="Times New Roman"/>
          <w:b w:val="false"/>
          <w:i w:val="false"/>
          <w:color w:val="000000"/>
          <w:sz w:val="28"/>
        </w:rPr>
        <w:t xml:space="preserve">
      1) рекомендательные меры надзорного реагирования в соответствии со </w:t>
      </w:r>
      <w:r>
        <w:rPr>
          <w:rFonts w:ascii="Times New Roman"/>
          <w:b w:val="false"/>
          <w:i w:val="false"/>
          <w:color w:val="000000"/>
          <w:sz w:val="28"/>
        </w:rPr>
        <w:t>статьей 53-2</w:t>
      </w:r>
      <w:r>
        <w:rPr>
          <w:rFonts w:ascii="Times New Roman"/>
          <w:b w:val="false"/>
          <w:i w:val="false"/>
          <w:color w:val="000000"/>
          <w:sz w:val="28"/>
        </w:rPr>
        <w:t xml:space="preserve"> настоящего Закона;</w:t>
      </w:r>
    </w:p>
    <w:bookmarkEnd w:id="1249"/>
    <w:bookmarkStart w:name="z8507" w:id="1250"/>
    <w:p>
      <w:pPr>
        <w:spacing w:after="0"/>
        <w:ind w:left="0"/>
        <w:jc w:val="both"/>
      </w:pPr>
      <w:r>
        <w:rPr>
          <w:rFonts w:ascii="Times New Roman"/>
          <w:b w:val="false"/>
          <w:i w:val="false"/>
          <w:color w:val="000000"/>
          <w:sz w:val="28"/>
        </w:rPr>
        <w:t xml:space="preserve">
      2) меры по улучшению финансового состояния и (или) минимизации рисков в соответствии со </w:t>
      </w:r>
      <w:r>
        <w:rPr>
          <w:rFonts w:ascii="Times New Roman"/>
          <w:b w:val="false"/>
          <w:i w:val="false"/>
          <w:color w:val="000000"/>
          <w:sz w:val="28"/>
        </w:rPr>
        <w:t>статьей 53-3</w:t>
      </w:r>
      <w:r>
        <w:rPr>
          <w:rFonts w:ascii="Times New Roman"/>
          <w:b w:val="false"/>
          <w:i w:val="false"/>
          <w:color w:val="000000"/>
          <w:sz w:val="28"/>
        </w:rPr>
        <w:t xml:space="preserve"> настоящего Закона;</w:t>
      </w:r>
    </w:p>
    <w:bookmarkEnd w:id="1250"/>
    <w:bookmarkStart w:name="z8508" w:id="1251"/>
    <w:p>
      <w:pPr>
        <w:spacing w:after="0"/>
        <w:ind w:left="0"/>
        <w:jc w:val="both"/>
      </w:pPr>
      <w:r>
        <w:rPr>
          <w:rFonts w:ascii="Times New Roman"/>
          <w:b w:val="false"/>
          <w:i w:val="false"/>
          <w:color w:val="000000"/>
          <w:sz w:val="28"/>
        </w:rPr>
        <w:t>
      3) принудительные меры надзорного реагирования в соответствии со статьей 53-4 настоящего Закона.</w:t>
      </w:r>
    </w:p>
    <w:bookmarkEnd w:id="1251"/>
    <w:bookmarkStart w:name="z8509" w:id="1252"/>
    <w:p>
      <w:pPr>
        <w:spacing w:after="0"/>
        <w:ind w:left="0"/>
        <w:jc w:val="both"/>
      </w:pPr>
      <w:r>
        <w:rPr>
          <w:rFonts w:ascii="Times New Roman"/>
          <w:b w:val="false"/>
          <w:i w:val="false"/>
          <w:color w:val="000000"/>
          <w:sz w:val="28"/>
        </w:rPr>
        <w:t xml:space="preserve">
      5. Уполномоченный орган вправе применить к страховой (перестраховочной) организации, страховому брокеру, страховому холдингу, организации, гарантирующей осуществление страховых выплат, организациям, входящим в состав страховой группы, крупным участникам страховой (перестраховочной) организации, лицам, обладающим признаками крупного участника страховой (перестраховочной) организации или страхового холдинга, актуарию, имеющему лицензию на осуществление актуарной деятельности на страховом рынке, любую из мер надзорного реагирования, определенных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вне зависимости от примененных ранее к ним мер надзорного реагирования.</w:t>
      </w:r>
    </w:p>
    <w:bookmarkEnd w:id="1252"/>
    <w:bookmarkStart w:name="z8510" w:id="1253"/>
    <w:p>
      <w:pPr>
        <w:spacing w:after="0"/>
        <w:ind w:left="0"/>
        <w:jc w:val="both"/>
      </w:pPr>
      <w:r>
        <w:rPr>
          <w:rFonts w:ascii="Times New Roman"/>
          <w:b w:val="false"/>
          <w:i w:val="false"/>
          <w:color w:val="000000"/>
          <w:sz w:val="28"/>
        </w:rPr>
        <w:t>
      6. Порядок применения мер надзорного реагирования устанавливается нормативным правовым актом уполномоченного органа.</w:t>
      </w:r>
    </w:p>
    <w:bookmarkEnd w:id="1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53-1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1254"/>
    <w:p>
      <w:pPr>
        <w:spacing w:after="0"/>
        <w:ind w:left="0"/>
        <w:jc w:val="left"/>
      </w:pPr>
      <w:r>
        <w:rPr>
          <w:rFonts w:ascii="Times New Roman"/>
          <w:b/>
          <w:i w:val="false"/>
          <w:color w:val="000000"/>
        </w:rPr>
        <w:t xml:space="preserve"> Статья 53-2. Рекомендательные меры надзорного реагирования</w:t>
      </w:r>
    </w:p>
    <w:bookmarkEnd w:id="1254"/>
    <w:bookmarkStart w:name="z8511" w:id="1255"/>
    <w:p>
      <w:pPr>
        <w:spacing w:after="0"/>
        <w:ind w:left="0"/>
        <w:jc w:val="both"/>
      </w:pPr>
      <w:r>
        <w:rPr>
          <w:rFonts w:ascii="Times New Roman"/>
          <w:b w:val="false"/>
          <w:i w:val="false"/>
          <w:color w:val="000000"/>
          <w:sz w:val="28"/>
        </w:rPr>
        <w:t>
      1. Уполномоченный орган применяет рекомендательные меры надзорного реагирования в случаях, когда недостатки, риски или нарушения, выявленные в деятельности страховой (перестраховочной) организации, страхового брокера, страховой группы и (или) организаций, входящих в состав страховой группы, страхового холдинга, крупного участника страховой (перестраховочной) организации, лица, обладающего признаками крупного участника страховой (перестраховочной) организации или страхового холдинга, организации, гарантирующей осуществление страховых выплат, актуария, имеющего лицензию на осуществление актуарной деятельности на страховом рынке, в том числе с использованием мотивированного суждения, не оказывают существенного влияния на финансовую устойчивость страховой (перестраховочной) организации и (или) страховой группы, не создают угрозу их финансовому положению и (или) интересам страхователей (застрахованным, выгодоприобретателей) страховой (перестраховочной) организации.</w:t>
      </w:r>
    </w:p>
    <w:bookmarkEnd w:id="1255"/>
    <w:bookmarkStart w:name="z8512" w:id="1256"/>
    <w:p>
      <w:pPr>
        <w:spacing w:after="0"/>
        <w:ind w:left="0"/>
        <w:jc w:val="both"/>
      </w:pPr>
      <w:r>
        <w:rPr>
          <w:rFonts w:ascii="Times New Roman"/>
          <w:b w:val="false"/>
          <w:i w:val="false"/>
          <w:color w:val="000000"/>
          <w:sz w:val="28"/>
        </w:rPr>
        <w:t>
      2. Рекомендательные меры надзорного реагирования включают:</w:t>
      </w:r>
    </w:p>
    <w:bookmarkEnd w:id="1256"/>
    <w:bookmarkStart w:name="z8513" w:id="1257"/>
    <w:p>
      <w:pPr>
        <w:spacing w:after="0"/>
        <w:ind w:left="0"/>
        <w:jc w:val="both"/>
      </w:pPr>
      <w:r>
        <w:rPr>
          <w:rFonts w:ascii="Times New Roman"/>
          <w:b w:val="false"/>
          <w:i w:val="false"/>
          <w:color w:val="000000"/>
          <w:sz w:val="28"/>
        </w:rPr>
        <w:t>
      1) уведомление о выявленных недостатках, рисках или нарушениях с доведением (при необходимости, определяемой уполномоченным органом) данной информации до сведения отдельных органов страховой (перестраховочной) организации, страхового брокера, организации, входящей в состав страховой группы, страхового холдинга, крупного участника страховой (перестраховочной) организации, лица, обладающего признаками крупного участника страховой (перестраховочной) организации или страхового холдинга, организации, гарантирующей осуществление страховых выплат;</w:t>
      </w:r>
    </w:p>
    <w:bookmarkEnd w:id="1257"/>
    <w:bookmarkStart w:name="z8514" w:id="1258"/>
    <w:p>
      <w:pPr>
        <w:spacing w:after="0"/>
        <w:ind w:left="0"/>
        <w:jc w:val="both"/>
      </w:pPr>
      <w:r>
        <w:rPr>
          <w:rFonts w:ascii="Times New Roman"/>
          <w:b w:val="false"/>
          <w:i w:val="false"/>
          <w:color w:val="000000"/>
          <w:sz w:val="28"/>
        </w:rPr>
        <w:t>
      2) предоставление рекомендаций уполномоченного органа по устранению выявленных недостатков, рисков или нарушений;</w:t>
      </w:r>
    </w:p>
    <w:bookmarkEnd w:id="1258"/>
    <w:bookmarkStart w:name="z8515" w:id="1259"/>
    <w:p>
      <w:pPr>
        <w:spacing w:after="0"/>
        <w:ind w:left="0"/>
        <w:jc w:val="both"/>
      </w:pPr>
      <w:r>
        <w:rPr>
          <w:rFonts w:ascii="Times New Roman"/>
          <w:b w:val="false"/>
          <w:i w:val="false"/>
          <w:color w:val="000000"/>
          <w:sz w:val="28"/>
        </w:rPr>
        <w:t>
      3) предупреждение о возможности применения иных мер надзорного реагирования в случае повторного выявления уполномоченным органом недостатков, рисков или нарушений, а также невыполнения рекомендательных мер надзорного реагирования.</w:t>
      </w:r>
    </w:p>
    <w:bookmarkEnd w:id="1259"/>
    <w:bookmarkStart w:name="z8516" w:id="1260"/>
    <w:p>
      <w:pPr>
        <w:spacing w:after="0"/>
        <w:ind w:left="0"/>
        <w:jc w:val="both"/>
      </w:pPr>
      <w:r>
        <w:rPr>
          <w:rFonts w:ascii="Times New Roman"/>
          <w:b w:val="false"/>
          <w:i w:val="false"/>
          <w:color w:val="000000"/>
          <w:sz w:val="28"/>
        </w:rPr>
        <w:t>
      3. Рекомендательная мера надзорного реагирования оформляется письмом уполномоченного органа.</w:t>
      </w:r>
    </w:p>
    <w:bookmarkEnd w:id="1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53-2 в соответствии с Законом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 w:id="1261"/>
    <w:p>
      <w:pPr>
        <w:spacing w:after="0"/>
        <w:ind w:left="0"/>
        <w:jc w:val="left"/>
      </w:pPr>
      <w:r>
        <w:rPr>
          <w:rFonts w:ascii="Times New Roman"/>
          <w:b/>
          <w:i w:val="false"/>
          <w:color w:val="000000"/>
        </w:rPr>
        <w:t xml:space="preserve"> Статья 53-3. Меры по улучшению финансового состояния и (или) минимизации рисков</w:t>
      </w:r>
    </w:p>
    <w:bookmarkEnd w:id="1261"/>
    <w:bookmarkStart w:name="z8517" w:id="1262"/>
    <w:p>
      <w:pPr>
        <w:spacing w:after="0"/>
        <w:ind w:left="0"/>
        <w:jc w:val="both"/>
      </w:pPr>
      <w:r>
        <w:rPr>
          <w:rFonts w:ascii="Times New Roman"/>
          <w:b w:val="false"/>
          <w:i w:val="false"/>
          <w:color w:val="000000"/>
          <w:sz w:val="28"/>
        </w:rPr>
        <w:t>
      1. Уполномоченный орган в целях устранения недостатков, рисков или нарушений, в том числе выявленных с использованием мотивированного суждения, применяет меры по улучшению финансового состояния и (или) минимизации рисков страховой (перестраховочной) организации, страхового брокера, страхового холдинга, страховой группы и (или) организаций, входящих в состав страховой группы, крупного участника страховой (перестраховочной) организации, организации, гарантирующей осуществление страховых выплат, актуария, имеющего лицензию на осуществление актуарной деятельности на страховом рынке, посредством предъявления требований по:</w:t>
      </w:r>
    </w:p>
    <w:bookmarkEnd w:id="1262"/>
    <w:bookmarkStart w:name="z8518" w:id="1263"/>
    <w:p>
      <w:pPr>
        <w:spacing w:after="0"/>
        <w:ind w:left="0"/>
        <w:jc w:val="both"/>
      </w:pPr>
      <w:r>
        <w:rPr>
          <w:rFonts w:ascii="Times New Roman"/>
          <w:b w:val="false"/>
          <w:i w:val="false"/>
          <w:color w:val="000000"/>
          <w:sz w:val="28"/>
        </w:rPr>
        <w:t>
      1) поддержанию норматива достаточности маржи платежеспособности и (или) норматива достаточности высоколиквидных активов выше минимальных значений, установленных уполномоченным органом;</w:t>
      </w:r>
    </w:p>
    <w:bookmarkEnd w:id="1263"/>
    <w:bookmarkStart w:name="z9028" w:id="1264"/>
    <w:p>
      <w:pPr>
        <w:spacing w:after="0"/>
        <w:ind w:left="0"/>
        <w:jc w:val="both"/>
      </w:pPr>
      <w:r>
        <w:rPr>
          <w:rFonts w:ascii="Times New Roman"/>
          <w:b w:val="false"/>
          <w:i w:val="false"/>
          <w:color w:val="000000"/>
          <w:sz w:val="28"/>
        </w:rPr>
        <w:t>
      1-1) устранению фактора (факторов), влияющего (влияющих) на ухудшение финансового положения страховой (перестраховочной) организации (страховой группы);</w:t>
      </w:r>
    </w:p>
    <w:bookmarkEnd w:id="1264"/>
    <w:bookmarkStart w:name="z8519" w:id="1265"/>
    <w:p>
      <w:pPr>
        <w:spacing w:after="0"/>
        <w:ind w:left="0"/>
        <w:jc w:val="both"/>
      </w:pPr>
      <w:r>
        <w:rPr>
          <w:rFonts w:ascii="Times New Roman"/>
          <w:b w:val="false"/>
          <w:i w:val="false"/>
          <w:color w:val="000000"/>
          <w:sz w:val="28"/>
        </w:rPr>
        <w:t>
      2) приостановлению и (или) ограничению совершения отдельных видов сделок, включая договоры страхования (перестрахования), либо установлению особого порядка их осуществления;</w:t>
      </w:r>
    </w:p>
    <w:bookmarkEnd w:id="1265"/>
    <w:bookmarkStart w:name="z8520" w:id="1266"/>
    <w:p>
      <w:pPr>
        <w:spacing w:after="0"/>
        <w:ind w:left="0"/>
        <w:jc w:val="both"/>
      </w:pPr>
      <w:r>
        <w:rPr>
          <w:rFonts w:ascii="Times New Roman"/>
          <w:b w:val="false"/>
          <w:i w:val="false"/>
          <w:color w:val="000000"/>
          <w:sz w:val="28"/>
        </w:rPr>
        <w:t>
      3) сокращению расходов, в том числе посредством прекращения или ограничения дополнительного найма работников, закрытия отдельных филиалов и представительств, дочерних организаций, ограничения денежных вознаграждений и других видов материальных поощрений руководящих работников;</w:t>
      </w:r>
    </w:p>
    <w:bookmarkEnd w:id="1266"/>
    <w:bookmarkStart w:name="z8521" w:id="1267"/>
    <w:p>
      <w:pPr>
        <w:spacing w:after="0"/>
        <w:ind w:left="0"/>
        <w:jc w:val="both"/>
      </w:pPr>
      <w:r>
        <w:rPr>
          <w:rFonts w:ascii="Times New Roman"/>
          <w:b w:val="false"/>
          <w:i w:val="false"/>
          <w:color w:val="000000"/>
          <w:sz w:val="28"/>
        </w:rPr>
        <w:t>
      4) приостановлению и (или) ограничению инвестиций в определенные виды активов либо установлению их особого порядка осуществления;</w:t>
      </w:r>
    </w:p>
    <w:bookmarkEnd w:id="1267"/>
    <w:bookmarkStart w:name="z8522" w:id="1268"/>
    <w:p>
      <w:pPr>
        <w:spacing w:after="0"/>
        <w:ind w:left="0"/>
        <w:jc w:val="both"/>
      </w:pPr>
      <w:r>
        <w:rPr>
          <w:rFonts w:ascii="Times New Roman"/>
          <w:b w:val="false"/>
          <w:i w:val="false"/>
          <w:color w:val="000000"/>
          <w:sz w:val="28"/>
        </w:rPr>
        <w:t>
      5) дополнительному формированию страховых резервов;</w:t>
      </w:r>
    </w:p>
    <w:bookmarkEnd w:id="126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подпунктом 5-1)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8523" w:id="1269"/>
    <w:p>
      <w:pPr>
        <w:spacing w:after="0"/>
        <w:ind w:left="0"/>
        <w:jc w:val="both"/>
      </w:pPr>
      <w:r>
        <w:rPr>
          <w:rFonts w:ascii="Times New Roman"/>
          <w:b w:val="false"/>
          <w:i w:val="false"/>
          <w:color w:val="000000"/>
          <w:sz w:val="28"/>
        </w:rPr>
        <w:t>
      6) признанию физического и (или) юридического лица лицом, связанным со страховой (перестраховочной) организацией, страховым холдингом особыми отношениями;</w:t>
      </w:r>
    </w:p>
    <w:bookmarkEnd w:id="1269"/>
    <w:bookmarkStart w:name="z8524" w:id="1270"/>
    <w:p>
      <w:pPr>
        <w:spacing w:after="0"/>
        <w:ind w:left="0"/>
        <w:jc w:val="both"/>
      </w:pPr>
      <w:r>
        <w:rPr>
          <w:rFonts w:ascii="Times New Roman"/>
          <w:b w:val="false"/>
          <w:i w:val="false"/>
          <w:color w:val="000000"/>
          <w:sz w:val="28"/>
        </w:rPr>
        <w:t>
      7) изменению условий сделки, совершенной на льготных условиях с лицом, связанным со страховой (перестраховочной) организацией, страховым холдингом особыми отношениями, на условия по аналогичным сделкам с третьими лицами, заключенным на дату совершения сделки с льготными условиями;</w:t>
      </w:r>
    </w:p>
    <w:bookmarkEnd w:id="1270"/>
    <w:bookmarkStart w:name="z8525" w:id="1271"/>
    <w:p>
      <w:pPr>
        <w:spacing w:after="0"/>
        <w:ind w:left="0"/>
        <w:jc w:val="both"/>
      </w:pPr>
      <w:r>
        <w:rPr>
          <w:rFonts w:ascii="Times New Roman"/>
          <w:b w:val="false"/>
          <w:i w:val="false"/>
          <w:color w:val="000000"/>
          <w:sz w:val="28"/>
        </w:rPr>
        <w:t>
      8) ограничению операций с лицами, связанными со страховой (перестраховочной) организацией, страховым холдингом особыми отношениями;</w:t>
      </w:r>
    </w:p>
    <w:bookmarkEnd w:id="1271"/>
    <w:bookmarkStart w:name="z8526" w:id="1272"/>
    <w:p>
      <w:pPr>
        <w:spacing w:after="0"/>
        <w:ind w:left="0"/>
        <w:jc w:val="both"/>
      </w:pPr>
      <w:r>
        <w:rPr>
          <w:rFonts w:ascii="Times New Roman"/>
          <w:b w:val="false"/>
          <w:i w:val="false"/>
          <w:color w:val="000000"/>
          <w:sz w:val="28"/>
        </w:rPr>
        <w:t>
      9) прекращению начисления и (или) выплаты дивидендов по простым и (или) привилегированным акциям;</w:t>
      </w:r>
    </w:p>
    <w:bookmarkEnd w:id="1272"/>
    <w:bookmarkStart w:name="z8527" w:id="1273"/>
    <w:p>
      <w:pPr>
        <w:spacing w:after="0"/>
        <w:ind w:left="0"/>
        <w:jc w:val="both"/>
      </w:pPr>
      <w:r>
        <w:rPr>
          <w:rFonts w:ascii="Times New Roman"/>
          <w:b w:val="false"/>
          <w:i w:val="false"/>
          <w:color w:val="000000"/>
          <w:sz w:val="28"/>
        </w:rPr>
        <w:t>
      10) пересмотру внутренних политик и процедур, лимитов на допустимый размер рисков, процедуры оценки эффективности системы управления рисками и внутреннего контроля;</w:t>
      </w:r>
    </w:p>
    <w:bookmarkEnd w:id="1273"/>
    <w:p>
      <w:pPr>
        <w:spacing w:after="0"/>
        <w:ind w:left="0"/>
        <w:jc w:val="both"/>
      </w:pPr>
      <w:r>
        <w:rPr>
          <w:rFonts w:ascii="Times New Roman"/>
          <w:b w:val="false"/>
          <w:i w:val="false"/>
          <w:color w:val="000000"/>
          <w:sz w:val="28"/>
        </w:rPr>
        <w:t xml:space="preserve">
      11) отстранению от выполнения служебных обязанностей лиц, указанных в </w:t>
      </w:r>
      <w:r>
        <w:rPr>
          <w:rFonts w:ascii="Times New Roman"/>
          <w:b w:val="false"/>
          <w:i w:val="false"/>
          <w:color w:val="000000"/>
          <w:sz w:val="28"/>
        </w:rPr>
        <w:t>статье 34</w:t>
      </w:r>
      <w:r>
        <w:rPr>
          <w:rFonts w:ascii="Times New Roman"/>
          <w:b w:val="false"/>
          <w:i w:val="false"/>
          <w:color w:val="000000"/>
          <w:sz w:val="28"/>
        </w:rPr>
        <w:t xml:space="preserve"> настоящего Закона, с одновременным отзывом согласия на назначение (избрание) на должность руководящего работника. В случае отстранения страховой (перестраховочной) организацией, страховым холдингом, страховым брокером от выполнения служебных обязанностей или увольнения лиц, указанных в </w:t>
      </w:r>
      <w:r>
        <w:rPr>
          <w:rFonts w:ascii="Times New Roman"/>
          <w:b w:val="false"/>
          <w:i w:val="false"/>
          <w:color w:val="000000"/>
          <w:sz w:val="28"/>
        </w:rPr>
        <w:t>статье 34</w:t>
      </w:r>
      <w:r>
        <w:rPr>
          <w:rFonts w:ascii="Times New Roman"/>
          <w:b w:val="false"/>
          <w:i w:val="false"/>
          <w:color w:val="000000"/>
          <w:sz w:val="28"/>
        </w:rPr>
        <w:t xml:space="preserve"> настоящего Закона, до отстранения уполномоченным органом от выполнения служебных обязанностей данных лиц уполномоченным органом производится отзыв согласия на назначение (избрание) данного лица на соответствующую должность руководящего работника страховой (перестраховочной) организации, страхового холдинга, страхового брокера;</w:t>
      </w:r>
    </w:p>
    <w:bookmarkStart w:name="z9029" w:id="1274"/>
    <w:p>
      <w:pPr>
        <w:spacing w:after="0"/>
        <w:ind w:left="0"/>
        <w:jc w:val="both"/>
      </w:pPr>
      <w:r>
        <w:rPr>
          <w:rFonts w:ascii="Times New Roman"/>
          <w:b w:val="false"/>
          <w:i w:val="false"/>
          <w:color w:val="000000"/>
          <w:sz w:val="28"/>
        </w:rPr>
        <w:t>
      11-1) отстранению от выполнения служебных обязанностей руководящего работника организации, гарантирующей осуществление страховых выплат, с одновременным отзывом согласия на назначение (избрание) на должность руководящего работника. В случае отстранения организацией, гарантирующей осуществление страховых выплат, от выполнения служебных обязанностей или увольнения данного руководящего работника до отстранения уполномоченным органом его от выполнения служебных обязанностей уполномоченным органом производится отзыв согласия на назначение (избрание) данного лица на должность руководящего работника организации, гарантирующей осуществление страховых выплат;</w:t>
      </w:r>
    </w:p>
    <w:bookmarkEnd w:id="1274"/>
    <w:bookmarkStart w:name="z8529" w:id="1275"/>
    <w:p>
      <w:pPr>
        <w:spacing w:after="0"/>
        <w:ind w:left="0"/>
        <w:jc w:val="both"/>
      </w:pPr>
      <w:r>
        <w:rPr>
          <w:rFonts w:ascii="Times New Roman"/>
          <w:b w:val="false"/>
          <w:i w:val="false"/>
          <w:color w:val="000000"/>
          <w:sz w:val="28"/>
        </w:rPr>
        <w:t>
      12) проведению оценки стоимости имущества, принадлежащего крупному участнику страховой (перестраховочной) организации и (или) страховому холдингу;</w:t>
      </w:r>
    </w:p>
    <w:bookmarkEnd w:id="1275"/>
    <w:bookmarkStart w:name="z8530" w:id="1276"/>
    <w:p>
      <w:pPr>
        <w:spacing w:after="0"/>
        <w:ind w:left="0"/>
        <w:jc w:val="both"/>
      </w:pPr>
      <w:r>
        <w:rPr>
          <w:rFonts w:ascii="Times New Roman"/>
          <w:b w:val="false"/>
          <w:i w:val="false"/>
          <w:color w:val="000000"/>
          <w:sz w:val="28"/>
        </w:rPr>
        <w:t>
      13) устранению причин и (или) условий, способствовавших нарушению требований законодательства Республики Казахстан по вопросам, входящим в компетенцию уполномоченного органа, прав и законных интересов страхователей (застрахованных, выгодоприобретателей) страховых (перестраховочных) организаций;</w:t>
      </w:r>
    </w:p>
    <w:bookmarkEnd w:id="1276"/>
    <w:bookmarkStart w:name="z8531" w:id="1277"/>
    <w:p>
      <w:pPr>
        <w:spacing w:after="0"/>
        <w:ind w:left="0"/>
        <w:jc w:val="both"/>
      </w:pPr>
      <w:r>
        <w:rPr>
          <w:rFonts w:ascii="Times New Roman"/>
          <w:b w:val="false"/>
          <w:i w:val="false"/>
          <w:color w:val="000000"/>
          <w:sz w:val="28"/>
        </w:rPr>
        <w:t>
      14) исключению страхового агента из реестра страховых агентов;</w:t>
      </w:r>
    </w:p>
    <w:bookmarkEnd w:id="1277"/>
    <w:bookmarkStart w:name="z8532" w:id="1278"/>
    <w:p>
      <w:pPr>
        <w:spacing w:after="0"/>
        <w:ind w:left="0"/>
        <w:jc w:val="both"/>
      </w:pPr>
      <w:r>
        <w:rPr>
          <w:rFonts w:ascii="Times New Roman"/>
          <w:b w:val="false"/>
          <w:i w:val="false"/>
          <w:color w:val="000000"/>
          <w:sz w:val="28"/>
        </w:rPr>
        <w:t>
      15) обеспечению соответствия их деятельности законодательству Республики Казахстан.</w:t>
      </w:r>
    </w:p>
    <w:bookmarkEnd w:id="1278"/>
    <w:bookmarkStart w:name="z8533" w:id="1279"/>
    <w:p>
      <w:pPr>
        <w:spacing w:after="0"/>
        <w:ind w:left="0"/>
        <w:jc w:val="both"/>
      </w:pPr>
      <w:r>
        <w:rPr>
          <w:rFonts w:ascii="Times New Roman"/>
          <w:b w:val="false"/>
          <w:i w:val="false"/>
          <w:color w:val="000000"/>
          <w:sz w:val="28"/>
        </w:rPr>
        <w:t>
      2. Меры, предусмотренные пунктом 1 настоящей статьи, применяются в форме письменного предписания или письменного соглашения.</w:t>
      </w:r>
    </w:p>
    <w:bookmarkEnd w:id="1279"/>
    <w:bookmarkStart w:name="z8534" w:id="1280"/>
    <w:p>
      <w:pPr>
        <w:spacing w:after="0"/>
        <w:ind w:left="0"/>
        <w:jc w:val="both"/>
      </w:pPr>
      <w:r>
        <w:rPr>
          <w:rFonts w:ascii="Times New Roman"/>
          <w:b w:val="false"/>
          <w:i w:val="false"/>
          <w:color w:val="000000"/>
          <w:sz w:val="28"/>
        </w:rPr>
        <w:t>
      3. Письменным предписанием является указание страховой (перестраховочной) организации, страховому брокеру, организации, гарантирующей осуществление страховых выплат, актуарию, имеющему лицензию на осуществление актуарной деятельности на страховом рынке, организациям, входящим в состав страховой группы, страховому холдингу, крупному участнику страховой (перестраховочной) организации на принятие обязательных к исполнению мер, установленных пунктом 1 настоящей статьи, и (или) на необходимость представления в установленный срок плана мероприятий по их исполнению (далее - план мероприятий).</w:t>
      </w:r>
    </w:p>
    <w:bookmarkEnd w:id="1280"/>
    <w:bookmarkStart w:name="z8535" w:id="1281"/>
    <w:p>
      <w:pPr>
        <w:spacing w:after="0"/>
        <w:ind w:left="0"/>
        <w:jc w:val="both"/>
      </w:pPr>
      <w:r>
        <w:rPr>
          <w:rFonts w:ascii="Times New Roman"/>
          <w:b w:val="false"/>
          <w:i w:val="false"/>
          <w:color w:val="000000"/>
          <w:sz w:val="28"/>
        </w:rPr>
        <w:t>
      В плане мероприятий указываются описание недостатков, рисков или нарушений, причин, приведших к их возникновению, перечень запланированных мероприятий, сроки их осуществления, а также ответственные руководящие работники.</w:t>
      </w:r>
    </w:p>
    <w:bookmarkEnd w:id="1281"/>
    <w:bookmarkStart w:name="z8536" w:id="128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Письменным соглашением является заключенное между уполномоченным органом и страховой (перестраховочной) организацией, или страховым холдингом, или организациями, входящими в состав страховой группы, или крупным участником страховой (перестраховочной) организации, или страховым брокером, или организацией, гарантирующей осуществление страховых выплат, письменное соглашение об исполнении мер, установленных пунктом 1 настоящей статьи, с указанием сроков устранения выявленных недостатков, рисков или нарушений и (или) перечня ограничений, которые на себя принимают указанные лица до устранения выявленных недостатков, рисков или нарушений.</w:t>
      </w:r>
    </w:p>
    <w:bookmarkEnd w:id="1282"/>
    <w:bookmarkStart w:name="z1002" w:id="1283"/>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страховой (перестраховочной) организации или страхового холдинга, или организаций, входящих в состав страховой группы, или крупного участника страховой (перестраховочной) организации, или страхового брокера, или организации, гарантирующей осуществление страховых выплат.</w:t>
      </w:r>
    </w:p>
    <w:bookmarkEnd w:id="1283"/>
    <w:bookmarkStart w:name="z8538" w:id="1284"/>
    <w:p>
      <w:pPr>
        <w:spacing w:after="0"/>
        <w:ind w:left="0"/>
        <w:jc w:val="both"/>
      </w:pPr>
      <w:r>
        <w:rPr>
          <w:rFonts w:ascii="Times New Roman"/>
          <w:b w:val="false"/>
          <w:i w:val="false"/>
          <w:color w:val="000000"/>
          <w:sz w:val="28"/>
        </w:rPr>
        <w:t>
      5. Страховая (перестраховочная) организация, страховой холдинг, организация, входящая в состав страховой группы, крупный участник страховой (перестраховочной) организации, страховой брокер, организация, гарантирующая осуществление страховых выплат, актуарий, имеющий лицензию на осуществление актуарной деятельности на страховом рынке, обязаны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End w:id="1284"/>
    <w:p>
      <w:pPr>
        <w:spacing w:after="0"/>
        <w:ind w:left="0"/>
        <w:jc w:val="both"/>
      </w:pPr>
      <w:r>
        <w:rPr>
          <w:rFonts w:ascii="Times New Roman"/>
          <w:b w:val="false"/>
          <w:i w:val="false"/>
          <w:color w:val="000000"/>
          <w:sz w:val="28"/>
        </w:rPr>
        <w:t>
      6. В случае отсутствия возможности устранения нарушения в сроки, установленные в письменном предписании и (или) плане мероприятий, письменном соглашении, по причинам, независящим от страховой (перестраховочной) организации, страхового холдинга, организаций, входящих в состав страховой группы, крупного участника страховой (перестраховочной) организации, страхового брокера, организации, гарантирующей осуществление страховых выплат, актуария, имеющего лицензию на осуществление актуарной деятельности на страховом рынке, срок по исполнению письменного предписания и (или) плана мероприятий, письменного соглашения может быть продлен до даты, установленной уполномоченным органом.</w:t>
      </w:r>
    </w:p>
    <w:bookmarkStart w:name="z8802" w:id="1285"/>
    <w:p>
      <w:pPr>
        <w:spacing w:after="0"/>
        <w:ind w:left="0"/>
        <w:jc w:val="both"/>
      </w:pPr>
      <w:r>
        <w:rPr>
          <w:rFonts w:ascii="Times New Roman"/>
          <w:b w:val="false"/>
          <w:i w:val="false"/>
          <w:color w:val="000000"/>
          <w:sz w:val="28"/>
        </w:rPr>
        <w:t xml:space="preserve">
      7. Страховая (перестраховочная) организация-нерезидент Республики Казахстан, к филиалу которой предъявлены уполномоченным органом требования, указанные в пункте 1 настоящей статьи, обязана принять меры по улучшению финансового состояния филиала страховой (перестраховочной) организации-нерезидента Республики Казахстан, в том числе по увеличению размера активов, принимаемых в качестве резерва,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статьи 46 настоящего Закона, минимизации рисков посредством приведения его деятельности в соответствие с законодательством Республики Казахстан и требованиями уполномоченного органа.</w:t>
      </w:r>
    </w:p>
    <w:bookmarkEnd w:id="1285"/>
    <w:bookmarkStart w:name="z8803" w:id="1286"/>
    <w:p>
      <w:pPr>
        <w:spacing w:after="0"/>
        <w:ind w:left="0"/>
        <w:jc w:val="both"/>
      </w:pPr>
      <w:r>
        <w:rPr>
          <w:rFonts w:ascii="Times New Roman"/>
          <w:b w:val="false"/>
          <w:i w:val="false"/>
          <w:color w:val="000000"/>
          <w:sz w:val="28"/>
        </w:rPr>
        <w:t>
      При недостаточности принимаемых страховой (перестраховочной) организацией-нерезидентом Республики Казахстан мер, указанных в части первой настоящего пункта, страховая (перестраховочная) организация-нерезидент Республики Казахстан исполняет неисполненные и (или) ненадлежаще исполненные филиалом страховой (перестраховочной) организации-нерезидента Республики Казахстан обязательства в соответствии с письменным обязательством, ранее представленным в уполномоченный орган в соответствии с подпунктом 12) части первой пункта 2 статьи 30-1 настоящего Закона.</w:t>
      </w:r>
    </w:p>
    <w:bookmarkEnd w:id="1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53-3 в соответствии с Законом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53-4. Принудительные меры надзорного реагирования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первую пункта 1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8544" w:id="1287"/>
    <w:p>
      <w:pPr>
        <w:spacing w:after="0"/>
        <w:ind w:left="0"/>
        <w:jc w:val="both"/>
      </w:pPr>
      <w:r>
        <w:rPr>
          <w:rFonts w:ascii="Times New Roman"/>
          <w:b w:val="false"/>
          <w:i w:val="false"/>
          <w:color w:val="000000"/>
          <w:sz w:val="28"/>
        </w:rPr>
        <w:t>
      1. Уполномоченный орган применяет принудительные меры надзорного реагирования к лицам, обладающим признаками крупного участника страховой (перестраховочной) организации или страхового холдинга, а также крупным участникам страховой (перестраховочной) организации, страховому холдингу, крупным участникам страхового холдинга и организациям, входящим в состав страховой группы, в случаях:</w:t>
      </w:r>
    </w:p>
    <w:bookmarkEnd w:id="1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20, </w:t>
      </w:r>
      <w:r>
        <w:rPr>
          <w:rFonts w:ascii="Times New Roman"/>
          <w:b w:val="false"/>
          <w:i w:val="false"/>
          <w:color w:val="000000"/>
          <w:sz w:val="28"/>
        </w:rPr>
        <w:t>пунктом 14-1</w:t>
      </w:r>
      <w:r>
        <w:rPr>
          <w:rFonts w:ascii="Times New Roman"/>
          <w:b w:val="false"/>
          <w:i w:val="false"/>
          <w:color w:val="000000"/>
          <w:sz w:val="28"/>
        </w:rPr>
        <w:t xml:space="preserve"> статьи 26 и </w:t>
      </w:r>
      <w:r>
        <w:rPr>
          <w:rFonts w:ascii="Times New Roman"/>
          <w:b w:val="false"/>
          <w:i w:val="false"/>
          <w:color w:val="000000"/>
          <w:sz w:val="28"/>
        </w:rPr>
        <w:t>пунктом 4</w:t>
      </w:r>
      <w:r>
        <w:rPr>
          <w:rFonts w:ascii="Times New Roman"/>
          <w:b w:val="false"/>
          <w:i w:val="false"/>
          <w:color w:val="000000"/>
          <w:sz w:val="28"/>
        </w:rPr>
        <w:t xml:space="preserve"> статьи 46 настоящего Закона;</w:t>
      </w:r>
    </w:p>
    <w:bookmarkStart w:name="z1006" w:id="1288"/>
    <w:p>
      <w:pPr>
        <w:spacing w:after="0"/>
        <w:ind w:left="0"/>
        <w:jc w:val="both"/>
      </w:pPr>
      <w:r>
        <w:rPr>
          <w:rFonts w:ascii="Times New Roman"/>
          <w:b w:val="false"/>
          <w:i w:val="false"/>
          <w:color w:val="000000"/>
          <w:sz w:val="28"/>
        </w:rPr>
        <w:t xml:space="preserve">
      2) если применение иных мер надзорного реагирования не может обеспечить защиту законных интересов страхователей (застрахованных, выгодоприобретателей), финансовую устойчивость страховой (перестраховочной) организации и (или) страховой группы, минимизацию рисков, связанных со страховой (перестраховочной) деятельностью; </w:t>
      </w:r>
    </w:p>
    <w:bookmarkEnd w:id="1288"/>
    <w:bookmarkStart w:name="z1007" w:id="1289"/>
    <w:p>
      <w:pPr>
        <w:spacing w:after="0"/>
        <w:ind w:left="0"/>
        <w:jc w:val="both"/>
      </w:pPr>
      <w:r>
        <w:rPr>
          <w:rFonts w:ascii="Times New Roman"/>
          <w:b w:val="false"/>
          <w:i w:val="false"/>
          <w:color w:val="000000"/>
          <w:sz w:val="28"/>
        </w:rPr>
        <w:t>
      3) если действия (бездействие) страхового холдинга и (или) крупного участника страховой (перестраховочной) организации, и (или) крупного участника страхового холдинга, и (или) организации, входящей в состав страховой группы, и (или) лица, обладающего признаками крупного участника страховой (перестраховочной) организации или страхового холдинга, могут привести к дальнейшему ухудшению финансового положения страховой (перестраховочной) организации.</w:t>
      </w:r>
    </w:p>
    <w:bookmarkEnd w:id="1289"/>
    <w:bookmarkStart w:name="z8545" w:id="1290"/>
    <w:p>
      <w:pPr>
        <w:spacing w:after="0"/>
        <w:ind w:left="0"/>
        <w:jc w:val="both"/>
      </w:pPr>
      <w:r>
        <w:rPr>
          <w:rFonts w:ascii="Times New Roman"/>
          <w:b w:val="false"/>
          <w:i w:val="false"/>
          <w:color w:val="000000"/>
          <w:sz w:val="28"/>
        </w:rPr>
        <w:t>
      2. При наличии случаев, предусмотренных пунктом 1 настоящей статьи, уполномоченный орган вправе:</w:t>
      </w:r>
    </w:p>
    <w:bookmarkEnd w:id="1290"/>
    <w:bookmarkStart w:name="z8546" w:id="1291"/>
    <w:p>
      <w:pPr>
        <w:spacing w:after="0"/>
        <w:ind w:left="0"/>
        <w:jc w:val="both"/>
      </w:pPr>
      <w:r>
        <w:rPr>
          <w:rFonts w:ascii="Times New Roman"/>
          <w:b w:val="false"/>
          <w:i w:val="false"/>
          <w:color w:val="000000"/>
          <w:sz w:val="28"/>
        </w:rPr>
        <w:t>
      1) требовать от лица, обладающего признаками крупного участника страховой (перестраховочной) организации, а также от крупного участника страховой (перестраховочной) организации уменьшения доли его прямого или косвенного владения до уровня ниже десяти процентов голосующих акций страховой (перестраховочной) организации;</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1-1)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47" w:id="1292"/>
    <w:p>
      <w:pPr>
        <w:spacing w:after="0"/>
        <w:ind w:left="0"/>
        <w:jc w:val="both"/>
      </w:pPr>
      <w:r>
        <w:rPr>
          <w:rFonts w:ascii="Times New Roman"/>
          <w:b w:val="false"/>
          <w:i w:val="false"/>
          <w:color w:val="000000"/>
          <w:sz w:val="28"/>
        </w:rPr>
        <w:t>
      2) требовать от лица, обладающего признаками страхового холдинга, а также от страхового холдинга уменьшения доли его прямого или косвенного владения до уровня ниже двадцати пяти процентов голосующих акций страховой (перестраховочной) организации и приостановить осуществление операций (прямых и косвенных) между ним и страховой (перестраховочной) организацией, подвергающих страховую (перестраховочную) организацию риску;</w:t>
      </w:r>
    </w:p>
    <w:bookmarkEnd w:id="1292"/>
    <w:bookmarkStart w:name="z8548" w:id="1293"/>
    <w:p>
      <w:pPr>
        <w:spacing w:after="0"/>
        <w:ind w:left="0"/>
        <w:jc w:val="both"/>
      </w:pPr>
      <w:r>
        <w:rPr>
          <w:rFonts w:ascii="Times New Roman"/>
          <w:b w:val="false"/>
          <w:i w:val="false"/>
          <w:color w:val="000000"/>
          <w:sz w:val="28"/>
        </w:rPr>
        <w:t>
      3) требовать от страховой (перестраховочной) организации и страхового холдинга в отношении организаций, в которых страховая (перестраховочная) организация или страховой холдинг является акционером (участником), а также организаций, входящих в состав страховой группы, приостановить осуществление операций (прямых и косвенных) между ними, подвергающих страховую (перестраховочную) организацию и (или) страховой холдинг либо организации, входящие в состав страховой группы, риску;</w:t>
      </w:r>
    </w:p>
    <w:bookmarkEnd w:id="1293"/>
    <w:bookmarkStart w:name="z8549" w:id="1294"/>
    <w:p>
      <w:pPr>
        <w:spacing w:after="0"/>
        <w:ind w:left="0"/>
        <w:jc w:val="both"/>
      </w:pPr>
      <w:r>
        <w:rPr>
          <w:rFonts w:ascii="Times New Roman"/>
          <w:b w:val="false"/>
          <w:i w:val="false"/>
          <w:color w:val="000000"/>
          <w:sz w:val="28"/>
        </w:rPr>
        <w:t>
      4) требовать от страховой (перестраховочной) организации или лица, обладающего признаками страхового холдинга, а также страхового холдинга отчуждения своей доли владения или контроля над дочерней организацией или организациями, в капитале которых они имеют значительное участие;</w:t>
      </w:r>
    </w:p>
    <w:bookmarkEnd w:id="1294"/>
    <w:bookmarkStart w:name="z8550" w:id="1295"/>
    <w:p>
      <w:pPr>
        <w:spacing w:after="0"/>
        <w:ind w:left="0"/>
        <w:jc w:val="both"/>
      </w:pPr>
      <w:r>
        <w:rPr>
          <w:rFonts w:ascii="Times New Roman"/>
          <w:b w:val="false"/>
          <w:i w:val="false"/>
          <w:color w:val="000000"/>
          <w:sz w:val="28"/>
        </w:rPr>
        <w:t>
      5) требовать от организаций, входящих в состав страховой группы, приостановить осуществление операций (прямых и косвенных) между ними и их аффилированными лицами, подвергающих организации, входящие в состав страховой группы, риску;</w:t>
      </w:r>
    </w:p>
    <w:bookmarkEnd w:id="1295"/>
    <w:bookmarkStart w:name="z8551" w:id="1296"/>
    <w:p>
      <w:pPr>
        <w:spacing w:after="0"/>
        <w:ind w:left="0"/>
        <w:jc w:val="both"/>
      </w:pPr>
      <w:r>
        <w:rPr>
          <w:rFonts w:ascii="Times New Roman"/>
          <w:b w:val="false"/>
          <w:i w:val="false"/>
          <w:color w:val="000000"/>
          <w:sz w:val="28"/>
        </w:rPr>
        <w:t>
      6) в целях увеличения собственного капитала страховой (перестраховочной) организации или страховой группы в размере, достаточном для обеспечения финансовой устойчивости страховой (перестраховочной) организации или страховой группы, требовать от страхового холдинга, крупного участника страховой (перестраховочной) организации принятия мер по дополнительной капитализации страховой (перестраховочной) организации или страховой группы.</w:t>
      </w:r>
    </w:p>
    <w:bookmarkEnd w:id="1296"/>
    <w:bookmarkStart w:name="z8552" w:id="1297"/>
    <w:p>
      <w:pPr>
        <w:spacing w:after="0"/>
        <w:ind w:left="0"/>
        <w:jc w:val="both"/>
      </w:pPr>
      <w:r>
        <w:rPr>
          <w:rFonts w:ascii="Times New Roman"/>
          <w:b w:val="false"/>
          <w:i w:val="false"/>
          <w:color w:val="000000"/>
          <w:sz w:val="28"/>
        </w:rPr>
        <w:t>
      3. В случае невыполнения крупным участником страховой (перестраховочной) организации, страховым холдингом либо лицом, обладающим признаками крупного участника страховой (перестраховочной) организации или страхового холдинга, требований, предусмотренных пунктом 2 настоящей статьи, а также частью второй пункта 10 статьи 20 настоящего Закона, на основании решения уполномоченного органа учреждается доверительное управление акциями страховой (перестраховочной) организации, принадлежащими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Данные акции передаются в доверительное управление уполномоченному органу сроком до трех месяцев.</w:t>
      </w:r>
    </w:p>
    <w:bookmarkEnd w:id="1297"/>
    <w:bookmarkStart w:name="z8553" w:id="1298"/>
    <w:p>
      <w:pPr>
        <w:spacing w:after="0"/>
        <w:ind w:left="0"/>
        <w:jc w:val="both"/>
      </w:pPr>
      <w:r>
        <w:rPr>
          <w:rFonts w:ascii="Times New Roman"/>
          <w:b w:val="false"/>
          <w:i w:val="false"/>
          <w:color w:val="000000"/>
          <w:sz w:val="28"/>
        </w:rPr>
        <w:t>
      Уполномоченный орган вправе принять решение о передаче акций страховой (перестраховочной) организации, принадлежащих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в доверительное управление национальному управляющему холдингу.</w:t>
      </w:r>
    </w:p>
    <w:bookmarkEnd w:id="1298"/>
    <w:bookmarkStart w:name="z8554" w:id="1299"/>
    <w:p>
      <w:pPr>
        <w:spacing w:after="0"/>
        <w:ind w:left="0"/>
        <w:jc w:val="both"/>
      </w:pPr>
      <w:r>
        <w:rPr>
          <w:rFonts w:ascii="Times New Roman"/>
          <w:b w:val="false"/>
          <w:i w:val="false"/>
          <w:color w:val="000000"/>
          <w:sz w:val="28"/>
        </w:rPr>
        <w:t>
      В случае передачи акций страховой (перестраховочной) организации, принадлежащих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в доверительное управление национальному управляющему холдингу срок, на который учреждается доверительное управление акциями, определяется в решении уполномоченного органа об учреждении доверительного управления.</w:t>
      </w:r>
    </w:p>
    <w:bookmarkEnd w:id="1299"/>
    <w:bookmarkStart w:name="z8555" w:id="1300"/>
    <w:p>
      <w:pPr>
        <w:spacing w:after="0"/>
        <w:ind w:left="0"/>
        <w:jc w:val="both"/>
      </w:pPr>
      <w:r>
        <w:rPr>
          <w:rFonts w:ascii="Times New Roman"/>
          <w:b w:val="false"/>
          <w:i w:val="false"/>
          <w:color w:val="000000"/>
          <w:sz w:val="28"/>
        </w:rPr>
        <w:t>
      В период осуществления уполномоченным органом либо национальным управляющим холдингом доверительного управления акциями страховой (перестраховочной) организации собственник акций не вправе осуществлять какие-либо действия в отношении акций, находящихся в доверительном управлении.</w:t>
      </w:r>
    </w:p>
    <w:bookmarkEnd w:id="1300"/>
    <w:bookmarkStart w:name="z8556" w:id="1301"/>
    <w:p>
      <w:pPr>
        <w:spacing w:after="0"/>
        <w:ind w:left="0"/>
        <w:jc w:val="both"/>
      </w:pPr>
      <w:r>
        <w:rPr>
          <w:rFonts w:ascii="Times New Roman"/>
          <w:b w:val="false"/>
          <w:i w:val="false"/>
          <w:color w:val="000000"/>
          <w:sz w:val="28"/>
        </w:rPr>
        <w:t>
      Крупный участник страховой (перестраховочной) организации, страховой холдинг либо лицо, обладающее признаками крупного участника страховой (перестраховочной) организации или страхового холдинга, вправе ходатайствовать перед уполномоченным органом о продаже всех принадлежащих им акций страховой (перестраховочной) организации лицам, указанным в ходатайстве.</w:t>
      </w:r>
    </w:p>
    <w:bookmarkEnd w:id="1301"/>
    <w:bookmarkStart w:name="z8557" w:id="1302"/>
    <w:p>
      <w:pPr>
        <w:spacing w:after="0"/>
        <w:ind w:left="0"/>
        <w:jc w:val="both"/>
      </w:pPr>
      <w:r>
        <w:rPr>
          <w:rFonts w:ascii="Times New Roman"/>
          <w:b w:val="false"/>
          <w:i w:val="false"/>
          <w:color w:val="000000"/>
          <w:sz w:val="28"/>
        </w:rPr>
        <w:t>
      Ходатайство удовлетворяется уполномоченным органом в случае выполнения приобретателями акций, указанными в ходатайстве, требований законодательных актов Республики Казахстан.</w:t>
      </w:r>
    </w:p>
    <w:bookmarkEnd w:id="1302"/>
    <w:bookmarkStart w:name="z8558" w:id="1303"/>
    <w:p>
      <w:pPr>
        <w:spacing w:after="0"/>
        <w:ind w:left="0"/>
        <w:jc w:val="both"/>
      </w:pPr>
      <w:r>
        <w:rPr>
          <w:rFonts w:ascii="Times New Roman"/>
          <w:b w:val="false"/>
          <w:i w:val="false"/>
          <w:color w:val="000000"/>
          <w:sz w:val="28"/>
        </w:rPr>
        <w:t>
      При неустранении оснований для передачи акций страховой (перестраховочной) организации, принадлежащих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в доверительное управление до истечения срока, на который было учреждено доверительное управление, уполномоченный орган либо национальный управляющий холдинг отчуждает акции страховой (перестраховочной) организации, находящиеся в доверительном управлении, путем их реализации на организованном рынке ценных бумаг по рыночной стоимости, сложившейся на дату принятия решения о реализации акций. В случае отсутствия информации о рыночной стоимости акций цена реализации акций может быть определена оценщиком в соответствии с законодательством Республики Казахстан. Вырученные от продажи указанных акций деньги перечисляются лицам, чьи акции были переданы в доверительное управление.</w:t>
      </w:r>
    </w:p>
    <w:bookmarkEnd w:id="1303"/>
    <w:bookmarkStart w:name="z8559" w:id="1304"/>
    <w:p>
      <w:pPr>
        <w:spacing w:after="0"/>
        <w:ind w:left="0"/>
        <w:jc w:val="both"/>
      </w:pPr>
      <w:r>
        <w:rPr>
          <w:rFonts w:ascii="Times New Roman"/>
          <w:b w:val="false"/>
          <w:i w:val="false"/>
          <w:color w:val="000000"/>
          <w:sz w:val="28"/>
        </w:rPr>
        <w:t>
      Мероприятия по продаже акций страховой (перестраховочной) организации, принадлежащих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осуществляются за счет средств страховой (перестраховочной) организации.</w:t>
      </w:r>
    </w:p>
    <w:bookmarkEnd w:id="1304"/>
    <w:bookmarkStart w:name="z8560" w:id="1305"/>
    <w:p>
      <w:pPr>
        <w:spacing w:after="0"/>
        <w:ind w:left="0"/>
        <w:jc w:val="both"/>
      </w:pPr>
      <w:r>
        <w:rPr>
          <w:rFonts w:ascii="Times New Roman"/>
          <w:b w:val="false"/>
          <w:i w:val="false"/>
          <w:color w:val="000000"/>
          <w:sz w:val="28"/>
        </w:rPr>
        <w:t>
      Порядок осуществления доверительного управления акциями страховой (перестраховочной) организации, принадлежащими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а также действий уполномоченного органа либо национального управляющего холдинга в период доверительного управления устанавливается нормативным правовым актом уполномоченного органа.</w:t>
      </w:r>
    </w:p>
    <w:bookmarkEnd w:id="1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53-4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53-5. Санкции</w:t>
      </w:r>
    </w:p>
    <w:bookmarkStart w:name="z8562" w:id="1306"/>
    <w:p>
      <w:pPr>
        <w:spacing w:after="0"/>
        <w:ind w:left="0"/>
        <w:jc w:val="both"/>
      </w:pPr>
      <w:r>
        <w:rPr>
          <w:rFonts w:ascii="Times New Roman"/>
          <w:b w:val="false"/>
          <w:i w:val="false"/>
          <w:color w:val="000000"/>
          <w:sz w:val="28"/>
        </w:rPr>
        <w:t>
      1. Уполномоченный орган вправе применить к страховой (перестраховочной) организации, страховому брокеру, актуарию, имеющему лицензию на осуществление актуарной деятельности на страховом рынке, вне зависимости от примененных ранее к ним мер надзорного реагирования следующие санкции:</w:t>
      </w:r>
    </w:p>
    <w:bookmarkEnd w:id="1306"/>
    <w:bookmarkStart w:name="z1011" w:id="1307"/>
    <w:p>
      <w:pPr>
        <w:spacing w:after="0"/>
        <w:ind w:left="0"/>
        <w:jc w:val="both"/>
      </w:pPr>
      <w:r>
        <w:rPr>
          <w:rFonts w:ascii="Times New Roman"/>
          <w:b w:val="false"/>
          <w:i w:val="false"/>
          <w:color w:val="000000"/>
          <w:sz w:val="28"/>
        </w:rPr>
        <w:t xml:space="preserve">
      1) приостановление действия лицензии по основаниям, установленным </w:t>
      </w:r>
      <w:r>
        <w:rPr>
          <w:rFonts w:ascii="Times New Roman"/>
          <w:b w:val="false"/>
          <w:i w:val="false"/>
          <w:color w:val="000000"/>
          <w:sz w:val="28"/>
        </w:rPr>
        <w:t>статьями 54</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настоящего Закона;</w:t>
      </w:r>
    </w:p>
    <w:bookmarkEnd w:id="1307"/>
    <w:bookmarkStart w:name="z1012" w:id="1308"/>
    <w:p>
      <w:pPr>
        <w:spacing w:after="0"/>
        <w:ind w:left="0"/>
        <w:jc w:val="both"/>
      </w:pPr>
      <w:r>
        <w:rPr>
          <w:rFonts w:ascii="Times New Roman"/>
          <w:b w:val="false"/>
          <w:i w:val="false"/>
          <w:color w:val="000000"/>
          <w:sz w:val="28"/>
        </w:rPr>
        <w:t xml:space="preserve">
      2) лишение лицензии по основаниям, предусмотренным </w:t>
      </w:r>
      <w:r>
        <w:rPr>
          <w:rFonts w:ascii="Times New Roman"/>
          <w:b w:val="false"/>
          <w:i w:val="false"/>
          <w:color w:val="000000"/>
          <w:sz w:val="28"/>
        </w:rPr>
        <w:t>статьями 55</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настоящего Закона;</w:t>
      </w:r>
    </w:p>
    <w:bookmarkEnd w:id="1308"/>
    <w:bookmarkStart w:name="z1013" w:id="1309"/>
    <w:p>
      <w:pPr>
        <w:spacing w:after="0"/>
        <w:ind w:left="0"/>
        <w:jc w:val="both"/>
      </w:pPr>
      <w:r>
        <w:rPr>
          <w:rFonts w:ascii="Times New Roman"/>
          <w:b w:val="false"/>
          <w:i w:val="false"/>
          <w:color w:val="000000"/>
          <w:sz w:val="28"/>
        </w:rPr>
        <w:t>
      3) принятие решения о принудительной передаче страхового портфеля по классам (видам) страхования, по которым предоставляется гарантия в соответствии с Законом Республики Казахстан "О Фонде гарантирования страховых выплат", в случае неоднократного (два и более раза в течение шести последовательных календарных месяцев) нарушения страховой (перестраховочной) организацией одного или нескольких пруденциальных нормативов и (или) иных обязательных к соблюдению норм и лимитов, установленных нормативным правовым актом уполномоченного органа, и непринятия страховым холдингом, крупным участником страховой (перестраховочной) организации мер по дополнительной капитализации страховой (перестраховочной) организации.</w:t>
      </w:r>
    </w:p>
    <w:bookmarkEnd w:id="1309"/>
    <w:bookmarkStart w:name="z8804" w:id="1310"/>
    <w:p>
      <w:pPr>
        <w:spacing w:after="0"/>
        <w:ind w:left="0"/>
        <w:jc w:val="both"/>
      </w:pPr>
      <w:r>
        <w:rPr>
          <w:rFonts w:ascii="Times New Roman"/>
          <w:b w:val="false"/>
          <w:i w:val="false"/>
          <w:color w:val="000000"/>
          <w:sz w:val="28"/>
        </w:rPr>
        <w:t>
      1-1. Уполномоченный орган вправе применить к филиалу страховой (перестраховочной) организации-нерезидента Республики Казахстан, филиалу страхового брокера-нерезидента Республики Казахстан, вне зависимости от примененных ранее к ним мер надзорного реагирования, следующие санкции:</w:t>
      </w:r>
    </w:p>
    <w:bookmarkEnd w:id="1310"/>
    <w:bookmarkStart w:name="z8805" w:id="1311"/>
    <w:p>
      <w:pPr>
        <w:spacing w:after="0"/>
        <w:ind w:left="0"/>
        <w:jc w:val="both"/>
      </w:pPr>
      <w:r>
        <w:rPr>
          <w:rFonts w:ascii="Times New Roman"/>
          <w:b w:val="false"/>
          <w:i w:val="false"/>
          <w:color w:val="000000"/>
          <w:sz w:val="28"/>
        </w:rPr>
        <w:t xml:space="preserve">
      1) приостановление действия лицензии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-2 статьи 54 настоящего Закона;</w:t>
      </w:r>
    </w:p>
    <w:bookmarkEnd w:id="1311"/>
    <w:bookmarkStart w:name="z8806" w:id="1312"/>
    <w:p>
      <w:pPr>
        <w:spacing w:after="0"/>
        <w:ind w:left="0"/>
        <w:jc w:val="both"/>
      </w:pPr>
      <w:r>
        <w:rPr>
          <w:rFonts w:ascii="Times New Roman"/>
          <w:b w:val="false"/>
          <w:i w:val="false"/>
          <w:color w:val="000000"/>
          <w:sz w:val="28"/>
        </w:rPr>
        <w:t xml:space="preserve">
      2) лишение лицензии по основаниям, предусмотренным пунктом 1-2 </w:t>
      </w:r>
      <w:r>
        <w:rPr>
          <w:rFonts w:ascii="Times New Roman"/>
          <w:b w:val="false"/>
          <w:i w:val="false"/>
          <w:color w:val="000000"/>
          <w:sz w:val="28"/>
        </w:rPr>
        <w:t>статьи 55</w:t>
      </w:r>
      <w:r>
        <w:rPr>
          <w:rFonts w:ascii="Times New Roman"/>
          <w:b w:val="false"/>
          <w:i w:val="false"/>
          <w:color w:val="000000"/>
          <w:sz w:val="28"/>
        </w:rPr>
        <w:t xml:space="preserve"> настоящего Закона.</w:t>
      </w:r>
    </w:p>
    <w:bookmarkEnd w:id="1312"/>
    <w:bookmarkStart w:name="z8569" w:id="1313"/>
    <w:p>
      <w:pPr>
        <w:spacing w:after="0"/>
        <w:ind w:left="0"/>
        <w:jc w:val="both"/>
      </w:pPr>
      <w:r>
        <w:rPr>
          <w:rFonts w:ascii="Times New Roman"/>
          <w:b w:val="false"/>
          <w:i w:val="false"/>
          <w:color w:val="000000"/>
          <w:sz w:val="28"/>
        </w:rPr>
        <w:t>
      2. При определении целесообразности применения санкций и выборе санкции в виде приостановления действия либо лишения лицензии учитываются:</w:t>
      </w:r>
    </w:p>
    <w:bookmarkEnd w:id="1313"/>
    <w:bookmarkStart w:name="z8570" w:id="1314"/>
    <w:p>
      <w:pPr>
        <w:spacing w:after="0"/>
        <w:ind w:left="0"/>
        <w:jc w:val="both"/>
      </w:pPr>
      <w:r>
        <w:rPr>
          <w:rFonts w:ascii="Times New Roman"/>
          <w:b w:val="false"/>
          <w:i w:val="false"/>
          <w:color w:val="000000"/>
          <w:sz w:val="28"/>
        </w:rPr>
        <w:t>
      1) уровень риска, характер нарушений и (или) недостатков и их последствий;</w:t>
      </w:r>
    </w:p>
    <w:bookmarkEnd w:id="1314"/>
    <w:bookmarkStart w:name="z8571" w:id="1315"/>
    <w:p>
      <w:pPr>
        <w:spacing w:after="0"/>
        <w:ind w:left="0"/>
        <w:jc w:val="both"/>
      </w:pPr>
      <w:r>
        <w:rPr>
          <w:rFonts w:ascii="Times New Roman"/>
          <w:b w:val="false"/>
          <w:i w:val="false"/>
          <w:color w:val="000000"/>
          <w:sz w:val="28"/>
        </w:rPr>
        <w:t>
      2) масштаб и значительность допущенных нарушений и (или) недостатков и их последствий;</w:t>
      </w:r>
    </w:p>
    <w:bookmarkEnd w:id="1315"/>
    <w:bookmarkStart w:name="z8572" w:id="1316"/>
    <w:p>
      <w:pPr>
        <w:spacing w:after="0"/>
        <w:ind w:left="0"/>
        <w:jc w:val="both"/>
      </w:pPr>
      <w:r>
        <w:rPr>
          <w:rFonts w:ascii="Times New Roman"/>
          <w:b w:val="false"/>
          <w:i w:val="false"/>
          <w:color w:val="000000"/>
          <w:sz w:val="28"/>
        </w:rPr>
        <w:t>
      3) систематичность и продолжительность нарушений и (или) недостатков;</w:t>
      </w:r>
    </w:p>
    <w:bookmarkEnd w:id="1316"/>
    <w:bookmarkStart w:name="z8573" w:id="1317"/>
    <w:p>
      <w:pPr>
        <w:spacing w:after="0"/>
        <w:ind w:left="0"/>
        <w:jc w:val="both"/>
      </w:pPr>
      <w:r>
        <w:rPr>
          <w:rFonts w:ascii="Times New Roman"/>
          <w:b w:val="false"/>
          <w:i w:val="false"/>
          <w:color w:val="000000"/>
          <w:sz w:val="28"/>
        </w:rPr>
        <w:t>
      4) влияние допущенных нарушений и (или) недостатков на финансовое состояние;</w:t>
      </w:r>
    </w:p>
    <w:bookmarkEnd w:id="1317"/>
    <w:bookmarkStart w:name="z8574" w:id="1318"/>
    <w:p>
      <w:pPr>
        <w:spacing w:after="0"/>
        <w:ind w:left="0"/>
        <w:jc w:val="both"/>
      </w:pPr>
      <w:r>
        <w:rPr>
          <w:rFonts w:ascii="Times New Roman"/>
          <w:b w:val="false"/>
          <w:i w:val="false"/>
          <w:color w:val="000000"/>
          <w:sz w:val="28"/>
        </w:rPr>
        <w:t>
      5) причины, обусловившие возникновение выявленных нарушений и (или) недостатков;</w:t>
      </w:r>
    </w:p>
    <w:bookmarkEnd w:id="1318"/>
    <w:bookmarkStart w:name="z8575" w:id="1319"/>
    <w:p>
      <w:pPr>
        <w:spacing w:after="0"/>
        <w:ind w:left="0"/>
        <w:jc w:val="both"/>
      </w:pPr>
      <w:r>
        <w:rPr>
          <w:rFonts w:ascii="Times New Roman"/>
          <w:b w:val="false"/>
          <w:i w:val="false"/>
          <w:color w:val="000000"/>
          <w:sz w:val="28"/>
        </w:rPr>
        <w:t>
      6) принятие страховой (перестраховочной) организацией, страховым брокером, актуарием, имеющим лицензию на осуществление актуарной деятельности на страховом рынке, самостоятельных мер, направленных на устранение недостатков, рисков или нарушений, выявленных в деятельности, а также принятие страховой (перестраховочной) организацией решения о добровольном возврате лицензии (добровольной реорганизации или ликвидации).</w:t>
      </w:r>
    </w:p>
    <w:bookmarkEnd w:id="1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53-5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1320"/>
    <w:p>
      <w:pPr>
        <w:spacing w:after="0"/>
        <w:ind w:left="0"/>
        <w:jc w:val="left"/>
      </w:pPr>
      <w:r>
        <w:rPr>
          <w:rFonts w:ascii="Times New Roman"/>
          <w:b/>
          <w:i w:val="false"/>
          <w:color w:val="000000"/>
        </w:rPr>
        <w:t xml:space="preserve"> Статья 54. Приостановление действия лицензии страховой (перестраховочной) организации и страхового брокера</w:t>
      </w:r>
    </w:p>
    <w:bookmarkEnd w:id="1320"/>
    <w:bookmarkStart w:name="z804" w:id="1321"/>
    <w:p>
      <w:pPr>
        <w:spacing w:after="0"/>
        <w:ind w:left="0"/>
        <w:jc w:val="both"/>
      </w:pPr>
      <w:r>
        <w:rPr>
          <w:rFonts w:ascii="Times New Roman"/>
          <w:b w:val="false"/>
          <w:i w:val="false"/>
          <w:color w:val="000000"/>
          <w:sz w:val="28"/>
        </w:rPr>
        <w:t xml:space="preserve">
      1. Действие лицензии страховой (перестраховочной) организации и страхового брокера может быть приостановлено сроком до шести месяцев по одному из следующих оснований: </w:t>
      </w:r>
    </w:p>
    <w:bookmarkEnd w:id="1321"/>
    <w:p>
      <w:pPr>
        <w:spacing w:after="0"/>
        <w:ind w:left="0"/>
        <w:jc w:val="both"/>
      </w:pPr>
      <w:r>
        <w:rPr>
          <w:rFonts w:ascii="Times New Roman"/>
          <w:b w:val="false"/>
          <w:i w:val="false"/>
          <w:color w:val="000000"/>
          <w:sz w:val="28"/>
        </w:rPr>
        <w:t>
      1) невыполнение требований мер надзорного реагирования, примененных уполномоченным органом;</w:t>
      </w:r>
    </w:p>
    <w:p>
      <w:pPr>
        <w:spacing w:after="0"/>
        <w:ind w:left="0"/>
        <w:jc w:val="both"/>
      </w:pPr>
      <w:r>
        <w:rPr>
          <w:rFonts w:ascii="Times New Roman"/>
          <w:b w:val="false"/>
          <w:i w:val="false"/>
          <w:color w:val="000000"/>
          <w:sz w:val="28"/>
        </w:rPr>
        <w:t>
      1-1) отзыв статуса страхового холдинга, крупного участника-физического лица при отсутствии у страховой (перестраховочной) организации иного страхового холдинга или крупного участника-физического лица;</w:t>
      </w:r>
    </w:p>
    <w:p>
      <w:pPr>
        <w:spacing w:after="0"/>
        <w:ind w:left="0"/>
        <w:jc w:val="both"/>
      </w:pPr>
      <w:r>
        <w:rPr>
          <w:rFonts w:ascii="Times New Roman"/>
          <w:b w:val="false"/>
          <w:i w:val="false"/>
          <w:color w:val="000000"/>
          <w:sz w:val="28"/>
        </w:rPr>
        <w:t xml:space="preserve">
      2) несоблюдение требований пруденциальных нормативов и иных обязательных к соблюдению норм и лимитов,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2-1) выявление факта нарушения законодательных актов Республики Казахстан, регулирующих обязательные виды страхования, выразившегося в применении необоснованных размеров страховой премии, необоснованном отказе в осуществлении страховой выплаты, несвоевременном осуществлении страховой выплаты, неисполнении или ненадлежащем исполнении обязанностей, вытекающих из условий и порядка проведения обязательных видов страхования; </w:t>
      </w:r>
    </w:p>
    <w:p>
      <w:pPr>
        <w:spacing w:after="0"/>
        <w:ind w:left="0"/>
        <w:jc w:val="both"/>
      </w:pPr>
      <w:r>
        <w:rPr>
          <w:rFonts w:ascii="Times New Roman"/>
          <w:b w:val="false"/>
          <w:i w:val="false"/>
          <w:color w:val="000000"/>
          <w:sz w:val="28"/>
        </w:rPr>
        <w:t xml:space="preserve">
      2-2) нарушение запрета, установленного статьей 15-1 настоящего Закона, на предоставление льготных условий лицам, связанным со страховой (перестраховочной) организацией особыми отношениями;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45" w:id="1322"/>
    <w:p>
      <w:pPr>
        <w:spacing w:after="0"/>
        <w:ind w:left="0"/>
        <w:jc w:val="both"/>
      </w:pPr>
      <w:r>
        <w:rPr>
          <w:rFonts w:ascii="Times New Roman"/>
          <w:b w:val="false"/>
          <w:i w:val="false"/>
          <w:color w:val="000000"/>
          <w:sz w:val="28"/>
        </w:rPr>
        <w:t xml:space="preserve">
      2-4) нарушение запрета, установленного пунктом 4 </w:t>
      </w:r>
      <w:r>
        <w:rPr>
          <w:rFonts w:ascii="Times New Roman"/>
          <w:b w:val="false"/>
          <w:i w:val="false"/>
          <w:color w:val="000000"/>
          <w:sz w:val="28"/>
        </w:rPr>
        <w:t>статьи 17</w:t>
      </w:r>
      <w:r>
        <w:rPr>
          <w:rFonts w:ascii="Times New Roman"/>
          <w:b w:val="false"/>
          <w:i w:val="false"/>
          <w:color w:val="000000"/>
          <w:sz w:val="28"/>
        </w:rPr>
        <w:t xml:space="preserve"> настоящего Закона;</w:t>
      </w:r>
    </w:p>
    <w:bookmarkEnd w:id="1322"/>
    <w:bookmarkStart w:name="z8246" w:id="1323"/>
    <w:p>
      <w:pPr>
        <w:spacing w:after="0"/>
        <w:ind w:left="0"/>
        <w:jc w:val="both"/>
      </w:pPr>
      <w:r>
        <w:rPr>
          <w:rFonts w:ascii="Times New Roman"/>
          <w:b w:val="false"/>
          <w:i w:val="false"/>
          <w:color w:val="000000"/>
          <w:sz w:val="28"/>
        </w:rPr>
        <w:t xml:space="preserve">
      2-5) несоблюдение страховым брокером требований к минимальному размеру собственного капитала, установленных нормативным правовым актом уполномоченного органа; </w:t>
      </w:r>
    </w:p>
    <w:bookmarkEnd w:id="1323"/>
    <w:bookmarkStart w:name="z8247" w:id="1324"/>
    <w:p>
      <w:pPr>
        <w:spacing w:after="0"/>
        <w:ind w:left="0"/>
        <w:jc w:val="both"/>
      </w:pPr>
      <w:r>
        <w:rPr>
          <w:rFonts w:ascii="Times New Roman"/>
          <w:b w:val="false"/>
          <w:i w:val="false"/>
          <w:color w:val="000000"/>
          <w:sz w:val="28"/>
        </w:rPr>
        <w:t>
      2-6) выявление факта участия страхового брокера в государственных закупках по предоставлению услуг, связанных с заключением договора страхования, за исключением предоставления услуг по управлению деятельностью страхового (перестраховочного) пула;</w:t>
      </w:r>
    </w:p>
    <w:bookmarkEnd w:id="1324"/>
    <w:bookmarkStart w:name="z8248" w:id="1325"/>
    <w:p>
      <w:pPr>
        <w:spacing w:after="0"/>
        <w:ind w:left="0"/>
        <w:jc w:val="both"/>
      </w:pPr>
      <w:r>
        <w:rPr>
          <w:rFonts w:ascii="Times New Roman"/>
          <w:b w:val="false"/>
          <w:i w:val="false"/>
          <w:color w:val="000000"/>
          <w:sz w:val="28"/>
        </w:rPr>
        <w:t>
      2-7) несоблюдение условий и порядка осуществления деятельности страхового брокера, определенных нормативным правовым актом уполномоченного органа;</w:t>
      </w:r>
    </w:p>
    <w:bookmarkEnd w:id="1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отказ в предоставлении документов и информации, затребованных уполномоченным органом в пределах его компетенции в связи с проверкой страховой деятельности и деятельности страхового брокера; </w:t>
      </w:r>
    </w:p>
    <w:p>
      <w:pPr>
        <w:spacing w:after="0"/>
        <w:ind w:left="0"/>
        <w:jc w:val="both"/>
      </w:pPr>
      <w:r>
        <w:rPr>
          <w:rFonts w:ascii="Times New Roman"/>
          <w:b w:val="false"/>
          <w:i w:val="false"/>
          <w:color w:val="000000"/>
          <w:sz w:val="28"/>
        </w:rPr>
        <w:t xml:space="preserve">
      5) нарушение требований, связанных с согласованием руководящих работников страховой (перестраховочной) организации, страхового брокера;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выявление факта нарушения законодательства, связанного с ненадлежащим отражением в бухгалтерском учете финансовых операций по страхованию (перестрахованию), а также ведением иных обязательных форм учета; </w:t>
      </w:r>
    </w:p>
    <w:p>
      <w:pPr>
        <w:spacing w:after="0"/>
        <w:ind w:left="0"/>
        <w:jc w:val="both"/>
      </w:pPr>
      <w:r>
        <w:rPr>
          <w:rFonts w:ascii="Times New Roman"/>
          <w:b w:val="false"/>
          <w:i w:val="false"/>
          <w:color w:val="000000"/>
          <w:sz w:val="28"/>
        </w:rPr>
        <w:t xml:space="preserve">
      8) установление факта предоставления недостоверной информации в документах, явившихся основанием для выдачи лицензии;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осуществление страховым брокером деятельности страхового агента;</w:t>
      </w:r>
    </w:p>
    <w:p>
      <w:pPr>
        <w:spacing w:after="0"/>
        <w:ind w:left="0"/>
        <w:jc w:val="both"/>
      </w:pPr>
      <w:r>
        <w:rPr>
          <w:rFonts w:ascii="Times New Roman"/>
          <w:b w:val="false"/>
          <w:i w:val="false"/>
          <w:color w:val="000000"/>
          <w:sz w:val="28"/>
        </w:rPr>
        <w:t>
      10-1) осуществление страховым брокером посреднической деятельности по заключению договоров страхования (перестрахования) без наличия действующего договора страхования своей гражданско-правовой ответственности перед третьими лицами, объектом которого являются риски, связанные с профессиональной ответственностью страхового брокера;</w:t>
      </w:r>
    </w:p>
    <w:p>
      <w:pPr>
        <w:spacing w:after="0"/>
        <w:ind w:left="0"/>
        <w:jc w:val="both"/>
      </w:pPr>
      <w:r>
        <w:rPr>
          <w:rFonts w:ascii="Times New Roman"/>
          <w:b w:val="false"/>
          <w:i w:val="false"/>
          <w:color w:val="000000"/>
          <w:sz w:val="28"/>
        </w:rPr>
        <w:t>
      11) систематическое (три и более раза в течение двенадцати последовательных календарных месяцев) нарушение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12) отсутствие у страховой (перестраховочной) организации договора участия в базе данных в случаях, предусмотренных настоящим Законом;</w:t>
      </w:r>
    </w:p>
    <w:p>
      <w:pPr>
        <w:spacing w:after="0"/>
        <w:ind w:left="0"/>
        <w:jc w:val="both"/>
      </w:pPr>
      <w:r>
        <w:rPr>
          <w:rFonts w:ascii="Times New Roman"/>
          <w:b w:val="false"/>
          <w:i w:val="false"/>
          <w:color w:val="000000"/>
          <w:sz w:val="28"/>
        </w:rPr>
        <w:t>
      13) отсутствие у страховой (перестраховочной) организации договора участия 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наличие которого предусмотрено законами Республики Казахстан;</w:t>
      </w:r>
    </w:p>
    <w:p>
      <w:pPr>
        <w:spacing w:after="0"/>
        <w:ind w:left="0"/>
        <w:jc w:val="both"/>
      </w:pPr>
      <w:r>
        <w:rPr>
          <w:rFonts w:ascii="Times New Roman"/>
          <w:b w:val="false"/>
          <w:i w:val="false"/>
          <w:color w:val="000000"/>
          <w:sz w:val="28"/>
        </w:rPr>
        <w:t xml:space="preserve">
      13-1) отсутствие у страховой (перестраховочной) организации крупного участника-физического лица или страхового холдинга при осуществлении обязательных видов страхования, за исключением случаев, предусмотренных частью второй </w:t>
      </w:r>
      <w:r>
        <w:rPr>
          <w:rFonts w:ascii="Times New Roman"/>
          <w:b w:val="false"/>
          <w:i w:val="false"/>
          <w:color w:val="000000"/>
          <w:sz w:val="28"/>
        </w:rPr>
        <w:t>пункта 3-1</w:t>
      </w:r>
      <w:r>
        <w:rPr>
          <w:rFonts w:ascii="Times New Roman"/>
          <w:b w:val="false"/>
          <w:i w:val="false"/>
          <w:color w:val="000000"/>
          <w:sz w:val="28"/>
        </w:rPr>
        <w:t xml:space="preserve"> статьи 11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невыполнение страховым холдингом, крупным участником страховой (перестраховочной) организации требований уполномоченного органа по увеличению собственного капитала страховой (перестраховочной) организации, а также требований, предъявляемых в соответствии с пунктом 2 статьи 53-4 настоящего Закона; </w:t>
      </w:r>
    </w:p>
    <w:p>
      <w:pPr>
        <w:spacing w:after="0"/>
        <w:ind w:left="0"/>
        <w:jc w:val="both"/>
      </w:pPr>
      <w:r>
        <w:rPr>
          <w:rFonts w:ascii="Times New Roman"/>
          <w:b w:val="false"/>
          <w:i w:val="false"/>
          <w:color w:val="000000"/>
          <w:sz w:val="28"/>
        </w:rPr>
        <w:t>
      16) несоответствие системы управления рисками и внутреннего контроля требованиям уполномоченного органа.</w:t>
      </w:r>
    </w:p>
    <w:bookmarkStart w:name="z369" w:id="1326"/>
    <w:p>
      <w:pPr>
        <w:spacing w:after="0"/>
        <w:ind w:left="0"/>
        <w:jc w:val="both"/>
      </w:pPr>
      <w:r>
        <w:rPr>
          <w:rFonts w:ascii="Times New Roman"/>
          <w:b w:val="false"/>
          <w:i w:val="false"/>
          <w:color w:val="000000"/>
          <w:sz w:val="28"/>
        </w:rPr>
        <w:t>
      1-1. Действие лицензии страховой (перестраховочной) организации может быть приостановлено как по всем классам страхования и (или) видам деятельности, так и по отдельным классам страхования и (или) виду деятельности.</w:t>
      </w:r>
    </w:p>
    <w:bookmarkEnd w:id="1326"/>
    <w:bookmarkStart w:name="z8807" w:id="1327"/>
    <w:p>
      <w:pPr>
        <w:spacing w:after="0"/>
        <w:ind w:left="0"/>
        <w:jc w:val="both"/>
      </w:pPr>
      <w:r>
        <w:rPr>
          <w:rFonts w:ascii="Times New Roman"/>
          <w:b w:val="false"/>
          <w:i w:val="false"/>
          <w:color w:val="000000"/>
          <w:sz w:val="28"/>
        </w:rPr>
        <w:t>
      1-2. Действие лицензии филиала страховой (перестраховочной) организации-нерезидента Республики Казахстан и филиала страхового брокера-нерезидента Республики Казахстан может быть приостановлено сроком до шести месяцев по одному из следующих оснований:</w:t>
      </w:r>
    </w:p>
    <w:bookmarkEnd w:id="1327"/>
    <w:bookmarkStart w:name="z8808" w:id="1328"/>
    <w:p>
      <w:pPr>
        <w:spacing w:after="0"/>
        <w:ind w:left="0"/>
        <w:jc w:val="both"/>
      </w:pPr>
      <w:r>
        <w:rPr>
          <w:rFonts w:ascii="Times New Roman"/>
          <w:b w:val="false"/>
          <w:i w:val="false"/>
          <w:color w:val="000000"/>
          <w:sz w:val="28"/>
        </w:rPr>
        <w:t xml:space="preserve">
      1) основаниям, предусмотренным подпунктами 1), 2), 2-1), 2-2),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4), 5), 7), 8), 10), 10-1), 11), 12), 13) и 16)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1328"/>
    <w:bookmarkStart w:name="z8809" w:id="1329"/>
    <w:p>
      <w:pPr>
        <w:spacing w:after="0"/>
        <w:ind w:left="0"/>
        <w:jc w:val="both"/>
      </w:pPr>
      <w:r>
        <w:rPr>
          <w:rFonts w:ascii="Times New Roman"/>
          <w:b w:val="false"/>
          <w:i w:val="false"/>
          <w:color w:val="000000"/>
          <w:sz w:val="28"/>
        </w:rPr>
        <w:t xml:space="preserve">
      2) несоблюдение филиалом страховой (перестраховочной) организации-нерезидента Республики Казахстан, филиалом страхового брокера-нерезидента Республики Казахстан требований к размеру активов, принимаемых в качестве резерва, установленному нормативным правовым актом уполномоченного органа в соответствии с пунктом 4 статьи 16-4 и пунктом 12 </w:t>
      </w:r>
      <w:r>
        <w:rPr>
          <w:rFonts w:ascii="Times New Roman"/>
          <w:b w:val="false"/>
          <w:i w:val="false"/>
          <w:color w:val="000000"/>
          <w:sz w:val="28"/>
        </w:rPr>
        <w:t>статьи 46</w:t>
      </w:r>
      <w:r>
        <w:rPr>
          <w:rFonts w:ascii="Times New Roman"/>
          <w:b w:val="false"/>
          <w:i w:val="false"/>
          <w:color w:val="000000"/>
          <w:sz w:val="28"/>
        </w:rPr>
        <w:t xml:space="preserve"> настоящего Закона;</w:t>
      </w:r>
    </w:p>
    <w:bookmarkEnd w:id="1329"/>
    <w:bookmarkStart w:name="z8810" w:id="1330"/>
    <w:p>
      <w:pPr>
        <w:spacing w:after="0"/>
        <w:ind w:left="0"/>
        <w:jc w:val="both"/>
      </w:pPr>
      <w:r>
        <w:rPr>
          <w:rFonts w:ascii="Times New Roman"/>
          <w:b w:val="false"/>
          <w:i w:val="false"/>
          <w:color w:val="000000"/>
          <w:sz w:val="28"/>
        </w:rPr>
        <w:t xml:space="preserve">
      3) невыполнение страховой (перестраховочной) организацией – нерезидентом Республики Казахстан требований уполномоченного органа, предъявляемых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46 и </w:t>
      </w:r>
      <w:r>
        <w:rPr>
          <w:rFonts w:ascii="Times New Roman"/>
          <w:b w:val="false"/>
          <w:i w:val="false"/>
          <w:color w:val="000000"/>
          <w:sz w:val="28"/>
        </w:rPr>
        <w:t>пунктом 7</w:t>
      </w:r>
      <w:r>
        <w:rPr>
          <w:rFonts w:ascii="Times New Roman"/>
          <w:b w:val="false"/>
          <w:i w:val="false"/>
          <w:color w:val="000000"/>
          <w:sz w:val="28"/>
        </w:rPr>
        <w:t xml:space="preserve"> статьи 53-3 настоящего Закона;</w:t>
      </w:r>
    </w:p>
    <w:bookmarkEnd w:id="1330"/>
    <w:bookmarkStart w:name="z8811" w:id="1331"/>
    <w:p>
      <w:pPr>
        <w:spacing w:after="0"/>
        <w:ind w:left="0"/>
        <w:jc w:val="both"/>
      </w:pPr>
      <w:r>
        <w:rPr>
          <w:rFonts w:ascii="Times New Roman"/>
          <w:b w:val="false"/>
          <w:i w:val="false"/>
          <w:color w:val="000000"/>
          <w:sz w:val="28"/>
        </w:rPr>
        <w:t xml:space="preserve">
      4) осуществление деятельности, запрещенной для филиала страховой (перестраховочной) организации-нерезидента Республики Казахстан в соответствии с пунктом 3 </w:t>
      </w:r>
      <w:r>
        <w:rPr>
          <w:rFonts w:ascii="Times New Roman"/>
          <w:b w:val="false"/>
          <w:i w:val="false"/>
          <w:color w:val="000000"/>
          <w:sz w:val="28"/>
        </w:rPr>
        <w:t>статьи 11</w:t>
      </w:r>
      <w:r>
        <w:rPr>
          <w:rFonts w:ascii="Times New Roman"/>
          <w:b w:val="false"/>
          <w:i w:val="false"/>
          <w:color w:val="000000"/>
          <w:sz w:val="28"/>
        </w:rPr>
        <w:t xml:space="preserve"> настоящего Закона;</w:t>
      </w:r>
    </w:p>
    <w:bookmarkEnd w:id="1331"/>
    <w:bookmarkStart w:name="z8812" w:id="1332"/>
    <w:p>
      <w:pPr>
        <w:spacing w:after="0"/>
        <w:ind w:left="0"/>
        <w:jc w:val="both"/>
      </w:pPr>
      <w:r>
        <w:rPr>
          <w:rFonts w:ascii="Times New Roman"/>
          <w:b w:val="false"/>
          <w:i w:val="false"/>
          <w:color w:val="000000"/>
          <w:sz w:val="28"/>
        </w:rPr>
        <w:t>
      5) несоблюдение в процессе деятельности филиала страховой (перестраховочной) организации-нерезидента Республики Казахстан, филиала страхового брокера-нерезидента Республики Казахстан требований, предъявляемых к руководящим работникам филиала страховой (перестраховочной) организации-нерезидента Республики Казахстан, филиала страхового брокера-нерезидента Республики Казахстан;</w:t>
      </w:r>
    </w:p>
    <w:bookmarkEnd w:id="1332"/>
    <w:bookmarkStart w:name="z8813" w:id="1333"/>
    <w:p>
      <w:pPr>
        <w:spacing w:after="0"/>
        <w:ind w:left="0"/>
        <w:jc w:val="both"/>
      </w:pPr>
      <w:r>
        <w:rPr>
          <w:rFonts w:ascii="Times New Roman"/>
          <w:b w:val="false"/>
          <w:i w:val="false"/>
          <w:color w:val="000000"/>
          <w:sz w:val="28"/>
        </w:rPr>
        <w:t>
      6) приостановление действия лицензии страховой (перестраховочной) организации-нерезидента Республики Казахстан на право осуществления страховой (перестраховочной) деятельности, страхового брокера-нерезидента Республики Казахстан на осуществление деятельности страхового брокера органом финансового надзора или судом государства, резидентом которого являются страховая (перестраховочная) организация-нерезидент Республики Казахстан, страховой брокер-нерезидент Республики Казахстан.</w:t>
      </w:r>
    </w:p>
    <w:bookmarkEnd w:id="1333"/>
    <w:bookmarkStart w:name="z255" w:id="1334"/>
    <w:p>
      <w:pPr>
        <w:spacing w:after="0"/>
        <w:ind w:left="0"/>
        <w:jc w:val="both"/>
      </w:pPr>
      <w:r>
        <w:rPr>
          <w:rFonts w:ascii="Times New Roman"/>
          <w:b w:val="false"/>
          <w:i w:val="false"/>
          <w:color w:val="000000"/>
          <w:sz w:val="28"/>
        </w:rPr>
        <w:t>
      2. Приостановление действия лицензии страховой (перестраховочной) организации влечет запрет на заключение ею новых договоров страхования (перестрахования),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страховой (перестраховочной) организации, а также на осуществление страхового посредничества в качестве страхового агента. По ранее заключенным договорам страхования (перестрахования) страховая (перестраховочная) организация обязана выполнить принятые на себя обязательства.</w:t>
      </w:r>
    </w:p>
    <w:bookmarkEnd w:id="1334"/>
    <w:bookmarkStart w:name="z256" w:id="1335"/>
    <w:p>
      <w:pPr>
        <w:spacing w:after="0"/>
        <w:ind w:left="0"/>
        <w:jc w:val="both"/>
      </w:pPr>
      <w:r>
        <w:rPr>
          <w:rFonts w:ascii="Times New Roman"/>
          <w:b w:val="false"/>
          <w:i w:val="false"/>
          <w:color w:val="000000"/>
          <w:sz w:val="28"/>
        </w:rPr>
        <w:t xml:space="preserve">
      3. В решении о приостановлении действия лицензии должны быть указаны основания и срок приостановления действия лицензии. </w:t>
      </w:r>
    </w:p>
    <w:bookmarkEnd w:id="1335"/>
    <w:p>
      <w:pPr>
        <w:spacing w:after="0"/>
        <w:ind w:left="0"/>
        <w:jc w:val="both"/>
      </w:pPr>
      <w:r>
        <w:rPr>
          <w:rFonts w:ascii="Times New Roman"/>
          <w:b w:val="false"/>
          <w:i w:val="false"/>
          <w:color w:val="000000"/>
          <w:sz w:val="28"/>
        </w:rPr>
        <w:t>
      Действие лицензии считается приостановленным со дня доведения такого решения до сведения исполнительного органа лицензиата.</w:t>
      </w:r>
    </w:p>
    <w:p>
      <w:pPr>
        <w:spacing w:after="0"/>
        <w:ind w:left="0"/>
        <w:jc w:val="both"/>
      </w:pPr>
      <w:r>
        <w:rPr>
          <w:rFonts w:ascii="Times New Roman"/>
          <w:b w:val="false"/>
          <w:i w:val="false"/>
          <w:color w:val="000000"/>
          <w:sz w:val="28"/>
        </w:rPr>
        <w:t>
      Информация о принятом решении о приостановлении действия лицензии публикуется на интернет-ресурсе уполномоченного органа на казахском и русском языках.</w:t>
      </w:r>
    </w:p>
    <w:bookmarkStart w:name="z257" w:id="1336"/>
    <w:p>
      <w:pPr>
        <w:spacing w:after="0"/>
        <w:ind w:left="0"/>
        <w:jc w:val="both"/>
      </w:pPr>
      <w:r>
        <w:rPr>
          <w:rFonts w:ascii="Times New Roman"/>
          <w:b w:val="false"/>
          <w:i w:val="false"/>
          <w:color w:val="000000"/>
          <w:sz w:val="28"/>
        </w:rPr>
        <w:t xml:space="preserve">
      4. Требования подпункта 2) пункта 1 настоящей статьи не применяются в отношении страхового брокера. </w:t>
      </w:r>
    </w:p>
    <w:bookmarkEnd w:id="1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11 июня 2003 г. </w:t>
      </w:r>
      <w:r>
        <w:rPr>
          <w:rFonts w:ascii="Times New Roman"/>
          <w:b w:val="false"/>
          <w:i w:val="false"/>
          <w:color w:val="000000"/>
          <w:sz w:val="28"/>
        </w:rPr>
        <w:t>N 436</w:t>
      </w:r>
      <w:r>
        <w:rPr>
          <w:rFonts w:ascii="Times New Roman"/>
          <w:b w:val="false"/>
          <w:i w:val="false"/>
          <w:color w:val="ff0000"/>
          <w:sz w:val="28"/>
        </w:rPr>
        <w:t xml:space="preserve">;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20 февраля 2006 года N </w:t>
      </w:r>
      <w:r>
        <w:rPr>
          <w:rFonts w:ascii="Times New Roman"/>
          <w:b w:val="false"/>
          <w:i w:val="false"/>
          <w:color w:val="000000"/>
          <w:sz w:val="28"/>
        </w:rPr>
        <w:t xml:space="preserve">128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 февраля 2007 года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7 мая 2007 г. N </w:t>
      </w:r>
      <w:r>
        <w:rPr>
          <w:rFonts w:ascii="Times New Roman"/>
          <w:b w:val="false"/>
          <w:i w:val="false"/>
          <w:color w:val="000000"/>
          <w:sz w:val="28"/>
        </w:rPr>
        <w:t>244</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70" w:id="1337"/>
    <w:p>
      <w:pPr>
        <w:spacing w:after="0"/>
        <w:ind w:left="0"/>
        <w:jc w:val="left"/>
      </w:pPr>
      <w:r>
        <w:rPr>
          <w:rFonts w:ascii="Times New Roman"/>
          <w:b/>
          <w:i w:val="false"/>
          <w:color w:val="000000"/>
        </w:rPr>
        <w:t xml:space="preserve"> Статья 54-1. Передача страхового портфеля в случае лишения лицензии страховой (перестраховочной) организации</w:t>
      </w:r>
    </w:p>
    <w:bookmarkEnd w:id="1337"/>
    <w:bookmarkStart w:name="z371" w:id="1338"/>
    <w:p>
      <w:pPr>
        <w:spacing w:after="0"/>
        <w:ind w:left="0"/>
        <w:jc w:val="both"/>
      </w:pPr>
      <w:r>
        <w:rPr>
          <w:rFonts w:ascii="Times New Roman"/>
          <w:b w:val="false"/>
          <w:i w:val="false"/>
          <w:color w:val="000000"/>
          <w:sz w:val="28"/>
        </w:rPr>
        <w:t xml:space="preserve">
      1. В случае лишения лицензии страховой (перестраховочной) организации временной администрацией в течение тридцати рабочих дней с даты лишения лицензии должна быть осуществлена передача страхового портфеля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другой (другим) страховой (перестраховочной) организации (страховым (перестраховочным) организациям).    </w:t>
      </w:r>
    </w:p>
    <w:bookmarkEnd w:id="1338"/>
    <w:bookmarkStart w:name="z1032" w:id="1339"/>
    <w:p>
      <w:pPr>
        <w:spacing w:after="0"/>
        <w:ind w:left="0"/>
        <w:jc w:val="both"/>
      </w:pPr>
      <w:r>
        <w:rPr>
          <w:rFonts w:ascii="Times New Roman"/>
          <w:b w:val="false"/>
          <w:i w:val="false"/>
          <w:color w:val="000000"/>
          <w:sz w:val="28"/>
        </w:rPr>
        <w:t>
      По ходатайству временной администрации срок, указанный в части первой настоящего пункта, может быть продлен уполномоченным органом на срок, указанный в его решении.</w:t>
      </w:r>
    </w:p>
    <w:bookmarkEnd w:id="1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третью пункта 1 предусматривается исключить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если ни одна из страховых (перестраховочных) организаций, осуществляющих деятельность по отрасли "страхование жизни", не соответствует требованиям, установленным нормативным правовым актом уполномоченного органа, либо ни одна из страховых (перестраховочных) организаций, осуществляющих деятельность по отрасли "страхование жизни", не заявила о намерениях принять страховой портфель принудительно ликвидируемой страховой (перестраховочной) организации, передача страхового портфеля осуществляется страховой (перестраховочной) организации, осуществляющей деятельность по отрасли "страхование жизни", с участием государства.</w:t>
      </w:r>
    </w:p>
    <w:bookmarkStart w:name="z1034" w:id="1340"/>
    <w:p>
      <w:pPr>
        <w:spacing w:after="0"/>
        <w:ind w:left="0"/>
        <w:jc w:val="both"/>
      </w:pPr>
      <w:r>
        <w:rPr>
          <w:rFonts w:ascii="Times New Roman"/>
          <w:b w:val="false"/>
          <w:i w:val="false"/>
          <w:color w:val="000000"/>
          <w:sz w:val="28"/>
        </w:rPr>
        <w:t>
      2. Передача страхового портфеля осуществляется без согласия страхователя (перестрахователя).</w:t>
      </w:r>
    </w:p>
    <w:bookmarkEnd w:id="1340"/>
    <w:bookmarkStart w:name="z1035" w:id="1341"/>
    <w:p>
      <w:pPr>
        <w:spacing w:after="0"/>
        <w:ind w:left="0"/>
        <w:jc w:val="both"/>
      </w:pPr>
      <w:r>
        <w:rPr>
          <w:rFonts w:ascii="Times New Roman"/>
          <w:b w:val="false"/>
          <w:i w:val="false"/>
          <w:color w:val="000000"/>
          <w:sz w:val="28"/>
        </w:rPr>
        <w:t>
      3. Передача страхового портфеля осуществляется за счет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1341"/>
    <w:bookmarkStart w:name="z1036" w:id="1342"/>
    <w:p>
      <w:pPr>
        <w:spacing w:after="0"/>
        <w:ind w:left="0"/>
        <w:jc w:val="both"/>
      </w:pPr>
      <w:r>
        <w:rPr>
          <w:rFonts w:ascii="Times New Roman"/>
          <w:b w:val="false"/>
          <w:i w:val="false"/>
          <w:color w:val="000000"/>
          <w:sz w:val="28"/>
        </w:rPr>
        <w:t>
      4. Временная администрация направляет на согласование в уполномоченный орган принятое решение о выборе страховой (перестраховочной) организации (страховых (перестраховочных) организаций) для передачи страхового портфеля не позднее первого рабочего дня, следующего за днем принятия такого решения, а также уведомляет о завершении передачи страхового портфеля не позднее первого рабочего дня, следующего за днем завершения такой передачи.</w:t>
      </w:r>
    </w:p>
    <w:bookmarkEnd w:id="1342"/>
    <w:bookmarkStart w:name="z1037" w:id="1343"/>
    <w:p>
      <w:pPr>
        <w:spacing w:after="0"/>
        <w:ind w:left="0"/>
        <w:jc w:val="both"/>
      </w:pPr>
      <w:r>
        <w:rPr>
          <w:rFonts w:ascii="Times New Roman"/>
          <w:b w:val="false"/>
          <w:i w:val="false"/>
          <w:color w:val="000000"/>
          <w:sz w:val="28"/>
        </w:rPr>
        <w:t>
      Уполномоченный орган рассматривает данное решение временной администрации в течение пяти рабочих дней со дня его получения.</w:t>
      </w:r>
    </w:p>
    <w:bookmarkEnd w:id="1343"/>
    <w:bookmarkStart w:name="z1038" w:id="1344"/>
    <w:p>
      <w:pPr>
        <w:spacing w:after="0"/>
        <w:ind w:left="0"/>
        <w:jc w:val="both"/>
      </w:pPr>
      <w:r>
        <w:rPr>
          <w:rFonts w:ascii="Times New Roman"/>
          <w:b w:val="false"/>
          <w:i w:val="false"/>
          <w:color w:val="000000"/>
          <w:sz w:val="28"/>
        </w:rPr>
        <w:t>
      Основаниями отказа уполномоченного органа в согласовании принятого решения временной администрации являются несоответствие страховой (перестраховочной) организации, принимающей страховой портфель, требованиям, установленным нормативным правовым актом уполномоченного органа, в том числе невыполнение пруденциальных нормативов и иных обязательных к соблюдению норм и лимитов на момент его принятия, а также с учетом вновь принимаемого страхового портфеля.</w:t>
      </w:r>
    </w:p>
    <w:bookmarkEnd w:id="1344"/>
    <w:bookmarkStart w:name="z1039" w:id="1345"/>
    <w:p>
      <w:pPr>
        <w:spacing w:after="0"/>
        <w:ind w:left="0"/>
        <w:jc w:val="both"/>
      </w:pPr>
      <w:r>
        <w:rPr>
          <w:rFonts w:ascii="Times New Roman"/>
          <w:b w:val="false"/>
          <w:i w:val="false"/>
          <w:color w:val="000000"/>
          <w:sz w:val="28"/>
        </w:rPr>
        <w:t>
      5. Временная администрация публикует на казахском и русском языках объявление о передаче страхового портфеля в двух периодических печатных изданиях, распространяемых на всей территории Республики Казахстан, и на интернет-ресурсе страховой (перестраховочной) организации.</w:t>
      </w:r>
    </w:p>
    <w:bookmarkEnd w:id="1345"/>
    <w:bookmarkStart w:name="z1040" w:id="1346"/>
    <w:p>
      <w:pPr>
        <w:spacing w:after="0"/>
        <w:ind w:left="0"/>
        <w:jc w:val="both"/>
      </w:pPr>
      <w:r>
        <w:rPr>
          <w:rFonts w:ascii="Times New Roman"/>
          <w:b w:val="false"/>
          <w:i w:val="false"/>
          <w:color w:val="000000"/>
          <w:sz w:val="28"/>
        </w:rPr>
        <w:t>
      6. Порядок и особенности передачи страхового портфеля в случае лишения лицензии страховой (перестраховочной) организации определяются нормативным правовым актом уполномоченного органа.</w:t>
      </w:r>
    </w:p>
    <w:bookmarkEnd w:id="1346"/>
    <w:bookmarkStart w:name="z1041" w:id="1347"/>
    <w:p>
      <w:pPr>
        <w:spacing w:after="0"/>
        <w:ind w:left="0"/>
        <w:jc w:val="both"/>
      </w:pPr>
      <w:r>
        <w:rPr>
          <w:rFonts w:ascii="Times New Roman"/>
          <w:b w:val="false"/>
          <w:i w:val="false"/>
          <w:color w:val="000000"/>
          <w:sz w:val="28"/>
        </w:rPr>
        <w:t xml:space="preserve">
      7. Положения настоящей статьи распространяются на принудительно прекращающий деятельность филиал страховой (перестраховочной) организации – нерезидента Республики Казахстан с учетом особенностей, предусмотренных </w:t>
      </w:r>
      <w:r>
        <w:rPr>
          <w:rFonts w:ascii="Times New Roman"/>
          <w:b w:val="false"/>
          <w:i w:val="false"/>
          <w:color w:val="000000"/>
          <w:sz w:val="28"/>
        </w:rPr>
        <w:t>статьей 72-1</w:t>
      </w:r>
      <w:r>
        <w:rPr>
          <w:rFonts w:ascii="Times New Roman"/>
          <w:b w:val="false"/>
          <w:i w:val="false"/>
          <w:color w:val="000000"/>
          <w:sz w:val="28"/>
        </w:rPr>
        <w:t xml:space="preserve"> настоящего Закона.</w:t>
      </w:r>
    </w:p>
    <w:bookmarkEnd w:id="1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54-1 в соответствии с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1348"/>
    <w:p>
      <w:pPr>
        <w:spacing w:after="0"/>
        <w:ind w:left="0"/>
        <w:jc w:val="left"/>
      </w:pPr>
      <w:r>
        <w:rPr>
          <w:rFonts w:ascii="Times New Roman"/>
          <w:b/>
          <w:i w:val="false"/>
          <w:color w:val="000000"/>
        </w:rPr>
        <w:t xml:space="preserve"> Статья 55. Лишение лицензии страховой (перестраховочной) организации и страхового брокера</w:t>
      </w:r>
    </w:p>
    <w:bookmarkEnd w:id="1348"/>
    <w:bookmarkStart w:name="z212" w:id="1349"/>
    <w:p>
      <w:pPr>
        <w:spacing w:after="0"/>
        <w:ind w:left="0"/>
        <w:jc w:val="both"/>
      </w:pPr>
      <w:r>
        <w:rPr>
          <w:rFonts w:ascii="Times New Roman"/>
          <w:b w:val="false"/>
          <w:i w:val="false"/>
          <w:color w:val="000000"/>
          <w:sz w:val="28"/>
        </w:rPr>
        <w:t xml:space="preserve">
      1. Уполномоченный орган вправе вынести решение о лишении лицензии по одному из следующих оснований: </w:t>
      </w:r>
    </w:p>
    <w:bookmarkEnd w:id="1349"/>
    <w:p>
      <w:pPr>
        <w:spacing w:after="0"/>
        <w:ind w:left="0"/>
        <w:jc w:val="both"/>
      </w:pPr>
      <w:r>
        <w:rPr>
          <w:rFonts w:ascii="Times New Roman"/>
          <w:b w:val="false"/>
          <w:i w:val="false"/>
          <w:color w:val="000000"/>
          <w:sz w:val="28"/>
        </w:rPr>
        <w:t xml:space="preserve">
      1) неустранение в установленные сроки обстоятельств, послуживших основанием для приостановления действия лицензии;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неоднократное (два и более раза в течение двенадцати последовательных календарных месяцев) невыполнение мер надзорного реагирования, примененных уполномоченным органом;</w:t>
      </w:r>
    </w:p>
    <w:p>
      <w:pPr>
        <w:spacing w:after="0"/>
        <w:ind w:left="0"/>
        <w:jc w:val="both"/>
      </w:pPr>
      <w:r>
        <w:rPr>
          <w:rFonts w:ascii="Times New Roman"/>
          <w:b w:val="false"/>
          <w:i w:val="false"/>
          <w:color w:val="000000"/>
          <w:sz w:val="28"/>
        </w:rPr>
        <w:t xml:space="preserve">
      2-2) неоднократное (два и более раза в течение двенадцати последовательных календарных месяцев) нарушение законодательных актов Республики Казахстан, регулирующих обязательные виды страхования; </w:t>
      </w:r>
    </w:p>
    <w:p>
      <w:pPr>
        <w:spacing w:after="0"/>
        <w:ind w:left="0"/>
        <w:jc w:val="both"/>
      </w:pPr>
      <w:r>
        <w:rPr>
          <w:rFonts w:ascii="Times New Roman"/>
          <w:b w:val="false"/>
          <w:i w:val="false"/>
          <w:color w:val="000000"/>
          <w:sz w:val="28"/>
        </w:rPr>
        <w:t>
      2-3) неоднократное (два и более раза в течение двенадцати последовательных календарных месяцев) несоблюдение требований пруденциальных нормативов и иных обязательных к соблюдению норм и лимитов,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3) принятие судом решения о прекращении деятельности страховой (перестраховочной) организации или страхового брокера;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повторное в течение последних двенадцати месяцев нарушение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 за которое была применена санкция в виде приостановления лицензии по основаниям, предусмотренным подпунктом 11) </w:t>
      </w:r>
      <w:r>
        <w:rPr>
          <w:rFonts w:ascii="Times New Roman"/>
          <w:b w:val="false"/>
          <w:i w:val="false"/>
          <w:color w:val="000000"/>
          <w:sz w:val="28"/>
        </w:rPr>
        <w:t>пункта 1</w:t>
      </w:r>
      <w:r>
        <w:rPr>
          <w:rFonts w:ascii="Times New Roman"/>
          <w:b w:val="false"/>
          <w:i w:val="false"/>
          <w:color w:val="000000"/>
          <w:sz w:val="28"/>
        </w:rPr>
        <w:t xml:space="preserve"> статьи 54 настоящего Закона;</w:t>
      </w:r>
    </w:p>
    <w:p>
      <w:pPr>
        <w:spacing w:after="0"/>
        <w:ind w:left="0"/>
        <w:jc w:val="both"/>
      </w:pPr>
      <w:r>
        <w:rPr>
          <w:rFonts w:ascii="Times New Roman"/>
          <w:b w:val="false"/>
          <w:i w:val="false"/>
          <w:color w:val="000000"/>
          <w:sz w:val="28"/>
        </w:rPr>
        <w:t>
      8) участие страховой (перестраховочной) организации, страхового брокера в сделках, связанных с отмыванием денег или финансированием терроризма.</w:t>
      </w:r>
    </w:p>
    <w:bookmarkStart w:name="z213" w:id="1350"/>
    <w:p>
      <w:pPr>
        <w:spacing w:after="0"/>
        <w:ind w:left="0"/>
        <w:jc w:val="both"/>
      </w:pPr>
      <w:r>
        <w:rPr>
          <w:rFonts w:ascii="Times New Roman"/>
          <w:b w:val="false"/>
          <w:i w:val="false"/>
          <w:color w:val="000000"/>
          <w:sz w:val="28"/>
        </w:rPr>
        <w:t>
      1-1. Страховая (перестраховочная) организация может быть лишена лицензии как по всем классам страхования и (или) видам деятельности, так и по отдельным классам страхования и (или) виду деятельности.</w:t>
      </w:r>
    </w:p>
    <w:bookmarkEnd w:id="1350"/>
    <w:bookmarkStart w:name="z8814" w:id="1351"/>
    <w:p>
      <w:pPr>
        <w:spacing w:after="0"/>
        <w:ind w:left="0"/>
        <w:jc w:val="both"/>
      </w:pPr>
      <w:r>
        <w:rPr>
          <w:rFonts w:ascii="Times New Roman"/>
          <w:b w:val="false"/>
          <w:i w:val="false"/>
          <w:color w:val="000000"/>
          <w:sz w:val="28"/>
        </w:rPr>
        <w:t>
      1-2. Уполномоченный орган вправе вынести решение о лишении филиала страховой (перестраховочной) организации-нерезидента Республики Казахстан, филиала страхового брокера-нерезидента Республики Казахстан лицензии по одному из следующих оснований:</w:t>
      </w:r>
    </w:p>
    <w:bookmarkEnd w:id="1351"/>
    <w:bookmarkStart w:name="z8815" w:id="1352"/>
    <w:p>
      <w:pPr>
        <w:spacing w:after="0"/>
        <w:ind w:left="0"/>
        <w:jc w:val="both"/>
      </w:pPr>
      <w:r>
        <w:rPr>
          <w:rFonts w:ascii="Times New Roman"/>
          <w:b w:val="false"/>
          <w:i w:val="false"/>
          <w:color w:val="000000"/>
          <w:sz w:val="28"/>
        </w:rPr>
        <w:t xml:space="preserve">
      1) основаниям, предусмотренным подпунктами 1), 2-1), 2-2), 2-3), 7) и 8)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1352"/>
    <w:bookmarkStart w:name="z8816" w:id="1353"/>
    <w:p>
      <w:pPr>
        <w:spacing w:after="0"/>
        <w:ind w:left="0"/>
        <w:jc w:val="both"/>
      </w:pPr>
      <w:r>
        <w:rPr>
          <w:rFonts w:ascii="Times New Roman"/>
          <w:b w:val="false"/>
          <w:i w:val="false"/>
          <w:color w:val="000000"/>
          <w:sz w:val="28"/>
        </w:rPr>
        <w:t xml:space="preserve">
      2) неоднократное (два и более раза в течение двенадцати последовательных календарных месяцев) нарушение, предусмотренное подпунктами 2), 3), 4), 5) и 6) пункта 1-2 </w:t>
      </w:r>
      <w:r>
        <w:rPr>
          <w:rFonts w:ascii="Times New Roman"/>
          <w:b w:val="false"/>
          <w:i w:val="false"/>
          <w:color w:val="000000"/>
          <w:sz w:val="28"/>
        </w:rPr>
        <w:t>статьи 54</w:t>
      </w:r>
      <w:r>
        <w:rPr>
          <w:rFonts w:ascii="Times New Roman"/>
          <w:b w:val="false"/>
          <w:i w:val="false"/>
          <w:color w:val="000000"/>
          <w:sz w:val="28"/>
        </w:rPr>
        <w:t xml:space="preserve"> настоящего Закона;</w:t>
      </w:r>
    </w:p>
    <w:bookmarkEnd w:id="1353"/>
    <w:bookmarkStart w:name="z8817" w:id="1354"/>
    <w:p>
      <w:pPr>
        <w:spacing w:after="0"/>
        <w:ind w:left="0"/>
        <w:jc w:val="both"/>
      </w:pPr>
      <w:r>
        <w:rPr>
          <w:rFonts w:ascii="Times New Roman"/>
          <w:b w:val="false"/>
          <w:i w:val="false"/>
          <w:color w:val="000000"/>
          <w:sz w:val="28"/>
        </w:rPr>
        <w:t>
      3) лишение лицензии страховой (перестраховочной) организации-нерезидента Республики Казахстан на право осуществления страховой (перестраховочной) деятельности, страхового брокера-нерезидента Республики Казахстан на право осуществления деятельности страхового брокера органом финансового надзора или суда государства, резидентами которого являются страховая (перестраховочная) организация-нерезидент Республики Казахстан, страховой брокер-нерезидент Республики Казахстан;</w:t>
      </w:r>
    </w:p>
    <w:bookmarkEnd w:id="1354"/>
    <w:bookmarkStart w:name="z8818" w:id="1355"/>
    <w:p>
      <w:pPr>
        <w:spacing w:after="0"/>
        <w:ind w:left="0"/>
        <w:jc w:val="both"/>
      </w:pPr>
      <w:r>
        <w:rPr>
          <w:rFonts w:ascii="Times New Roman"/>
          <w:b w:val="false"/>
          <w:i w:val="false"/>
          <w:color w:val="000000"/>
          <w:sz w:val="28"/>
        </w:rPr>
        <w:t>
      4) принятие судом государства, резидентом которого являются страховая (перестраховочная) организация-нерезидент Республики Казахстан, страховой брокер-нерезидент Республики Казахстан, решения о принудительной ликвидации (прекращении деятельности) страховой (перестраховочной) организации-нерезидента Республики Казахстан, страхового брокера-нерезидента Республики Казахстан;</w:t>
      </w:r>
    </w:p>
    <w:bookmarkEnd w:id="1355"/>
    <w:p>
      <w:pPr>
        <w:spacing w:after="0"/>
        <w:ind w:left="0"/>
        <w:jc w:val="both"/>
      </w:pPr>
      <w:r>
        <w:rPr>
          <w:rFonts w:ascii="Times New Roman"/>
          <w:b w:val="false"/>
          <w:i w:val="false"/>
          <w:color w:val="000000"/>
          <w:sz w:val="28"/>
        </w:rPr>
        <w:t xml:space="preserve">
      5) принятие судом решения о прекращении деятельности филиала страховой (перестраховочной) организации – нерезидента Республики Казахстан в случаях, предусмотренных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72-1 настоящего Закона.</w:t>
      </w:r>
    </w:p>
    <w:bookmarkStart w:name="z9030" w:id="1356"/>
    <w:p>
      <w:pPr>
        <w:spacing w:after="0"/>
        <w:ind w:left="0"/>
        <w:jc w:val="both"/>
      </w:pPr>
      <w:r>
        <w:rPr>
          <w:rFonts w:ascii="Times New Roman"/>
          <w:b w:val="false"/>
          <w:i w:val="false"/>
          <w:color w:val="000000"/>
          <w:sz w:val="28"/>
        </w:rPr>
        <w:t>
      1-3. Страховая (перестраховочная) организация может быть лишена лицензии на осуществление страховой (перестраховочной) деятельности при наличии страхового портфеля. В случае отсутствия страхового портфеля осуществляется добровольный возврат такой лицензии.</w:t>
      </w:r>
    </w:p>
    <w:bookmarkEnd w:id="1356"/>
    <w:bookmarkStart w:name="z258" w:id="1357"/>
    <w:p>
      <w:pPr>
        <w:spacing w:after="0"/>
        <w:ind w:left="0"/>
        <w:jc w:val="both"/>
      </w:pPr>
      <w:r>
        <w:rPr>
          <w:rFonts w:ascii="Times New Roman"/>
          <w:b w:val="false"/>
          <w:i w:val="false"/>
          <w:color w:val="000000"/>
          <w:sz w:val="28"/>
        </w:rPr>
        <w:t xml:space="preserve">
      2. В решении о лишении лицензии должно быть указано основание ее лишения. </w:t>
      </w:r>
    </w:p>
    <w:bookmarkEnd w:id="1357"/>
    <w:bookmarkStart w:name="z259" w:id="1358"/>
    <w:p>
      <w:pPr>
        <w:spacing w:after="0"/>
        <w:ind w:left="0"/>
        <w:jc w:val="both"/>
      </w:pPr>
      <w:r>
        <w:rPr>
          <w:rFonts w:ascii="Times New Roman"/>
          <w:b w:val="false"/>
          <w:i w:val="false"/>
          <w:color w:val="000000"/>
          <w:sz w:val="28"/>
        </w:rPr>
        <w:t xml:space="preserve">
      3. Страховая (перестраховочная) организация, которая лишена лицензии, не вправе осуществлять страховую или иную деятельность, обязана прекратить все операции по имеющимся банковским счетам, за исключением операций, перечень которых определяется уполномоченным органом. </w:t>
      </w:r>
    </w:p>
    <w:bookmarkEnd w:id="1358"/>
    <w:bookmarkStart w:name="z214" w:id="1359"/>
    <w:p>
      <w:pPr>
        <w:spacing w:after="0"/>
        <w:ind w:left="0"/>
        <w:jc w:val="both"/>
      </w:pPr>
      <w:r>
        <w:rPr>
          <w:rFonts w:ascii="Times New Roman"/>
          <w:b w:val="false"/>
          <w:i w:val="false"/>
          <w:color w:val="000000"/>
          <w:sz w:val="28"/>
        </w:rPr>
        <w:t xml:space="preserve">
      4. Страховой брокер, который лишен лицензии, не вправе осуществлять свою деятельность, обязан прекратить все операции по имеющимся банковским счетам, за исключением случаев, связанных с текущими расходами на его содержание, зачислением денег, поступающих страховому брокеру. </w:t>
      </w:r>
    </w:p>
    <w:bookmarkEnd w:id="1359"/>
    <w:bookmarkStart w:name="z8820" w:id="1360"/>
    <w:p>
      <w:pPr>
        <w:spacing w:after="0"/>
        <w:ind w:left="0"/>
        <w:jc w:val="both"/>
      </w:pPr>
      <w:r>
        <w:rPr>
          <w:rFonts w:ascii="Times New Roman"/>
          <w:b w:val="false"/>
          <w:i w:val="false"/>
          <w:color w:val="000000"/>
          <w:sz w:val="28"/>
        </w:rPr>
        <w:t>
      5. Решение о лишении лицензий филиала страховой (перестраховочной) организации-нерезидента Республики Казахстан и филиала страхового брокера-нерезидента Республики Казахстан вступает в силу с даты его принятия уполномоченным органом. Информация о принятом решении о лишении лицензии публикуется на интернет-ресурсе уполномоченного органа на казахском и русском языках.</w:t>
      </w:r>
    </w:p>
    <w:bookmarkEnd w:id="1360"/>
    <w:bookmarkStart w:name="z8821" w:id="1361"/>
    <w:p>
      <w:pPr>
        <w:spacing w:after="0"/>
        <w:ind w:left="0"/>
        <w:jc w:val="both"/>
      </w:pPr>
      <w:r>
        <w:rPr>
          <w:rFonts w:ascii="Times New Roman"/>
          <w:b w:val="false"/>
          <w:i w:val="false"/>
          <w:color w:val="000000"/>
          <w:sz w:val="28"/>
        </w:rPr>
        <w:t>
      Страховая (перестраховочная) организация-нерезидент Республики Казахстан вправе обжаловать решение о лишении лицензии филиала страховой (перестраховочной) организации-нерезидента Республики Казахстан на право осуществления страховой (перестраховочной) деятельности.</w:t>
      </w:r>
    </w:p>
    <w:bookmarkEnd w:id="1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07.05.2007 N </w:t>
      </w:r>
      <w:r>
        <w:rPr>
          <w:rFonts w:ascii="Times New Roman"/>
          <w:b w:val="false"/>
          <w:i w:val="false"/>
          <w:color w:val="000000"/>
          <w:sz w:val="28"/>
        </w:rPr>
        <w:t>244</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6" w:id="1362"/>
    <w:p>
      <w:pPr>
        <w:spacing w:after="0"/>
        <w:ind w:left="0"/>
        <w:jc w:val="left"/>
      </w:pPr>
      <w:r>
        <w:rPr>
          <w:rFonts w:ascii="Times New Roman"/>
          <w:b/>
          <w:i w:val="false"/>
          <w:color w:val="000000"/>
        </w:rPr>
        <w:t xml:space="preserve"> Статья 55-1. Консервация страховой (перестраховочной) организации</w:t>
      </w:r>
    </w:p>
    <w:bookmarkEnd w:id="1362"/>
    <w:p>
      <w:pPr>
        <w:spacing w:after="0"/>
        <w:ind w:left="0"/>
        <w:jc w:val="both"/>
      </w:pPr>
      <w:r>
        <w:rPr>
          <w:rFonts w:ascii="Times New Roman"/>
          <w:b w:val="false"/>
          <w:i w:val="false"/>
          <w:color w:val="ff0000"/>
          <w:sz w:val="28"/>
        </w:rPr>
        <w:t xml:space="preserve">
      Сноска. Статья 55-1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82" w:id="1363"/>
    <w:p>
      <w:pPr>
        <w:spacing w:after="0"/>
        <w:ind w:left="0"/>
        <w:jc w:val="left"/>
      </w:pPr>
      <w:r>
        <w:rPr>
          <w:rFonts w:ascii="Times New Roman"/>
          <w:b/>
          <w:i w:val="false"/>
          <w:color w:val="000000"/>
        </w:rPr>
        <w:t xml:space="preserve"> Статья 55-2. Временная администрация по управлению страховой (перестраховочной) организацией</w:t>
      </w:r>
    </w:p>
    <w:bookmarkEnd w:id="1363"/>
    <w:bookmarkStart w:name="z383" w:id="1364"/>
    <w:p>
      <w:pPr>
        <w:spacing w:after="0"/>
        <w:ind w:left="0"/>
        <w:jc w:val="both"/>
      </w:pPr>
      <w:r>
        <w:rPr>
          <w:rFonts w:ascii="Times New Roman"/>
          <w:b w:val="false"/>
          <w:i w:val="false"/>
          <w:color w:val="000000"/>
          <w:sz w:val="28"/>
        </w:rPr>
        <w:t>
      1. Временная администрация назначается уполномоченным органом из числа его работников либо иных лиц, соответствующих требованиям, установленным пунктом 3 статьи 34 настоящего Закона.</w:t>
      </w:r>
    </w:p>
    <w:bookmarkEnd w:id="1364"/>
    <w:bookmarkStart w:name="z9031" w:id="1365"/>
    <w:p>
      <w:pPr>
        <w:spacing w:after="0"/>
        <w:ind w:left="0"/>
        <w:jc w:val="both"/>
      </w:pPr>
      <w:r>
        <w:rPr>
          <w:rFonts w:ascii="Times New Roman"/>
          <w:b w:val="false"/>
          <w:i w:val="false"/>
          <w:color w:val="000000"/>
          <w:sz w:val="28"/>
        </w:rPr>
        <w:t>
      В состав временной администрации в обязательном порядке включаются работники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1365"/>
    <w:bookmarkStart w:name="z384" w:id="1366"/>
    <w:p>
      <w:pPr>
        <w:spacing w:after="0"/>
        <w:ind w:left="0"/>
        <w:jc w:val="both"/>
      </w:pPr>
      <w:r>
        <w:rPr>
          <w:rFonts w:ascii="Times New Roman"/>
          <w:b w:val="false"/>
          <w:i w:val="false"/>
          <w:color w:val="000000"/>
          <w:sz w:val="28"/>
        </w:rPr>
        <w:t>
      2. Права и обязанности, а также условия оплаты труда руководителя и членов временной администрации (за исключением работников уполномоченного органа) устанавливаются отдельным договором, заключаемым между уполномоченным органом и временной администрацией.</w:t>
      </w:r>
    </w:p>
    <w:bookmarkEnd w:id="1366"/>
    <w:bookmarkStart w:name="z385" w:id="1367"/>
    <w:p>
      <w:pPr>
        <w:spacing w:after="0"/>
        <w:ind w:left="0"/>
        <w:jc w:val="both"/>
      </w:pPr>
      <w:r>
        <w:rPr>
          <w:rFonts w:ascii="Times New Roman"/>
          <w:b w:val="false"/>
          <w:i w:val="false"/>
          <w:color w:val="000000"/>
          <w:sz w:val="28"/>
        </w:rPr>
        <w:t>
      3. Временная администрация в своей деятельности руководствуется настоящим Законом, нормативными правовыми актами уполномоченного органа и иным законодательством Республики Казахстан.</w:t>
      </w:r>
    </w:p>
    <w:bookmarkEnd w:id="1367"/>
    <w:bookmarkStart w:name="z386" w:id="1368"/>
    <w:p>
      <w:pPr>
        <w:spacing w:after="0"/>
        <w:ind w:left="0"/>
        <w:jc w:val="both"/>
      </w:pPr>
      <w:r>
        <w:rPr>
          <w:rFonts w:ascii="Times New Roman"/>
          <w:b w:val="false"/>
          <w:i w:val="false"/>
          <w:color w:val="000000"/>
          <w:sz w:val="28"/>
        </w:rPr>
        <w:t>
      4. Уполномоченный орган вправе в любой момент заменить членов временной администрации.</w:t>
      </w:r>
    </w:p>
    <w:bookmarkEnd w:id="1368"/>
    <w:bookmarkStart w:name="z387" w:id="1369"/>
    <w:p>
      <w:pPr>
        <w:spacing w:after="0"/>
        <w:ind w:left="0"/>
        <w:jc w:val="both"/>
      </w:pPr>
      <w:r>
        <w:rPr>
          <w:rFonts w:ascii="Times New Roman"/>
          <w:b w:val="false"/>
          <w:i w:val="false"/>
          <w:color w:val="000000"/>
          <w:sz w:val="28"/>
        </w:rPr>
        <w:t>
      5. За ущерб, причиненный страховой (перестраховочной) организации, руководитель и члены временной администрации несут ответственность в соответствии с законами Республики Казахстан. Недопустимо возложение на руководителя и членов временной администрации ответственности за ущерб, который может быть отнесен к категории нормального производственного риска.</w:t>
      </w:r>
    </w:p>
    <w:bookmarkEnd w:id="1369"/>
    <w:bookmarkStart w:name="z9032" w:id="1370"/>
    <w:p>
      <w:pPr>
        <w:spacing w:after="0"/>
        <w:ind w:left="0"/>
        <w:jc w:val="both"/>
      </w:pPr>
      <w:r>
        <w:rPr>
          <w:rFonts w:ascii="Times New Roman"/>
          <w:b w:val="false"/>
          <w:i w:val="false"/>
          <w:color w:val="000000"/>
          <w:sz w:val="28"/>
        </w:rPr>
        <w:t xml:space="preserve">
      6. Положения настоящей статьи распространяются на принудительно прекращающий деятельность филиал страховой (перестраховочной) организации – нерезидента Республики Казахстан с учетом особенностей, предусмотренных </w:t>
      </w:r>
      <w:r>
        <w:rPr>
          <w:rFonts w:ascii="Times New Roman"/>
          <w:b w:val="false"/>
          <w:i w:val="false"/>
          <w:color w:val="000000"/>
          <w:sz w:val="28"/>
        </w:rPr>
        <w:t>статьей 72-1</w:t>
      </w:r>
      <w:r>
        <w:rPr>
          <w:rFonts w:ascii="Times New Roman"/>
          <w:b w:val="false"/>
          <w:i w:val="false"/>
          <w:color w:val="000000"/>
          <w:sz w:val="28"/>
        </w:rPr>
        <w:t xml:space="preserve"> настоящего Закона.</w:t>
      </w:r>
    </w:p>
    <w:bookmarkEnd w:id="1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55-2 в соответствии с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1371"/>
    <w:p>
      <w:pPr>
        <w:spacing w:after="0"/>
        <w:ind w:left="0"/>
        <w:jc w:val="left"/>
      </w:pPr>
      <w:r>
        <w:rPr>
          <w:rFonts w:ascii="Times New Roman"/>
          <w:b/>
          <w:i w:val="false"/>
          <w:color w:val="000000"/>
        </w:rPr>
        <w:t xml:space="preserve"> Статья 55-3. Решение о проведении консервации страховой (перестраховочной) организации</w:t>
      </w:r>
    </w:p>
    <w:bookmarkEnd w:id="1371"/>
    <w:p>
      <w:pPr>
        <w:spacing w:after="0"/>
        <w:ind w:left="0"/>
        <w:jc w:val="both"/>
      </w:pPr>
      <w:r>
        <w:rPr>
          <w:rFonts w:ascii="Times New Roman"/>
          <w:b w:val="false"/>
          <w:i w:val="false"/>
          <w:color w:val="ff0000"/>
          <w:sz w:val="28"/>
        </w:rPr>
        <w:t xml:space="preserve">
      Сноска. Статья 55-3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91" w:id="1372"/>
    <w:p>
      <w:pPr>
        <w:spacing w:after="0"/>
        <w:ind w:left="0"/>
        <w:jc w:val="left"/>
      </w:pPr>
      <w:r>
        <w:rPr>
          <w:rFonts w:ascii="Times New Roman"/>
          <w:b/>
          <w:i w:val="false"/>
          <w:color w:val="000000"/>
        </w:rPr>
        <w:t xml:space="preserve"> Статья 55-4. Особенности управления страховой (перестраховочной) организацией в период консервации. Полномочия временной администрации по управлению страховой (перестраховочной) организацией</w:t>
      </w:r>
    </w:p>
    <w:bookmarkEnd w:id="1372"/>
    <w:bookmarkStart w:name="z392" w:id="1373"/>
    <w:p>
      <w:pPr>
        <w:spacing w:after="0"/>
        <w:ind w:left="0"/>
        <w:jc w:val="both"/>
      </w:pPr>
      <w:r>
        <w:rPr>
          <w:rFonts w:ascii="Times New Roman"/>
          <w:b w:val="false"/>
          <w:i w:val="false"/>
          <w:color w:val="ff0000"/>
          <w:sz w:val="28"/>
        </w:rPr>
        <w:t xml:space="preserve">
      Сноска. Статья 55-4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373"/>
    <w:bookmarkStart w:name="z394" w:id="1374"/>
    <w:p>
      <w:pPr>
        <w:spacing w:after="0"/>
        <w:ind w:left="0"/>
        <w:jc w:val="left"/>
      </w:pPr>
      <w:r>
        <w:rPr>
          <w:rFonts w:ascii="Times New Roman"/>
          <w:b/>
          <w:i w:val="false"/>
          <w:color w:val="000000"/>
        </w:rPr>
        <w:t xml:space="preserve"> Статья 55-5. Контроль за деятельностью временной администрации (временного управляющего)страховой (перестраховочной) организации</w:t>
      </w:r>
    </w:p>
    <w:bookmarkEnd w:id="1374"/>
    <w:p>
      <w:pPr>
        <w:spacing w:after="0"/>
        <w:ind w:left="0"/>
        <w:jc w:val="both"/>
      </w:pPr>
      <w:r>
        <w:rPr>
          <w:rFonts w:ascii="Times New Roman"/>
          <w:b w:val="false"/>
          <w:i w:val="false"/>
          <w:color w:val="ff0000"/>
          <w:sz w:val="28"/>
        </w:rPr>
        <w:t xml:space="preserve">
      Сноска. Статья 55-5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97" w:id="1375"/>
    <w:p>
      <w:pPr>
        <w:spacing w:after="0"/>
        <w:ind w:left="0"/>
        <w:jc w:val="left"/>
      </w:pPr>
      <w:r>
        <w:rPr>
          <w:rFonts w:ascii="Times New Roman"/>
          <w:b/>
          <w:i w:val="false"/>
          <w:color w:val="000000"/>
        </w:rPr>
        <w:t xml:space="preserve"> Статья 55-6. Прекращение консервации</w:t>
      </w:r>
    </w:p>
    <w:bookmarkEnd w:id="1375"/>
    <w:bookmarkStart w:name="z398" w:id="1376"/>
    <w:p>
      <w:pPr>
        <w:spacing w:after="0"/>
        <w:ind w:left="0"/>
        <w:jc w:val="both"/>
      </w:pPr>
      <w:r>
        <w:rPr>
          <w:rFonts w:ascii="Times New Roman"/>
          <w:b w:val="false"/>
          <w:i w:val="false"/>
          <w:color w:val="ff0000"/>
          <w:sz w:val="28"/>
        </w:rPr>
        <w:t xml:space="preserve">
      Сноска. Статья 55-6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376"/>
    <w:bookmarkStart w:name="z64" w:id="1377"/>
    <w:p>
      <w:pPr>
        <w:spacing w:after="0"/>
        <w:ind w:left="0"/>
        <w:jc w:val="left"/>
      </w:pPr>
      <w:r>
        <w:rPr>
          <w:rFonts w:ascii="Times New Roman"/>
          <w:b/>
          <w:i w:val="false"/>
          <w:color w:val="000000"/>
        </w:rPr>
        <w:t xml:space="preserve"> Статья 56. Последствия лишения лицензии субъектов страховой деятельности и страхового брокера</w:t>
      </w:r>
    </w:p>
    <w:bookmarkEnd w:id="1377"/>
    <w:p>
      <w:pPr>
        <w:spacing w:after="0"/>
        <w:ind w:left="0"/>
        <w:jc w:val="both"/>
      </w:pPr>
      <w:r>
        <w:rPr>
          <w:rFonts w:ascii="Times New Roman"/>
          <w:b w:val="false"/>
          <w:i w:val="false"/>
          <w:color w:val="000000"/>
          <w:sz w:val="28"/>
        </w:rPr>
        <w:t>
      1. Решение о лишении лицензий субъектов страховой деятельности и страхового брокера вступает в силу с даты его принятия уполномоченным органом. Информация о принятом решении о лишении лицензии публикуется на интернет-ресурсе уполномоченного органа на казахском и русском языках.</w:t>
      </w:r>
    </w:p>
    <w:bookmarkStart w:name="z260" w:id="1378"/>
    <w:p>
      <w:pPr>
        <w:spacing w:after="0"/>
        <w:ind w:left="0"/>
        <w:jc w:val="both"/>
      </w:pPr>
      <w:r>
        <w:rPr>
          <w:rFonts w:ascii="Times New Roman"/>
          <w:b w:val="false"/>
          <w:i w:val="false"/>
          <w:color w:val="000000"/>
          <w:sz w:val="28"/>
        </w:rPr>
        <w:t xml:space="preserve">
      2. В течение пятнадцати дней со дня лишения лицензии уполномоченный орган обязан обратиться в суд с заявлением о принудительном прекращении деятельности (ликвидации) страхового брокера в установленном законодательством порядке. </w:t>
      </w:r>
    </w:p>
    <w:bookmarkEnd w:id="1378"/>
    <w:bookmarkStart w:name="z261" w:id="1379"/>
    <w:p>
      <w:pPr>
        <w:spacing w:after="0"/>
        <w:ind w:left="0"/>
        <w:jc w:val="both"/>
      </w:pPr>
      <w:r>
        <w:rPr>
          <w:rFonts w:ascii="Times New Roman"/>
          <w:b w:val="false"/>
          <w:i w:val="false"/>
          <w:color w:val="000000"/>
          <w:sz w:val="28"/>
        </w:rPr>
        <w:t xml:space="preserve">
      3. С даты вступления в силу решения о лишении лицензии уполномоченный орган назначает временную администрацию страховой (перестраховочной) организации, к которой переходят полномочия всех органов страховой (перестраховочной) организации. </w:t>
      </w:r>
    </w:p>
    <w:bookmarkEnd w:id="1379"/>
    <w:p>
      <w:pPr>
        <w:spacing w:after="0"/>
        <w:ind w:left="0"/>
        <w:jc w:val="both"/>
      </w:pPr>
      <w:r>
        <w:rPr>
          <w:rFonts w:ascii="Times New Roman"/>
          <w:b w:val="false"/>
          <w:i w:val="false"/>
          <w:color w:val="000000"/>
          <w:sz w:val="28"/>
        </w:rPr>
        <w:t>
      Полномочия ранее действовавших органов страховой (перестраховочной) организации приостанавливаются. Акционеры страховой (перестраховочной) организации имеют право на обжалование решения о лишении лицензии в порядке, установленном законами Республики Казахстан.</w:t>
      </w:r>
    </w:p>
    <w:bookmarkStart w:name="z401" w:id="1380"/>
    <w:p>
      <w:pPr>
        <w:spacing w:after="0"/>
        <w:ind w:left="0"/>
        <w:jc w:val="both"/>
      </w:pPr>
      <w:r>
        <w:rPr>
          <w:rFonts w:ascii="Times New Roman"/>
          <w:b w:val="false"/>
          <w:i w:val="false"/>
          <w:color w:val="000000"/>
          <w:sz w:val="28"/>
        </w:rPr>
        <w:t>
      3-1. Временная администрация страховой (перестраховочной) организации в случае лишения лицензии страховой (перестраховочной) организации:</w:t>
      </w:r>
    </w:p>
    <w:bookmarkEnd w:id="1380"/>
    <w:bookmarkStart w:name="z1064" w:id="1381"/>
    <w:p>
      <w:pPr>
        <w:spacing w:after="0"/>
        <w:ind w:left="0"/>
        <w:jc w:val="both"/>
      </w:pPr>
      <w:r>
        <w:rPr>
          <w:rFonts w:ascii="Times New Roman"/>
          <w:b w:val="false"/>
          <w:i w:val="false"/>
          <w:color w:val="000000"/>
          <w:sz w:val="28"/>
        </w:rPr>
        <w:t xml:space="preserve">
      1) передает страховой портфель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в порядке, предусмотренном </w:t>
      </w:r>
      <w:r>
        <w:rPr>
          <w:rFonts w:ascii="Times New Roman"/>
          <w:b w:val="false"/>
          <w:i w:val="false"/>
          <w:color w:val="000000"/>
          <w:sz w:val="28"/>
        </w:rPr>
        <w:t>статьей 54-1</w:t>
      </w:r>
      <w:r>
        <w:rPr>
          <w:rFonts w:ascii="Times New Roman"/>
          <w:b w:val="false"/>
          <w:i w:val="false"/>
          <w:color w:val="000000"/>
          <w:sz w:val="28"/>
        </w:rPr>
        <w:t xml:space="preserve"> настоящего Закона и нормативным правовым актом уполномоченного органа;</w:t>
      </w:r>
    </w:p>
    <w:bookmarkEnd w:id="1381"/>
    <w:bookmarkStart w:name="z1065" w:id="1382"/>
    <w:p>
      <w:pPr>
        <w:spacing w:after="0"/>
        <w:ind w:left="0"/>
        <w:jc w:val="both"/>
      </w:pPr>
      <w:r>
        <w:rPr>
          <w:rFonts w:ascii="Times New Roman"/>
          <w:b w:val="false"/>
          <w:i w:val="false"/>
          <w:color w:val="000000"/>
          <w:sz w:val="28"/>
        </w:rPr>
        <w:t xml:space="preserve">
      2) в течение двух рабочих дней с даты лишения лицензии страховой (перестраховочной) организации формирует и передает в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 реестры договоров ликвидируемой страховой (перестраховочной) организации из баз данных организации по формированию и ведению базы данных и ликвидируемой страховой (перестраховочной) организации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w:t>
      </w:r>
    </w:p>
    <w:bookmarkEnd w:id="1382"/>
    <w:bookmarkStart w:name="z1066" w:id="1383"/>
    <w:p>
      <w:pPr>
        <w:spacing w:after="0"/>
        <w:ind w:left="0"/>
        <w:jc w:val="both"/>
      </w:pPr>
      <w:r>
        <w:rPr>
          <w:rFonts w:ascii="Times New Roman"/>
          <w:b w:val="false"/>
          <w:i w:val="false"/>
          <w:color w:val="000000"/>
          <w:sz w:val="28"/>
        </w:rPr>
        <w:t xml:space="preserve">
      3) публикует объявление об осуществлении организацией, гарантирующей осуществление страховых выплат страхователям (застрахованным, выгодоприобретателям) в случае ликвидации страховых организаций, гарантийных выплат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Данное объявление об осуществлении гарантийных выплат публикуется на казахском и русском языках в двух периодических печатных изданиях, распространяемых на всей территории Республики Казахстан, и интернет-ресурсе страховой (перестраховочной) организации.</w:t>
      </w:r>
    </w:p>
    <w:bookmarkEnd w:id="1383"/>
    <w:bookmarkStart w:name="z1067" w:id="1384"/>
    <w:p>
      <w:pPr>
        <w:spacing w:after="0"/>
        <w:ind w:left="0"/>
        <w:jc w:val="both"/>
      </w:pPr>
      <w:r>
        <w:rPr>
          <w:rFonts w:ascii="Times New Roman"/>
          <w:b w:val="false"/>
          <w:i w:val="false"/>
          <w:color w:val="000000"/>
          <w:sz w:val="28"/>
        </w:rPr>
        <w:t>
      Уполномоченный орган в течение десяти рабочих дней со дня передачи страхового портфеля обращается в суд с заявлением о принудительном прекращении деятельности (ликвидации) страховой (перестраховочной) организации в порядке, установленном законодательством Республики Казахстан.</w:t>
      </w:r>
    </w:p>
    <w:bookmarkEnd w:id="1384"/>
    <w:bookmarkStart w:name="z262" w:id="1385"/>
    <w:p>
      <w:pPr>
        <w:spacing w:after="0"/>
        <w:ind w:left="0"/>
        <w:jc w:val="both"/>
      </w:pPr>
      <w:r>
        <w:rPr>
          <w:rFonts w:ascii="Times New Roman"/>
          <w:b w:val="false"/>
          <w:i w:val="false"/>
          <w:color w:val="000000"/>
          <w:sz w:val="28"/>
        </w:rPr>
        <w:t xml:space="preserve">
      4. Временная администрация осуществляет свою деятельность в период до назначения уполномоченным органом ликвидационной комиссии страховой (перестраховочной) организации. </w:t>
      </w:r>
    </w:p>
    <w:bookmarkEnd w:id="1385"/>
    <w:p>
      <w:pPr>
        <w:spacing w:after="0"/>
        <w:ind w:left="0"/>
        <w:jc w:val="both"/>
      </w:pPr>
      <w:r>
        <w:rPr>
          <w:rFonts w:ascii="Times New Roman"/>
          <w:b w:val="false"/>
          <w:i w:val="false"/>
          <w:color w:val="000000"/>
          <w:sz w:val="28"/>
        </w:rPr>
        <w:t xml:space="preserve">
      Контроль за деятельностью временной администрации страховой (перестраховочной) организации до назначения ликвидационной комиссии страховой (перестраховочной) организации осуществляет уполномоченный орган. </w:t>
      </w:r>
    </w:p>
    <w:p>
      <w:pPr>
        <w:spacing w:after="0"/>
        <w:ind w:left="0"/>
        <w:jc w:val="both"/>
      </w:pPr>
      <w:r>
        <w:rPr>
          <w:rFonts w:ascii="Times New Roman"/>
          <w:b w:val="false"/>
          <w:i w:val="false"/>
          <w:color w:val="000000"/>
          <w:sz w:val="28"/>
        </w:rPr>
        <w:t>
      В целях осуществления контроля за деятельностью временной администрации уполномоченный орган вправе при выявлении в деятельности временной администрации нарушений требований законодательства Республики Казахстан, прав и законных интересов кредиторов выносить обязательные для исполнения временными администрациями письменные предписания об устранении выявленных нарушений и (или) причин, а также условий, способствовавших их совершению, в установленный срок и (или) представлении в установленный срок плана мероприятий.</w:t>
      </w:r>
    </w:p>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p>
      <w:pPr>
        <w:spacing w:after="0"/>
        <w:ind w:left="0"/>
        <w:jc w:val="both"/>
      </w:pPr>
      <w:r>
        <w:rPr>
          <w:rFonts w:ascii="Times New Roman"/>
          <w:b w:val="false"/>
          <w:i w:val="false"/>
          <w:color w:val="000000"/>
          <w:sz w:val="28"/>
        </w:rPr>
        <w:t>
      Обжалование письменного предписания уполномоченного органа осуществляется в порядке, установленном законами Республики Казахстан. Обжалование письменного предписания уполномоченного органа не приостанавливает его исполнения.</w:t>
      </w:r>
    </w:p>
    <w:bookmarkStart w:name="z263" w:id="1386"/>
    <w:p>
      <w:pPr>
        <w:spacing w:after="0"/>
        <w:ind w:left="0"/>
        <w:jc w:val="both"/>
      </w:pPr>
      <w:r>
        <w:rPr>
          <w:rFonts w:ascii="Times New Roman"/>
          <w:b w:val="false"/>
          <w:i w:val="false"/>
          <w:color w:val="000000"/>
          <w:sz w:val="28"/>
        </w:rPr>
        <w:t>
      5. Отчет временной администрации (временного администратора) страховой (перестраховочной) организации о выполненной работе представляется в уполномоченный орган для утверждения.</w:t>
      </w:r>
    </w:p>
    <w:bookmarkEnd w:id="1386"/>
    <w:p>
      <w:pPr>
        <w:spacing w:after="0"/>
        <w:ind w:left="0"/>
        <w:jc w:val="both"/>
      </w:pPr>
      <w:r>
        <w:rPr>
          <w:rFonts w:ascii="Times New Roman"/>
          <w:b w:val="false"/>
          <w:i w:val="false"/>
          <w:color w:val="000000"/>
          <w:sz w:val="28"/>
        </w:rPr>
        <w:t>
      Прием-передача документов и имущества страховой (перестраховочной) организации от временной администрации председателю ликвидационной комиссии оформляется актом, который составляется в четырех экземплярах. Один экземпляр акта приема-передачи направляется в уполномоченный орган, другой – в суд, принявший решение о ликвидации страховой (перестраховочной) организации.</w:t>
      </w:r>
    </w:p>
    <w:bookmarkStart w:name="z264" w:id="1387"/>
    <w:p>
      <w:pPr>
        <w:spacing w:after="0"/>
        <w:ind w:left="0"/>
        <w:jc w:val="both"/>
      </w:pPr>
      <w:r>
        <w:rPr>
          <w:rFonts w:ascii="Times New Roman"/>
          <w:b w:val="false"/>
          <w:i w:val="false"/>
          <w:color w:val="000000"/>
          <w:sz w:val="28"/>
        </w:rPr>
        <w:t xml:space="preserve">
      6. В период своей деятельности временная администрация страховой (перестраховочной) организации не вправе осуществлять расходные операции, за исключением случаев, предусмотренных пунктом 3 статьи 55 настоящего Закона. </w:t>
      </w:r>
    </w:p>
    <w:bookmarkEnd w:id="1387"/>
    <w:bookmarkStart w:name="z265" w:id="1388"/>
    <w:p>
      <w:pPr>
        <w:spacing w:after="0"/>
        <w:ind w:left="0"/>
        <w:jc w:val="both"/>
      </w:pPr>
      <w:r>
        <w:rPr>
          <w:rFonts w:ascii="Times New Roman"/>
          <w:b w:val="false"/>
          <w:i w:val="false"/>
          <w:color w:val="000000"/>
          <w:sz w:val="28"/>
        </w:rPr>
        <w:t>
      7. Порядок работы страховой (перестраховочной) организации, назначения ее временной администрации (временного администратора), полномочия временной администрации (временного администратора), а также порядок, формы и сроки предоставления временной администрацией (временным администратором) отчетности и иной информации в уполномоченный орган определяются нормативными правовыми актами уполномоченного органа.</w:t>
      </w:r>
    </w:p>
    <w:bookmarkEnd w:id="1388"/>
    <w:bookmarkStart w:name="z266" w:id="1389"/>
    <w:p>
      <w:pPr>
        <w:spacing w:after="0"/>
        <w:ind w:left="0"/>
        <w:jc w:val="both"/>
      </w:pPr>
      <w:r>
        <w:rPr>
          <w:rFonts w:ascii="Times New Roman"/>
          <w:b w:val="false"/>
          <w:i w:val="false"/>
          <w:color w:val="000000"/>
          <w:sz w:val="28"/>
        </w:rPr>
        <w:t xml:space="preserve">
      8. Запрещается финансирование уполномоченным органом расходов по прекращению деятельности страховых (перестраховочных) организаций по основанию принудительной ликвидации, за исключением расходов, связанных с оплатой труда работников уполномоченного органа, включенных в состав временной администрации (временного администратора) страховой (перестраховочной) организации и ликвидационной комиссии, а также расходов по опубликованию в официальных печатных изданиях центрального органа юстиции информации о принятом судом решении о принудительной ликвидации страховой (перестраховочной) организации и расходов, связанных с государственной регистрацией прекращения деятельности страховой (перестраховочной) организации по основанию принудительной ликвидации Корпорацией, и сдаче документов для хранения в архив после завершения ликвидации страховой (перестраховочной) организации в случаях отсутствия имущества страховой (перестраховочной) организации либо если его стоимость недостаточна для покрытия данных расходов. </w:t>
      </w:r>
    </w:p>
    <w:bookmarkEnd w:id="1389"/>
    <w:bookmarkStart w:name="z9033" w:id="1390"/>
    <w:p>
      <w:pPr>
        <w:spacing w:after="0"/>
        <w:ind w:left="0"/>
        <w:jc w:val="both"/>
      </w:pPr>
      <w:r>
        <w:rPr>
          <w:rFonts w:ascii="Times New Roman"/>
          <w:b w:val="false"/>
          <w:i w:val="false"/>
          <w:color w:val="000000"/>
          <w:sz w:val="28"/>
        </w:rPr>
        <w:t xml:space="preserve">
      9. Положения настоящей статьи распространяются на принудительно прекращающий деятельность филиал страховой (перестраховочной) организации – нерезидента Республики Казахстан с учетом особенностей, предусмотренных </w:t>
      </w:r>
      <w:r>
        <w:rPr>
          <w:rFonts w:ascii="Times New Roman"/>
          <w:b w:val="false"/>
          <w:i w:val="false"/>
          <w:color w:val="000000"/>
          <w:sz w:val="28"/>
        </w:rPr>
        <w:t>статьей 72-1</w:t>
      </w:r>
      <w:r>
        <w:rPr>
          <w:rFonts w:ascii="Times New Roman"/>
          <w:b w:val="false"/>
          <w:i w:val="false"/>
          <w:color w:val="000000"/>
          <w:sz w:val="28"/>
        </w:rPr>
        <w:t xml:space="preserve"> настоящего Закона.</w:t>
      </w:r>
    </w:p>
    <w:bookmarkEnd w:id="1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12.01.2007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391"/>
    <w:p>
      <w:pPr>
        <w:spacing w:after="0"/>
        <w:ind w:left="0"/>
        <w:jc w:val="left"/>
      </w:pPr>
      <w:r>
        <w:rPr>
          <w:rFonts w:ascii="Times New Roman"/>
          <w:b/>
          <w:i w:val="false"/>
          <w:color w:val="000000"/>
        </w:rPr>
        <w:t xml:space="preserve"> Статья 57. Приостановление действия лицензии уполномоченного аудитора</w:t>
      </w:r>
    </w:p>
    <w:bookmarkEnd w:id="1391"/>
    <w:p>
      <w:pPr>
        <w:spacing w:after="0"/>
        <w:ind w:left="0"/>
        <w:jc w:val="both"/>
      </w:pPr>
      <w:r>
        <w:rPr>
          <w:rFonts w:ascii="Times New Roman"/>
          <w:b w:val="false"/>
          <w:i w:val="false"/>
          <w:color w:val="ff0000"/>
          <w:sz w:val="28"/>
        </w:rPr>
        <w:t xml:space="preserve">
      (Исключена Законом РК от 5 мая 2006 года N </w:t>
      </w:r>
      <w:r>
        <w:rPr>
          <w:rFonts w:ascii="Times New Roman"/>
          <w:b w:val="false"/>
          <w:i w:val="false"/>
          <w:color w:val="ff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ff0000"/>
          <w:sz w:val="28"/>
        </w:rPr>
        <w:t>139</w:t>
      </w:r>
      <w:r>
        <w:rPr>
          <w:rFonts w:ascii="Times New Roman"/>
          <w:b w:val="false"/>
          <w:i w:val="false"/>
          <w:color w:val="ff0000"/>
          <w:sz w:val="28"/>
        </w:rPr>
        <w:t>)</w:t>
      </w:r>
    </w:p>
    <w:bookmarkStart w:name="z66" w:id="1392"/>
    <w:p>
      <w:pPr>
        <w:spacing w:after="0"/>
        <w:ind w:left="0"/>
        <w:jc w:val="left"/>
      </w:pPr>
      <w:r>
        <w:rPr>
          <w:rFonts w:ascii="Times New Roman"/>
          <w:b/>
          <w:i w:val="false"/>
          <w:color w:val="000000"/>
        </w:rPr>
        <w:t xml:space="preserve"> Статья 58. Отзыв лицензии уполномоченного аудитора</w:t>
      </w:r>
    </w:p>
    <w:bookmarkEnd w:id="1392"/>
    <w:p>
      <w:pPr>
        <w:spacing w:after="0"/>
        <w:ind w:left="0"/>
        <w:jc w:val="both"/>
      </w:pPr>
      <w:r>
        <w:rPr>
          <w:rFonts w:ascii="Times New Roman"/>
          <w:b w:val="false"/>
          <w:i w:val="false"/>
          <w:color w:val="ff0000"/>
          <w:sz w:val="28"/>
        </w:rPr>
        <w:t xml:space="preserve">
      (Исключена Законом РК от 5 мая 2006 года N </w:t>
      </w:r>
      <w:r>
        <w:rPr>
          <w:rFonts w:ascii="Times New Roman"/>
          <w:b w:val="false"/>
          <w:i w:val="false"/>
          <w:color w:val="ff0000"/>
          <w:sz w:val="28"/>
        </w:rPr>
        <w:t>139</w:t>
      </w:r>
      <w:r>
        <w:rPr>
          <w:rFonts w:ascii="Times New Roman"/>
          <w:b w:val="false"/>
          <w:i w:val="false"/>
          <w:color w:val="ff0000"/>
          <w:sz w:val="28"/>
        </w:rPr>
        <w:t xml:space="preserve"> (порядок введения в действие см. ст. 2 Закона РК N </w:t>
      </w:r>
      <w:r>
        <w:rPr>
          <w:rFonts w:ascii="Times New Roman"/>
          <w:b w:val="false"/>
          <w:i w:val="false"/>
          <w:color w:val="ff0000"/>
          <w:sz w:val="28"/>
        </w:rPr>
        <w:t>139</w:t>
      </w:r>
      <w:r>
        <w:rPr>
          <w:rFonts w:ascii="Times New Roman"/>
          <w:b w:val="false"/>
          <w:i w:val="false"/>
          <w:color w:val="ff0000"/>
          <w:sz w:val="28"/>
        </w:rPr>
        <w:t xml:space="preserve">) </w:t>
      </w:r>
    </w:p>
    <w:bookmarkStart w:name="z67" w:id="1393"/>
    <w:p>
      <w:pPr>
        <w:spacing w:after="0"/>
        <w:ind w:left="0"/>
        <w:jc w:val="left"/>
      </w:pPr>
      <w:r>
        <w:rPr>
          <w:rFonts w:ascii="Times New Roman"/>
          <w:b/>
          <w:i w:val="false"/>
          <w:color w:val="000000"/>
        </w:rPr>
        <w:t xml:space="preserve"> Статья 59. Приостановление действия лицензии актуария</w:t>
      </w:r>
    </w:p>
    <w:bookmarkEnd w:id="1393"/>
    <w:p>
      <w:pPr>
        <w:spacing w:after="0"/>
        <w:ind w:left="0"/>
        <w:jc w:val="both"/>
      </w:pPr>
      <w:r>
        <w:rPr>
          <w:rFonts w:ascii="Times New Roman"/>
          <w:b w:val="false"/>
          <w:i w:val="false"/>
          <w:color w:val="000000"/>
          <w:sz w:val="28"/>
        </w:rPr>
        <w:t xml:space="preserve">
      1. Действие лицензии актуария может быть приостановлено уполномоченным органом сроком до трех месяцев по одному из следующих оснований: </w:t>
      </w:r>
    </w:p>
    <w:p>
      <w:pPr>
        <w:spacing w:after="0"/>
        <w:ind w:left="0"/>
        <w:jc w:val="both"/>
      </w:pPr>
      <w:r>
        <w:rPr>
          <w:rFonts w:ascii="Times New Roman"/>
          <w:b w:val="false"/>
          <w:i w:val="false"/>
          <w:color w:val="000000"/>
          <w:sz w:val="28"/>
        </w:rPr>
        <w:t>
      1) непредставление актуарного заключения и иных документов, затребованных уполномоченным органом в пределах его компетенции, в установленный законодательством Республики Казахстан или уполномоченным органом срок;</w:t>
      </w:r>
    </w:p>
    <w:p>
      <w:pPr>
        <w:spacing w:after="0"/>
        <w:ind w:left="0"/>
        <w:jc w:val="both"/>
      </w:pPr>
      <w:r>
        <w:rPr>
          <w:rFonts w:ascii="Times New Roman"/>
          <w:b w:val="false"/>
          <w:i w:val="false"/>
          <w:color w:val="000000"/>
          <w:sz w:val="28"/>
        </w:rPr>
        <w:t>
      1-1) невыполнение требований мер надзорного реагирования, примененных уполномоченным органом, и иных требований уполномоченного органа;</w:t>
      </w:r>
    </w:p>
    <w:p>
      <w:pPr>
        <w:spacing w:after="0"/>
        <w:ind w:left="0"/>
        <w:jc w:val="both"/>
      </w:pPr>
      <w:r>
        <w:rPr>
          <w:rFonts w:ascii="Times New Roman"/>
          <w:b w:val="false"/>
          <w:i w:val="false"/>
          <w:color w:val="000000"/>
          <w:sz w:val="28"/>
        </w:rPr>
        <w:t>
      1-2) невыполнение требования пункта 4 статьи 40 настоящего Закона;</w:t>
      </w:r>
    </w:p>
    <w:bookmarkStart w:name="z8366" w:id="1394"/>
    <w:p>
      <w:pPr>
        <w:spacing w:after="0"/>
        <w:ind w:left="0"/>
        <w:jc w:val="both"/>
      </w:pPr>
      <w:r>
        <w:rPr>
          <w:rFonts w:ascii="Times New Roman"/>
          <w:b w:val="false"/>
          <w:i w:val="false"/>
          <w:color w:val="000000"/>
          <w:sz w:val="28"/>
        </w:rPr>
        <w:t>
      2) осуществление актуарной деятельности с нарушением требований законодательства Республики Казахстан о страховании и страховой деятельности;</w:t>
      </w:r>
    </w:p>
    <w:bookmarkEnd w:id="1394"/>
    <w:bookmarkStart w:name="z8367" w:id="1395"/>
    <w:p>
      <w:pPr>
        <w:spacing w:after="0"/>
        <w:ind w:left="0"/>
        <w:jc w:val="both"/>
      </w:pPr>
      <w:r>
        <w:rPr>
          <w:rFonts w:ascii="Times New Roman"/>
          <w:b w:val="false"/>
          <w:i w:val="false"/>
          <w:color w:val="000000"/>
          <w:sz w:val="28"/>
        </w:rPr>
        <w:t>
      3) установление факта предоставления недостоверной информации в документах, направленных в уполномоченный орган, в том числе явившихся основанием для выдачи лицензии;</w:t>
      </w:r>
    </w:p>
    <w:bookmarkEnd w:id="1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1396"/>
    <w:p>
      <w:pPr>
        <w:spacing w:after="0"/>
        <w:ind w:left="0"/>
        <w:jc w:val="both"/>
      </w:pPr>
      <w:r>
        <w:rPr>
          <w:rFonts w:ascii="Times New Roman"/>
          <w:b w:val="false"/>
          <w:i w:val="false"/>
          <w:color w:val="000000"/>
          <w:sz w:val="28"/>
        </w:rPr>
        <w:t>
      2. В решении о приостановлении действия лицензии должны быть указаны основание и срок приостановления действия лицензии. Действие лицензии считается приостановленным со дня доведения такого решения до сведения лицензиата.</w:t>
      </w:r>
    </w:p>
    <w:bookmarkEnd w:id="1396"/>
    <w:p>
      <w:pPr>
        <w:spacing w:after="0"/>
        <w:ind w:left="0"/>
        <w:jc w:val="both"/>
      </w:pPr>
      <w:r>
        <w:rPr>
          <w:rFonts w:ascii="Times New Roman"/>
          <w:b w:val="false"/>
          <w:i w:val="false"/>
          <w:color w:val="000000"/>
          <w:sz w:val="28"/>
        </w:rPr>
        <w:t>
      Информация о принятом решении о приостановлении действия лицензии актуария публикуется на интернет-ресурсе уполномоченного органа на казахском и русском языках.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107</w:t>
      </w:r>
      <w:r>
        <w:rPr>
          <w:rFonts w:ascii="Times New Roman"/>
          <w:b w:val="false"/>
          <w:i w:val="false"/>
          <w:color w:val="ff0000"/>
          <w:sz w:val="28"/>
        </w:rPr>
        <w:t xml:space="preserve">);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19.02.2007 </w:t>
      </w:r>
      <w:r>
        <w:rPr>
          <w:rFonts w:ascii="Times New Roman"/>
          <w:b w:val="false"/>
          <w:i w:val="false"/>
          <w:color w:val="000000"/>
          <w:sz w:val="28"/>
        </w:rPr>
        <w:t>№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(вводится в действие с 01.01.2012);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1397"/>
    <w:p>
      <w:pPr>
        <w:spacing w:after="0"/>
        <w:ind w:left="0"/>
        <w:jc w:val="left"/>
      </w:pPr>
      <w:r>
        <w:rPr>
          <w:rFonts w:ascii="Times New Roman"/>
          <w:b/>
          <w:i w:val="false"/>
          <w:color w:val="000000"/>
        </w:rPr>
        <w:t xml:space="preserve"> Статья 60. Лишение лицензии актуария</w:t>
      </w:r>
    </w:p>
    <w:bookmarkEnd w:id="1397"/>
    <w:p>
      <w:pPr>
        <w:spacing w:after="0"/>
        <w:ind w:left="0"/>
        <w:jc w:val="both"/>
      </w:pPr>
      <w:r>
        <w:rPr>
          <w:rFonts w:ascii="Times New Roman"/>
          <w:b w:val="false"/>
          <w:i w:val="false"/>
          <w:color w:val="000000"/>
          <w:sz w:val="28"/>
        </w:rPr>
        <w:t xml:space="preserve">
      1. Уполномоченный орган вправе вынести решение о лишении лицензии по одному из следующих оснований: </w:t>
      </w:r>
    </w:p>
    <w:p>
      <w:pPr>
        <w:spacing w:after="0"/>
        <w:ind w:left="0"/>
        <w:jc w:val="both"/>
      </w:pPr>
      <w:r>
        <w:rPr>
          <w:rFonts w:ascii="Times New Roman"/>
          <w:b w:val="false"/>
          <w:i w:val="false"/>
          <w:color w:val="000000"/>
          <w:sz w:val="28"/>
        </w:rPr>
        <w:t xml:space="preserve">
      1) неустранение в установленные сроки обстоятельств, послуживших основанием для приостановления действия лицензии;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34" w:id="1398"/>
    <w:p>
      <w:pPr>
        <w:spacing w:after="0"/>
        <w:ind w:left="0"/>
        <w:jc w:val="both"/>
      </w:pPr>
      <w:r>
        <w:rPr>
          <w:rFonts w:ascii="Times New Roman"/>
          <w:b w:val="false"/>
          <w:i w:val="false"/>
          <w:color w:val="000000"/>
          <w:sz w:val="28"/>
        </w:rPr>
        <w:t>
      2-1) нарушение актуарием законодательства Республики Казахстан о страховании и страховой деятельности, повлекшее систематическое (три и более раза в течение двенадцати последовательных календарных месяцев) невыполнение страховой организацией требований пруденциальных нормативов и (или) иных обязательных к соблюдению норм и лимитов;</w:t>
      </w:r>
    </w:p>
    <w:bookmarkEnd w:id="1398"/>
    <w:bookmarkStart w:name="z9035" w:id="1399"/>
    <w:p>
      <w:pPr>
        <w:spacing w:after="0"/>
        <w:ind w:left="0"/>
        <w:jc w:val="both"/>
      </w:pPr>
      <w:r>
        <w:rPr>
          <w:rFonts w:ascii="Times New Roman"/>
          <w:b w:val="false"/>
          <w:i w:val="false"/>
          <w:color w:val="000000"/>
          <w:sz w:val="28"/>
        </w:rPr>
        <w:t>
      2-2) предоставление заведомо ложного актуарного заключения;</w:t>
      </w:r>
    </w:p>
    <w:bookmarkEnd w:id="1399"/>
    <w:p>
      <w:pPr>
        <w:spacing w:after="0"/>
        <w:ind w:left="0"/>
        <w:jc w:val="both"/>
      </w:pPr>
      <w:r>
        <w:rPr>
          <w:rFonts w:ascii="Times New Roman"/>
          <w:b w:val="false"/>
          <w:i w:val="false"/>
          <w:color w:val="000000"/>
          <w:sz w:val="28"/>
        </w:rPr>
        <w:t xml:space="preserve">
      3) разглашение или передача третьим лицам (за исключением уполномоченного органа) сведений, полученных в ходе проведения актуарных расчетов, а также осуществления деятельности в качестве независимого актуария и составляющих предмет тайны страхования или коммерческой тайны;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принятие решения судом о прекращении предпринимательской деятельности актуария. </w:t>
      </w:r>
    </w:p>
    <w:bookmarkStart w:name="z270" w:id="1400"/>
    <w:p>
      <w:pPr>
        <w:spacing w:after="0"/>
        <w:ind w:left="0"/>
        <w:jc w:val="both"/>
      </w:pPr>
      <w:r>
        <w:rPr>
          <w:rFonts w:ascii="Times New Roman"/>
          <w:b w:val="false"/>
          <w:i w:val="false"/>
          <w:color w:val="000000"/>
          <w:sz w:val="28"/>
        </w:rPr>
        <w:t>
      2. В решении о лишении лицензии должно быть указано основание ее лишения. Лицензиат считается лишенным лицензии со дня доведения такого решения до сведения лицензиата.</w:t>
      </w:r>
    </w:p>
    <w:bookmarkEnd w:id="1400"/>
    <w:p>
      <w:pPr>
        <w:spacing w:after="0"/>
        <w:ind w:left="0"/>
        <w:jc w:val="both"/>
      </w:pPr>
      <w:r>
        <w:rPr>
          <w:rFonts w:ascii="Times New Roman"/>
          <w:b w:val="false"/>
          <w:i w:val="false"/>
          <w:color w:val="000000"/>
          <w:sz w:val="28"/>
        </w:rPr>
        <w:t>
      Информация о принятом решении о лишении лицензии актуария публикуется на интернет-ресурсе уполномоченного органа на казахском и русском языках.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12 января 2007 года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15.07.2010</w:t>
      </w:r>
      <w:r>
        <w:rPr>
          <w:rFonts w:ascii="Times New Roman"/>
          <w:b w:val="false"/>
          <w:i w:val="false"/>
          <w:color w:val="000000"/>
          <w:sz w:val="28"/>
        </w:rPr>
        <w:t xml:space="preserve"> № 338-IV</w:t>
      </w:r>
      <w:r>
        <w:rPr>
          <w:rFonts w:ascii="Times New Roman"/>
          <w:b w:val="false"/>
          <w:i w:val="false"/>
          <w:color w:val="ff0000"/>
          <w:sz w:val="28"/>
        </w:rPr>
        <w:t xml:space="preserve"> (вводится в действие с 01.01.2012);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1401"/>
    <w:p>
      <w:pPr>
        <w:spacing w:after="0"/>
        <w:ind w:left="0"/>
        <w:jc w:val="left"/>
      </w:pPr>
      <w:r>
        <w:rPr>
          <w:rFonts w:ascii="Times New Roman"/>
          <w:b/>
          <w:i w:val="false"/>
          <w:color w:val="000000"/>
        </w:rPr>
        <w:t xml:space="preserve"> Статья 61. Принудительный выкуп акций</w:t>
      </w:r>
    </w:p>
    <w:bookmarkEnd w:id="1401"/>
    <w:p>
      <w:pPr>
        <w:spacing w:after="0"/>
        <w:ind w:left="0"/>
        <w:jc w:val="both"/>
      </w:pPr>
      <w:r>
        <w:rPr>
          <w:rFonts w:ascii="Times New Roman"/>
          <w:b w:val="false"/>
          <w:i w:val="false"/>
          <w:color w:val="ff0000"/>
          <w:sz w:val="28"/>
        </w:rPr>
        <w:t xml:space="preserve">
      Сноска. Статья 61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0" w:id="1402"/>
    <w:p>
      <w:pPr>
        <w:spacing w:after="0"/>
        <w:ind w:left="0"/>
        <w:jc w:val="left"/>
      </w:pPr>
      <w:r>
        <w:rPr>
          <w:rFonts w:ascii="Times New Roman"/>
          <w:b/>
          <w:i w:val="false"/>
          <w:color w:val="000000"/>
        </w:rPr>
        <w:t xml:space="preserve"> Глава 11. Реорганизация</w:t>
      </w:r>
    </w:p>
    <w:bookmarkEnd w:id="1402"/>
    <w:bookmarkStart w:name="z71" w:id="1403"/>
    <w:p>
      <w:pPr>
        <w:spacing w:after="0"/>
        <w:ind w:left="0"/>
        <w:jc w:val="left"/>
      </w:pPr>
      <w:r>
        <w:rPr>
          <w:rFonts w:ascii="Times New Roman"/>
          <w:b/>
          <w:i w:val="false"/>
          <w:color w:val="000000"/>
        </w:rPr>
        <w:t xml:space="preserve"> Статья 62. Добровольная реорганизация страховой (перестраховочной) организации и страхового холдинга</w:t>
      </w:r>
    </w:p>
    <w:bookmarkEnd w:id="1403"/>
    <w:bookmarkStart w:name="z274" w:id="1404"/>
    <w:p>
      <w:pPr>
        <w:spacing w:after="0"/>
        <w:ind w:left="0"/>
        <w:jc w:val="both"/>
      </w:pPr>
      <w:r>
        <w:rPr>
          <w:rFonts w:ascii="Times New Roman"/>
          <w:b w:val="false"/>
          <w:i w:val="false"/>
          <w:color w:val="000000"/>
          <w:sz w:val="28"/>
        </w:rPr>
        <w:t>
      1. Добровольная реорганизация (слияние, присоединение, разделение, выделение, преобразование) страховой (перестраховочной) организации (страхового холдинга) проводится в порядке, предусмотренном законодательными актами Республики Казахстан, с учетом особенностей, установленных настоящим Законом и нормативными правовыми актами уполномоченного органа.</w:t>
      </w:r>
    </w:p>
    <w:bookmarkEnd w:id="1404"/>
    <w:bookmarkStart w:name="z275" w:id="1405"/>
    <w:p>
      <w:pPr>
        <w:spacing w:after="0"/>
        <w:ind w:left="0"/>
        <w:jc w:val="both"/>
      </w:pPr>
      <w:r>
        <w:rPr>
          <w:rFonts w:ascii="Times New Roman"/>
          <w:b w:val="false"/>
          <w:i w:val="false"/>
          <w:color w:val="000000"/>
          <w:sz w:val="28"/>
        </w:rPr>
        <w:t>
      2. Добровольная реорганизация страховой (перестраховочной) организации (страхового холдинга) может быть осуществлена при наличии разрешения уполномоченного органа.</w:t>
      </w:r>
    </w:p>
    <w:bookmarkEnd w:id="1405"/>
    <w:p>
      <w:pPr>
        <w:spacing w:after="0"/>
        <w:ind w:left="0"/>
        <w:jc w:val="both"/>
      </w:pPr>
      <w:r>
        <w:rPr>
          <w:rFonts w:ascii="Times New Roman"/>
          <w:b w:val="false"/>
          <w:i w:val="false"/>
          <w:color w:val="000000"/>
          <w:sz w:val="28"/>
        </w:rPr>
        <w:t>
      При получении разрешения на добровольную реорганизацию в юридическое лицо, не осуществляющее страховую деятельность, страховая (перестраховочная) организация обязана в недельный срок вернуть все ранее выданные лицензии в уполномоченный орган.</w:t>
      </w:r>
    </w:p>
    <w:bookmarkStart w:name="z276" w:id="1406"/>
    <w:p>
      <w:pPr>
        <w:spacing w:after="0"/>
        <w:ind w:left="0"/>
        <w:jc w:val="both"/>
      </w:pPr>
      <w:r>
        <w:rPr>
          <w:rFonts w:ascii="Times New Roman"/>
          <w:b w:val="false"/>
          <w:i w:val="false"/>
          <w:color w:val="000000"/>
          <w:sz w:val="28"/>
        </w:rPr>
        <w:t>
      3. Основанием для подачи ходатайства на получение разрешения на проведение добровольной реорганизации страховой (перестраховочной) организации (страхового холдинга) является наличие решения общего собрания акционеров (участников) данной страховой (перестраховочной) организации (страхового холдинга).</w:t>
      </w:r>
    </w:p>
    <w:bookmarkEnd w:id="1406"/>
    <w:bookmarkStart w:name="z1083" w:id="1407"/>
    <w:p>
      <w:pPr>
        <w:spacing w:after="0"/>
        <w:ind w:left="0"/>
        <w:jc w:val="both"/>
      </w:pPr>
      <w:r>
        <w:rPr>
          <w:rFonts w:ascii="Times New Roman"/>
          <w:b w:val="false"/>
          <w:i w:val="false"/>
          <w:color w:val="000000"/>
          <w:sz w:val="28"/>
        </w:rPr>
        <w:t>
      Решение общего собрания акционеров (участников) страховой (перестраховочной) организации (страхового холдинга) о ее (его) добровольной реорганизации направляется страховой (перестраховочной) организацией (страховым холдингом) в уполномоченный орган в течение пяти рабочих дней со дня принятия такого решения.</w:t>
      </w:r>
    </w:p>
    <w:bookmarkEnd w:id="1407"/>
    <w:bookmarkStart w:name="z1084" w:id="1408"/>
    <w:p>
      <w:pPr>
        <w:spacing w:after="0"/>
        <w:ind w:left="0"/>
        <w:jc w:val="both"/>
      </w:pPr>
      <w:r>
        <w:rPr>
          <w:rFonts w:ascii="Times New Roman"/>
          <w:b w:val="false"/>
          <w:i w:val="false"/>
          <w:color w:val="000000"/>
          <w:sz w:val="28"/>
        </w:rPr>
        <w:t>
      В случае принятия общим собранием акционеров страховой (перестраховочной) организации решения о ее добровольной реорганизации в юридическое лицо, не осуществляющее страховую (перестраховочную) деятельность, запрещается заключение новых договоров страхования (перестрахования),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страховой (перестраховочной) организации. Данный запрет действует со дня уведомления уполномоченного органа согласно части второй настоящего пункта.</w:t>
      </w:r>
    </w:p>
    <w:bookmarkEnd w:id="1408"/>
    <w:bookmarkStart w:name="z1085" w:id="1409"/>
    <w:p>
      <w:pPr>
        <w:spacing w:after="0"/>
        <w:ind w:left="0"/>
        <w:jc w:val="both"/>
      </w:pPr>
      <w:r>
        <w:rPr>
          <w:rFonts w:ascii="Times New Roman"/>
          <w:b w:val="false"/>
          <w:i w:val="false"/>
          <w:color w:val="000000"/>
          <w:sz w:val="28"/>
        </w:rPr>
        <w:t xml:space="preserve">
      При принятии решения общим собранием акционеров страховой (перестраховочной) организации об отмене ранее принятого решения общего собрания акционеров страховой (перестраховочной) организации о ее добровольной реорганизации в юридическое лицо, не осуществляющее страховую (перестраховочную) деятельность, страховая (перестраховочная) организация обязана в течение пяти календарных дней со дня подписания протокола общего собрания акционеров представить в уполномоченный орган бизнес-план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37 настоящего Закона.</w:t>
      </w:r>
    </w:p>
    <w:bookmarkEnd w:id="1409"/>
    <w:bookmarkStart w:name="z1086" w:id="1410"/>
    <w:p>
      <w:pPr>
        <w:spacing w:after="0"/>
        <w:ind w:left="0"/>
        <w:jc w:val="both"/>
      </w:pPr>
      <w:r>
        <w:rPr>
          <w:rFonts w:ascii="Times New Roman"/>
          <w:b w:val="false"/>
          <w:i w:val="false"/>
          <w:color w:val="000000"/>
          <w:sz w:val="28"/>
        </w:rPr>
        <w:t>
      Бизнес-план страховой (перестраховочной) организации рассматривается уполномоченным органом в течение десяти рабочих дней.</w:t>
      </w:r>
    </w:p>
    <w:bookmarkEnd w:id="1410"/>
    <w:bookmarkStart w:name="z1087" w:id="1411"/>
    <w:p>
      <w:pPr>
        <w:spacing w:after="0"/>
        <w:ind w:left="0"/>
        <w:jc w:val="both"/>
      </w:pPr>
      <w:r>
        <w:rPr>
          <w:rFonts w:ascii="Times New Roman"/>
          <w:b w:val="false"/>
          <w:i w:val="false"/>
          <w:color w:val="000000"/>
          <w:sz w:val="28"/>
        </w:rPr>
        <w:t>
      При этом запрет, указанный в части третьей настоящего пункта, действует до одобрения уполномоченным органом бизнес-плана, указанного в части четвертой настоящего пункта.</w:t>
      </w:r>
    </w:p>
    <w:bookmarkEnd w:id="1411"/>
    <w:bookmarkStart w:name="z277" w:id="1412"/>
    <w:p>
      <w:pPr>
        <w:spacing w:after="0"/>
        <w:ind w:left="0"/>
        <w:jc w:val="both"/>
      </w:pPr>
      <w:r>
        <w:rPr>
          <w:rFonts w:ascii="Times New Roman"/>
          <w:b w:val="false"/>
          <w:i w:val="false"/>
          <w:color w:val="000000"/>
          <w:sz w:val="28"/>
        </w:rPr>
        <w:t>
      4. К ходатайству о получении разрешения уполномоченного органа на проведение добровольной реорганизации страховой (перестраховочной) организации (страхового холдинга) должны прилагаться следующие документы:</w:t>
      </w:r>
    </w:p>
    <w:bookmarkEnd w:id="1412"/>
    <w:bookmarkStart w:name="z726" w:id="1413"/>
    <w:p>
      <w:pPr>
        <w:spacing w:after="0"/>
        <w:ind w:left="0"/>
        <w:jc w:val="both"/>
      </w:pPr>
      <w:r>
        <w:rPr>
          <w:rFonts w:ascii="Times New Roman"/>
          <w:b w:val="false"/>
          <w:i w:val="false"/>
          <w:color w:val="000000"/>
          <w:sz w:val="28"/>
        </w:rPr>
        <w:t>
      1) решение высшего органа страховой (перестраховочной) организации (страхового холдинга) о его добровольной реорганизации (в случае отсутствия сведений на интернет-ресурсе депозитария финансовой отчетности);</w:t>
      </w:r>
    </w:p>
    <w:bookmarkEnd w:id="1413"/>
    <w:bookmarkStart w:name="z727" w:id="1414"/>
    <w:p>
      <w:pPr>
        <w:spacing w:after="0"/>
        <w:ind w:left="0"/>
        <w:jc w:val="both"/>
      </w:pPr>
      <w:r>
        <w:rPr>
          <w:rFonts w:ascii="Times New Roman"/>
          <w:b w:val="false"/>
          <w:i w:val="false"/>
          <w:color w:val="000000"/>
          <w:sz w:val="28"/>
        </w:rPr>
        <w:t>
      2) план мероприятий по проведению реорганизации страховой (перестраховочной) организации (страхового холдинга).</w:t>
      </w:r>
    </w:p>
    <w:bookmarkEnd w:id="1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9" w:id="1415"/>
    <w:p>
      <w:pPr>
        <w:spacing w:after="0"/>
        <w:ind w:left="0"/>
        <w:jc w:val="both"/>
      </w:pPr>
      <w:r>
        <w:rPr>
          <w:rFonts w:ascii="Times New Roman"/>
          <w:b w:val="false"/>
          <w:i w:val="false"/>
          <w:color w:val="000000"/>
          <w:sz w:val="28"/>
        </w:rPr>
        <w:t>
      5. Ходатайство на получение разрешения на проведение добровольной реорганизации страховой (перестраховочной) организации (страхового холдинга) должно быть рассмотрено уполномоченным органом в течение тридцати пяти рабочих дней со дня представления полного пакета документов.</w:t>
      </w:r>
    </w:p>
    <w:bookmarkEnd w:id="1415"/>
    <w:bookmarkStart w:name="z730" w:id="1416"/>
    <w:p>
      <w:pPr>
        <w:spacing w:after="0"/>
        <w:ind w:left="0"/>
        <w:jc w:val="both"/>
      </w:pPr>
      <w:r>
        <w:rPr>
          <w:rFonts w:ascii="Times New Roman"/>
          <w:b w:val="false"/>
          <w:i w:val="false"/>
          <w:color w:val="000000"/>
          <w:sz w:val="28"/>
        </w:rPr>
        <w:t>
      6. Реорганизуемая страховая (перестраховочная) организация (страховой холдинг) в течение двух недель со дня получения разрешения уполномоченного органа на проведение реорганизации обязана проинформировать о предстоящих изменениях всех своих страхователей путем непосредственного уведомления и публикации соответствующего объявления не менее чем в двух периодических печатных изданиях, распространяемых на всей территории Республики Казахстан, на казахском и русском языках и на интернет-ресурсе страховой (перестраховочной) организации.</w:t>
      </w:r>
    </w:p>
    <w:bookmarkEnd w:id="1416"/>
    <w:bookmarkStart w:name="z731" w:id="1417"/>
    <w:p>
      <w:pPr>
        <w:spacing w:after="0"/>
        <w:ind w:left="0"/>
        <w:jc w:val="both"/>
      </w:pPr>
      <w:r>
        <w:rPr>
          <w:rFonts w:ascii="Times New Roman"/>
          <w:b w:val="false"/>
          <w:i w:val="false"/>
          <w:color w:val="000000"/>
          <w:sz w:val="28"/>
        </w:rPr>
        <w:t>
      7. Государственная регистрация или перерегистрация образующихся в результате реорганизации юридических лиц производится в соответствии с законодательными актами Республики Казахстан.</w:t>
      </w:r>
    </w:p>
    <w:bookmarkEnd w:id="1417"/>
    <w:bookmarkStart w:name="z732" w:id="1418"/>
    <w:p>
      <w:pPr>
        <w:spacing w:after="0"/>
        <w:ind w:left="0"/>
        <w:jc w:val="both"/>
      </w:pPr>
      <w:r>
        <w:rPr>
          <w:rFonts w:ascii="Times New Roman"/>
          <w:b w:val="false"/>
          <w:i w:val="false"/>
          <w:color w:val="000000"/>
          <w:sz w:val="28"/>
        </w:rPr>
        <w:t>
      8. Порядок выдачи разрешения на добровольную реорганизацию страховой (перестраховочной) организации (страхового холдинга) либо отказа в выдаче указанного разрешения определяется нормативным правовым актом уполномоченного органа.</w:t>
      </w:r>
    </w:p>
    <w:bookmarkEnd w:id="1418"/>
    <w:bookmarkStart w:name="z733" w:id="1419"/>
    <w:p>
      <w:pPr>
        <w:spacing w:after="0"/>
        <w:ind w:left="0"/>
        <w:jc w:val="both"/>
      </w:pPr>
      <w:r>
        <w:rPr>
          <w:rFonts w:ascii="Times New Roman"/>
          <w:b w:val="false"/>
          <w:i w:val="false"/>
          <w:color w:val="000000"/>
          <w:sz w:val="28"/>
        </w:rPr>
        <w:t>
      9. Требования настоящей статьи не распространяются на нерезидентов Республики Казахстан, являющихся страховым холдингом, лицом, обладающим признаками страхового холдинга, при выполнении одного из следующих условий:</w:t>
      </w:r>
    </w:p>
    <w:bookmarkEnd w:id="1419"/>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страхового холдинга, лица, обладающего признаками страхового холдинга, о том, что указанные лица-нерезиденты Республики Казахстан подлежат консолидированному надзору;</w:t>
      </w:r>
    </w:p>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04.02.2012);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1420"/>
    <w:p>
      <w:pPr>
        <w:spacing w:after="0"/>
        <w:ind w:left="0"/>
        <w:jc w:val="left"/>
      </w:pPr>
      <w:r>
        <w:rPr>
          <w:rFonts w:ascii="Times New Roman"/>
          <w:b/>
          <w:i w:val="false"/>
          <w:color w:val="000000"/>
        </w:rPr>
        <w:t xml:space="preserve"> Статья 63. Отказ в выдаче разрешения на добровольную реорганизацию</w:t>
      </w:r>
    </w:p>
    <w:bookmarkEnd w:id="1420"/>
    <w:bookmarkStart w:name="z811" w:id="1421"/>
    <w:p>
      <w:pPr>
        <w:spacing w:after="0"/>
        <w:ind w:left="0"/>
        <w:jc w:val="both"/>
      </w:pPr>
      <w:r>
        <w:rPr>
          <w:rFonts w:ascii="Times New Roman"/>
          <w:b w:val="false"/>
          <w:i w:val="false"/>
          <w:color w:val="000000"/>
          <w:sz w:val="28"/>
        </w:rPr>
        <w:t xml:space="preserve">
      1. Отказ в выдаче разрешения на добровольную реорганизацию страховой (перестраховочной) организации (страхового холдинга) производится уполномоченным органом по следующим основаниям: </w:t>
      </w:r>
    </w:p>
    <w:bookmarkEnd w:id="1421"/>
    <w:p>
      <w:pPr>
        <w:spacing w:after="0"/>
        <w:ind w:left="0"/>
        <w:jc w:val="both"/>
      </w:pPr>
      <w:r>
        <w:rPr>
          <w:rFonts w:ascii="Times New Roman"/>
          <w:b w:val="false"/>
          <w:i w:val="false"/>
          <w:color w:val="000000"/>
          <w:sz w:val="28"/>
        </w:rPr>
        <w:t xml:space="preserve">
      1) нарушение в результате предполагаемой добровольной реорганизации законных интересов страхователей и иных кредиторов; </w:t>
      </w:r>
    </w:p>
    <w:p>
      <w:pPr>
        <w:spacing w:after="0"/>
        <w:ind w:left="0"/>
        <w:jc w:val="both"/>
      </w:pPr>
      <w:r>
        <w:rPr>
          <w:rFonts w:ascii="Times New Roman"/>
          <w:b w:val="false"/>
          <w:i w:val="false"/>
          <w:color w:val="000000"/>
          <w:sz w:val="28"/>
        </w:rPr>
        <w:t>
      2) нарушение в результате предполагаемой реорганизации минимальных условий обеспечения финансовой устойчивости, других обязательных к соблюдению норм и лимитов и иных требований, установленных настоящим Законом и нормативными правовыми актами уполномоченного органа;</w:t>
      </w:r>
    </w:p>
    <w:p>
      <w:pPr>
        <w:spacing w:after="0"/>
        <w:ind w:left="0"/>
        <w:jc w:val="both"/>
      </w:pPr>
      <w:r>
        <w:rPr>
          <w:rFonts w:ascii="Times New Roman"/>
          <w:b w:val="false"/>
          <w:i w:val="false"/>
          <w:color w:val="000000"/>
          <w:sz w:val="28"/>
        </w:rPr>
        <w:t>
      2-1) отсутствие соответствующих решений высших органов реорганизуемых страховых (перестраховочных) организаций (страховых холдингов);</w:t>
      </w:r>
    </w:p>
    <w:p>
      <w:pPr>
        <w:spacing w:after="0"/>
        <w:ind w:left="0"/>
        <w:jc w:val="both"/>
      </w:pPr>
      <w:r>
        <w:rPr>
          <w:rFonts w:ascii="Times New Roman"/>
          <w:b w:val="false"/>
          <w:i w:val="false"/>
          <w:color w:val="000000"/>
          <w:sz w:val="28"/>
        </w:rPr>
        <w:t>
      2-2) нарушение в результате предполагаемой реорганизации требований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 неустранение замечаний уполномоченного органа по представленным документам в установленный им срок;</w:t>
      </w:r>
    </w:p>
    <w:p>
      <w:pPr>
        <w:spacing w:after="0"/>
        <w:ind w:left="0"/>
        <w:jc w:val="both"/>
      </w:pPr>
      <w:r>
        <w:rPr>
          <w:rFonts w:ascii="Times New Roman"/>
          <w:b w:val="false"/>
          <w:i w:val="false"/>
          <w:color w:val="000000"/>
          <w:sz w:val="28"/>
        </w:rPr>
        <w:t xml:space="preserve">
      4) несоответствие предоставленных документов законодательству Республики Казахстан. </w:t>
      </w:r>
    </w:p>
    <w:bookmarkStart w:name="z278" w:id="1422"/>
    <w:p>
      <w:pPr>
        <w:spacing w:after="0"/>
        <w:ind w:left="0"/>
        <w:jc w:val="both"/>
      </w:pPr>
      <w:r>
        <w:rPr>
          <w:rFonts w:ascii="Times New Roman"/>
          <w:b w:val="false"/>
          <w:i w:val="false"/>
          <w:color w:val="000000"/>
          <w:sz w:val="28"/>
        </w:rPr>
        <w:t>
      2. Уполномоченный орган письменно уведомляет заявителя об отказе в выдаче разрешения на его добровольную реорганизацию с указанием оснований отказа.</w:t>
      </w:r>
    </w:p>
    <w:bookmarkEnd w:id="1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423"/>
    <w:p>
      <w:pPr>
        <w:spacing w:after="0"/>
        <w:ind w:left="0"/>
        <w:jc w:val="left"/>
      </w:pPr>
      <w:r>
        <w:rPr>
          <w:rFonts w:ascii="Times New Roman"/>
          <w:b/>
          <w:i w:val="false"/>
          <w:color w:val="000000"/>
        </w:rPr>
        <w:t xml:space="preserve"> Статья 64. Особенности принудительной реорганизации страховой (перестраховочной) организации</w:t>
      </w:r>
    </w:p>
    <w:bookmarkEnd w:id="1423"/>
    <w:p>
      <w:pPr>
        <w:spacing w:after="0"/>
        <w:ind w:left="0"/>
        <w:jc w:val="both"/>
      </w:pPr>
      <w:r>
        <w:rPr>
          <w:rFonts w:ascii="Times New Roman"/>
          <w:b w:val="false"/>
          <w:i w:val="false"/>
          <w:color w:val="ff0000"/>
          <w:sz w:val="28"/>
        </w:rPr>
        <w:t xml:space="preserve">
      Сноска. Статья исключена Законом РК от 20 февраля 2006 года N </w:t>
      </w:r>
      <w:r>
        <w:rPr>
          <w:rFonts w:ascii="Times New Roman"/>
          <w:b w:val="false"/>
          <w:i w:val="false"/>
          <w:color w:val="ff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74" w:id="1424"/>
    <w:p>
      <w:pPr>
        <w:spacing w:after="0"/>
        <w:ind w:left="0"/>
        <w:jc w:val="left"/>
      </w:pPr>
      <w:r>
        <w:rPr>
          <w:rFonts w:ascii="Times New Roman"/>
          <w:b/>
          <w:i w:val="false"/>
          <w:color w:val="000000"/>
        </w:rPr>
        <w:t xml:space="preserve"> Глава 12. Ликвидация</w:t>
      </w:r>
    </w:p>
    <w:bookmarkEnd w:id="1424"/>
    <w:bookmarkStart w:name="z75" w:id="1425"/>
    <w:p>
      <w:pPr>
        <w:spacing w:after="0"/>
        <w:ind w:left="0"/>
        <w:jc w:val="left"/>
      </w:pPr>
      <w:r>
        <w:rPr>
          <w:rFonts w:ascii="Times New Roman"/>
          <w:b/>
          <w:i w:val="false"/>
          <w:color w:val="000000"/>
        </w:rPr>
        <w:t xml:space="preserve"> Статья 65. Виды и основания ликвидации страховой (перестраховочной) организации</w:t>
      </w:r>
    </w:p>
    <w:bookmarkEnd w:id="1425"/>
    <w:bookmarkStart w:name="z8274" w:id="1426"/>
    <w:p>
      <w:pPr>
        <w:spacing w:after="0"/>
        <w:ind w:left="0"/>
        <w:jc w:val="both"/>
      </w:pPr>
      <w:r>
        <w:rPr>
          <w:rFonts w:ascii="Times New Roman"/>
          <w:b w:val="false"/>
          <w:i w:val="false"/>
          <w:color w:val="000000"/>
          <w:sz w:val="28"/>
        </w:rPr>
        <w:t>
      1. Ликвидация страховой (перестраховочной) организации, в том числе по основанию банкротства, осуществляется в соответствии с настоящим Законом и иными нормативными правовыми актами Республики Казахстан.</w:t>
      </w:r>
    </w:p>
    <w:bookmarkEnd w:id="1426"/>
    <w:bookmarkStart w:name="z8275" w:id="1427"/>
    <w:p>
      <w:pPr>
        <w:spacing w:after="0"/>
        <w:ind w:left="0"/>
        <w:jc w:val="both"/>
      </w:pPr>
      <w:r>
        <w:rPr>
          <w:rFonts w:ascii="Times New Roman"/>
          <w:b w:val="false"/>
          <w:i w:val="false"/>
          <w:color w:val="000000"/>
          <w:sz w:val="28"/>
        </w:rPr>
        <w:t xml:space="preserve">
      2. Страховая (перестраховочная) организация может быть ликвидирована: </w:t>
      </w:r>
    </w:p>
    <w:bookmarkEnd w:id="1427"/>
    <w:bookmarkStart w:name="z8276" w:id="1428"/>
    <w:p>
      <w:pPr>
        <w:spacing w:after="0"/>
        <w:ind w:left="0"/>
        <w:jc w:val="both"/>
      </w:pPr>
      <w:r>
        <w:rPr>
          <w:rFonts w:ascii="Times New Roman"/>
          <w:b w:val="false"/>
          <w:i w:val="false"/>
          <w:color w:val="000000"/>
          <w:sz w:val="28"/>
        </w:rPr>
        <w:t xml:space="preserve">
      1) по решению ее акционеров при наличии разрешения уполномоченного органа (добровольная ликвидация); </w:t>
      </w:r>
    </w:p>
    <w:bookmarkEnd w:id="1428"/>
    <w:bookmarkStart w:name="z8277" w:id="1429"/>
    <w:p>
      <w:pPr>
        <w:spacing w:after="0"/>
        <w:ind w:left="0"/>
        <w:jc w:val="both"/>
      </w:pPr>
      <w:r>
        <w:rPr>
          <w:rFonts w:ascii="Times New Roman"/>
          <w:b w:val="false"/>
          <w:i w:val="false"/>
          <w:color w:val="000000"/>
          <w:sz w:val="28"/>
        </w:rPr>
        <w:t>
      2) по решению суда в случаях, предусмотренных законодательством Республики Казахстан (принудительная ликвидация).</w:t>
      </w:r>
    </w:p>
    <w:bookmarkEnd w:id="1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430"/>
    <w:p>
      <w:pPr>
        <w:spacing w:after="0"/>
        <w:ind w:left="0"/>
        <w:jc w:val="left"/>
      </w:pPr>
      <w:r>
        <w:rPr>
          <w:rFonts w:ascii="Times New Roman"/>
          <w:b/>
          <w:i w:val="false"/>
          <w:color w:val="000000"/>
        </w:rPr>
        <w:t xml:space="preserve"> Статья 66. Комитет кредиторов принудительно ликвидируемых страховых (перестраховочных) организаций</w:t>
      </w:r>
    </w:p>
    <w:bookmarkEnd w:id="1430"/>
    <w:p>
      <w:pPr>
        <w:spacing w:after="0"/>
        <w:ind w:left="0"/>
        <w:jc w:val="both"/>
      </w:pPr>
      <w:r>
        <w:rPr>
          <w:rFonts w:ascii="Times New Roman"/>
          <w:b w:val="false"/>
          <w:i w:val="false"/>
          <w:color w:val="ff0000"/>
          <w:sz w:val="28"/>
        </w:rPr>
        <w:t xml:space="preserve">
      Сноска. Заголовок статьи 66 с изменением, внесенным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В целях обеспечения интересов кредиторов и принятия решений с их участием в процедуре принудительной ликвидации страховых (перестраховочных) организаций создается комитет кредиторов.</w:t>
      </w:r>
    </w:p>
    <w:p>
      <w:pPr>
        <w:spacing w:after="0"/>
        <w:ind w:left="0"/>
        <w:jc w:val="both"/>
      </w:pPr>
      <w:r>
        <w:rPr>
          <w:rFonts w:ascii="Times New Roman"/>
          <w:b w:val="false"/>
          <w:i w:val="false"/>
          <w:color w:val="000000"/>
          <w:sz w:val="28"/>
        </w:rPr>
        <w:t xml:space="preserve">
      Состав комитета кредиторов ликвидируемой страховой (перестраховочной) организации утверждается уполномоченным органом по представлению ликвидационной комиссии страховой (перестраховочной) организации. </w:t>
      </w:r>
    </w:p>
    <w:bookmarkStart w:name="z284" w:id="1431"/>
    <w:p>
      <w:pPr>
        <w:spacing w:after="0"/>
        <w:ind w:left="0"/>
        <w:jc w:val="both"/>
      </w:pPr>
      <w:r>
        <w:rPr>
          <w:rFonts w:ascii="Times New Roman"/>
          <w:b w:val="false"/>
          <w:i w:val="false"/>
          <w:color w:val="000000"/>
          <w:sz w:val="28"/>
        </w:rPr>
        <w:t>
      2. Особенности формирования и деятельности комитета кредиторов устанавливаются нормативными правовыми актами уполномоченного органа.</w:t>
      </w:r>
    </w:p>
    <w:bookmarkEnd w:id="1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10.07.2003 №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432"/>
    <w:p>
      <w:pPr>
        <w:spacing w:after="0"/>
        <w:ind w:left="0"/>
        <w:jc w:val="left"/>
      </w:pPr>
      <w:r>
        <w:rPr>
          <w:rFonts w:ascii="Times New Roman"/>
          <w:b/>
          <w:i w:val="false"/>
          <w:color w:val="000000"/>
        </w:rPr>
        <w:t xml:space="preserve"> Статья 67. Особенности добровольной ликвидации страховой (перестраховочной) организации</w:t>
      </w:r>
    </w:p>
    <w:bookmarkEnd w:id="1432"/>
    <w:p>
      <w:pPr>
        <w:spacing w:after="0"/>
        <w:ind w:left="0"/>
        <w:jc w:val="both"/>
      </w:pPr>
      <w:r>
        <w:rPr>
          <w:rFonts w:ascii="Times New Roman"/>
          <w:b w:val="false"/>
          <w:i w:val="false"/>
          <w:color w:val="000000"/>
          <w:sz w:val="28"/>
        </w:rPr>
        <w:t>
      1. После принятия общим собранием акционеров страховой (перестраховочной) организации решения о ее добровольной ликвидации страховая (перестраховочная) организация обязана:</w:t>
      </w:r>
    </w:p>
    <w:bookmarkStart w:name="z1094" w:id="1433"/>
    <w:p>
      <w:pPr>
        <w:spacing w:after="0"/>
        <w:ind w:left="0"/>
        <w:jc w:val="both"/>
      </w:pPr>
      <w:r>
        <w:rPr>
          <w:rFonts w:ascii="Times New Roman"/>
          <w:b w:val="false"/>
          <w:i w:val="false"/>
          <w:color w:val="000000"/>
          <w:sz w:val="28"/>
        </w:rPr>
        <w:t>
      1) направить в уполномоченный орган копию такого решения в течение трех рабочих дней со дня составления и подписания протокола общего собрания акционеров страховой (перестраховочной) организации.</w:t>
      </w:r>
    </w:p>
    <w:bookmarkEnd w:id="1433"/>
    <w:bookmarkStart w:name="z1095" w:id="1434"/>
    <w:p>
      <w:pPr>
        <w:spacing w:after="0"/>
        <w:ind w:left="0"/>
        <w:jc w:val="both"/>
      </w:pPr>
      <w:r>
        <w:rPr>
          <w:rFonts w:ascii="Times New Roman"/>
          <w:b w:val="false"/>
          <w:i w:val="false"/>
          <w:color w:val="000000"/>
          <w:sz w:val="28"/>
        </w:rPr>
        <w:t>
      Решение общего собрания акционеров страховой (перестраховочной) организации о ее добровольной ликвидации влечет запрет на заключение новых договоров страхования (перестрахования),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страховой (перестраховочной) организации, со дня уведомления уполномоченного органа согласно настоящему подпункту, который в случае отказа уполномоченным органом в выдаче разрешения на добровольную ликвидацию страховой (перестраховочной) организации действует до такого отказа;</w:t>
      </w:r>
    </w:p>
    <w:bookmarkEnd w:id="1434"/>
    <w:bookmarkStart w:name="z1096" w:id="1435"/>
    <w:p>
      <w:pPr>
        <w:spacing w:after="0"/>
        <w:ind w:left="0"/>
        <w:jc w:val="both"/>
      </w:pPr>
      <w:r>
        <w:rPr>
          <w:rFonts w:ascii="Times New Roman"/>
          <w:b w:val="false"/>
          <w:i w:val="false"/>
          <w:color w:val="000000"/>
          <w:sz w:val="28"/>
        </w:rPr>
        <w:t>
      2) передать страховой портфель в другую (другие) страховую (перестраховочную) организацию (страховые (перестраховочные) организации), имеющую (имеющие) лицензию (лицензии) по передаваемым классам (видам) страхования и являющуюся (являющиеся) участником (участниками) системы гарантирования страховых выплат.</w:t>
      </w:r>
    </w:p>
    <w:bookmarkEnd w:id="1435"/>
    <w:bookmarkStart w:name="z1097" w:id="1436"/>
    <w:p>
      <w:pPr>
        <w:spacing w:after="0"/>
        <w:ind w:left="0"/>
        <w:jc w:val="both"/>
      </w:pPr>
      <w:r>
        <w:rPr>
          <w:rFonts w:ascii="Times New Roman"/>
          <w:b w:val="false"/>
          <w:i w:val="false"/>
          <w:color w:val="000000"/>
          <w:sz w:val="28"/>
        </w:rPr>
        <w:t>
      Порядок выдачи разрешения на добровольную ликвидацию страховых (перестраховочных) организаций либо отказа в выдаче указанного разрешения, а также порядок передачи страхового портфеля определяются нормативным правовым актом уполномоченного органа.</w:t>
      </w:r>
    </w:p>
    <w:bookmarkEnd w:id="1436"/>
    <w:bookmarkStart w:name="z1098" w:id="1437"/>
    <w:p>
      <w:pPr>
        <w:spacing w:after="0"/>
        <w:ind w:left="0"/>
        <w:jc w:val="both"/>
      </w:pPr>
      <w:r>
        <w:rPr>
          <w:rFonts w:ascii="Times New Roman"/>
          <w:b w:val="false"/>
          <w:i w:val="false"/>
          <w:color w:val="000000"/>
          <w:sz w:val="28"/>
        </w:rPr>
        <w:t xml:space="preserve">
      После передачи страхового портфеля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настоящего Закона и нормативным правовым актом уполномоченного органа, страховая (перестраховочная) организация обязана обратиться в уполномоченный орган с ходатайством о выдаче разрешения на ее добровольную ликвидацию.</w:t>
      </w:r>
    </w:p>
    <w:bookmarkEnd w:id="1437"/>
    <w:bookmarkStart w:name="z1099" w:id="1438"/>
    <w:p>
      <w:pPr>
        <w:spacing w:after="0"/>
        <w:ind w:left="0"/>
        <w:jc w:val="both"/>
      </w:pPr>
      <w:r>
        <w:rPr>
          <w:rFonts w:ascii="Times New Roman"/>
          <w:b w:val="false"/>
          <w:i w:val="false"/>
          <w:color w:val="000000"/>
          <w:sz w:val="28"/>
        </w:rPr>
        <w:t xml:space="preserve">
      2. При принятии решения общим собранием акционеров страховой (перестраховочной) организации об отмене ранее принятого решения общего собрания акционеров страховой (перестраховочной) организации о ее добровольной ликвидации страховая (перестраховочная) организация обязана в течение трех календарных дней со дня составления и подписания протокола общего собрания акционеров страховой (перестраховочной) организации представить в уполномоченный орган бизнес-план в соответствии с подпунктом 2) пункта 2 и </w:t>
      </w:r>
      <w:r>
        <w:rPr>
          <w:rFonts w:ascii="Times New Roman"/>
          <w:b w:val="false"/>
          <w:i w:val="false"/>
          <w:color w:val="000000"/>
          <w:sz w:val="28"/>
        </w:rPr>
        <w:t>пунктом 3</w:t>
      </w:r>
      <w:r>
        <w:rPr>
          <w:rFonts w:ascii="Times New Roman"/>
          <w:b w:val="false"/>
          <w:i w:val="false"/>
          <w:color w:val="000000"/>
          <w:sz w:val="28"/>
        </w:rPr>
        <w:t xml:space="preserve"> статьи 37 настоящего Закона.</w:t>
      </w:r>
    </w:p>
    <w:bookmarkEnd w:id="1438"/>
    <w:bookmarkStart w:name="z1100" w:id="1439"/>
    <w:p>
      <w:pPr>
        <w:spacing w:after="0"/>
        <w:ind w:left="0"/>
        <w:jc w:val="both"/>
      </w:pPr>
      <w:r>
        <w:rPr>
          <w:rFonts w:ascii="Times New Roman"/>
          <w:b w:val="false"/>
          <w:i w:val="false"/>
          <w:color w:val="000000"/>
          <w:sz w:val="28"/>
        </w:rPr>
        <w:t>
      Бизнес-план страховой (перестраховочной) организации рассматривается уполномоченным органом в течение десяти рабочих дней.</w:t>
      </w:r>
    </w:p>
    <w:bookmarkEnd w:id="1439"/>
    <w:bookmarkStart w:name="z1101" w:id="1440"/>
    <w:p>
      <w:pPr>
        <w:spacing w:after="0"/>
        <w:ind w:left="0"/>
        <w:jc w:val="both"/>
      </w:pPr>
      <w:r>
        <w:rPr>
          <w:rFonts w:ascii="Times New Roman"/>
          <w:b w:val="false"/>
          <w:i w:val="false"/>
          <w:color w:val="000000"/>
          <w:sz w:val="28"/>
        </w:rPr>
        <w:t>
      При этом запрет, указанный в подпункте 1) части первой пункта 1 настоящей статьи, действует до одобрения уполномоченным органом бизнес-плана, указанного в части первой настоящего пункта.</w:t>
      </w:r>
    </w:p>
    <w:bookmarkEnd w:id="1440"/>
    <w:bookmarkStart w:name="z1102" w:id="1441"/>
    <w:p>
      <w:pPr>
        <w:spacing w:after="0"/>
        <w:ind w:left="0"/>
        <w:jc w:val="both"/>
      </w:pPr>
      <w:r>
        <w:rPr>
          <w:rFonts w:ascii="Times New Roman"/>
          <w:b w:val="false"/>
          <w:i w:val="false"/>
          <w:color w:val="000000"/>
          <w:sz w:val="28"/>
        </w:rPr>
        <w:t>
      3. К ходатайству о выдаче разрешения на проведение добровольной ликвидации страховой (перестраховочной) организации должны прилагаться документы, перечень которых устанавливается нормативными правовыми актами уполномоченного органа.</w:t>
      </w:r>
    </w:p>
    <w:bookmarkEnd w:id="1441"/>
    <w:bookmarkStart w:name="z1103" w:id="1442"/>
    <w:p>
      <w:pPr>
        <w:spacing w:after="0"/>
        <w:ind w:left="0"/>
        <w:jc w:val="both"/>
      </w:pPr>
      <w:r>
        <w:rPr>
          <w:rFonts w:ascii="Times New Roman"/>
          <w:b w:val="false"/>
          <w:i w:val="false"/>
          <w:color w:val="000000"/>
          <w:sz w:val="28"/>
        </w:rPr>
        <w:t>
      4. Ходатайство на получение разрешения на проведение добровольной ликвидации страховой (перестраховочной) организации должно быть рассмотрено уполномоченным органом в течение двух месяцев со дня поступления всех необходимых документов.</w:t>
      </w:r>
    </w:p>
    <w:bookmarkEnd w:id="1442"/>
    <w:bookmarkStart w:name="z1104" w:id="1443"/>
    <w:p>
      <w:pPr>
        <w:spacing w:after="0"/>
        <w:ind w:left="0"/>
        <w:jc w:val="both"/>
      </w:pPr>
      <w:r>
        <w:rPr>
          <w:rFonts w:ascii="Times New Roman"/>
          <w:b w:val="false"/>
          <w:i w:val="false"/>
          <w:color w:val="000000"/>
          <w:sz w:val="28"/>
        </w:rPr>
        <w:t>
      5. После получения разрешения на добровольную ликвидацию страховая (перестраховочная) организация обязана в течение десяти рабочих дней вернуть лицензию и (или) приложение к лицензии в уполномоченный орган.</w:t>
      </w:r>
    </w:p>
    <w:bookmarkEnd w:id="1443"/>
    <w:bookmarkStart w:name="z1105" w:id="1444"/>
    <w:p>
      <w:pPr>
        <w:spacing w:after="0"/>
        <w:ind w:left="0"/>
        <w:jc w:val="both"/>
      </w:pPr>
      <w:r>
        <w:rPr>
          <w:rFonts w:ascii="Times New Roman"/>
          <w:b w:val="false"/>
          <w:i w:val="false"/>
          <w:color w:val="000000"/>
          <w:sz w:val="28"/>
        </w:rPr>
        <w:t>
      6. После получения разрешения уполномоченного органа на добровольную ликвидацию страховой (перестраховочной) организации ликвидация осуществляется ее акционерами (единственным акционером) или лицами, уполномоченными ими (им), в порядке, определенном Гражданским кодексом Республики Казахстан.</w:t>
      </w:r>
    </w:p>
    <w:bookmarkEnd w:id="144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67 предусматривается дополнить пунктом 7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67 -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445"/>
    <w:p>
      <w:pPr>
        <w:spacing w:after="0"/>
        <w:ind w:left="0"/>
        <w:jc w:val="left"/>
      </w:pPr>
      <w:r>
        <w:rPr>
          <w:rFonts w:ascii="Times New Roman"/>
          <w:b/>
          <w:i w:val="false"/>
          <w:color w:val="000000"/>
        </w:rPr>
        <w:t xml:space="preserve"> Статья 68. Отказ в выдаче разрешения на добровольную ликвидацию</w:t>
      </w:r>
    </w:p>
    <w:bookmarkEnd w:id="1445"/>
    <w:p>
      <w:pPr>
        <w:spacing w:after="0"/>
        <w:ind w:left="0"/>
        <w:jc w:val="both"/>
      </w:pPr>
      <w:r>
        <w:rPr>
          <w:rFonts w:ascii="Times New Roman"/>
          <w:b w:val="false"/>
          <w:i w:val="false"/>
          <w:color w:val="000000"/>
          <w:sz w:val="28"/>
        </w:rPr>
        <w:t xml:space="preserve">
      1. Отказ в выдаче разрешения на добровольную ликвидацию страховой (перестраховочной) организации производится уполномоченным органом по следующим основаниям: </w:t>
      </w:r>
    </w:p>
    <w:p>
      <w:pPr>
        <w:spacing w:after="0"/>
        <w:ind w:left="0"/>
        <w:jc w:val="both"/>
      </w:pPr>
      <w:r>
        <w:rPr>
          <w:rFonts w:ascii="Times New Roman"/>
          <w:b w:val="false"/>
          <w:i w:val="false"/>
          <w:color w:val="000000"/>
          <w:sz w:val="28"/>
        </w:rPr>
        <w:t xml:space="preserve">
      1) нарушение в результате предполагаемой добровольной ликвидации законных интересов страхователей и иных кредиторов; </w:t>
      </w:r>
    </w:p>
    <w:p>
      <w:pPr>
        <w:spacing w:after="0"/>
        <w:ind w:left="0"/>
        <w:jc w:val="both"/>
      </w:pPr>
      <w:r>
        <w:rPr>
          <w:rFonts w:ascii="Times New Roman"/>
          <w:b w:val="false"/>
          <w:i w:val="false"/>
          <w:color w:val="000000"/>
          <w:sz w:val="28"/>
        </w:rPr>
        <w:t>
      2) неустранение замечаний уполномоченного органа по представленным документам в установленный им срок;</w:t>
      </w:r>
    </w:p>
    <w:p>
      <w:pPr>
        <w:spacing w:after="0"/>
        <w:ind w:left="0"/>
        <w:jc w:val="both"/>
      </w:pPr>
      <w:r>
        <w:rPr>
          <w:rFonts w:ascii="Times New Roman"/>
          <w:b w:val="false"/>
          <w:i w:val="false"/>
          <w:color w:val="000000"/>
          <w:sz w:val="28"/>
        </w:rPr>
        <w:t>
      3) несоответствие предоставленных документов законодательству Республики Казахстан;</w:t>
      </w:r>
    </w:p>
    <w:p>
      <w:pPr>
        <w:spacing w:after="0"/>
        <w:ind w:left="0"/>
        <w:jc w:val="both"/>
      </w:pPr>
      <w:r>
        <w:rPr>
          <w:rFonts w:ascii="Times New Roman"/>
          <w:b w:val="false"/>
          <w:i w:val="false"/>
          <w:color w:val="000000"/>
          <w:sz w:val="28"/>
        </w:rPr>
        <w:t>
      4) недостаточность средств страховой (перестраховочной) организации для расчета по ее обязательствам;</w:t>
      </w:r>
    </w:p>
    <w:p>
      <w:pPr>
        <w:spacing w:after="0"/>
        <w:ind w:left="0"/>
        <w:jc w:val="both"/>
      </w:pPr>
      <w:r>
        <w:rPr>
          <w:rFonts w:ascii="Times New Roman"/>
          <w:b w:val="false"/>
          <w:i w:val="false"/>
          <w:color w:val="000000"/>
          <w:sz w:val="28"/>
        </w:rPr>
        <w:t>
      5) наличие обязательств по договорам страхования (перестрахования).</w:t>
      </w:r>
    </w:p>
    <w:bookmarkStart w:name="z294" w:id="1446"/>
    <w:p>
      <w:pPr>
        <w:spacing w:after="0"/>
        <w:ind w:left="0"/>
        <w:jc w:val="both"/>
      </w:pPr>
      <w:r>
        <w:rPr>
          <w:rFonts w:ascii="Times New Roman"/>
          <w:b w:val="false"/>
          <w:i w:val="false"/>
          <w:color w:val="000000"/>
          <w:sz w:val="28"/>
        </w:rPr>
        <w:t>
      2. Уполномоченный орган письменно уведомляет заявителя об отказе в выдаче разрешения на его добровольную ликвидацию с указанием оснований отказа.</w:t>
      </w:r>
    </w:p>
    <w:bookmarkEnd w:id="1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1447"/>
    <w:p>
      <w:pPr>
        <w:spacing w:after="0"/>
        <w:ind w:left="0"/>
        <w:jc w:val="left"/>
      </w:pPr>
      <w:r>
        <w:rPr>
          <w:rFonts w:ascii="Times New Roman"/>
          <w:b/>
          <w:i w:val="false"/>
          <w:color w:val="000000"/>
        </w:rPr>
        <w:t xml:space="preserve"> Статья 69. Особенности принудительной ликвидации страховой (перестраховочной) организации</w:t>
      </w:r>
    </w:p>
    <w:bookmarkEnd w:id="1447"/>
    <w:bookmarkStart w:name="z295" w:id="1448"/>
    <w:p>
      <w:pPr>
        <w:spacing w:after="0"/>
        <w:ind w:left="0"/>
        <w:jc w:val="both"/>
      </w:pPr>
      <w:r>
        <w:rPr>
          <w:rFonts w:ascii="Times New Roman"/>
          <w:b w:val="false"/>
          <w:i w:val="false"/>
          <w:color w:val="000000"/>
          <w:sz w:val="28"/>
        </w:rPr>
        <w:t>
      1. Временная администрация складывает свои полномочия и передает документы и имущество страховой (перестраховочной) организации председателю ликвидационной комиссии после принятия судом решения о принудительной ликвидации страховой (перестраховочной) организации и завершения процедур, предусмотренных нормативным правовым актом уполномоченного органа.</w:t>
      </w:r>
    </w:p>
    <w:bookmarkEnd w:id="1448"/>
    <w:bookmarkStart w:name="z9036" w:id="1449"/>
    <w:p>
      <w:pPr>
        <w:spacing w:after="0"/>
        <w:ind w:left="0"/>
        <w:jc w:val="both"/>
      </w:pPr>
      <w:r>
        <w:rPr>
          <w:rFonts w:ascii="Times New Roman"/>
          <w:b w:val="false"/>
          <w:i w:val="false"/>
          <w:color w:val="000000"/>
          <w:sz w:val="28"/>
        </w:rPr>
        <w:t>
      1-1. Председатель и члены ликвидационной комиссии принудительно ликвидируемой страховой (перестраховочной) организации назначаются уполномоченным органом, которые могут быть назначены из числа:</w:t>
      </w:r>
    </w:p>
    <w:bookmarkEnd w:id="1449"/>
    <w:bookmarkStart w:name="z9037" w:id="1450"/>
    <w:p>
      <w:pPr>
        <w:spacing w:after="0"/>
        <w:ind w:left="0"/>
        <w:jc w:val="both"/>
      </w:pPr>
      <w:r>
        <w:rPr>
          <w:rFonts w:ascii="Times New Roman"/>
          <w:b w:val="false"/>
          <w:i w:val="false"/>
          <w:color w:val="000000"/>
          <w:sz w:val="28"/>
        </w:rPr>
        <w:t>
      1) работников уполномоченного органа;</w:t>
      </w:r>
    </w:p>
    <w:bookmarkEnd w:id="1450"/>
    <w:bookmarkStart w:name="z9038" w:id="1451"/>
    <w:p>
      <w:pPr>
        <w:spacing w:after="0"/>
        <w:ind w:left="0"/>
        <w:jc w:val="both"/>
      </w:pPr>
      <w:r>
        <w:rPr>
          <w:rFonts w:ascii="Times New Roman"/>
          <w:b w:val="false"/>
          <w:i w:val="false"/>
          <w:color w:val="000000"/>
          <w:sz w:val="28"/>
        </w:rPr>
        <w:t>
      2) работников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1451"/>
    <w:bookmarkStart w:name="z9039" w:id="1452"/>
    <w:p>
      <w:pPr>
        <w:spacing w:after="0"/>
        <w:ind w:left="0"/>
        <w:jc w:val="both"/>
      </w:pPr>
      <w:r>
        <w:rPr>
          <w:rFonts w:ascii="Times New Roman"/>
          <w:b w:val="false"/>
          <w:i w:val="false"/>
          <w:color w:val="000000"/>
          <w:sz w:val="28"/>
        </w:rPr>
        <w:t>
      3) ее акционеров (единственного акционера) или лиц, уполномоченных ими (им) в порядке, определенном Гражданским кодексом Республики Казахстан.</w:t>
      </w:r>
    </w:p>
    <w:bookmarkEnd w:id="1452"/>
    <w:bookmarkStart w:name="z296" w:id="1453"/>
    <w:p>
      <w:pPr>
        <w:spacing w:after="0"/>
        <w:ind w:left="0"/>
        <w:jc w:val="both"/>
      </w:pPr>
      <w:r>
        <w:rPr>
          <w:rFonts w:ascii="Times New Roman"/>
          <w:b w:val="false"/>
          <w:i w:val="false"/>
          <w:color w:val="000000"/>
          <w:sz w:val="28"/>
        </w:rPr>
        <w:t>
      2. С даты лишения страховой (перестраховочной) организации лицензии:</w:t>
      </w:r>
    </w:p>
    <w:bookmarkEnd w:id="1453"/>
    <w:bookmarkStart w:name="z1118" w:id="1454"/>
    <w:p>
      <w:pPr>
        <w:spacing w:after="0"/>
        <w:ind w:left="0"/>
        <w:jc w:val="both"/>
      </w:pPr>
      <w:r>
        <w:rPr>
          <w:rFonts w:ascii="Times New Roman"/>
          <w:b w:val="false"/>
          <w:i w:val="false"/>
          <w:color w:val="000000"/>
          <w:sz w:val="28"/>
        </w:rPr>
        <w:t>
      1) ее акционеры (единственный акционер) или лица, уполномоченные ими (им), в порядке, определенном Гражданским кодексом Республики Казахстан, органы страховой (перестраховочной) организации не вправе распоряжаться имуществом страховой (перестраховочной) организации, за исключением осуществления ликвидации страховой (перестраховочной) организации и обеспечения расчетов с ее кредиторами, в случае назначения председателя ликвидационной комиссии принудительно ликвидируемой страховой (перестраховочной) организации из числа ее акционеров (единственного акционера) или лиц, уполномоченных ими (им), в порядке, определенном Гражданским кодексом Республики Казахстан;</w:t>
      </w:r>
    </w:p>
    <w:bookmarkEnd w:id="1454"/>
    <w:bookmarkStart w:name="z1119" w:id="1455"/>
    <w:p>
      <w:pPr>
        <w:spacing w:after="0"/>
        <w:ind w:left="0"/>
        <w:jc w:val="both"/>
      </w:pPr>
      <w:r>
        <w:rPr>
          <w:rFonts w:ascii="Times New Roman"/>
          <w:b w:val="false"/>
          <w:i w:val="false"/>
          <w:color w:val="000000"/>
          <w:sz w:val="28"/>
        </w:rPr>
        <w:t>
      2) исполнение ранее принятых решений судов в отношении ликвидируемой страховой (перестраховочной) организации приостанавливается, за исключением решений судов об осуществлении страховой выплаты (страховых выплат) по гарантируемым классам (видам) страхования, предусмотренным Законом Республики Казахстан "О Фонде гарантирования страховых выплат", которая (которые) производится (производятся) организацией, гарантирующей осуществление страховых выплат страхователям (застрахованным, выгодоприобретателям) в случае ликвидации страховых организаций, в соответствии с Законом Республики Казахстан "О Фонде гарантирования страховых выплат";</w:t>
      </w:r>
    </w:p>
    <w:bookmarkEnd w:id="1455"/>
    <w:bookmarkStart w:name="z1120" w:id="1456"/>
    <w:p>
      <w:pPr>
        <w:spacing w:after="0"/>
        <w:ind w:left="0"/>
        <w:jc w:val="both"/>
      </w:pPr>
      <w:r>
        <w:rPr>
          <w:rFonts w:ascii="Times New Roman"/>
          <w:b w:val="false"/>
          <w:i w:val="false"/>
          <w:color w:val="000000"/>
          <w:sz w:val="28"/>
        </w:rPr>
        <w:t xml:space="preserve">
      3) требования кредиторов к ликвидируемой страховой (перестраховочной) организации могут быть предъявлены в ликвидационном производстве, за исключением требований, связанных с расходами, предусмотренными </w:t>
      </w:r>
      <w:r>
        <w:rPr>
          <w:rFonts w:ascii="Times New Roman"/>
          <w:b w:val="false"/>
          <w:i w:val="false"/>
          <w:color w:val="000000"/>
          <w:sz w:val="28"/>
        </w:rPr>
        <w:t>пунктом 3</w:t>
      </w:r>
      <w:r>
        <w:rPr>
          <w:rFonts w:ascii="Times New Roman"/>
          <w:b w:val="false"/>
          <w:i w:val="false"/>
          <w:color w:val="000000"/>
          <w:sz w:val="28"/>
        </w:rPr>
        <w:t xml:space="preserve"> статьи 55 настоящего Закона, а также с выплатами по гарантируемым классам (видам) страхования, предусмотренным Законом Республики Казахстан "О Фонде гарантирования страховых выплат";</w:t>
      </w:r>
    </w:p>
    <w:bookmarkEnd w:id="1456"/>
    <w:bookmarkStart w:name="z1121" w:id="1457"/>
    <w:p>
      <w:pPr>
        <w:spacing w:after="0"/>
        <w:ind w:left="0"/>
        <w:jc w:val="both"/>
      </w:pPr>
      <w:r>
        <w:rPr>
          <w:rFonts w:ascii="Times New Roman"/>
          <w:b w:val="false"/>
          <w:i w:val="false"/>
          <w:color w:val="000000"/>
          <w:sz w:val="28"/>
        </w:rPr>
        <w:t>
      4) не допускаются взыскание денег с банковских счетов страховой (перестраховочной) организации по требованиям кредиторов, органов государственных доходов, в том числе подлежащим удовлетворению в бесспорном (безакцептном) порядке, а также обращение взыскания на имущество страховой (перестраховочной) организации и на активы, сформированные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w:t>
      </w:r>
    </w:p>
    <w:bookmarkEnd w:id="1457"/>
    <w:bookmarkStart w:name="z1122" w:id="1458"/>
    <w:p>
      <w:pPr>
        <w:spacing w:after="0"/>
        <w:ind w:left="0"/>
        <w:jc w:val="both"/>
      </w:pPr>
      <w:r>
        <w:rPr>
          <w:rFonts w:ascii="Times New Roman"/>
          <w:b w:val="false"/>
          <w:i w:val="false"/>
          <w:color w:val="000000"/>
          <w:sz w:val="28"/>
        </w:rPr>
        <w:t>
      5) акционерам страховой (перестраховочной) организации запрещается отчуждение принадлежащих им акций страховой (перестраховочной) организации;</w:t>
      </w:r>
    </w:p>
    <w:bookmarkEnd w:id="1458"/>
    <w:bookmarkStart w:name="z1123" w:id="1459"/>
    <w:p>
      <w:pPr>
        <w:spacing w:after="0"/>
        <w:ind w:left="0"/>
        <w:jc w:val="both"/>
      </w:pPr>
      <w:r>
        <w:rPr>
          <w:rFonts w:ascii="Times New Roman"/>
          <w:b w:val="false"/>
          <w:i w:val="false"/>
          <w:color w:val="000000"/>
          <w:sz w:val="28"/>
        </w:rPr>
        <w:t>
      6) руководящие, а при необходимости и иные работники отстраняются от работы в соответствии с трудовым законодательством Республики Казахстан.</w:t>
      </w:r>
    </w:p>
    <w:bookmarkEnd w:id="1459"/>
    <w:bookmarkStart w:name="z402" w:id="1460"/>
    <w:p>
      <w:pPr>
        <w:spacing w:after="0"/>
        <w:ind w:left="0"/>
        <w:jc w:val="both"/>
      </w:pPr>
      <w:r>
        <w:rPr>
          <w:rFonts w:ascii="Times New Roman"/>
          <w:b w:val="false"/>
          <w:i w:val="false"/>
          <w:color w:val="000000"/>
          <w:sz w:val="28"/>
        </w:rPr>
        <w:t>
      3. В случае принудительной ликвидации страховой (перестраховочной) организации суд оповещает уполномоченный орган и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 и в течение десяти календарных дней со дня вынесения решения о принудительной ликвидации страховой (перестраховочной) организации направляет им копию такого решения.</w:t>
      </w:r>
    </w:p>
    <w:bookmarkEnd w:id="1460"/>
    <w:bookmarkStart w:name="z734" w:id="1461"/>
    <w:p>
      <w:pPr>
        <w:spacing w:after="0"/>
        <w:ind w:left="0"/>
        <w:jc w:val="both"/>
      </w:pPr>
      <w:r>
        <w:rPr>
          <w:rFonts w:ascii="Times New Roman"/>
          <w:b w:val="false"/>
          <w:i w:val="false"/>
          <w:color w:val="000000"/>
          <w:sz w:val="28"/>
        </w:rPr>
        <w:t>
      3-1. С даты вступления в законную силу решения суда о принудительной ликвидации страховой (перестраховочной) организации полномочия ранее действовавших органов страховой (перестраховочной) организации прекращаются, руководящие, а при необходимости и иные работники увольняются в порядке, установленном трудовым законодательством Республики Казахстан.</w:t>
      </w:r>
    </w:p>
    <w:bookmarkEnd w:id="1461"/>
    <w:bookmarkStart w:name="z735" w:id="1462"/>
    <w:p>
      <w:pPr>
        <w:spacing w:after="0"/>
        <w:ind w:left="0"/>
        <w:jc w:val="both"/>
      </w:pPr>
      <w:r>
        <w:rPr>
          <w:rFonts w:ascii="Times New Roman"/>
          <w:b w:val="false"/>
          <w:i w:val="false"/>
          <w:color w:val="000000"/>
          <w:sz w:val="28"/>
        </w:rPr>
        <w:t>
      3-2. С даты вступления в силу решения суда о принудительной ликвидации страховой (перестраховочной) организации наступают последствия, предусмотренные подпунктами 1)-5) пункта 2 настоящей статьи.</w:t>
      </w:r>
    </w:p>
    <w:bookmarkEnd w:id="1462"/>
    <w:bookmarkStart w:name="z9040" w:id="1463"/>
    <w:p>
      <w:pPr>
        <w:spacing w:after="0"/>
        <w:ind w:left="0"/>
        <w:jc w:val="both"/>
      </w:pPr>
      <w:r>
        <w:rPr>
          <w:rFonts w:ascii="Times New Roman"/>
          <w:b w:val="false"/>
          <w:i w:val="false"/>
          <w:color w:val="000000"/>
          <w:sz w:val="28"/>
        </w:rPr>
        <w:t xml:space="preserve">
      3-3. С даты вступления в законную силу решения суда о принудительной ликвидации страховой (перестраховочной) организации договоры страхования (перестрахования), заключенные с принудительно ликвидируемой страховой (перестраховочной) организацией, досрочно прекращают действие в порядке, определенном Гражданским кодексом Республики Казахстан, за исключением договоров по гарантируемым видам (классам) страхования,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w:t>
      </w:r>
    </w:p>
    <w:bookmarkEnd w:id="1463"/>
    <w:bookmarkStart w:name="z403" w:id="1464"/>
    <w:p>
      <w:pPr>
        <w:spacing w:after="0"/>
        <w:ind w:left="0"/>
        <w:jc w:val="both"/>
      </w:pPr>
      <w:r>
        <w:rPr>
          <w:rFonts w:ascii="Times New Roman"/>
          <w:b w:val="false"/>
          <w:i w:val="false"/>
          <w:color w:val="000000"/>
          <w:sz w:val="28"/>
        </w:rPr>
        <w:t>
      4. В случае принятия судом решения о принудительной ликвидации страховой (перестраховочной) организации по основанию, не связанному с лишением лицензии уполномоченным органом, уполномоченный орган рассматривает в установленном законодательством Республики Казахстан порядке вопрос о лишении ее лицензии.</w:t>
      </w:r>
    </w:p>
    <w:bookmarkEnd w:id="1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69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5" w:id="1465"/>
    <w:p>
      <w:pPr>
        <w:spacing w:after="0"/>
        <w:ind w:left="0"/>
        <w:jc w:val="left"/>
      </w:pPr>
      <w:r>
        <w:rPr>
          <w:rFonts w:ascii="Times New Roman"/>
          <w:b/>
          <w:i w:val="false"/>
          <w:color w:val="000000"/>
        </w:rPr>
        <w:t xml:space="preserve"> Статья 69-1. Передача страхового портфеля со дня вступления в законную силу решения суда о принудительной ликвидации страховой (перестраховочной) организации</w:t>
      </w:r>
    </w:p>
    <w:bookmarkEnd w:id="1465"/>
    <w:bookmarkStart w:name="z406" w:id="1466"/>
    <w:p>
      <w:pPr>
        <w:spacing w:after="0"/>
        <w:ind w:left="0"/>
        <w:jc w:val="both"/>
      </w:pPr>
      <w:r>
        <w:rPr>
          <w:rFonts w:ascii="Times New Roman"/>
          <w:b w:val="false"/>
          <w:i w:val="false"/>
          <w:color w:val="ff0000"/>
          <w:sz w:val="28"/>
        </w:rPr>
        <w:t xml:space="preserve">
      Сноска. Статья 69-1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466"/>
    <w:bookmarkStart w:name="z80" w:id="1467"/>
    <w:p>
      <w:pPr>
        <w:spacing w:after="0"/>
        <w:ind w:left="0"/>
        <w:jc w:val="left"/>
      </w:pPr>
      <w:r>
        <w:rPr>
          <w:rFonts w:ascii="Times New Roman"/>
          <w:b/>
          <w:i w:val="false"/>
          <w:color w:val="000000"/>
        </w:rPr>
        <w:t xml:space="preserve"> Статья 70. Ликвидационная комиссия принудительно ликвидируемой страховой (перестраховочной) организации</w:t>
      </w:r>
    </w:p>
    <w:bookmarkEnd w:id="1467"/>
    <w:p>
      <w:pPr>
        <w:spacing w:after="0"/>
        <w:ind w:left="0"/>
        <w:jc w:val="both"/>
      </w:pPr>
      <w:r>
        <w:rPr>
          <w:rFonts w:ascii="Times New Roman"/>
          <w:b w:val="false"/>
          <w:i w:val="false"/>
          <w:color w:val="000000"/>
          <w:sz w:val="28"/>
        </w:rPr>
        <w:t xml:space="preserve">
      1. После принятия решения о ликвидации страховой (перестраховочной) организации, в том числе по основанию банкротства, суд возбуждает ликвидационное производство и возлагает на уполномоченный орган обязанности по созданию ликвидационной комиссии страховой (перестраховочной) организации с учетом ее филиалов и представительств. </w:t>
      </w:r>
    </w:p>
    <w:p>
      <w:pPr>
        <w:spacing w:after="0"/>
        <w:ind w:left="0"/>
        <w:jc w:val="both"/>
      </w:pPr>
      <w:r>
        <w:rPr>
          <w:rFonts w:ascii="Times New Roman"/>
          <w:b w:val="false"/>
          <w:i w:val="false"/>
          <w:color w:val="000000"/>
          <w:sz w:val="28"/>
        </w:rPr>
        <w:t xml:space="preserve">
      Порядок назначения и освобождения ликвидационных комиссий принудительно ликвидируемых страховых (перестраховочных) организаций и требования, предъявляемые к председателю и членам ликвидационной комиссии, определяются нормативными правовыми актами уполномоченного органа. </w:t>
      </w:r>
    </w:p>
    <w:p>
      <w:pPr>
        <w:spacing w:after="0"/>
        <w:ind w:left="0"/>
        <w:jc w:val="both"/>
      </w:pPr>
      <w:r>
        <w:rPr>
          <w:rFonts w:ascii="Times New Roman"/>
          <w:b w:val="false"/>
          <w:i w:val="false"/>
          <w:color w:val="000000"/>
          <w:sz w:val="28"/>
        </w:rPr>
        <w:t>
      Права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ликвидируемой страховой (перестраховочной) организации регулируются нормативными правовыми актами уполномоченного органа и соглашением, заключаемым с ними комитетом кредиторов с учетом требований, установленных законодательством Республики Казахстан.</w:t>
      </w:r>
    </w:p>
    <w:bookmarkStart w:name="z8278" w:id="1468"/>
    <w:p>
      <w:pPr>
        <w:spacing w:after="0"/>
        <w:ind w:left="0"/>
        <w:jc w:val="both"/>
      </w:pPr>
      <w:r>
        <w:rPr>
          <w:rFonts w:ascii="Times New Roman"/>
          <w:b w:val="false"/>
          <w:i w:val="false"/>
          <w:color w:val="000000"/>
          <w:sz w:val="28"/>
        </w:rPr>
        <w:t>
      1-1. Ликвидационной комиссией принудительно ликвидируемой страховой (перестраховочной) организации может быть предъявлено требование о признании сделки, заключенной страховой (перестраховочной) организацией в течение одного года до лишения ее лицензии, недействительной судом по следующим основаниям:</w:t>
      </w:r>
    </w:p>
    <w:bookmarkEnd w:id="1468"/>
    <w:bookmarkStart w:name="z8279" w:id="1469"/>
    <w:p>
      <w:pPr>
        <w:spacing w:after="0"/>
        <w:ind w:left="0"/>
        <w:jc w:val="both"/>
      </w:pPr>
      <w:r>
        <w:rPr>
          <w:rFonts w:ascii="Times New Roman"/>
          <w:b w:val="false"/>
          <w:i w:val="false"/>
          <w:color w:val="000000"/>
          <w:sz w:val="28"/>
        </w:rPr>
        <w:t>
      1) неравноценного встречного исполнения обязательств другой стороной:</w:t>
      </w:r>
    </w:p>
    <w:bookmarkEnd w:id="1469"/>
    <w:bookmarkStart w:name="z8280" w:id="1470"/>
    <w:p>
      <w:pPr>
        <w:spacing w:after="0"/>
        <w:ind w:left="0"/>
        <w:jc w:val="both"/>
      </w:pPr>
      <w:r>
        <w:rPr>
          <w:rFonts w:ascii="Times New Roman"/>
          <w:b w:val="false"/>
          <w:i w:val="false"/>
          <w:color w:val="000000"/>
          <w:sz w:val="28"/>
        </w:rPr>
        <w:t xml:space="preserve">
      если цена сделки и (или) ее иные условия отличаются существенно в худшую для страховой (перестраховочной) организации сторону от цены и (или) иных условий, при которых в сравнимых обстоятельствах совершаются аналогичные сделки; </w:t>
      </w:r>
    </w:p>
    <w:bookmarkEnd w:id="1470"/>
    <w:bookmarkStart w:name="z8281" w:id="1471"/>
    <w:p>
      <w:pPr>
        <w:spacing w:after="0"/>
        <w:ind w:left="0"/>
        <w:jc w:val="both"/>
      </w:pPr>
      <w:r>
        <w:rPr>
          <w:rFonts w:ascii="Times New Roman"/>
          <w:b w:val="false"/>
          <w:i w:val="false"/>
          <w:color w:val="000000"/>
          <w:sz w:val="28"/>
        </w:rPr>
        <w:t>
      если рыночная стоимость переданного страховой (перестраховочной) организацией имущества или осуществленного ею иного исполнения обязательств существенно превышает стоимость полученного встречного исполнения обязательств, определенную с учетом условий и обстоятельств такого встречного исполнения обязательств;</w:t>
      </w:r>
    </w:p>
    <w:bookmarkEnd w:id="1471"/>
    <w:bookmarkStart w:name="z8282" w:id="1472"/>
    <w:p>
      <w:pPr>
        <w:spacing w:after="0"/>
        <w:ind w:left="0"/>
        <w:jc w:val="both"/>
      </w:pPr>
      <w:r>
        <w:rPr>
          <w:rFonts w:ascii="Times New Roman"/>
          <w:b w:val="false"/>
          <w:i w:val="false"/>
          <w:color w:val="000000"/>
          <w:sz w:val="28"/>
        </w:rPr>
        <w:t>
      если сделка была совершена безвозмездно или в отношении лица, связанного со страховой (перестраховочной) организацией особыми отношениями, с нарушением требований законодательства Республики Казахстан;</w:t>
      </w:r>
    </w:p>
    <w:bookmarkEnd w:id="1472"/>
    <w:bookmarkStart w:name="z8283" w:id="1473"/>
    <w:p>
      <w:pPr>
        <w:spacing w:after="0"/>
        <w:ind w:left="0"/>
        <w:jc w:val="both"/>
      </w:pPr>
      <w:r>
        <w:rPr>
          <w:rFonts w:ascii="Times New Roman"/>
          <w:b w:val="false"/>
          <w:i w:val="false"/>
          <w:color w:val="000000"/>
          <w:sz w:val="28"/>
        </w:rPr>
        <w:t>
      2) совершения страховой (перестраховочной) организацией расчетов в отношении отдельного кредитора или иного лица, которые повлекли за собой оказание предпочтения одному из кредиторов перед другими кредиторами при удовлетворении требований, в случае, если сделка привела к удовлетворению требований одних кредиторов, срок исполнения которых к моменту совершения сделки не наступил, при наличии не исполненных в установленный срок обязательств перед другими кредиторами.</w:t>
      </w:r>
    </w:p>
    <w:bookmarkEnd w:id="1473"/>
    <w:bookmarkStart w:name="z8284" w:id="1474"/>
    <w:p>
      <w:pPr>
        <w:spacing w:after="0"/>
        <w:ind w:left="0"/>
        <w:jc w:val="both"/>
      </w:pPr>
      <w:r>
        <w:rPr>
          <w:rFonts w:ascii="Times New Roman"/>
          <w:b w:val="false"/>
          <w:i w:val="false"/>
          <w:color w:val="000000"/>
          <w:sz w:val="28"/>
        </w:rPr>
        <w:t>
      Срок исковой давности по спорам, связанным с недействительностью сделок, заключенных страховой (перестраховочной) организацией в течение одного года до лишения ее лицензии, составляет пять лет со дня их обнаружения.</w:t>
      </w:r>
    </w:p>
    <w:bookmarkEnd w:id="1474"/>
    <w:p>
      <w:pPr>
        <w:spacing w:after="0"/>
        <w:ind w:left="0"/>
        <w:jc w:val="both"/>
      </w:pPr>
      <w:r>
        <w:rPr>
          <w:rFonts w:ascii="Times New Roman"/>
          <w:b w:val="false"/>
          <w:i w:val="false"/>
          <w:color w:val="000000"/>
          <w:sz w:val="28"/>
        </w:rPr>
        <w:t>
      При признании сделки недействительной применяются последствия недействительности сделки, установленные Гражданским кодексом Республики Казахстан (Общая часть).</w:t>
      </w:r>
    </w:p>
    <w:bookmarkStart w:name="z9041" w:id="1475"/>
    <w:p>
      <w:pPr>
        <w:spacing w:after="0"/>
        <w:ind w:left="0"/>
        <w:jc w:val="both"/>
      </w:pPr>
      <w:r>
        <w:rPr>
          <w:rFonts w:ascii="Times New Roman"/>
          <w:b w:val="false"/>
          <w:i w:val="false"/>
          <w:color w:val="000000"/>
          <w:sz w:val="28"/>
        </w:rPr>
        <w:t xml:space="preserve">
      1-2. Положения пункта 1-1 настоящей статьи не применяются к сделке (сделкам) в рамках генерального финансового соглашения, за исключением следующих случаев: </w:t>
      </w:r>
    </w:p>
    <w:bookmarkEnd w:id="1475"/>
    <w:bookmarkStart w:name="z9042" w:id="1476"/>
    <w:p>
      <w:pPr>
        <w:spacing w:after="0"/>
        <w:ind w:left="0"/>
        <w:jc w:val="both"/>
      </w:pPr>
      <w:r>
        <w:rPr>
          <w:rFonts w:ascii="Times New Roman"/>
          <w:b w:val="false"/>
          <w:i w:val="false"/>
          <w:color w:val="000000"/>
          <w:sz w:val="28"/>
        </w:rPr>
        <w:t xml:space="preserve">
      1) сделка (сделки) в рамках генерального финансового соглашения совершена (совершены) после возбуждения дела о принудительной ликвидации страховой (перестраховочной) организации или в течение одного месяца до даты возбуждения дела о принудительной ликвидации страховой (перестраховочной) организации; </w:t>
      </w:r>
    </w:p>
    <w:bookmarkEnd w:id="1476"/>
    <w:bookmarkStart w:name="z9043" w:id="1477"/>
    <w:p>
      <w:pPr>
        <w:spacing w:after="0"/>
        <w:ind w:left="0"/>
        <w:jc w:val="both"/>
      </w:pPr>
      <w:r>
        <w:rPr>
          <w:rFonts w:ascii="Times New Roman"/>
          <w:b w:val="false"/>
          <w:i w:val="false"/>
          <w:color w:val="000000"/>
          <w:sz w:val="28"/>
        </w:rPr>
        <w:t>
      2) сделка (сделки) в рамках генерального финансового соглашения совершена (совершены) в течение одного месяца до даты лишения страховой (перестраховочной) организации лицензии;</w:t>
      </w:r>
    </w:p>
    <w:bookmarkEnd w:id="1477"/>
    <w:bookmarkStart w:name="z9044" w:id="1478"/>
    <w:p>
      <w:pPr>
        <w:spacing w:after="0"/>
        <w:ind w:left="0"/>
        <w:jc w:val="both"/>
      </w:pPr>
      <w:r>
        <w:rPr>
          <w:rFonts w:ascii="Times New Roman"/>
          <w:b w:val="false"/>
          <w:i w:val="false"/>
          <w:color w:val="000000"/>
          <w:sz w:val="28"/>
        </w:rPr>
        <w:t>
      3)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страховой (перестраховочной) организации или даты лишения страховой (перестраховочной) организации лицензии с лицом, связанным со страховой (перестраховочной) организацией особыми отношениями, или в его интересе;</w:t>
      </w:r>
    </w:p>
    <w:bookmarkEnd w:id="1478"/>
    <w:bookmarkStart w:name="z9045" w:id="1479"/>
    <w:p>
      <w:pPr>
        <w:spacing w:after="0"/>
        <w:ind w:left="0"/>
        <w:jc w:val="both"/>
      </w:pPr>
      <w:r>
        <w:rPr>
          <w:rFonts w:ascii="Times New Roman"/>
          <w:b w:val="false"/>
          <w:i w:val="false"/>
          <w:color w:val="000000"/>
          <w:sz w:val="28"/>
        </w:rPr>
        <w:t>
      4)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страховой (перестраховочной) организации или даты лишения страховой (перестраховочной) организации лицензии с лицом, которое знало (или должно было знать) о признаках неустойчивого финансового положения страховой (перестраховочной) организации;</w:t>
      </w:r>
    </w:p>
    <w:bookmarkEnd w:id="1479"/>
    <w:bookmarkStart w:name="z9046" w:id="1480"/>
    <w:p>
      <w:pPr>
        <w:spacing w:after="0"/>
        <w:ind w:left="0"/>
        <w:jc w:val="both"/>
      </w:pPr>
      <w:r>
        <w:rPr>
          <w:rFonts w:ascii="Times New Roman"/>
          <w:b w:val="false"/>
          <w:i w:val="false"/>
          <w:color w:val="000000"/>
          <w:sz w:val="28"/>
        </w:rPr>
        <w:t>
      5) по сделке (сделкам) в рамках генерального финансового соглашения осуществлена перемена сторон (за исключением перемены сторон в результате универсального правопреемства) в одном из следующих случаев:</w:t>
      </w:r>
    </w:p>
    <w:bookmarkEnd w:id="1480"/>
    <w:bookmarkStart w:name="z9047" w:id="1481"/>
    <w:p>
      <w:pPr>
        <w:spacing w:after="0"/>
        <w:ind w:left="0"/>
        <w:jc w:val="both"/>
      </w:pPr>
      <w:r>
        <w:rPr>
          <w:rFonts w:ascii="Times New Roman"/>
          <w:b w:val="false"/>
          <w:i w:val="false"/>
          <w:color w:val="000000"/>
          <w:sz w:val="28"/>
        </w:rPr>
        <w:t xml:space="preserve">
      после возбуждения дела о принудительной ликвидации страховой (перестраховочной) организации или в течение одного месяца до даты возбуждения дела о принудительной ликвидации страховой (перестраховочной) организации; </w:t>
      </w:r>
    </w:p>
    <w:bookmarkEnd w:id="1481"/>
    <w:bookmarkStart w:name="z9048" w:id="1482"/>
    <w:p>
      <w:pPr>
        <w:spacing w:after="0"/>
        <w:ind w:left="0"/>
        <w:jc w:val="both"/>
      </w:pPr>
      <w:r>
        <w:rPr>
          <w:rFonts w:ascii="Times New Roman"/>
          <w:b w:val="false"/>
          <w:i w:val="false"/>
          <w:color w:val="000000"/>
          <w:sz w:val="28"/>
        </w:rPr>
        <w:t xml:space="preserve">
      в течение одного месяца до даты лишения страховой (перестраховочной) организации лицензии; </w:t>
      </w:r>
    </w:p>
    <w:bookmarkEnd w:id="1482"/>
    <w:bookmarkStart w:name="z9049" w:id="1483"/>
    <w:p>
      <w:pPr>
        <w:spacing w:after="0"/>
        <w:ind w:left="0"/>
        <w:jc w:val="both"/>
      </w:pPr>
      <w:r>
        <w:rPr>
          <w:rFonts w:ascii="Times New Roman"/>
          <w:b w:val="false"/>
          <w:i w:val="false"/>
          <w:color w:val="000000"/>
          <w:sz w:val="28"/>
        </w:rPr>
        <w:t>
      в течение шести месяцев до даты возбуждения дела о принудительной ликвидации страховой (перестраховочной) организации или даты лишения страховой (перестраховочной) организации лицензии с лицом, связанным со страховой (перестраховочной) организацией особыми отношениями;</w:t>
      </w:r>
    </w:p>
    <w:bookmarkEnd w:id="1483"/>
    <w:bookmarkStart w:name="z9050" w:id="1484"/>
    <w:p>
      <w:pPr>
        <w:spacing w:after="0"/>
        <w:ind w:left="0"/>
        <w:jc w:val="both"/>
      </w:pPr>
      <w:r>
        <w:rPr>
          <w:rFonts w:ascii="Times New Roman"/>
          <w:b w:val="false"/>
          <w:i w:val="false"/>
          <w:color w:val="000000"/>
          <w:sz w:val="28"/>
        </w:rPr>
        <w:t>
      в течение шести месяцев до даты возбуждения дела о принудительной ликвидации страховой (перестраховочной) организации или даты лишения страховой (перестраховочной) организации лицензии с лицом, которое знало (или должно было знать) о признаках неустойчивого финансового положения страховой (перестраховочной) организации.</w:t>
      </w:r>
    </w:p>
    <w:bookmarkEnd w:id="1484"/>
    <w:bookmarkStart w:name="z9051" w:id="1485"/>
    <w:p>
      <w:pPr>
        <w:spacing w:after="0"/>
        <w:ind w:left="0"/>
        <w:jc w:val="both"/>
      </w:pPr>
      <w:r>
        <w:rPr>
          <w:rFonts w:ascii="Times New Roman"/>
          <w:b w:val="false"/>
          <w:i w:val="false"/>
          <w:color w:val="000000"/>
          <w:sz w:val="28"/>
        </w:rPr>
        <w:t>
      1-3. Недействительность одной или нескольких сделок в рамках генерального финансового соглашения не влечет недействительность самого генерального финансового соглашения и остальных сделок в рамках генерального финансового соглашения, если в отношении генерального финансового соглашения и остальных сделок отсутствуют основания для признания их недействительными.</w:t>
      </w:r>
    </w:p>
    <w:bookmarkEnd w:id="1485"/>
    <w:bookmarkStart w:name="z9052" w:id="1486"/>
    <w:p>
      <w:pPr>
        <w:spacing w:after="0"/>
        <w:ind w:left="0"/>
        <w:jc w:val="both"/>
      </w:pPr>
      <w:r>
        <w:rPr>
          <w:rFonts w:ascii="Times New Roman"/>
          <w:b w:val="false"/>
          <w:i w:val="false"/>
          <w:color w:val="000000"/>
          <w:sz w:val="28"/>
        </w:rPr>
        <w:t>
      В случае признания одной или нескольких сделок в рамках генерального финансового соглашения недействительными после определения нетто-обязательства (нетто-требования) нетто-обязательство (нетто-требование) подлежит перерасчету стороной сделки, которой было определено нетто-обязательство (нетто-требование), путем исключения из него результатов сделки или сделок, признанных недействительными.</w:t>
      </w:r>
    </w:p>
    <w:bookmarkEnd w:id="1486"/>
    <w:bookmarkStart w:name="z297" w:id="1487"/>
    <w:p>
      <w:pPr>
        <w:spacing w:after="0"/>
        <w:ind w:left="0"/>
        <w:jc w:val="both"/>
      </w:pPr>
      <w:r>
        <w:rPr>
          <w:rFonts w:ascii="Times New Roman"/>
          <w:b w:val="false"/>
          <w:i w:val="false"/>
          <w:color w:val="000000"/>
          <w:sz w:val="28"/>
        </w:rPr>
        <w:t>
      2. Промежуточный ликвидационный баланс и реестр требований кредиторов принудительно ликвидируемой страховой (перестраховочной) организации утверждаются уполномоченным органом.</w:t>
      </w:r>
    </w:p>
    <w:bookmarkEnd w:id="1487"/>
    <w:bookmarkStart w:name="z298" w:id="1488"/>
    <w:p>
      <w:pPr>
        <w:spacing w:after="0"/>
        <w:ind w:left="0"/>
        <w:jc w:val="both"/>
      </w:pPr>
      <w:r>
        <w:rPr>
          <w:rFonts w:ascii="Times New Roman"/>
          <w:b w:val="false"/>
          <w:i w:val="false"/>
          <w:color w:val="000000"/>
          <w:sz w:val="28"/>
        </w:rPr>
        <w:t>
      3. Ликвидационная комиссия принудительно ликвидируемой страховой (перестраховочной) организации обязана представлять в уполномоченный орган отчеты о проделанной работе и по его письменному запросу дополнительные сведения о своей деятельности и данные, касающиеся принудительно ликвидируемой страховой (перестраховочной) организации.</w:t>
      </w:r>
    </w:p>
    <w:bookmarkEnd w:id="1488"/>
    <w:bookmarkStart w:name="z299" w:id="1489"/>
    <w:p>
      <w:pPr>
        <w:spacing w:after="0"/>
        <w:ind w:left="0"/>
        <w:jc w:val="both"/>
      </w:pPr>
      <w:r>
        <w:rPr>
          <w:rFonts w:ascii="Times New Roman"/>
          <w:b w:val="false"/>
          <w:i w:val="false"/>
          <w:color w:val="000000"/>
          <w:sz w:val="28"/>
        </w:rPr>
        <w:t>
      4. Ликвидационная конкурсная масса страховой (перестраховочной) организации формируется в порядке, установленном законодательством Республики Казахстан, с учетом особенностей, установленных настоящим Законом.</w:t>
      </w:r>
    </w:p>
    <w:bookmarkEnd w:id="1489"/>
    <w:bookmarkStart w:name="z1148" w:id="1490"/>
    <w:p>
      <w:pPr>
        <w:spacing w:after="0"/>
        <w:ind w:left="0"/>
        <w:jc w:val="both"/>
      </w:pPr>
      <w:r>
        <w:rPr>
          <w:rFonts w:ascii="Times New Roman"/>
          <w:b w:val="false"/>
          <w:i w:val="false"/>
          <w:color w:val="000000"/>
          <w:sz w:val="28"/>
        </w:rPr>
        <w:t>
      Активы, сформированные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конкурсную (ликвидационную) массу страховой (перестраховочной) организации не включаются.</w:t>
      </w:r>
    </w:p>
    <w:bookmarkEnd w:id="1490"/>
    <w:bookmarkStart w:name="z1149" w:id="1491"/>
    <w:p>
      <w:pPr>
        <w:spacing w:after="0"/>
        <w:ind w:left="0"/>
        <w:jc w:val="both"/>
      </w:pPr>
      <w:r>
        <w:rPr>
          <w:rFonts w:ascii="Times New Roman"/>
          <w:b w:val="false"/>
          <w:i w:val="false"/>
          <w:color w:val="000000"/>
          <w:sz w:val="28"/>
        </w:rPr>
        <w:t>
      Ежемесячный размер вознаграждения, выплачиваемого председателю, членам ликвидационной комиссии принудительно ликвидируемой страховой (перестраховочной) организации и иным привлеченным работникам, не должен превышать на каждого из них размер десятикратной минимальной заработной платы, установленный на соответствующий финансовый год законом о республиканском бюджете.</w:t>
      </w:r>
    </w:p>
    <w:bookmarkEnd w:id="1491"/>
    <w:bookmarkStart w:name="z1150" w:id="1492"/>
    <w:p>
      <w:pPr>
        <w:spacing w:after="0"/>
        <w:ind w:left="0"/>
        <w:jc w:val="both"/>
      </w:pPr>
      <w:r>
        <w:rPr>
          <w:rFonts w:ascii="Times New Roman"/>
          <w:b w:val="false"/>
          <w:i w:val="false"/>
          <w:color w:val="000000"/>
          <w:sz w:val="28"/>
        </w:rPr>
        <w:t>
      Реализация имущества принудительно ликвидируемой страховой (перестраховочной) организации производится ликвидационной комиссией в порядке, определенном нормативными правовыми актами уполномоченного органа.</w:t>
      </w:r>
    </w:p>
    <w:bookmarkEnd w:id="1492"/>
    <w:bookmarkStart w:name="z1151" w:id="1493"/>
    <w:p>
      <w:pPr>
        <w:spacing w:after="0"/>
        <w:ind w:left="0"/>
        <w:jc w:val="both"/>
      </w:pPr>
      <w:r>
        <w:rPr>
          <w:rFonts w:ascii="Times New Roman"/>
          <w:b w:val="false"/>
          <w:i w:val="false"/>
          <w:color w:val="000000"/>
          <w:sz w:val="28"/>
        </w:rPr>
        <w:t>
      Контроль за деятельностью ликвидационной комиссии принудительно ликвидируемой страховой (перестраховочной) организации осуществляет уполномоченный орган.</w:t>
      </w:r>
    </w:p>
    <w:bookmarkEnd w:id="1493"/>
    <w:bookmarkStart w:name="z300" w:id="1494"/>
    <w:p>
      <w:pPr>
        <w:spacing w:after="0"/>
        <w:ind w:left="0"/>
        <w:jc w:val="both"/>
      </w:pPr>
      <w:r>
        <w:rPr>
          <w:rFonts w:ascii="Times New Roman"/>
          <w:b w:val="false"/>
          <w:i w:val="false"/>
          <w:color w:val="000000"/>
          <w:sz w:val="28"/>
        </w:rPr>
        <w:t xml:space="preserve">
      5. Ликвидационная комиссия представляет в суд согласованный с уполномоченным органом отчет о ликвидации и ликвидационный баланс. </w:t>
      </w:r>
    </w:p>
    <w:bookmarkEnd w:id="1494"/>
    <w:p>
      <w:pPr>
        <w:spacing w:after="0"/>
        <w:ind w:left="0"/>
        <w:jc w:val="both"/>
      </w:pPr>
      <w:r>
        <w:rPr>
          <w:rFonts w:ascii="Times New Roman"/>
          <w:b w:val="false"/>
          <w:i w:val="false"/>
          <w:color w:val="000000"/>
          <w:sz w:val="28"/>
        </w:rPr>
        <w:t xml:space="preserve">
      Суд утверждает отчет о ликвидации и ликвидационный баланс и выносит определение о завершении ликвидационного производства. </w:t>
      </w:r>
    </w:p>
    <w:p>
      <w:pPr>
        <w:spacing w:after="0"/>
        <w:ind w:left="0"/>
        <w:jc w:val="both"/>
      </w:pPr>
      <w:r>
        <w:rPr>
          <w:rFonts w:ascii="Times New Roman"/>
          <w:b w:val="false"/>
          <w:i w:val="false"/>
          <w:color w:val="000000"/>
          <w:sz w:val="28"/>
        </w:rPr>
        <w:t>
      Ликвидационная комиссия направляет копию определения суда в Корпорацию, а также уполномоченный орган.</w:t>
      </w:r>
    </w:p>
    <w:p>
      <w:pPr>
        <w:spacing w:after="0"/>
        <w:ind w:left="0"/>
        <w:jc w:val="both"/>
      </w:pPr>
      <w:r>
        <w:rPr>
          <w:rFonts w:ascii="Times New Roman"/>
          <w:b w:val="false"/>
          <w:i w:val="false"/>
          <w:color w:val="000000"/>
          <w:sz w:val="28"/>
        </w:rPr>
        <w:t>
      Ликвидационная комиссия обязана в течение тридцати календарных дней после утверждения ликвидационного баланса и отчета о ликвидации представить их в Корпорацию, а копии указанных документов – в уполномоченный орган.</w:t>
      </w:r>
    </w:p>
    <w:p>
      <w:pPr>
        <w:spacing w:after="0"/>
        <w:ind w:left="0"/>
        <w:jc w:val="both"/>
      </w:pPr>
      <w:r>
        <w:rPr>
          <w:rFonts w:ascii="Times New Roman"/>
          <w:b w:val="false"/>
          <w:i w:val="false"/>
          <w:color w:val="000000"/>
          <w:sz w:val="28"/>
        </w:rPr>
        <w:t>
      Порядок ликвидации и требования к работе ликвидационной комиссии принудительно ликвидируемой страховой (перестраховочной) организации определяются нормативными правовыми актами уполномоченного органа.</w:t>
      </w:r>
    </w:p>
    <w:p>
      <w:pPr>
        <w:spacing w:after="0"/>
        <w:ind w:left="0"/>
        <w:jc w:val="both"/>
      </w:pPr>
      <w:r>
        <w:rPr>
          <w:rFonts w:ascii="Times New Roman"/>
          <w:b w:val="false"/>
          <w:i w:val="false"/>
          <w:color w:val="000000"/>
          <w:sz w:val="28"/>
        </w:rPr>
        <w:t xml:space="preserve">
      При завершении ликвидации страховой (перестраховочной) организации ликвидационная комиссия обязана в установленном порядке сдать документы для хранения в архив и уведомить об этом уполномоченный орган.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После регистрации прекращения деятельности страховой (перестраховочной) организации ликвидационная комиссия в течение пяти рабочих дней представляет в уполномоченный орган копию приказа о регистрации прекращения деятельности страховой (перестраховочной)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1495"/>
    <w:p>
      <w:pPr>
        <w:spacing w:after="0"/>
        <w:ind w:left="0"/>
        <w:jc w:val="left"/>
      </w:pPr>
      <w:r>
        <w:rPr>
          <w:rFonts w:ascii="Times New Roman"/>
          <w:b/>
          <w:i w:val="false"/>
          <w:color w:val="000000"/>
        </w:rPr>
        <w:t xml:space="preserve"> Статья 71. Признание страховой (перестраховочной) организации банкротом</w:t>
      </w:r>
    </w:p>
    <w:bookmarkEnd w:id="1495"/>
    <w:p>
      <w:pPr>
        <w:spacing w:after="0"/>
        <w:ind w:left="0"/>
        <w:jc w:val="both"/>
      </w:pPr>
      <w:r>
        <w:rPr>
          <w:rFonts w:ascii="Times New Roman"/>
          <w:b w:val="false"/>
          <w:i w:val="false"/>
          <w:color w:val="000000"/>
          <w:sz w:val="28"/>
        </w:rPr>
        <w:t>
      1. Неплатежеспособность страховой (перестраховочной) организации устанавливается с учетом заключения уполномоченного органа, представляемого в суд, составленного с учетом методики расчета пруденциальных нормативов и иных обязательных к соблюдению норм и лимитов, размера капитала страховой (перестраховочной) организации, в том числе наличия у страховой (перестраховочной) организации денежных обязательств и иных требований денежного характера, не исполненных страховой (перестраховочной) организацией в течение трех и более месяцев с момента наступления срока их исполнения.</w:t>
      </w:r>
    </w:p>
    <w:p>
      <w:pPr>
        <w:spacing w:after="0"/>
        <w:ind w:left="0"/>
        <w:jc w:val="both"/>
      </w:pPr>
      <w:r>
        <w:rPr>
          <w:rFonts w:ascii="Times New Roman"/>
          <w:b w:val="false"/>
          <w:i w:val="false"/>
          <w:color w:val="000000"/>
          <w:sz w:val="28"/>
        </w:rPr>
        <w:t>
      Страховая (перестраховочная) организация является неплатежеспособной при ее неспособности выполнить денежные обязательства и иные требования денежного характера в течение трех месяцев с момента наступления срока их исполнения.</w:t>
      </w:r>
    </w:p>
    <w:bookmarkStart w:name="z301" w:id="1496"/>
    <w:p>
      <w:pPr>
        <w:spacing w:after="0"/>
        <w:ind w:left="0"/>
        <w:jc w:val="both"/>
      </w:pPr>
      <w:r>
        <w:rPr>
          <w:rFonts w:ascii="Times New Roman"/>
          <w:b w:val="false"/>
          <w:i w:val="false"/>
          <w:color w:val="000000"/>
          <w:sz w:val="28"/>
        </w:rPr>
        <w:t xml:space="preserve">
      2. Реабилитационные процедуры в отношении страховой (перестраховочной) организации могут быть назначены судом при наличии соответствующего заключения уполномоченного органа. </w:t>
      </w:r>
    </w:p>
    <w:bookmarkEnd w:id="1496"/>
    <w:bookmarkStart w:name="z302" w:id="1497"/>
    <w:p>
      <w:pPr>
        <w:spacing w:after="0"/>
        <w:ind w:left="0"/>
        <w:jc w:val="both"/>
      </w:pPr>
      <w:r>
        <w:rPr>
          <w:rFonts w:ascii="Times New Roman"/>
          <w:b w:val="false"/>
          <w:i w:val="false"/>
          <w:color w:val="000000"/>
          <w:sz w:val="28"/>
        </w:rPr>
        <w:t xml:space="preserve">
      3. Реабилитационные процедуры в отношении страховой (перестраховочной) организации могут производиться в форме санации или в форме передачи страховых обязательств и соответствующей им суммы активов заинтересованным страховым (перестраховочным) организациям посредством публичных торгов, проводимых в порядке, определенном законодательством Республики Казахстан. </w:t>
      </w:r>
    </w:p>
    <w:bookmarkEnd w:id="1497"/>
    <w:bookmarkStart w:name="z303" w:id="1498"/>
    <w:p>
      <w:pPr>
        <w:spacing w:after="0"/>
        <w:ind w:left="0"/>
        <w:jc w:val="both"/>
      </w:pPr>
      <w:r>
        <w:rPr>
          <w:rFonts w:ascii="Times New Roman"/>
          <w:b w:val="false"/>
          <w:i w:val="false"/>
          <w:color w:val="000000"/>
          <w:sz w:val="28"/>
        </w:rPr>
        <w:t xml:space="preserve">
      4. Страховая (перестраховочная) организация может быть признана банкротом только по решению суда в установленном законодательством порядке. Внесудебная процедура ликвидации несостоятельной страховой (перестраховочной) организации по решению ее кредиторов и самой страховой (перестраховочной) организации не допускается. </w:t>
      </w:r>
    </w:p>
    <w:bookmarkEnd w:id="1498"/>
    <w:bookmarkStart w:name="z304" w:id="1499"/>
    <w:p>
      <w:pPr>
        <w:spacing w:after="0"/>
        <w:ind w:left="0"/>
        <w:jc w:val="both"/>
      </w:pPr>
      <w:r>
        <w:rPr>
          <w:rFonts w:ascii="Times New Roman"/>
          <w:b w:val="false"/>
          <w:i w:val="false"/>
          <w:color w:val="000000"/>
          <w:sz w:val="28"/>
        </w:rPr>
        <w:t xml:space="preserve">
      5. Заключение мирового соглашения сторонами по делу о банкротстве страховой (перестраховочной) организации не допускается. </w:t>
      </w:r>
    </w:p>
    <w:bookmarkEnd w:id="1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изменением, внесенным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1500"/>
    <w:p>
      <w:pPr>
        <w:spacing w:after="0"/>
        <w:ind w:left="0"/>
        <w:jc w:val="left"/>
      </w:pPr>
      <w:r>
        <w:rPr>
          <w:rFonts w:ascii="Times New Roman"/>
          <w:b/>
          <w:i w:val="false"/>
          <w:color w:val="000000"/>
        </w:rPr>
        <w:t xml:space="preserve"> Статья 72. Очередность удовлетворения требований кредиторов страховой (перестраховочной) организации </w:t>
      </w:r>
    </w:p>
    <w:bookmarkEnd w:id="1500"/>
    <w:bookmarkStart w:name="z809" w:id="1501"/>
    <w:p>
      <w:pPr>
        <w:spacing w:after="0"/>
        <w:ind w:left="0"/>
        <w:jc w:val="both"/>
      </w:pPr>
      <w:r>
        <w:rPr>
          <w:rFonts w:ascii="Times New Roman"/>
          <w:b w:val="false"/>
          <w:i w:val="false"/>
          <w:color w:val="000000"/>
          <w:sz w:val="28"/>
        </w:rPr>
        <w:t xml:space="preserve">
      1. Требования кредиторов страховой организации, признанные в установленном законодательством порядке, должны быть удовлетворены в следующей очередности: </w:t>
      </w:r>
    </w:p>
    <w:bookmarkEnd w:id="1501"/>
    <w:p>
      <w:pPr>
        <w:spacing w:after="0"/>
        <w:ind w:left="0"/>
        <w:jc w:val="both"/>
      </w:pPr>
      <w:r>
        <w:rPr>
          <w:rFonts w:ascii="Times New Roman"/>
          <w:b w:val="false"/>
          <w:i w:val="false"/>
          <w:color w:val="000000"/>
          <w:sz w:val="28"/>
        </w:rPr>
        <w:t>
      1) в первую очередь удовлетворяются требования кредиторов по осуществлению страховых выплат по страховым случаям, наступившим до вступления в законную силу решения суда о ликвидации страховой организации;</w:t>
      </w:r>
    </w:p>
    <w:p>
      <w:pPr>
        <w:spacing w:after="0"/>
        <w:ind w:left="0"/>
        <w:jc w:val="both"/>
      </w:pPr>
      <w:r>
        <w:rPr>
          <w:rFonts w:ascii="Times New Roman"/>
          <w:b w:val="false"/>
          <w:i w:val="false"/>
          <w:color w:val="000000"/>
          <w:sz w:val="28"/>
        </w:rPr>
        <w:t>
      1-1) во вторую очередь удовлетворяются требования по уплате удержанных из заработной платы и (или) иного дохода алиментов, а также требования граждан, перед которыми ликвидируемая страховая организация несет ответственность за причинение вреда жизни или здоровью, путем капитализации соответствующих повременных платежей по основаниям, не связанным с ответственностью по договорам страхования;</w:t>
      </w:r>
    </w:p>
    <w:p>
      <w:pPr>
        <w:spacing w:after="0"/>
        <w:ind w:left="0"/>
        <w:jc w:val="both"/>
      </w:pPr>
      <w:r>
        <w:rPr>
          <w:rFonts w:ascii="Times New Roman"/>
          <w:b w:val="false"/>
          <w:i w:val="false"/>
          <w:color w:val="000000"/>
          <w:sz w:val="28"/>
        </w:rPr>
        <w:t>
      2) в третью очередь производятся расчеты по оплате труда и выплате компенсаций лицам, работающим по трудовому договору, задолженностей по социальным отчислениям в Государственный фонд социального страхования, уплате удержанных из заработной платы обязательных пенсионных взносов, а также вознаграждений по авторским договорам;</w:t>
      </w:r>
    </w:p>
    <w:p>
      <w:pPr>
        <w:spacing w:after="0"/>
        <w:ind w:left="0"/>
        <w:jc w:val="both"/>
      </w:pPr>
      <w:r>
        <w:rPr>
          <w:rFonts w:ascii="Times New Roman"/>
          <w:b w:val="false"/>
          <w:i w:val="false"/>
          <w:color w:val="000000"/>
          <w:sz w:val="28"/>
        </w:rPr>
        <w:t>
      3) в четвертую очередь удовлетворяются требования кредиторов по заключенным договорам страхования, связанным с личностью застрахованного;</w:t>
      </w:r>
    </w:p>
    <w:p>
      <w:pPr>
        <w:spacing w:after="0"/>
        <w:ind w:left="0"/>
        <w:jc w:val="both"/>
      </w:pPr>
      <w:r>
        <w:rPr>
          <w:rFonts w:ascii="Times New Roman"/>
          <w:b w:val="false"/>
          <w:i w:val="false"/>
          <w:color w:val="000000"/>
          <w:sz w:val="28"/>
        </w:rPr>
        <w:t xml:space="preserve">
      4) в пятую очередь удовлетворяются требования кредиторов - физических лиц по заключенным ими договорам имущественного страхования и другим видам страхования, не связанным с личностью застрахованного; </w:t>
      </w:r>
    </w:p>
    <w:p>
      <w:pPr>
        <w:spacing w:after="0"/>
        <w:ind w:left="0"/>
        <w:jc w:val="both"/>
      </w:pPr>
      <w:r>
        <w:rPr>
          <w:rFonts w:ascii="Times New Roman"/>
          <w:b w:val="false"/>
          <w:i w:val="false"/>
          <w:color w:val="000000"/>
          <w:sz w:val="28"/>
        </w:rPr>
        <w:t>
      5) в шестую очередь удовлетворяются требования кредиторов по заключенным договорам страхования иным, чем указаны в подпунктах 3) и 4) настоящего пункта, а также требования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по договорам страхования, по осуществленным гарантийным выплатам, расходам, связанным с оплатой страхового портфеля ликвидируемой страховой организации, передаваемого другой страховой организации в порядке и на условиях, предусмотренных законодательством Республики Казахстан о страховании и страховой деятельности, и иным расходам, связанным с их осуществлением;</w:t>
      </w:r>
    </w:p>
    <w:p>
      <w:pPr>
        <w:spacing w:after="0"/>
        <w:ind w:left="0"/>
        <w:jc w:val="both"/>
      </w:pPr>
      <w:r>
        <w:rPr>
          <w:rFonts w:ascii="Times New Roman"/>
          <w:b w:val="false"/>
          <w:i w:val="false"/>
          <w:color w:val="000000"/>
          <w:sz w:val="28"/>
        </w:rPr>
        <w:t xml:space="preserve">
      6) в седьмую очередь удовлетворяются требования кредиторов по обязательствам, обеспеченным залогом имущества ликвидируемой страховой организации в пределах суммы обеспечения; </w:t>
      </w:r>
    </w:p>
    <w:p>
      <w:pPr>
        <w:spacing w:after="0"/>
        <w:ind w:left="0"/>
        <w:jc w:val="both"/>
      </w:pPr>
      <w:r>
        <w:rPr>
          <w:rFonts w:ascii="Times New Roman"/>
          <w:b w:val="false"/>
          <w:i w:val="false"/>
          <w:color w:val="000000"/>
          <w:sz w:val="28"/>
        </w:rPr>
        <w:t xml:space="preserve">
      7) в восьмую очередь погашается задолженность по налогам, сборам и другим обязательным платежам в бюджет, а также по возврату кредитов, выданных из республиканского бюджета; </w:t>
      </w:r>
    </w:p>
    <w:p>
      <w:pPr>
        <w:spacing w:after="0"/>
        <w:ind w:left="0"/>
        <w:jc w:val="both"/>
      </w:pPr>
      <w:r>
        <w:rPr>
          <w:rFonts w:ascii="Times New Roman"/>
          <w:b w:val="false"/>
          <w:i w:val="false"/>
          <w:color w:val="000000"/>
          <w:sz w:val="28"/>
        </w:rPr>
        <w:t>
      8) в девятую очередь осуществляются расчеты с другими кредиторами в соответствии с законодательными актами Республики Казахстан.</w:t>
      </w:r>
    </w:p>
    <w:bookmarkStart w:name="z305" w:id="1502"/>
    <w:p>
      <w:pPr>
        <w:spacing w:after="0"/>
        <w:ind w:left="0"/>
        <w:jc w:val="both"/>
      </w:pPr>
      <w:r>
        <w:rPr>
          <w:rFonts w:ascii="Times New Roman"/>
          <w:b w:val="false"/>
          <w:i w:val="false"/>
          <w:color w:val="000000"/>
          <w:sz w:val="28"/>
        </w:rPr>
        <w:t>
      2. Расходы, связанные с ликвидационным производством страховой (перестраховочной) организации, производятся вне очереди.</w:t>
      </w:r>
    </w:p>
    <w:bookmarkEnd w:id="1502"/>
    <w:bookmarkStart w:name="z306" w:id="1503"/>
    <w:p>
      <w:pPr>
        <w:spacing w:after="0"/>
        <w:ind w:left="0"/>
        <w:jc w:val="both"/>
      </w:pPr>
      <w:r>
        <w:rPr>
          <w:rFonts w:ascii="Times New Roman"/>
          <w:b w:val="false"/>
          <w:i w:val="false"/>
          <w:color w:val="000000"/>
          <w:sz w:val="28"/>
        </w:rPr>
        <w:t xml:space="preserve">
      3. Требования кредиторов перестраховочной организации, признанные в установленном законодательством порядке, должны быть удовлетворены в следующей очередности: </w:t>
      </w:r>
    </w:p>
    <w:bookmarkEnd w:id="1503"/>
    <w:p>
      <w:pPr>
        <w:spacing w:after="0"/>
        <w:ind w:left="0"/>
        <w:jc w:val="both"/>
      </w:pPr>
      <w:r>
        <w:rPr>
          <w:rFonts w:ascii="Times New Roman"/>
          <w:b w:val="false"/>
          <w:i w:val="false"/>
          <w:color w:val="000000"/>
          <w:sz w:val="28"/>
        </w:rPr>
        <w:t>
      1) в первую очередь удовлетворяются требования по уплате удержанных из заработной платы и (или) иного дохода алиментов, а также требования граждан, перед которыми ликвидируемая перестраховочная организация несет ответственность за причинение вреда жизни или здоровью, путем капитализации соответствующих повременных платежей по основаниям, не связанным с ответственностью по договорам перестрахования;</w:t>
      </w:r>
    </w:p>
    <w:p>
      <w:pPr>
        <w:spacing w:after="0"/>
        <w:ind w:left="0"/>
        <w:jc w:val="both"/>
      </w:pPr>
      <w:r>
        <w:rPr>
          <w:rFonts w:ascii="Times New Roman"/>
          <w:b w:val="false"/>
          <w:i w:val="false"/>
          <w:color w:val="000000"/>
          <w:sz w:val="28"/>
        </w:rPr>
        <w:t>
      2) во вторую очередь производятся расчеты по оплате труда и выплате компенсаций лицам, работающим по трудовому договору, задолженностей по социальным отчислениям в Государственный фонд социального страхования, уплате удержанных из заработной платы обязательных пенсионных взносов, а также вознаграждений по авторским договорам;</w:t>
      </w:r>
    </w:p>
    <w:p>
      <w:pPr>
        <w:spacing w:after="0"/>
        <w:ind w:left="0"/>
        <w:jc w:val="both"/>
      </w:pPr>
      <w:r>
        <w:rPr>
          <w:rFonts w:ascii="Times New Roman"/>
          <w:b w:val="false"/>
          <w:i w:val="false"/>
          <w:color w:val="000000"/>
          <w:sz w:val="28"/>
        </w:rPr>
        <w:t xml:space="preserve">
      3) в третью очередь удовлетворяются требования цедентов, возникающие из договоров по отрасли "страхование жизни"; </w:t>
      </w:r>
    </w:p>
    <w:p>
      <w:pPr>
        <w:spacing w:after="0"/>
        <w:ind w:left="0"/>
        <w:jc w:val="both"/>
      </w:pPr>
      <w:r>
        <w:rPr>
          <w:rFonts w:ascii="Times New Roman"/>
          <w:b w:val="false"/>
          <w:i w:val="false"/>
          <w:color w:val="000000"/>
          <w:sz w:val="28"/>
        </w:rPr>
        <w:t xml:space="preserve">
      4) в четвертую очередь удовлетворяются требования цедентов, возникающих из договоров по отрасли "общее страхование"; </w:t>
      </w:r>
    </w:p>
    <w:p>
      <w:pPr>
        <w:spacing w:after="0"/>
        <w:ind w:left="0"/>
        <w:jc w:val="both"/>
      </w:pPr>
      <w:r>
        <w:rPr>
          <w:rFonts w:ascii="Times New Roman"/>
          <w:b w:val="false"/>
          <w:i w:val="false"/>
          <w:color w:val="000000"/>
          <w:sz w:val="28"/>
        </w:rPr>
        <w:t xml:space="preserve">
      5) в пятую очередь удовлетворяются требования кредиторов по обязательствам, обеспеченным залогом имущества ликвидируемой перестраховочной организации в пределах суммы обеспечения; </w:t>
      </w:r>
    </w:p>
    <w:p>
      <w:pPr>
        <w:spacing w:after="0"/>
        <w:ind w:left="0"/>
        <w:jc w:val="both"/>
      </w:pPr>
      <w:r>
        <w:rPr>
          <w:rFonts w:ascii="Times New Roman"/>
          <w:b w:val="false"/>
          <w:i w:val="false"/>
          <w:color w:val="000000"/>
          <w:sz w:val="28"/>
        </w:rPr>
        <w:t xml:space="preserve">
      6) в шестую очередь погашается задолженность по налогам, сборам и другим обязательным платежам в бюджет, а также по возврату кредитов, выданных из республиканского бюджета; </w:t>
      </w:r>
    </w:p>
    <w:p>
      <w:pPr>
        <w:spacing w:after="0"/>
        <w:ind w:left="0"/>
        <w:jc w:val="both"/>
      </w:pPr>
      <w:r>
        <w:rPr>
          <w:rFonts w:ascii="Times New Roman"/>
          <w:b w:val="false"/>
          <w:i w:val="false"/>
          <w:color w:val="000000"/>
          <w:sz w:val="28"/>
        </w:rPr>
        <w:t xml:space="preserve">
      7) в седьмую очередь осуществляются расчеты с другими кредиторами в соответствии с законодательными актами Республики Казахстан. </w:t>
      </w:r>
    </w:p>
    <w:bookmarkStart w:name="z307" w:id="1504"/>
    <w:p>
      <w:pPr>
        <w:spacing w:after="0"/>
        <w:ind w:left="0"/>
        <w:jc w:val="both"/>
      </w:pPr>
      <w:r>
        <w:rPr>
          <w:rFonts w:ascii="Times New Roman"/>
          <w:b w:val="false"/>
          <w:i w:val="false"/>
          <w:color w:val="000000"/>
          <w:sz w:val="28"/>
        </w:rPr>
        <w:t xml:space="preserve">
      4. Требования каждой последующей очереди удовлетворяются после полного удовлетворения требований предыдущей очереди. </w:t>
      </w:r>
    </w:p>
    <w:bookmarkEnd w:id="1504"/>
    <w:p>
      <w:pPr>
        <w:spacing w:after="0"/>
        <w:ind w:left="0"/>
        <w:jc w:val="both"/>
      </w:pPr>
      <w:r>
        <w:rPr>
          <w:rFonts w:ascii="Times New Roman"/>
          <w:b w:val="false"/>
          <w:i w:val="false"/>
          <w:color w:val="000000"/>
          <w:sz w:val="28"/>
        </w:rPr>
        <w:t xml:space="preserve">
      При удовлетворении требований кредиторов одной очереди средства распределяются между ними пропорционально суммам требований, подлежащих удовлетворению. </w:t>
      </w:r>
    </w:p>
    <w:bookmarkStart w:name="z308" w:id="1505"/>
    <w:p>
      <w:pPr>
        <w:spacing w:after="0"/>
        <w:ind w:left="0"/>
        <w:jc w:val="both"/>
      </w:pPr>
      <w:r>
        <w:rPr>
          <w:rFonts w:ascii="Times New Roman"/>
          <w:b w:val="false"/>
          <w:i w:val="false"/>
          <w:color w:val="000000"/>
          <w:sz w:val="28"/>
        </w:rPr>
        <w:t>
      5. При наступлении соответствующей очереди требование кредитора с его согласия может быть удовлетворено способами, не противоречащими законодательству Республики Казахстан, в том числе в денежной форме и (или) посредством передачи имущества в натуральной форме с соблюдением принципа пропорциональности расчетов.</w:t>
      </w:r>
    </w:p>
    <w:bookmarkEnd w:id="1505"/>
    <w:bookmarkStart w:name="z8286" w:id="1506"/>
    <w:p>
      <w:pPr>
        <w:spacing w:after="0"/>
        <w:ind w:left="0"/>
        <w:jc w:val="both"/>
      </w:pPr>
      <w:r>
        <w:rPr>
          <w:rFonts w:ascii="Times New Roman"/>
          <w:b w:val="false"/>
          <w:i w:val="false"/>
          <w:color w:val="000000"/>
          <w:sz w:val="28"/>
        </w:rPr>
        <w:t>
      6. Требования кредиторов, выраженные в иностранной валюте, удовлетворяются в тенге по курсу, установленному Национальным Банком Республики Казахстан, на дату вступления в законную силу решения суда о принудительной ликвидации страховой (перестраховочной) организации.</w:t>
      </w:r>
    </w:p>
    <w:bookmarkEnd w:id="1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11.06.2003 </w:t>
      </w:r>
      <w:r>
        <w:rPr>
          <w:rFonts w:ascii="Times New Roman"/>
          <w:b w:val="false"/>
          <w:i w:val="false"/>
          <w:color w:val="000000"/>
          <w:sz w:val="28"/>
        </w:rPr>
        <w:t>N 436</w:t>
      </w:r>
      <w:r>
        <w:rPr>
          <w:rFonts w:ascii="Times New Roman"/>
          <w:b w:val="false"/>
          <w:i w:val="false"/>
          <w:color w:val="ff0000"/>
          <w:sz w:val="28"/>
        </w:rPr>
        <w:t xml:space="preserve">;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72-1. Прекращение деятельности филиала страховой (перестраховочной) организации – нерезидента Республики Казахстан</w:t>
      </w:r>
    </w:p>
    <w:bookmarkStart w:name="z8873" w:id="1507"/>
    <w:p>
      <w:pPr>
        <w:spacing w:after="0"/>
        <w:ind w:left="0"/>
        <w:jc w:val="both"/>
      </w:pPr>
      <w:r>
        <w:rPr>
          <w:rFonts w:ascii="Times New Roman"/>
          <w:b w:val="false"/>
          <w:i w:val="false"/>
          <w:color w:val="000000"/>
          <w:sz w:val="28"/>
        </w:rPr>
        <w:t>
      1. Прекращение деятельности филиала страховой (перестраховочной) организации – нерезидента Республики Казахстан осуществляется в соответствии с настоящим Законом и иными нормативными правовыми актами Республики Казахстан.</w:t>
      </w:r>
    </w:p>
    <w:bookmarkEnd w:id="1507"/>
    <w:bookmarkStart w:name="z1159" w:id="1508"/>
    <w:p>
      <w:pPr>
        <w:spacing w:after="0"/>
        <w:ind w:left="0"/>
        <w:jc w:val="both"/>
      </w:pPr>
      <w:r>
        <w:rPr>
          <w:rFonts w:ascii="Times New Roman"/>
          <w:b w:val="false"/>
          <w:i w:val="false"/>
          <w:color w:val="000000"/>
          <w:sz w:val="28"/>
        </w:rPr>
        <w:t>
      Прекращение деятельности филиала страховой (перестраховочной) организации – нерезидента Республики Казахстан может осуществляться:</w:t>
      </w:r>
    </w:p>
    <w:bookmarkEnd w:id="1508"/>
    <w:bookmarkStart w:name="z1160" w:id="1509"/>
    <w:p>
      <w:pPr>
        <w:spacing w:after="0"/>
        <w:ind w:left="0"/>
        <w:jc w:val="both"/>
      </w:pPr>
      <w:r>
        <w:rPr>
          <w:rFonts w:ascii="Times New Roman"/>
          <w:b w:val="false"/>
          <w:i w:val="false"/>
          <w:color w:val="000000"/>
          <w:sz w:val="28"/>
        </w:rPr>
        <w:t>
      1) по решению страховой (перестраховочной) организации – нерезидента Республики Казахстан на основании разрешения органа финансового надзора государства, резидентом которого является страховая (перестраховочная) организация – нерезидент Республики Казахстан, либо заявления органа финансового надзора соответствующего государства о том, что такое разрешение по законодательству страховой (перестраховочной) организации – нерезидента Республики Казахстан не требуется (добровольное прекращение деятельности);</w:t>
      </w:r>
    </w:p>
    <w:bookmarkEnd w:id="1509"/>
    <w:bookmarkStart w:name="z1161" w:id="1510"/>
    <w:p>
      <w:pPr>
        <w:spacing w:after="0"/>
        <w:ind w:left="0"/>
        <w:jc w:val="both"/>
      </w:pPr>
      <w:r>
        <w:rPr>
          <w:rFonts w:ascii="Times New Roman"/>
          <w:b w:val="false"/>
          <w:i w:val="false"/>
          <w:color w:val="000000"/>
          <w:sz w:val="28"/>
        </w:rPr>
        <w:t>
      2) на основании решения уполномоченного органа о лишении лицензии (принудительное прекращение деятельности).</w:t>
      </w:r>
    </w:p>
    <w:bookmarkEnd w:id="1510"/>
    <w:bookmarkStart w:name="z1162" w:id="1511"/>
    <w:p>
      <w:pPr>
        <w:spacing w:after="0"/>
        <w:ind w:left="0"/>
        <w:jc w:val="both"/>
      </w:pPr>
      <w:r>
        <w:rPr>
          <w:rFonts w:ascii="Times New Roman"/>
          <w:b w:val="false"/>
          <w:i w:val="false"/>
          <w:color w:val="000000"/>
          <w:sz w:val="28"/>
        </w:rPr>
        <w:t>
      2. После принятия страховой (перестраховочной) организацией – нерезидентом Республики Казахстан решения о добровольном прекращении деятельности филиала страховой (перестраховочной) организации – нерезидента Республики Казахстан филиал страховой (перестраховочной) организации – нерезидента Республики Казахстан обязан:</w:t>
      </w:r>
    </w:p>
    <w:bookmarkEnd w:id="1511"/>
    <w:bookmarkStart w:name="z1163" w:id="1512"/>
    <w:p>
      <w:pPr>
        <w:spacing w:after="0"/>
        <w:ind w:left="0"/>
        <w:jc w:val="both"/>
      </w:pPr>
      <w:r>
        <w:rPr>
          <w:rFonts w:ascii="Times New Roman"/>
          <w:b w:val="false"/>
          <w:i w:val="false"/>
          <w:color w:val="000000"/>
          <w:sz w:val="28"/>
        </w:rPr>
        <w:t>
      1) направить в уполномоченный орган копию такого решения в течение трех рабочих дней со дня составления и подписания протокола страховой (перестраховочной) организации – нерезидента Республики Казахстан с приложением разрешения органа финансового надзора государства, резидентом которого является страховая (перестраховочная) организация – нерезидент Республики Казахстан, либо заявления органа финансового надзора соответствующего государства о том, что такое разрешение по законодательству страховой (перестраховочной) организации – нерезидента Республики Казахстан не требуется.</w:t>
      </w:r>
    </w:p>
    <w:bookmarkEnd w:id="1512"/>
    <w:bookmarkStart w:name="z1164" w:id="1513"/>
    <w:p>
      <w:pPr>
        <w:spacing w:after="0"/>
        <w:ind w:left="0"/>
        <w:jc w:val="both"/>
      </w:pPr>
      <w:r>
        <w:rPr>
          <w:rFonts w:ascii="Times New Roman"/>
          <w:b w:val="false"/>
          <w:i w:val="false"/>
          <w:color w:val="000000"/>
          <w:sz w:val="28"/>
        </w:rPr>
        <w:t>
      Решение страховой (перестраховочной) организации – нерезидента Республики Казахстан о добровольном прекращении деятельности филиала страховой (перестраховочной) организации – нерезидента Республики Казахстан влечет запрет на заключение новых договоров страхования (перестрахования),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филиала страховой (перестраховочной) организации – нерезидента Республики Казахстан, со дня уведомления уполномоченного органа согласно настоящему подпункту, который в случае отказа уполномоченным органом в выдаче разрешения на добровольное прекращение деятельности филиала страховой (перестраховочной) организации – нерезидента Республики Казахстан действует до такого отказа;</w:t>
      </w:r>
    </w:p>
    <w:bookmarkEnd w:id="1513"/>
    <w:bookmarkStart w:name="z1165" w:id="1514"/>
    <w:p>
      <w:pPr>
        <w:spacing w:after="0"/>
        <w:ind w:left="0"/>
        <w:jc w:val="both"/>
      </w:pPr>
      <w:r>
        <w:rPr>
          <w:rFonts w:ascii="Times New Roman"/>
          <w:b w:val="false"/>
          <w:i w:val="false"/>
          <w:color w:val="000000"/>
          <w:sz w:val="28"/>
        </w:rPr>
        <w:t>
      2) передать страховой портфель в другую (другие) страховую (перестраховочную) организацию (страховые (перестраховочные) организации), другой (другие) филиал (филиалы) страховой (перестраховочной) организации – нерезидента Республики Казахстан, имеющую (имеющий, имеющие) лицензию (лицензии) по передаваемым классам (видам) страхования и являющуюся (являющийся, являющиеся) участником (участниками) системы гарантирования страховых выплат.</w:t>
      </w:r>
    </w:p>
    <w:bookmarkEnd w:id="1514"/>
    <w:bookmarkStart w:name="z1166" w:id="1515"/>
    <w:p>
      <w:pPr>
        <w:spacing w:after="0"/>
        <w:ind w:left="0"/>
        <w:jc w:val="both"/>
      </w:pPr>
      <w:r>
        <w:rPr>
          <w:rFonts w:ascii="Times New Roman"/>
          <w:b w:val="false"/>
          <w:i w:val="false"/>
          <w:color w:val="000000"/>
          <w:sz w:val="28"/>
        </w:rPr>
        <w:t>
      Порядок выдачи разрешения на добровольное прекращение деятельности филиала страховой (перестраховочной) организации – нерезидента Республики Казахстан либо отказа в выдаче указанного разрешения, а также порядок передачи страхового портфеля определяются нормативным правовым актом уполномоченного органа.</w:t>
      </w:r>
    </w:p>
    <w:bookmarkEnd w:id="1515"/>
    <w:bookmarkStart w:name="z1167" w:id="1516"/>
    <w:p>
      <w:pPr>
        <w:spacing w:after="0"/>
        <w:ind w:left="0"/>
        <w:jc w:val="both"/>
      </w:pPr>
      <w:r>
        <w:rPr>
          <w:rFonts w:ascii="Times New Roman"/>
          <w:b w:val="false"/>
          <w:i w:val="false"/>
          <w:color w:val="000000"/>
          <w:sz w:val="28"/>
        </w:rPr>
        <w:t xml:space="preserve">
      После передачи страхового портфеля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настоящего Закона и нормативным правовым актом уполномоченного органа, а также погашения всех обязательств филиал страховой (перестраховочной) организации – нерезидента Республики Казахстан обязан обратиться в уполномоченный орган с ходатайством о выдаче разрешения на добровольное прекращение деятельности филиала страховой (перестраховочной) организации – нерезидента Республики Казахстан.</w:t>
      </w:r>
    </w:p>
    <w:bookmarkEnd w:id="1516"/>
    <w:bookmarkStart w:name="z1168" w:id="1517"/>
    <w:p>
      <w:pPr>
        <w:spacing w:after="0"/>
        <w:ind w:left="0"/>
        <w:jc w:val="both"/>
      </w:pPr>
      <w:r>
        <w:rPr>
          <w:rFonts w:ascii="Times New Roman"/>
          <w:b w:val="false"/>
          <w:i w:val="false"/>
          <w:color w:val="000000"/>
          <w:sz w:val="28"/>
        </w:rPr>
        <w:t xml:space="preserve">
      3. При принятии решения страховой (перестраховочной) организацией – нерезидентом Республики Казахстан об отмене ранее принятого решения страховой (перестраховочной) организации – нерезидента Республики Казахстан о добровольном прекращении деятельности филиала страховой (перестраховочной) организации – нерезидента Республики Казахстан филиал страховой (перестраховочной) организации – нерезидента Республики Казахстан обязан в течение трех календарных дней со дня составления и подписания протокола страховой (перестраховочной) организации – нерезидента Республики Казахстан представить в уполномоченный орган бизнес-план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37 настоящего Закона. </w:t>
      </w:r>
    </w:p>
    <w:bookmarkEnd w:id="1517"/>
    <w:bookmarkStart w:name="z1169" w:id="1518"/>
    <w:p>
      <w:pPr>
        <w:spacing w:after="0"/>
        <w:ind w:left="0"/>
        <w:jc w:val="both"/>
      </w:pPr>
      <w:r>
        <w:rPr>
          <w:rFonts w:ascii="Times New Roman"/>
          <w:b w:val="false"/>
          <w:i w:val="false"/>
          <w:color w:val="000000"/>
          <w:sz w:val="28"/>
        </w:rPr>
        <w:t>
      Бизнес-план филиала страховой (перестраховочной) организации – нерезидента Республики Казахстан рассматривается уполномоченным органом в течение десяти рабочих дней.</w:t>
      </w:r>
    </w:p>
    <w:bookmarkEnd w:id="1518"/>
    <w:bookmarkStart w:name="z1170" w:id="1519"/>
    <w:p>
      <w:pPr>
        <w:spacing w:after="0"/>
        <w:ind w:left="0"/>
        <w:jc w:val="both"/>
      </w:pPr>
      <w:r>
        <w:rPr>
          <w:rFonts w:ascii="Times New Roman"/>
          <w:b w:val="false"/>
          <w:i w:val="false"/>
          <w:color w:val="000000"/>
          <w:sz w:val="28"/>
        </w:rPr>
        <w:t>
      При этом запрет, указанный в части второй подпункта 1) пункта 2 настоящей статьи, действует до одобрения уполномоченным органом бизнес-плана, указанного в части первой настоящего пункта.</w:t>
      </w:r>
    </w:p>
    <w:bookmarkEnd w:id="1519"/>
    <w:bookmarkStart w:name="z1171" w:id="1520"/>
    <w:p>
      <w:pPr>
        <w:spacing w:after="0"/>
        <w:ind w:left="0"/>
        <w:jc w:val="both"/>
      </w:pPr>
      <w:r>
        <w:rPr>
          <w:rFonts w:ascii="Times New Roman"/>
          <w:b w:val="false"/>
          <w:i w:val="false"/>
          <w:color w:val="000000"/>
          <w:sz w:val="28"/>
        </w:rPr>
        <w:t>
      К ходатайству о выдаче разрешения на проведение добровольного прекращения деятельности филиала страховой (перестраховочной) организации – нерезидента Республики Казахстан должны прилагаться документы, перечень которых устанавливается нормативными правовыми актами уполномоченного органа.</w:t>
      </w:r>
    </w:p>
    <w:bookmarkEnd w:id="1520"/>
    <w:bookmarkStart w:name="z1172" w:id="1521"/>
    <w:p>
      <w:pPr>
        <w:spacing w:after="0"/>
        <w:ind w:left="0"/>
        <w:jc w:val="both"/>
      </w:pPr>
      <w:r>
        <w:rPr>
          <w:rFonts w:ascii="Times New Roman"/>
          <w:b w:val="false"/>
          <w:i w:val="false"/>
          <w:color w:val="000000"/>
          <w:sz w:val="28"/>
        </w:rPr>
        <w:t>
      Ходатайство на получение разрешения на проведение добровольного прекращения деятельности филиала страховой (перестраховочной) организации – нерезидента Республики Казахстан должно быть рассмотрено уполномоченным органом в течение двух месяцев со дня поступления всех необходимых документов.</w:t>
      </w:r>
    </w:p>
    <w:bookmarkEnd w:id="1521"/>
    <w:bookmarkStart w:name="z1173" w:id="1522"/>
    <w:p>
      <w:pPr>
        <w:spacing w:after="0"/>
        <w:ind w:left="0"/>
        <w:jc w:val="both"/>
      </w:pPr>
      <w:r>
        <w:rPr>
          <w:rFonts w:ascii="Times New Roman"/>
          <w:b w:val="false"/>
          <w:i w:val="false"/>
          <w:color w:val="000000"/>
          <w:sz w:val="28"/>
        </w:rPr>
        <w:t>
      После получения разрешения на добровольное прекращение деятельности филиала страховой (перестраховочной) организации – нерезидента Республики Казахстан филиал страховой (перестраховочной) организации – нерезидента Республики Казахстан обязан в течение десяти рабочих дней вернуть лицензию и (или) приложение к лицензии в уполномоченный орган.</w:t>
      </w:r>
    </w:p>
    <w:bookmarkEnd w:id="1522"/>
    <w:bookmarkStart w:name="z1174" w:id="1523"/>
    <w:p>
      <w:pPr>
        <w:spacing w:after="0"/>
        <w:ind w:left="0"/>
        <w:jc w:val="both"/>
      </w:pPr>
      <w:r>
        <w:rPr>
          <w:rFonts w:ascii="Times New Roman"/>
          <w:b w:val="false"/>
          <w:i w:val="false"/>
          <w:color w:val="000000"/>
          <w:sz w:val="28"/>
        </w:rPr>
        <w:t>
      Активы филиала страховой (перестраховочной) организации – нерезидента Республики Казахстан, принятые в качестве резерва, возвращаются страховой (перестраховочной) организации – нерезиденту Республики Казахстан после получения разрешения уполномоченного органа на добровольное прекращение деятельности филиала страховой (перестраховочной) организации – нерезидента Республики Казахстан и возврата лицензии и (или) приложения к лицензии уполномоченному органу.</w:t>
      </w:r>
    </w:p>
    <w:bookmarkEnd w:id="1523"/>
    <w:bookmarkStart w:name="z1175" w:id="1524"/>
    <w:p>
      <w:pPr>
        <w:spacing w:after="0"/>
        <w:ind w:left="0"/>
        <w:jc w:val="both"/>
      </w:pPr>
      <w:r>
        <w:rPr>
          <w:rFonts w:ascii="Times New Roman"/>
          <w:b w:val="false"/>
          <w:i w:val="false"/>
          <w:color w:val="000000"/>
          <w:sz w:val="28"/>
        </w:rPr>
        <w:t>
      После получения разрешения уполномоченного органа на добровольное прекращение деятельности филиала страховой (перестраховочной) организации – нерезидента Республики Казахстан прекращение деятельности осуществляется страховой (перестраховочной) организацией – нерезидентом Республики Казахстан или лицами, уполномоченными ими (им), в порядке, определенном Гражданским кодексом Республики Казахстан.</w:t>
      </w:r>
    </w:p>
    <w:bookmarkEnd w:id="152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дополнить частью девятой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6" w:id="1525"/>
    <w:p>
      <w:pPr>
        <w:spacing w:after="0"/>
        <w:ind w:left="0"/>
        <w:jc w:val="both"/>
      </w:pPr>
      <w:r>
        <w:rPr>
          <w:rFonts w:ascii="Times New Roman"/>
          <w:b w:val="false"/>
          <w:i w:val="false"/>
          <w:color w:val="000000"/>
          <w:sz w:val="28"/>
        </w:rPr>
        <w:t>
      4. Отказ в выдаче разрешения на добровольное прекращение деятельности филиала страховой (перестраховочной) организации – нерезидента Республики Казахстан производится уполномоченным органом по следующим основаниям:</w:t>
      </w:r>
    </w:p>
    <w:bookmarkEnd w:id="1525"/>
    <w:bookmarkStart w:name="z1177" w:id="1526"/>
    <w:p>
      <w:pPr>
        <w:spacing w:after="0"/>
        <w:ind w:left="0"/>
        <w:jc w:val="both"/>
      </w:pPr>
      <w:r>
        <w:rPr>
          <w:rFonts w:ascii="Times New Roman"/>
          <w:b w:val="false"/>
          <w:i w:val="false"/>
          <w:color w:val="000000"/>
          <w:sz w:val="28"/>
        </w:rPr>
        <w:t xml:space="preserve">
      1) предусмотренным подпунктами 2), 3) и 5) пункта 1 </w:t>
      </w:r>
      <w:r>
        <w:rPr>
          <w:rFonts w:ascii="Times New Roman"/>
          <w:b w:val="false"/>
          <w:i w:val="false"/>
          <w:color w:val="000000"/>
          <w:sz w:val="28"/>
        </w:rPr>
        <w:t>статьи 68</w:t>
      </w:r>
      <w:r>
        <w:rPr>
          <w:rFonts w:ascii="Times New Roman"/>
          <w:b w:val="false"/>
          <w:i w:val="false"/>
          <w:color w:val="000000"/>
          <w:sz w:val="28"/>
        </w:rPr>
        <w:t xml:space="preserve"> настоящего Закона;</w:t>
      </w:r>
    </w:p>
    <w:bookmarkEnd w:id="1526"/>
    <w:bookmarkStart w:name="z1178" w:id="1527"/>
    <w:p>
      <w:pPr>
        <w:spacing w:after="0"/>
        <w:ind w:left="0"/>
        <w:jc w:val="both"/>
      </w:pPr>
      <w:r>
        <w:rPr>
          <w:rFonts w:ascii="Times New Roman"/>
          <w:b w:val="false"/>
          <w:i w:val="false"/>
          <w:color w:val="000000"/>
          <w:sz w:val="28"/>
        </w:rPr>
        <w:t>
      2) нарушение в результате предполагаемого добровольного прекращения деятельности филиала страховой (перестраховочной) организации – нерезидента Республики Казахстан законных интересов страхователей и иных кредиторов;</w:t>
      </w:r>
    </w:p>
    <w:bookmarkEnd w:id="1527"/>
    <w:bookmarkStart w:name="z1179" w:id="1528"/>
    <w:p>
      <w:pPr>
        <w:spacing w:after="0"/>
        <w:ind w:left="0"/>
        <w:jc w:val="both"/>
      </w:pPr>
      <w:r>
        <w:rPr>
          <w:rFonts w:ascii="Times New Roman"/>
          <w:b w:val="false"/>
          <w:i w:val="false"/>
          <w:color w:val="000000"/>
          <w:sz w:val="28"/>
        </w:rPr>
        <w:t>
      3) недостаточность средств страховой (перестраховочной) организации – нерезидента Республики Казахстан для расчета по обязательствам филиала страховой (перестраховочной) организации – нерезидента Республики Казахстан.</w:t>
      </w:r>
    </w:p>
    <w:bookmarkEnd w:id="1528"/>
    <w:bookmarkStart w:name="z1180" w:id="1529"/>
    <w:p>
      <w:pPr>
        <w:spacing w:after="0"/>
        <w:ind w:left="0"/>
        <w:jc w:val="both"/>
      </w:pPr>
      <w:r>
        <w:rPr>
          <w:rFonts w:ascii="Times New Roman"/>
          <w:b w:val="false"/>
          <w:i w:val="false"/>
          <w:color w:val="000000"/>
          <w:sz w:val="28"/>
        </w:rPr>
        <w:t>
      5. Принудительное прекращение деятельности филиала страховой (перестраховочной) организации – нерезидента Республики Казахстан производится в связи с лишением филиала страховой (перестраховочной) организации – нерезидента Республики Казахстан уполномоченным органом лицензии на право осуществления страховой (перестраховочной) деятельности по основаниям, предусмотренным законодательством Республики Казахстан о страховании и страховой деятельности, в том числе в связи с решением компетентного органа государства, резидентом которого является страховая (перестраховочная) организация – нерезидент Республики Казахстан, о лишении страховой (перестраховочной) организации – нерезидента Республики Казахстан лицензии на право осуществления страховой (перестраховочной) деятельности и (или) принудительной ликвидации (прекращении деятельности) страховой (перестраховочной) организации – нерезидента Республики Казахстан.</w:t>
      </w:r>
    </w:p>
    <w:bookmarkEnd w:id="1529"/>
    <w:bookmarkStart w:name="z1181" w:id="1530"/>
    <w:p>
      <w:pPr>
        <w:spacing w:after="0"/>
        <w:ind w:left="0"/>
        <w:jc w:val="both"/>
      </w:pPr>
      <w:r>
        <w:rPr>
          <w:rFonts w:ascii="Times New Roman"/>
          <w:b w:val="false"/>
          <w:i w:val="false"/>
          <w:color w:val="000000"/>
          <w:sz w:val="28"/>
        </w:rPr>
        <w:t>
      В случае принятия судом решения о принудительном прекращении деятельности филиала страховой (перестраховочной) организации – нерезидента Республики Казахстан по основанию, не связанному с лишением уполномоченным органом его лицензии, уполномоченный орган рассматривает в установленном законодательством Республики Казахстан порядке вопрос о лишении его лицензии.</w:t>
      </w:r>
    </w:p>
    <w:bookmarkEnd w:id="1530"/>
    <w:bookmarkStart w:name="z1182" w:id="1531"/>
    <w:p>
      <w:pPr>
        <w:spacing w:after="0"/>
        <w:ind w:left="0"/>
        <w:jc w:val="both"/>
      </w:pPr>
      <w:r>
        <w:rPr>
          <w:rFonts w:ascii="Times New Roman"/>
          <w:b w:val="false"/>
          <w:i w:val="false"/>
          <w:color w:val="000000"/>
          <w:sz w:val="28"/>
        </w:rPr>
        <w:t>
      При принудительном прекращении деятельности филиала страховой (перестраховочной) организации – нерезидента Республики Казахстан уполномоченный орган оповещает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 и в течение десяти календарных дней со дня вынесения решения о принудительном прекращении деятельности филиала страховой (перестраховочной) организации – нерезидента Республики Казахстан направляет ей копию такого решения.</w:t>
      </w:r>
    </w:p>
    <w:bookmarkEnd w:id="1531"/>
    <w:bookmarkStart w:name="z1183" w:id="1532"/>
    <w:p>
      <w:pPr>
        <w:spacing w:after="0"/>
        <w:ind w:left="0"/>
        <w:jc w:val="both"/>
      </w:pPr>
      <w:r>
        <w:rPr>
          <w:rFonts w:ascii="Times New Roman"/>
          <w:b w:val="false"/>
          <w:i w:val="false"/>
          <w:color w:val="000000"/>
          <w:sz w:val="28"/>
        </w:rPr>
        <w:t xml:space="preserve">
      6. С даты лишения лицензии филиала страховой (перестраховочной) организации – нерезидента Республики Казахстан на право осуществления страховой (перестраховочной) деятельности уполномоченным органом назначается временная администрация, которая осуществляет функции и полномочия, установленные </w:t>
      </w:r>
      <w:r>
        <w:rPr>
          <w:rFonts w:ascii="Times New Roman"/>
          <w:b w:val="false"/>
          <w:i w:val="false"/>
          <w:color w:val="000000"/>
          <w:sz w:val="28"/>
        </w:rPr>
        <w:t>статьей 55-2</w:t>
      </w:r>
      <w:r>
        <w:rPr>
          <w:rFonts w:ascii="Times New Roman"/>
          <w:b w:val="false"/>
          <w:i w:val="false"/>
          <w:color w:val="000000"/>
          <w:sz w:val="28"/>
        </w:rPr>
        <w:t xml:space="preserve"> настоящего Закона, и передает страховой портфель в порядке и сроки, предусмотренные </w:t>
      </w:r>
      <w:r>
        <w:rPr>
          <w:rFonts w:ascii="Times New Roman"/>
          <w:b w:val="false"/>
          <w:i w:val="false"/>
          <w:color w:val="000000"/>
          <w:sz w:val="28"/>
        </w:rPr>
        <w:t>статьей 54-1</w:t>
      </w:r>
      <w:r>
        <w:rPr>
          <w:rFonts w:ascii="Times New Roman"/>
          <w:b w:val="false"/>
          <w:i w:val="false"/>
          <w:color w:val="000000"/>
          <w:sz w:val="28"/>
        </w:rPr>
        <w:t xml:space="preserve"> настоящего Закона, с учетом особенностей настоящей статьи.</w:t>
      </w:r>
    </w:p>
    <w:bookmarkEnd w:id="1532"/>
    <w:bookmarkStart w:name="z1184" w:id="1533"/>
    <w:p>
      <w:pPr>
        <w:spacing w:after="0"/>
        <w:ind w:left="0"/>
        <w:jc w:val="both"/>
      </w:pPr>
      <w:r>
        <w:rPr>
          <w:rFonts w:ascii="Times New Roman"/>
          <w:b w:val="false"/>
          <w:i w:val="false"/>
          <w:color w:val="000000"/>
          <w:sz w:val="28"/>
        </w:rPr>
        <w:t>
      С даты принятия решения о лишении лицензии филиала страховой (перестраховочной) организации – нерезидента Республики Казахстан договоры страхования (перестрахования), заключенные с принудительно прекращающим деятельность филиалом страховой (перестраховочной) организации – нерезидента Республики Казахстан, досрочно прекращают действие, за исключением договоров по гарантируемым видам (классам) страхования, предусмотренным Законом Республики Казахстан "О Фонде гарантирования страховых выплат".</w:t>
      </w:r>
    </w:p>
    <w:bookmarkEnd w:id="1533"/>
    <w:bookmarkStart w:name="z1185" w:id="1534"/>
    <w:p>
      <w:pPr>
        <w:spacing w:after="0"/>
        <w:ind w:left="0"/>
        <w:jc w:val="both"/>
      </w:pPr>
      <w:r>
        <w:rPr>
          <w:rFonts w:ascii="Times New Roman"/>
          <w:b w:val="false"/>
          <w:i w:val="false"/>
          <w:color w:val="000000"/>
          <w:sz w:val="28"/>
        </w:rPr>
        <w:t>
      Передача страхового портфеля принудительно прекращающего деятельность филиала страховой (перестраховочной) организации – нерезидента Республики Казахстан производится только за счет активов филиала страховой (перестраховочной) организации – нерезидента Республики Казахстан, принятых в качестве резерва, и денег на банковских счетах, открытых для осуществления деятельности филиала страховой (перестраховочной) организации – нерезидента Республики Казахстан.</w:t>
      </w:r>
    </w:p>
    <w:bookmarkEnd w:id="1534"/>
    <w:bookmarkStart w:name="z1186" w:id="1535"/>
    <w:p>
      <w:pPr>
        <w:spacing w:after="0"/>
        <w:ind w:left="0"/>
        <w:jc w:val="both"/>
      </w:pPr>
      <w:r>
        <w:rPr>
          <w:rFonts w:ascii="Times New Roman"/>
          <w:b w:val="false"/>
          <w:i w:val="false"/>
          <w:color w:val="000000"/>
          <w:sz w:val="28"/>
        </w:rPr>
        <w:t>
      При недостаточности активов филиала страховой (перестраховочной) организации – нерезидента Республики Казахстан, принятых в качестве резерва, и денег на банковских счетах, открытых для осуществления деятельности филиала страховой (перестраховочной) организации – нерезидента Республики Казахстан, передача страхового портфеля по гарантируемым видам (классам) страхования осуществляется за счет средств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1535"/>
    <w:bookmarkStart w:name="z1187" w:id="1536"/>
    <w:p>
      <w:pPr>
        <w:spacing w:after="0"/>
        <w:ind w:left="0"/>
        <w:jc w:val="both"/>
      </w:pPr>
      <w:r>
        <w:rPr>
          <w:rFonts w:ascii="Times New Roman"/>
          <w:b w:val="false"/>
          <w:i w:val="false"/>
          <w:color w:val="000000"/>
          <w:sz w:val="28"/>
        </w:rPr>
        <w:t>
      После завершения временной администрацией процедуры передачи страхового портфеля и расторжения договоров (перестрахования) страхования временная администрация прекращает свои полномочия и передает документы, связанные с передачей страхового портфеля и расторжением договоров страхования (перестрахования), учредителям (участникам) и (или) органу страховой (перестраховочной) организации – нерезидента Республики Казахстан и (или) руководящим работникам принудительно прекращающего деятельность филиала страховой (перестраховочной) организации – нерезидента Республики Казахстан. Учредители (участники), органы страховой (перестраховочной) организации – нерезидента Республики Казахстан обязаны завершить процесс принудительного прекращения деятельности филиала, включая удовлетворение требований кредиторов принудительно прекращающего деятельность филиала страховой (перестраховочной) организации – нерезидента Республики Казахстан, в соответствии с гражданским законодательством Республики Казахстан.</w:t>
      </w:r>
    </w:p>
    <w:bookmarkEnd w:id="1536"/>
    <w:bookmarkStart w:name="z1188" w:id="1537"/>
    <w:p>
      <w:pPr>
        <w:spacing w:after="0"/>
        <w:ind w:left="0"/>
        <w:jc w:val="both"/>
      </w:pPr>
      <w:r>
        <w:rPr>
          <w:rFonts w:ascii="Times New Roman"/>
          <w:b w:val="false"/>
          <w:i w:val="false"/>
          <w:color w:val="000000"/>
          <w:sz w:val="28"/>
        </w:rPr>
        <w:t xml:space="preserve">
      Обмен информацией между уполномоченным органом и органом финансового надзора государства, резидентом которого является страховая (перестраховочная) организация – нерезидент Республики Казахстан, о ходе и результатах процедуры ликвидации страховой (перестраховочной) организации – нерезидента Республики Казахстан осуществляется на основании и в порядке, предусмотренных соглашением,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30-1 настоящего Закона.</w:t>
      </w:r>
    </w:p>
    <w:bookmarkEnd w:id="1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72-1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1538"/>
    <w:p>
      <w:pPr>
        <w:spacing w:after="0"/>
        <w:ind w:left="0"/>
        <w:jc w:val="left"/>
      </w:pPr>
      <w:r>
        <w:rPr>
          <w:rFonts w:ascii="Times New Roman"/>
          <w:b/>
          <w:i w:val="false"/>
          <w:color w:val="000000"/>
        </w:rPr>
        <w:t xml:space="preserve"> Статья 73. Контрольные полномочия уполномоченного органа в ликвидационном процессе страховой (перестраховочной) организации</w:t>
      </w:r>
    </w:p>
    <w:bookmarkEnd w:id="1538"/>
    <w:p>
      <w:pPr>
        <w:spacing w:after="0"/>
        <w:ind w:left="0"/>
        <w:jc w:val="both"/>
      </w:pPr>
      <w:r>
        <w:rPr>
          <w:rFonts w:ascii="Times New Roman"/>
          <w:b w:val="false"/>
          <w:i w:val="false"/>
          <w:color w:val="000000"/>
          <w:sz w:val="28"/>
        </w:rPr>
        <w:t>
      1. В целях осуществления контроля за деятельностью ликвидационной комиссии принудительно ликвидируемой страховой (перестраховочной) организации, в том числе по основанию банкротства, уполномоченный орган вправе:</w:t>
      </w:r>
    </w:p>
    <w:bookmarkStart w:name="z1192" w:id="1539"/>
    <w:p>
      <w:pPr>
        <w:spacing w:after="0"/>
        <w:ind w:left="0"/>
        <w:jc w:val="both"/>
      </w:pPr>
      <w:r>
        <w:rPr>
          <w:rFonts w:ascii="Times New Roman"/>
          <w:b w:val="false"/>
          <w:i w:val="false"/>
          <w:color w:val="000000"/>
          <w:sz w:val="28"/>
        </w:rPr>
        <w:t>
      1) получать от ликвидационной комиссии отчеты о проделанной работе, а при необходимости и дополнительную информацию;</w:t>
      </w:r>
    </w:p>
    <w:bookmarkEnd w:id="1539"/>
    <w:bookmarkStart w:name="z1193" w:id="1540"/>
    <w:p>
      <w:pPr>
        <w:spacing w:after="0"/>
        <w:ind w:left="0"/>
        <w:jc w:val="both"/>
      </w:pPr>
      <w:r>
        <w:rPr>
          <w:rFonts w:ascii="Times New Roman"/>
          <w:b w:val="false"/>
          <w:i w:val="false"/>
          <w:color w:val="000000"/>
          <w:sz w:val="28"/>
        </w:rPr>
        <w:t>
      2) устанавливать форму, сроки и периодичность предоставления ликвидационной комиссией отчетов и дополнительной информации;</w:t>
      </w:r>
    </w:p>
    <w:bookmarkEnd w:id="1540"/>
    <w:bookmarkStart w:name="z1194" w:id="1541"/>
    <w:p>
      <w:pPr>
        <w:spacing w:after="0"/>
        <w:ind w:left="0"/>
        <w:jc w:val="both"/>
      </w:pPr>
      <w:r>
        <w:rPr>
          <w:rFonts w:ascii="Times New Roman"/>
          <w:b w:val="false"/>
          <w:i w:val="false"/>
          <w:color w:val="000000"/>
          <w:sz w:val="28"/>
        </w:rPr>
        <w:t>
      3) проводить проверки деятельности ликвидационной комиссии в порядке, установленном законами Республики Казахстан;</w:t>
      </w:r>
    </w:p>
    <w:bookmarkEnd w:id="1541"/>
    <w:bookmarkStart w:name="z1195" w:id="1542"/>
    <w:p>
      <w:pPr>
        <w:spacing w:after="0"/>
        <w:ind w:left="0"/>
        <w:jc w:val="both"/>
      </w:pPr>
      <w:r>
        <w:rPr>
          <w:rFonts w:ascii="Times New Roman"/>
          <w:b w:val="false"/>
          <w:i w:val="false"/>
          <w:color w:val="000000"/>
          <w:sz w:val="28"/>
        </w:rPr>
        <w:t>
      4) при выявлении в деятельности ликвидационной комиссии недостатков и (или) рисков, которые могут привести к созданию положения, угрожающего интересам страхователей (выгодоприобретателей) и (или) иных кредиторов, нарушений законодательства Республики Казахстан, прав и законных интересов кредиторов выносить обязательные для исполнения ликвидационной комиссией письменные предписания об устранении выявленных нарушений и (или) причин, а также условий, способствовавших их совершению, в установленный срок и (или) представлении в установленный срок плана мероприятий.</w:t>
      </w:r>
    </w:p>
    <w:bookmarkEnd w:id="1542"/>
    <w:bookmarkStart w:name="z1196" w:id="1543"/>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bookmarkEnd w:id="1543"/>
    <w:bookmarkStart w:name="z1197" w:id="1544"/>
    <w:p>
      <w:pPr>
        <w:spacing w:after="0"/>
        <w:ind w:left="0"/>
        <w:jc w:val="both"/>
      </w:pPr>
      <w:r>
        <w:rPr>
          <w:rFonts w:ascii="Times New Roman"/>
          <w:b w:val="false"/>
          <w:i w:val="false"/>
          <w:color w:val="000000"/>
          <w:sz w:val="28"/>
        </w:rPr>
        <w:t>
      Обжалование письменного предписания уполномоченного органа в суде не приостанавливает его исполнения;</w:t>
      </w:r>
    </w:p>
    <w:bookmarkEnd w:id="1544"/>
    <w:bookmarkStart w:name="z1198" w:id="1545"/>
    <w:p>
      <w:pPr>
        <w:spacing w:after="0"/>
        <w:ind w:left="0"/>
        <w:jc w:val="both"/>
      </w:pPr>
      <w:r>
        <w:rPr>
          <w:rFonts w:ascii="Times New Roman"/>
          <w:b w:val="false"/>
          <w:i w:val="false"/>
          <w:color w:val="000000"/>
          <w:sz w:val="28"/>
        </w:rPr>
        <w:t>
      5) в случае неисполнения ликвидационной комиссией в установленный срок письменного предписания заменять членов ликвидационной комиссии, применять меры, предусмотренные законодательством Республики Казахстан, а также обращаться в суд либо органы прокуратуры за защитой прав и охраняемых законом интересов кредиторов;</w:t>
      </w:r>
    </w:p>
    <w:bookmarkEnd w:id="1545"/>
    <w:bookmarkStart w:name="z1199" w:id="1546"/>
    <w:p>
      <w:pPr>
        <w:spacing w:after="0"/>
        <w:ind w:left="0"/>
        <w:jc w:val="both"/>
      </w:pPr>
      <w:r>
        <w:rPr>
          <w:rFonts w:ascii="Times New Roman"/>
          <w:b w:val="false"/>
          <w:i w:val="false"/>
          <w:color w:val="000000"/>
          <w:sz w:val="28"/>
        </w:rPr>
        <w:t>
      6) устанавливать особенности и порядок формирования и утверждения сметы ликвидационных расходов;</w:t>
      </w:r>
    </w:p>
    <w:bookmarkEnd w:id="1546"/>
    <w:bookmarkStart w:name="z1200" w:id="1547"/>
    <w:p>
      <w:pPr>
        <w:spacing w:after="0"/>
        <w:ind w:left="0"/>
        <w:jc w:val="both"/>
      </w:pPr>
      <w:r>
        <w:rPr>
          <w:rFonts w:ascii="Times New Roman"/>
          <w:b w:val="false"/>
          <w:i w:val="false"/>
          <w:color w:val="000000"/>
          <w:sz w:val="28"/>
        </w:rPr>
        <w:t>
      7) определять требования по выполнению ликвидационной комиссией правил хранения наличных денег в кассе, совершения приходных и расходных операций с наличными деньгами, ведения кассовых документов, по обеспечению расходования наличных денег, лимитов остатков кассы, а также сроков сдачи наличных денег на текущий счет ликвидационной комиссии.</w:t>
      </w:r>
    </w:p>
    <w:bookmarkEnd w:id="1547"/>
    <w:bookmarkStart w:name="z1201" w:id="1548"/>
    <w:p>
      <w:pPr>
        <w:spacing w:after="0"/>
        <w:ind w:left="0"/>
        <w:jc w:val="both"/>
      </w:pPr>
      <w:r>
        <w:rPr>
          <w:rFonts w:ascii="Times New Roman"/>
          <w:b w:val="false"/>
          <w:i w:val="false"/>
          <w:color w:val="000000"/>
          <w:sz w:val="28"/>
        </w:rPr>
        <w:t>
      2. В случае нарушения ликвидационной комиссией законодательства Республики Казахстан председатель, руководитель подразделения ликвидационной комиссии несут ответственность, установленную законами Республики Казахстан.</w:t>
      </w:r>
    </w:p>
    <w:bookmarkEnd w:id="1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1549"/>
    <w:p>
      <w:pPr>
        <w:spacing w:after="0"/>
        <w:ind w:left="0"/>
        <w:jc w:val="left"/>
      </w:pPr>
      <w:r>
        <w:rPr>
          <w:rFonts w:ascii="Times New Roman"/>
          <w:b/>
          <w:i w:val="false"/>
          <w:color w:val="000000"/>
        </w:rPr>
        <w:t xml:space="preserve"> Глава 13. Отчетность и иные вопросы</w:t>
      </w:r>
    </w:p>
    <w:bookmarkEnd w:id="1549"/>
    <w:bookmarkStart w:name="z85" w:id="1550"/>
    <w:p>
      <w:pPr>
        <w:spacing w:after="0"/>
        <w:ind w:left="0"/>
        <w:jc w:val="left"/>
      </w:pPr>
      <w:r>
        <w:rPr>
          <w:rFonts w:ascii="Times New Roman"/>
          <w:b/>
          <w:i w:val="false"/>
          <w:color w:val="000000"/>
        </w:rPr>
        <w:t xml:space="preserve"> Статья 74. Финансовая и иная отчетность</w:t>
      </w:r>
    </w:p>
    <w:bookmarkEnd w:id="1550"/>
    <w:p>
      <w:pPr>
        <w:spacing w:after="0"/>
        <w:ind w:left="0"/>
        <w:jc w:val="both"/>
      </w:pPr>
      <w:r>
        <w:rPr>
          <w:rFonts w:ascii="Times New Roman"/>
          <w:b w:val="false"/>
          <w:i w:val="false"/>
          <w:color w:val="000000"/>
          <w:sz w:val="28"/>
        </w:rPr>
        <w:t xml:space="preserve">
      1. Страховая (перестраховочная) организация и страховой брокер осуществляют учет проводимых ими операций в соответствии с международными стандартами финансовой отчетности, законодательством Республики Казахстан о бухгалтерском учете и финансовой отчетности. </w:t>
      </w:r>
    </w:p>
    <w:p>
      <w:pPr>
        <w:spacing w:after="0"/>
        <w:ind w:left="0"/>
        <w:jc w:val="both"/>
      </w:pPr>
      <w:r>
        <w:rPr>
          <w:rFonts w:ascii="Times New Roman"/>
          <w:b w:val="false"/>
          <w:i w:val="false"/>
          <w:color w:val="000000"/>
          <w:sz w:val="28"/>
        </w:rPr>
        <w:t>
      1-1. Страховая (перестраховочная) организация и страховой брокер обязаны своевременно представлять в Национальный Банк достоверную и полную финансовую и иную отчетность.</w:t>
      </w:r>
    </w:p>
    <w:bookmarkStart w:name="z8874" w:id="1551"/>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и филиал страхового брокера-нерезидента Республики Казахстан обязаны своевременно представлять в Национальный Банк достоверную и полную отчетность по данным бухгалтерского учета и иную отчетность.</w:t>
      </w:r>
    </w:p>
    <w:bookmarkEnd w:id="1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Перечень, формы финансовой и иной отчетности страховой (перестраховочной) организации и страхового брокера, включая финансовую и иную отчетность на консолидированной основе, сроки и порядок ее представления в Национальный Банк устанавливаются нормативными правовыми актами Национального Банка по согласованию с уполномоченным органом.</w:t>
      </w:r>
    </w:p>
    <w:bookmarkStart w:name="z8875" w:id="1552"/>
    <w:p>
      <w:pPr>
        <w:spacing w:after="0"/>
        <w:ind w:left="0"/>
        <w:jc w:val="both"/>
      </w:pPr>
      <w:r>
        <w:rPr>
          <w:rFonts w:ascii="Times New Roman"/>
          <w:b w:val="false"/>
          <w:i w:val="false"/>
          <w:color w:val="000000"/>
          <w:sz w:val="28"/>
        </w:rPr>
        <w:t>
      Перечень, формы отчетности по данным бухгалтерского учета и иной отчетности филиала страховой (перестраховочной) организации-нерезидента Республики Казахстан и филиала страхового брокера-нерезидента Республики Казахстан, сроки и порядок ее представления в Национальный Банк устанавливаются нормативными правовыми актами Национального Банка по согласованию с уполномоченным органом.</w:t>
      </w:r>
    </w:p>
    <w:bookmarkEnd w:id="1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12" w:id="1553"/>
    <w:p>
      <w:pPr>
        <w:spacing w:after="0"/>
        <w:ind w:left="0"/>
        <w:jc w:val="both"/>
      </w:pPr>
      <w:r>
        <w:rPr>
          <w:rFonts w:ascii="Times New Roman"/>
          <w:b w:val="false"/>
          <w:i w:val="false"/>
          <w:color w:val="000000"/>
          <w:sz w:val="28"/>
        </w:rPr>
        <w:t xml:space="preserve">
      3. Страховая (перестраховочная) организация и страховой брокер обязаны предоставлять уполномоченному органу по его запросу сведения о своем имуществе, в том числе находящемся за пределами Республики Казахстан, о размерах принятых рисков, предоставленных гарантий и поручительств, о произведенных и производимых сделках по страхованию и перестрахованию, сведения об участии в уставных капиталах юридических лиц, включая сведения, составляющие тайну страхования, в целях осуществления им контрольных и надзорных функций. </w:t>
      </w:r>
    </w:p>
    <w:bookmarkEnd w:id="1553"/>
    <w:bookmarkStart w:name="z8876" w:id="1554"/>
    <w:p>
      <w:pPr>
        <w:spacing w:after="0"/>
        <w:ind w:left="0"/>
        <w:jc w:val="both"/>
      </w:pPr>
      <w:r>
        <w:rPr>
          <w:rFonts w:ascii="Times New Roman"/>
          <w:b w:val="false"/>
          <w:i w:val="false"/>
          <w:color w:val="000000"/>
          <w:sz w:val="28"/>
        </w:rPr>
        <w:t>
      3-1. Уполномоченный орган вправе требовать корректировку отчетности по данным бухгалтерского учета и иной отчетности филиала страховой (перестраховочной) организации-нерезидента Республики Казахстан, филиала страхового брокера-нерезидента Республики Казахстан в случае представления ими недостоверной (неполной) отчетности.</w:t>
      </w:r>
    </w:p>
    <w:bookmarkEnd w:id="1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11.06.2004 </w:t>
      </w:r>
      <w:r>
        <w:rPr>
          <w:rFonts w:ascii="Times New Roman"/>
          <w:b w:val="false"/>
          <w:i w:val="false"/>
          <w:color w:val="000000"/>
          <w:sz w:val="28"/>
        </w:rPr>
        <w:t>N 562</w:t>
      </w:r>
      <w:r>
        <w:rPr>
          <w:rFonts w:ascii="Times New Roman"/>
          <w:b w:val="false"/>
          <w:i w:val="false"/>
          <w:color w:val="ff0000"/>
          <w:sz w:val="28"/>
        </w:rPr>
        <w:t xml:space="preserve">; от 08.07.2005 </w:t>
      </w:r>
      <w:r>
        <w:rPr>
          <w:rFonts w:ascii="Times New Roman"/>
          <w:b w:val="false"/>
          <w:i w:val="false"/>
          <w:color w:val="000000"/>
          <w:sz w:val="28"/>
        </w:rPr>
        <w:t>N 69</w:t>
      </w:r>
      <w:r>
        <w:rPr>
          <w:rFonts w:ascii="Times New Roman"/>
          <w:b w:val="false"/>
          <w:i w:val="false"/>
          <w:color w:val="ff0000"/>
          <w:sz w:val="28"/>
        </w:rPr>
        <w:t xml:space="preserve">; от 20.02.2006 N </w:t>
      </w:r>
      <w:r>
        <w:rPr>
          <w:rFonts w:ascii="Times New Roman"/>
          <w:b w:val="false"/>
          <w:i w:val="false"/>
          <w:color w:val="000000"/>
          <w:sz w:val="28"/>
        </w:rPr>
        <w:t xml:space="preserve">128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05.05.2006 N </w:t>
      </w:r>
      <w:r>
        <w:rPr>
          <w:rFonts w:ascii="Times New Roman"/>
          <w:b w:val="false"/>
          <w:i w:val="false"/>
          <w:color w:val="000000"/>
          <w:sz w:val="28"/>
        </w:rPr>
        <w:t xml:space="preserve">139 </w:t>
      </w:r>
      <w:r>
        <w:rPr>
          <w:rFonts w:ascii="Times New Roman"/>
          <w:b w:val="false"/>
          <w:i w:val="false"/>
          <w:color w:val="ff0000"/>
          <w:sz w:val="28"/>
        </w:rPr>
        <w:t xml:space="preserve">(порядок введения в действие см. ст. 2 Закона РК N </w:t>
      </w:r>
      <w:r>
        <w:rPr>
          <w:rFonts w:ascii="Times New Roman"/>
          <w:b w:val="false"/>
          <w:i w:val="false"/>
          <w:color w:val="000000"/>
          <w:sz w:val="28"/>
        </w:rPr>
        <w:t>139</w:t>
      </w:r>
      <w:r>
        <w:rPr>
          <w:rFonts w:ascii="Times New Roman"/>
          <w:b w:val="false"/>
          <w:i w:val="false"/>
          <w:color w:val="ff0000"/>
          <w:sz w:val="28"/>
        </w:rPr>
        <w:t xml:space="preserve">); от 28.02.2007 N </w:t>
      </w:r>
      <w:r>
        <w:rPr>
          <w:rFonts w:ascii="Times New Roman"/>
          <w:b w:val="false"/>
          <w:i w:val="false"/>
          <w:color w:val="000000"/>
          <w:sz w:val="28"/>
        </w:rPr>
        <w:t xml:space="preserve">235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23" w:id="1555"/>
    <w:p>
      <w:pPr>
        <w:spacing w:after="0"/>
        <w:ind w:left="0"/>
        <w:jc w:val="left"/>
      </w:pPr>
      <w:r>
        <w:rPr>
          <w:rFonts w:ascii="Times New Roman"/>
          <w:b/>
          <w:i w:val="false"/>
          <w:color w:val="000000"/>
        </w:rPr>
        <w:t xml:space="preserve"> Статья 74-1. Отчетность крупного участника страховой (перестраховочной) организации и страховых холдингов</w:t>
      </w:r>
    </w:p>
    <w:bookmarkEnd w:id="155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Перечень, формы финансовой и иной отчетности крупного участника страховой (перестраховочной) организации и страховых холдингов, сроки и порядок ее представления в Национальный Банк устанавливаются нормативными правовыми актами Национального Банка по согласованию с уполномоченным органом.</w:t>
      </w:r>
    </w:p>
    <w:bookmarkStart w:name="z8370" w:id="1556"/>
    <w:p>
      <w:pPr>
        <w:spacing w:after="0"/>
        <w:ind w:left="0"/>
        <w:jc w:val="both"/>
      </w:pPr>
      <w:r>
        <w:rPr>
          <w:rFonts w:ascii="Times New Roman"/>
          <w:b w:val="false"/>
          <w:i w:val="false"/>
          <w:color w:val="000000"/>
          <w:sz w:val="28"/>
        </w:rPr>
        <w:t>
      2. Крупный участник страховой (перестраховочной) организации, являющийся физическим лицом – 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bookmarkEnd w:id="1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74-1 в соответствии с Законом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законами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6" w:id="1557"/>
    <w:p>
      <w:pPr>
        <w:spacing w:after="0"/>
        <w:ind w:left="0"/>
        <w:jc w:val="left"/>
      </w:pPr>
      <w:r>
        <w:rPr>
          <w:rFonts w:ascii="Times New Roman"/>
          <w:b/>
          <w:i w:val="false"/>
          <w:color w:val="000000"/>
        </w:rPr>
        <w:t xml:space="preserve"> Статья 75. Обязательное актуарное заключение</w:t>
      </w:r>
    </w:p>
    <w:bookmarkEnd w:id="155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p>
    <w:p>
      <w:pPr>
        <w:spacing w:after="0"/>
        <w:ind w:left="0"/>
        <w:jc w:val="both"/>
      </w:pPr>
      <w:r>
        <w:rPr>
          <w:rFonts w:ascii="Times New Roman"/>
          <w:b w:val="false"/>
          <w:i w:val="false"/>
          <w:color w:val="000000"/>
          <w:sz w:val="28"/>
        </w:rPr>
        <w:t>
      1. Обязательное актуарное заключение по страховым резервам является неотъемлемой частью годовой финансовой отчетности страховой (перестраховочной) организации, годовой отчетности по данным бухгалтерского учета филиала страховой (перестраховочной) организации-нерезидента Республики Казахстан и подлежит представлению в уполномоченный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Требования к содержанию и порядку предоставления обязательного актуарного заключения устанавливаются нормативными правовыми актами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59" w:id="1558"/>
    <w:p>
      <w:pPr>
        <w:spacing w:after="0"/>
        <w:ind w:left="0"/>
        <w:jc w:val="left"/>
      </w:pPr>
      <w:r>
        <w:rPr>
          <w:rFonts w:ascii="Times New Roman"/>
          <w:b/>
          <w:i w:val="false"/>
          <w:color w:val="000000"/>
        </w:rPr>
        <w:t xml:space="preserve"> Статья 75-1. Коэффициенты, характеризующие убыточность </w:t>
      </w:r>
    </w:p>
    <w:bookmarkEnd w:id="1558"/>
    <w:p>
      <w:pPr>
        <w:spacing w:after="0"/>
        <w:ind w:left="0"/>
        <w:jc w:val="both"/>
      </w:pPr>
      <w:r>
        <w:rPr>
          <w:rFonts w:ascii="Times New Roman"/>
          <w:b w:val="false"/>
          <w:i w:val="false"/>
          <w:color w:val="000000"/>
          <w:sz w:val="28"/>
        </w:rPr>
        <w:t xml:space="preserve">
      1. Страховые (перестраховочные) организации в целях анализа своей деятельности при проведении всех либо отдельных классов (видов) страхования производят расчет коэффициентов, характеризующих убыточность (коэффициент убыточности, коэффициент затрат, комбинированный коэффициент). </w:t>
      </w:r>
    </w:p>
    <w:p>
      <w:pPr>
        <w:spacing w:after="0"/>
        <w:ind w:left="0"/>
        <w:jc w:val="both"/>
      </w:pPr>
      <w:r>
        <w:rPr>
          <w:rFonts w:ascii="Times New Roman"/>
          <w:b w:val="false"/>
          <w:i w:val="false"/>
          <w:color w:val="000000"/>
          <w:sz w:val="28"/>
        </w:rPr>
        <w:t xml:space="preserve">
      2. Коэффициенты, характеризующие убыточность (коэффициент убыточности, коэффициент затрат, комбинированный коэффициент), - относительные показатели, отражающие убыточность деятельности страховой (перестраховочной) организации при осуществлении всех либо отдельных классов (видов) страхования. </w:t>
      </w:r>
    </w:p>
    <w:p>
      <w:pPr>
        <w:spacing w:after="0"/>
        <w:ind w:left="0"/>
        <w:jc w:val="both"/>
      </w:pPr>
      <w:r>
        <w:rPr>
          <w:rFonts w:ascii="Times New Roman"/>
          <w:b w:val="false"/>
          <w:i w:val="false"/>
          <w:color w:val="000000"/>
          <w:sz w:val="28"/>
        </w:rPr>
        <w:t xml:space="preserve">
      Порядок расчета коэффициентов, характеризующих убыточность (коэффициент убыточности, коэффициент затрат, комбинированный коэффициент), устанавливается нормативными правовыми актами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75-1 в соответствии с Законом РК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07.05.2007№ </w:t>
      </w:r>
      <w:r>
        <w:rPr>
          <w:rFonts w:ascii="Times New Roman"/>
          <w:b w:val="false"/>
          <w:i w:val="false"/>
          <w:color w:val="000000"/>
          <w:sz w:val="28"/>
        </w:rPr>
        <w:t>244</w:t>
      </w:r>
      <w:r>
        <w:rPr>
          <w:rFonts w:ascii="Times New Roman"/>
          <w:b w:val="false"/>
          <w:i w:val="false"/>
          <w:color w:val="ff0000"/>
          <w:sz w:val="28"/>
        </w:rPr>
        <w:t>.</w:t>
      </w:r>
      <w:r>
        <w:br/>
      </w:r>
      <w:r>
        <w:rPr>
          <w:rFonts w:ascii="Times New Roman"/>
          <w:b w:val="false"/>
          <w:i w:val="false"/>
          <w:color w:val="000000"/>
          <w:sz w:val="28"/>
        </w:rPr>
        <w:t>
</w:t>
      </w:r>
    </w:p>
    <w:bookmarkStart w:name="z87" w:id="1559"/>
    <w:p>
      <w:pPr>
        <w:spacing w:after="0"/>
        <w:ind w:left="0"/>
        <w:jc w:val="left"/>
      </w:pPr>
      <w:r>
        <w:rPr>
          <w:rFonts w:ascii="Times New Roman"/>
          <w:b/>
          <w:i w:val="false"/>
          <w:color w:val="000000"/>
        </w:rPr>
        <w:t xml:space="preserve"> Статья 76. Публикация основных показателей деятельности страховой (перестраховочной) организации, страхового брокера и страхового холдинга</w:t>
      </w:r>
    </w:p>
    <w:bookmarkEnd w:id="1559"/>
    <w:bookmarkStart w:name="z8878" w:id="1560"/>
    <w:p>
      <w:pPr>
        <w:spacing w:after="0"/>
        <w:ind w:left="0"/>
        <w:jc w:val="both"/>
      </w:pPr>
      <w:r>
        <w:rPr>
          <w:rFonts w:ascii="Times New Roman"/>
          <w:b w:val="false"/>
          <w:i w:val="false"/>
          <w:color w:val="000000"/>
          <w:sz w:val="28"/>
        </w:rPr>
        <w:t>
      1. Страховая (перестраховочная) организация и страховой брокер публикуют консолидированную годовую финансовую отчетность, а в случае отсутствия дочерней (дочерних) организации (организаций) – неконсолидированную годовую финансовую отчетность и аудиторский отчет в порядке и сроки, установленные нормативным правовым актом уполномоченного органа, после независимого аудиторского подтверждения достоверности представленных в них сведений и утверждения годовой финансовой отчетности годовым собранием акционеров страховой (перестраховочной) организации.</w:t>
      </w:r>
    </w:p>
    <w:bookmarkEnd w:id="1560"/>
    <w:bookmarkStart w:name="z8879" w:id="1561"/>
    <w:p>
      <w:pPr>
        <w:spacing w:after="0"/>
        <w:ind w:left="0"/>
        <w:jc w:val="both"/>
      </w:pPr>
      <w:r>
        <w:rPr>
          <w:rFonts w:ascii="Times New Roman"/>
          <w:b w:val="false"/>
          <w:i w:val="false"/>
          <w:color w:val="000000"/>
          <w:sz w:val="28"/>
        </w:rPr>
        <w:t>
      Страховые (перестраховочные) организации ежеквартально публикуют бухгалтерский баланс, отчет о прибылях и убытках, соответствующие международным стандартам финансовой отчетности, в порядке и сроки, установленные нормативным правовым актом уполномоченного органа, без их аудиторского подтверждения.</w:t>
      </w:r>
    </w:p>
    <w:bookmarkEnd w:id="1561"/>
    <w:bookmarkStart w:name="z8880" w:id="1562"/>
    <w:p>
      <w:pPr>
        <w:spacing w:after="0"/>
        <w:ind w:left="0"/>
        <w:jc w:val="both"/>
      </w:pPr>
      <w:r>
        <w:rPr>
          <w:rFonts w:ascii="Times New Roman"/>
          <w:b w:val="false"/>
          <w:i w:val="false"/>
          <w:color w:val="000000"/>
          <w:sz w:val="28"/>
        </w:rPr>
        <w:t>
      Страховые холдинги публикуют годовую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а также аудиторский отчет в порядке и сроки, установленные нормативным правовым актом уполномоченного органа.</w:t>
      </w:r>
    </w:p>
    <w:bookmarkEnd w:id="1562"/>
    <w:bookmarkStart w:name="z8881" w:id="1563"/>
    <w:p>
      <w:pPr>
        <w:spacing w:after="0"/>
        <w:ind w:left="0"/>
        <w:jc w:val="both"/>
      </w:pPr>
      <w:r>
        <w:rPr>
          <w:rFonts w:ascii="Times New Roman"/>
          <w:b w:val="false"/>
          <w:i w:val="false"/>
          <w:color w:val="000000"/>
          <w:sz w:val="28"/>
        </w:rPr>
        <w:t>
      Требования настоящего пункта не распространяются на нерезидентов Республики Казахстан, являющихся страховыми холдингами.</w:t>
      </w:r>
    </w:p>
    <w:bookmarkEnd w:id="1563"/>
    <w:bookmarkStart w:name="z8882" w:id="1564"/>
    <w:p>
      <w:pPr>
        <w:spacing w:after="0"/>
        <w:ind w:left="0"/>
        <w:jc w:val="both"/>
      </w:pPr>
      <w:r>
        <w:rPr>
          <w:rFonts w:ascii="Times New Roman"/>
          <w:b w:val="false"/>
          <w:i w:val="false"/>
          <w:color w:val="000000"/>
          <w:sz w:val="28"/>
        </w:rPr>
        <w:t>
      2. Филиал страховой (перестраховочной) организации-нерезидента Республики Казахстан, филиал страхового брокера-нерезидента Республики Казахстан публикуют в порядке и сроки, установленные нормативным правовым актом уполномоченного органа:</w:t>
      </w:r>
    </w:p>
    <w:bookmarkEnd w:id="1564"/>
    <w:bookmarkStart w:name="z8883" w:id="1565"/>
    <w:p>
      <w:pPr>
        <w:spacing w:after="0"/>
        <w:ind w:left="0"/>
        <w:jc w:val="both"/>
      </w:pPr>
      <w:r>
        <w:rPr>
          <w:rFonts w:ascii="Times New Roman"/>
          <w:b w:val="false"/>
          <w:i w:val="false"/>
          <w:color w:val="000000"/>
          <w:sz w:val="28"/>
        </w:rPr>
        <w:t>
      годовую отчетность по данным бухгалтерского учета;</w:t>
      </w:r>
    </w:p>
    <w:bookmarkEnd w:id="1565"/>
    <w:bookmarkStart w:name="z8884" w:id="1566"/>
    <w:p>
      <w:pPr>
        <w:spacing w:after="0"/>
        <w:ind w:left="0"/>
        <w:jc w:val="both"/>
      </w:pPr>
      <w:r>
        <w:rPr>
          <w:rFonts w:ascii="Times New Roman"/>
          <w:b w:val="false"/>
          <w:i w:val="false"/>
          <w:color w:val="000000"/>
          <w:sz w:val="28"/>
        </w:rPr>
        <w:t>
      годовую консолидированную финансовую отчетность страховой (перестраховочной) организации-нерезидента Республики Казахстан, страхового брокера-нерезидента Республики Казахстан, а в случае отсутствия дочерней (дочерних) организации (организаций) – неконсолидированную годовую финансовую отчетность страховой (перестраховочной) организации-нерезидента Республики Казахстан, страхового брокера-нерезидента Республики Казахстан и аудиторский отчет после аудиторского подтверждения достоверности представленных в них сведений и утверждения страховой (перестраховочной) организацией-нерезидентом Республики Казахстан, страховым брокером-нерезидентом Республики Казахстан.</w:t>
      </w:r>
    </w:p>
    <w:bookmarkEnd w:id="1566"/>
    <w:bookmarkStart w:name="z8885" w:id="1567"/>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филиал страхового брокера-нерезидента Республики Казахстан ежеквартально публикуют отчет об активах и обязательствах, отчет о доходах и расходах, соответствующие международным стандартам финансовой отчетности, в порядке и сроки, установленные нормативным правовым актом уполномоченного органа, без их аудиторского подтверждения..</w:t>
      </w:r>
    </w:p>
    <w:bookmarkEnd w:id="1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88" w:id="1568"/>
    <w:p>
      <w:pPr>
        <w:spacing w:after="0"/>
        <w:ind w:left="0"/>
        <w:jc w:val="left"/>
      </w:pPr>
      <w:r>
        <w:rPr>
          <w:rFonts w:ascii="Times New Roman"/>
          <w:b/>
          <w:i w:val="false"/>
          <w:color w:val="000000"/>
        </w:rPr>
        <w:t xml:space="preserve"> Статья 77. Порядок и сроки хранения документов</w:t>
      </w:r>
    </w:p>
    <w:bookmarkEnd w:id="1568"/>
    <w:p>
      <w:pPr>
        <w:spacing w:after="0"/>
        <w:ind w:left="0"/>
        <w:jc w:val="both"/>
      </w:pPr>
      <w:r>
        <w:rPr>
          <w:rFonts w:ascii="Times New Roman"/>
          <w:b w:val="false"/>
          <w:i w:val="false"/>
          <w:color w:val="000000"/>
          <w:sz w:val="28"/>
        </w:rPr>
        <w:t>
      1. Профессиональные участники страхового рынка, страховые агенты, осуществляющие предпринимательскую деятельность, обязаны формировать данные по страхованию (перестрахованию), страховому посредничеству и обеспечивать учет и хранение документов, связанных с их деятельностью,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Страховая (перестраховочная) организация обязана вести реестр договоров страхования (перестрахования) в порядке, установленном нормативным правовым актом уполномоченного органа. Договор страхования (перестрахования) должен быть внесен в реестр договоров страхования (перестрахования) в течение одного рабочего дня с момента его заключения.</w:t>
      </w:r>
    </w:p>
    <w:p>
      <w:pPr>
        <w:spacing w:after="0"/>
        <w:ind w:left="0"/>
        <w:jc w:val="both"/>
      </w:pPr>
      <w:r>
        <w:rPr>
          <w:rFonts w:ascii="Times New Roman"/>
          <w:b w:val="false"/>
          <w:i w:val="false"/>
          <w:color w:val="000000"/>
          <w:sz w:val="28"/>
        </w:rPr>
        <w:t>
      Информация о страхователе (застрахованном) (фамилия, имя, отчество (при его наличии) или наименование юридического лица, номер договора страхования, даты его заключения, вступления в силу договора страхования и окончания действия, индивидуальный идентификационный номер или бизнес-идентификационный номер), содержащаяся в реестре договоров страхования и в базе данных, должна соответствовать друг другу.</w:t>
      </w:r>
    </w:p>
    <w:p>
      <w:pPr>
        <w:spacing w:after="0"/>
        <w:ind w:left="0"/>
        <w:jc w:val="both"/>
      </w:pPr>
      <w:r>
        <w:rPr>
          <w:rFonts w:ascii="Times New Roman"/>
          <w:b w:val="false"/>
          <w:i w:val="false"/>
          <w:color w:val="000000"/>
          <w:sz w:val="28"/>
        </w:rPr>
        <w:t>
      2. Перечень документов, подлежащих обязательному хранению, порядок и сроки их хранения профессиональными участниками страхового рынка, страховыми агентами, осуществляющими предпринимательскую деятельность, устанавливаются уполномоченным органом по согласованию с уполномоченным органом управления архивами и документацией.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12" w:id="1569"/>
    <w:p>
      <w:pPr>
        <w:spacing w:after="0"/>
        <w:ind w:left="0"/>
        <w:jc w:val="left"/>
      </w:pPr>
      <w:r>
        <w:rPr>
          <w:rFonts w:ascii="Times New Roman"/>
          <w:b/>
          <w:i w:val="false"/>
          <w:color w:val="000000"/>
        </w:rPr>
        <w:t xml:space="preserve"> Статья 78. Обжалование решения уполномоченного органа</w:t>
      </w:r>
    </w:p>
    <w:bookmarkEnd w:id="1569"/>
    <w:p>
      <w:pPr>
        <w:spacing w:after="0"/>
        <w:ind w:left="0"/>
        <w:jc w:val="both"/>
      </w:pPr>
      <w:r>
        <w:rPr>
          <w:rFonts w:ascii="Times New Roman"/>
          <w:b w:val="false"/>
          <w:i w:val="false"/>
          <w:color w:val="000000"/>
          <w:sz w:val="28"/>
        </w:rPr>
        <w:t xml:space="preserve">
      1. Решение уполномоченного органа может быть обжаловано заинтересованным лицом в десятидневный срок со дня вступления его в силу в порядке, установленном законодательными актами Республики Казахстан. </w:t>
      </w:r>
    </w:p>
    <w:bookmarkStart w:name="z8584" w:id="1570"/>
    <w:p>
      <w:pPr>
        <w:spacing w:after="0"/>
        <w:ind w:left="0"/>
        <w:jc w:val="both"/>
      </w:pPr>
      <w:r>
        <w:rPr>
          <w:rFonts w:ascii="Times New Roman"/>
          <w:b w:val="false"/>
          <w:i w:val="false"/>
          <w:color w:val="000000"/>
          <w:sz w:val="28"/>
        </w:rPr>
        <w:t>
      2. Обжалование решения уполномоченного органа о применении мер надзорного реагирования (кроме рекомендательных мер надзорного реагирования) и (или) санкций, а также действий временной администрации (временного администратора) страховой (перестраховочной) организации до вступления в законную силу решения суда о принудительной ликвидации страховой (перестраховочной) организации не приостанавливает исполнение обжалуемых решения или действий (бездействия).</w:t>
      </w:r>
    </w:p>
    <w:bookmarkEnd w:id="1570"/>
    <w:bookmarkStart w:name="z1204" w:id="1571"/>
    <w:p>
      <w:pPr>
        <w:spacing w:after="0"/>
        <w:ind w:left="0"/>
        <w:jc w:val="both"/>
      </w:pPr>
      <w:r>
        <w:rPr>
          <w:rFonts w:ascii="Times New Roman"/>
          <w:b w:val="false"/>
          <w:i w:val="false"/>
          <w:color w:val="000000"/>
          <w:sz w:val="28"/>
        </w:rPr>
        <w:t>
      В случае признания недействительной сделки, заключенной на основании решения уполномоченного органа и (или) стороной которой является временная администрация (временный администратор) страховой (перестраховочной) организации до вступления в законную силу решения суда о принудительной ликвидации страховой (перестраховочной) организации, возврат сторонами всего полученного по этой сделке не допускается.</w:t>
      </w:r>
    </w:p>
    <w:bookmarkEnd w:id="1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5" w:id="1572"/>
    <w:p>
      <w:pPr>
        <w:spacing w:after="0"/>
        <w:ind w:left="0"/>
        <w:jc w:val="left"/>
      </w:pPr>
      <w:r>
        <w:rPr>
          <w:rFonts w:ascii="Times New Roman"/>
          <w:b/>
          <w:i w:val="false"/>
          <w:color w:val="000000"/>
        </w:rPr>
        <w:t xml:space="preserve"> Глава 14. Деятельность по формированию и ведению базы данных</w:t>
      </w:r>
    </w:p>
    <w:bookmarkEnd w:id="1572"/>
    <w:p>
      <w:pPr>
        <w:spacing w:after="0"/>
        <w:ind w:left="0"/>
        <w:jc w:val="both"/>
      </w:pPr>
      <w:r>
        <w:rPr>
          <w:rFonts w:ascii="Times New Roman"/>
          <w:b w:val="false"/>
          <w:i w:val="false"/>
          <w:color w:val="ff0000"/>
          <w:sz w:val="28"/>
        </w:rPr>
        <w:t xml:space="preserve">
      Сноска. Закон дополнен главой 14 в соответствии с Законом РК от 15.07.2010 </w:t>
      </w:r>
      <w:r>
        <w:rPr>
          <w:rFonts w:ascii="Times New Roman"/>
          <w:b w:val="false"/>
          <w:i w:val="false"/>
          <w:color w:val="ff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416" w:id="1573"/>
    <w:p>
      <w:pPr>
        <w:spacing w:after="0"/>
        <w:ind w:left="0"/>
        <w:jc w:val="left"/>
      </w:pPr>
      <w:r>
        <w:rPr>
          <w:rFonts w:ascii="Times New Roman"/>
          <w:b/>
          <w:i w:val="false"/>
          <w:color w:val="000000"/>
        </w:rPr>
        <w:t xml:space="preserve"> Статья 79. Порядок создания и основные функции организации по формированию и ведению базы данных</w:t>
      </w:r>
    </w:p>
    <w:bookmarkEnd w:id="1573"/>
    <w:bookmarkStart w:name="z417" w:id="1574"/>
    <w:p>
      <w:pPr>
        <w:spacing w:after="0"/>
        <w:ind w:left="0"/>
        <w:jc w:val="both"/>
      </w:pPr>
      <w:r>
        <w:rPr>
          <w:rFonts w:ascii="Times New Roman"/>
          <w:b w:val="false"/>
          <w:i w:val="false"/>
          <w:color w:val="000000"/>
          <w:sz w:val="28"/>
        </w:rPr>
        <w:t>
      1. Организация по формированию и ведению базы данных (далее – организация) является некоммерческой организацией, созданной в организационно-правовой форме акционерного общества, сто процентов голосующих акций которой принадлежат Национальному Банку.</w:t>
      </w:r>
    </w:p>
    <w:bookmarkEnd w:id="1574"/>
    <w:bookmarkStart w:name="z1208" w:id="1575"/>
    <w:p>
      <w:pPr>
        <w:spacing w:after="0"/>
        <w:ind w:left="0"/>
        <w:jc w:val="both"/>
      </w:pPr>
      <w:r>
        <w:rPr>
          <w:rFonts w:ascii="Times New Roman"/>
          <w:b w:val="false"/>
          <w:i w:val="false"/>
          <w:color w:val="000000"/>
          <w:sz w:val="28"/>
        </w:rPr>
        <w:t>
      Организация осуществляет формирование и ведение базы данных по обязательным и добровольным видам страхования, перестрахованию, сострахованию, совместному перестрахованию на основании настоящего Закона и отдельных законов Республики Казахстан, регулирующих обязательные виды страхования</w:t>
      </w:r>
    </w:p>
    <w:bookmarkEnd w:id="1575"/>
    <w:bookmarkStart w:name="z1209" w:id="1576"/>
    <w:p>
      <w:pPr>
        <w:spacing w:after="0"/>
        <w:ind w:left="0"/>
        <w:jc w:val="both"/>
      </w:pPr>
      <w:r>
        <w:rPr>
          <w:rFonts w:ascii="Times New Roman"/>
          <w:b w:val="false"/>
          <w:i w:val="false"/>
          <w:color w:val="000000"/>
          <w:sz w:val="28"/>
        </w:rPr>
        <w:t>
      Организация разрабатывает, согласовывает с уполномоченным органом и утверждает план развития базы данных.</w:t>
      </w:r>
    </w:p>
    <w:bookmarkEnd w:id="1576"/>
    <w:bookmarkStart w:name="z1210" w:id="1577"/>
    <w:p>
      <w:pPr>
        <w:spacing w:after="0"/>
        <w:ind w:left="0"/>
        <w:jc w:val="both"/>
      </w:pPr>
      <w:r>
        <w:rPr>
          <w:rFonts w:ascii="Times New Roman"/>
          <w:b w:val="false"/>
          <w:i w:val="false"/>
          <w:color w:val="000000"/>
          <w:sz w:val="28"/>
        </w:rPr>
        <w:t>
      Организация осуществляет ведение единого реестра страховых агентов.</w:t>
      </w:r>
    </w:p>
    <w:bookmarkEnd w:id="1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Действовал до 01.07.2017 в соответствии с Законом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Действовал до 01.07.2017 в соответствии с Законом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Действовал до 01.07.2017 в соответствии с Законом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9053" w:id="1578"/>
    <w:p>
      <w:pPr>
        <w:spacing w:after="0"/>
        <w:ind w:left="0"/>
        <w:jc w:val="both"/>
      </w:pPr>
      <w:r>
        <w:rPr>
          <w:rFonts w:ascii="Times New Roman"/>
          <w:b w:val="false"/>
          <w:i w:val="false"/>
          <w:color w:val="000000"/>
          <w:sz w:val="28"/>
        </w:rPr>
        <w:t>
      1-4. К компетенции совета директоров организации, помимо определенных законодательством Республики Казахстан об акционерных обществах вопросов, относятся следующие вопросы:</w:t>
      </w:r>
    </w:p>
    <w:bookmarkEnd w:id="1578"/>
    <w:bookmarkStart w:name="z9054" w:id="1579"/>
    <w:p>
      <w:pPr>
        <w:spacing w:after="0"/>
        <w:ind w:left="0"/>
        <w:jc w:val="both"/>
      </w:pPr>
      <w:r>
        <w:rPr>
          <w:rFonts w:ascii="Times New Roman"/>
          <w:b w:val="false"/>
          <w:i w:val="false"/>
          <w:color w:val="000000"/>
          <w:sz w:val="28"/>
        </w:rPr>
        <w:t xml:space="preserve">
      1) утверждение ставки взносов, подлежащих уплате в организацию получателями страховых отчетов, указанных в </w:t>
      </w:r>
      <w:r>
        <w:rPr>
          <w:rFonts w:ascii="Times New Roman"/>
          <w:b w:val="false"/>
          <w:i w:val="false"/>
          <w:color w:val="000000"/>
          <w:sz w:val="28"/>
        </w:rPr>
        <w:t>подпункте 3)</w:t>
      </w:r>
      <w:r>
        <w:rPr>
          <w:rFonts w:ascii="Times New Roman"/>
          <w:b w:val="false"/>
          <w:i w:val="false"/>
          <w:color w:val="000000"/>
          <w:sz w:val="28"/>
        </w:rPr>
        <w:t xml:space="preserve"> части первой пункта 4 статьи 80 настоящего Закона;</w:t>
      </w:r>
    </w:p>
    <w:bookmarkEnd w:id="1579"/>
    <w:bookmarkStart w:name="z9055" w:id="1580"/>
    <w:p>
      <w:pPr>
        <w:spacing w:after="0"/>
        <w:ind w:left="0"/>
        <w:jc w:val="both"/>
      </w:pPr>
      <w:r>
        <w:rPr>
          <w:rFonts w:ascii="Times New Roman"/>
          <w:b w:val="false"/>
          <w:i w:val="false"/>
          <w:color w:val="000000"/>
          <w:sz w:val="28"/>
        </w:rPr>
        <w:t>
      2) утверждение плана развития базы данных на предстоящий календарный год.</w:t>
      </w:r>
    </w:p>
    <w:bookmarkEnd w:id="1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1" w:id="1581"/>
    <w:p>
      <w:pPr>
        <w:spacing w:after="0"/>
        <w:ind w:left="0"/>
        <w:jc w:val="both"/>
      </w:pPr>
      <w:r>
        <w:rPr>
          <w:rFonts w:ascii="Times New Roman"/>
          <w:b w:val="false"/>
          <w:i w:val="false"/>
          <w:color w:val="000000"/>
          <w:sz w:val="28"/>
        </w:rPr>
        <w:t>
      5. Порядок ввода базы данных по классам (видам) страхования состоит из следующих этапов:</w:t>
      </w:r>
    </w:p>
    <w:bookmarkEnd w:id="1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ввода в эксплуатацию системы управления базы данных;</w:t>
      </w:r>
    </w:p>
    <w:p>
      <w:pPr>
        <w:spacing w:after="0"/>
        <w:ind w:left="0"/>
        <w:jc w:val="both"/>
      </w:pPr>
      <w:r>
        <w:rPr>
          <w:rFonts w:ascii="Times New Roman"/>
          <w:b w:val="false"/>
          <w:i w:val="false"/>
          <w:color w:val="000000"/>
          <w:sz w:val="28"/>
        </w:rPr>
        <w:t>
      3) организации информационного процесса по формированию базы данных;</w:t>
      </w:r>
    </w:p>
    <w:p>
      <w:pPr>
        <w:spacing w:after="0"/>
        <w:ind w:left="0"/>
        <w:jc w:val="both"/>
      </w:pPr>
      <w:r>
        <w:rPr>
          <w:rFonts w:ascii="Times New Roman"/>
          <w:b w:val="false"/>
          <w:i w:val="false"/>
          <w:color w:val="000000"/>
          <w:sz w:val="28"/>
        </w:rPr>
        <w:t>
      4) тестирования информационного процесса, указанного в подпункте 3) настоящего пункта, с поставщиками информации, заключившими договор о предоставлении информации с ними.</w:t>
      </w:r>
    </w:p>
    <w:p>
      <w:pPr>
        <w:spacing w:after="0"/>
        <w:ind w:left="0"/>
        <w:jc w:val="both"/>
      </w:pPr>
      <w:r>
        <w:rPr>
          <w:rFonts w:ascii="Times New Roman"/>
          <w:b w:val="false"/>
          <w:i w:val="false"/>
          <w:color w:val="000000"/>
          <w:sz w:val="28"/>
        </w:rPr>
        <w:t>
      Требования к содержанию внутренних правил, устанавливающих порядок деятельности организации, определяется нормативным правовым актом уполномоченного органа. Нормативный правовой акт уполномоченного органа обязателен для исполнения поставщиками информации, указанными в подпункте 1) пункта 3 статьи 80 настоящего Закона, в части, касающейся их деятельности в качестве поставщиков информации по участию в создании и защите базы данных.</w:t>
      </w:r>
    </w:p>
    <w:bookmarkStart w:name="z422" w:id="1582"/>
    <w:p>
      <w:pPr>
        <w:spacing w:after="0"/>
        <w:ind w:left="0"/>
        <w:jc w:val="both"/>
      </w:pPr>
      <w:r>
        <w:rPr>
          <w:rFonts w:ascii="Times New Roman"/>
          <w:b w:val="false"/>
          <w:i w:val="false"/>
          <w:color w:val="000000"/>
          <w:sz w:val="28"/>
        </w:rPr>
        <w:t>
      6. Организация в своей деятельности обязана:</w:t>
      </w:r>
    </w:p>
    <w:bookmarkEnd w:id="1582"/>
    <w:p>
      <w:pPr>
        <w:spacing w:after="0"/>
        <w:ind w:left="0"/>
        <w:jc w:val="both"/>
      </w:pPr>
      <w:r>
        <w:rPr>
          <w:rFonts w:ascii="Times New Roman"/>
          <w:b w:val="false"/>
          <w:i w:val="false"/>
          <w:color w:val="000000"/>
          <w:sz w:val="28"/>
        </w:rPr>
        <w:t>
      1) иметь технические и иные помещения для безопасного размещения и эксплуатации информационных систем, базы данных;</w:t>
      </w:r>
    </w:p>
    <w:p>
      <w:pPr>
        <w:spacing w:after="0"/>
        <w:ind w:left="0"/>
        <w:jc w:val="both"/>
      </w:pPr>
      <w:r>
        <w:rPr>
          <w:rFonts w:ascii="Times New Roman"/>
          <w:b w:val="false"/>
          <w:i w:val="false"/>
          <w:color w:val="000000"/>
          <w:sz w:val="28"/>
        </w:rPr>
        <w:t>
      2) при формировании и использовании информационных систем для размещения базы данных и средств защиты указанных информационных систем применять сертифицированные оборудование и программное обеспечение;</w:t>
      </w:r>
    </w:p>
    <w:p>
      <w:pPr>
        <w:spacing w:after="0"/>
        <w:ind w:left="0"/>
        <w:jc w:val="both"/>
      </w:pPr>
      <w:r>
        <w:rPr>
          <w:rFonts w:ascii="Times New Roman"/>
          <w:b w:val="false"/>
          <w:i w:val="false"/>
          <w:color w:val="000000"/>
          <w:sz w:val="28"/>
        </w:rPr>
        <w:t>
      3) проводить не реже одного раза в три года аудит программно-технического обеспечения организации, включая информационно-коммуникационные технологии, используемые организацией в своей деятельности;</w:t>
      </w:r>
    </w:p>
    <w:p>
      <w:pPr>
        <w:spacing w:after="0"/>
        <w:ind w:left="0"/>
        <w:jc w:val="both"/>
      </w:pPr>
      <w:r>
        <w:rPr>
          <w:rFonts w:ascii="Times New Roman"/>
          <w:b w:val="false"/>
          <w:i w:val="false"/>
          <w:color w:val="000000"/>
          <w:sz w:val="28"/>
        </w:rPr>
        <w:t xml:space="preserve">
      4) предоставить уполномоченным государственным органам, осуществляющим государственный контроль за субъектами базы данных в соответствии с требованиями законодательства Республики Казахстан, круглосуточный доступ к информации, перечисленной в </w:t>
      </w:r>
      <w:r>
        <w:rPr>
          <w:rFonts w:ascii="Times New Roman"/>
          <w:b w:val="false"/>
          <w:i w:val="false"/>
          <w:color w:val="000000"/>
          <w:sz w:val="28"/>
        </w:rPr>
        <w:t>пункте 2</w:t>
      </w:r>
      <w:r>
        <w:rPr>
          <w:rFonts w:ascii="Times New Roman"/>
          <w:b w:val="false"/>
          <w:i w:val="false"/>
          <w:color w:val="000000"/>
          <w:sz w:val="28"/>
        </w:rPr>
        <w:t xml:space="preserve"> статьи 80 настоящего Закона, в режиме реального времени в соответствии с требованиями Закона Республики Казахстан "Об информатизации" и иных законов Республики Казахстан;</w:t>
      </w:r>
    </w:p>
    <w:bookmarkStart w:name="z9056" w:id="1583"/>
    <w:p>
      <w:pPr>
        <w:spacing w:after="0"/>
        <w:ind w:left="0"/>
        <w:jc w:val="both"/>
      </w:pPr>
      <w:r>
        <w:rPr>
          <w:rFonts w:ascii="Times New Roman"/>
          <w:b w:val="false"/>
          <w:i w:val="false"/>
          <w:color w:val="000000"/>
          <w:sz w:val="28"/>
        </w:rPr>
        <w:t>
      4-1) обеспечить опубликование на своем интернет-ресурсе статистической информации по классам страхования, без раскрытия тайны страхования или иной охраняемой законом тайны, в порядке, определенном нормативным правовым актом уполномоченного органа;</w:t>
      </w:r>
    </w:p>
    <w:bookmarkEnd w:id="1583"/>
    <w:p>
      <w:pPr>
        <w:spacing w:after="0"/>
        <w:ind w:left="0"/>
        <w:jc w:val="both"/>
      </w:pPr>
      <w:r>
        <w:rPr>
          <w:rFonts w:ascii="Times New Roman"/>
          <w:b w:val="false"/>
          <w:i w:val="false"/>
          <w:color w:val="000000"/>
          <w:sz w:val="28"/>
        </w:rPr>
        <w:t>
      5) обеспечить незамедлительное направление уведомления о заключении договора страхования в электронной форме и урегулировании страховых случаев по нему в случаях, предусмотренных законами Республики Казахстан;</w:t>
      </w:r>
    </w:p>
    <w:bookmarkStart w:name="z9057" w:id="1584"/>
    <w:p>
      <w:pPr>
        <w:spacing w:after="0"/>
        <w:ind w:left="0"/>
        <w:jc w:val="both"/>
      </w:pPr>
      <w:r>
        <w:rPr>
          <w:rFonts w:ascii="Times New Roman"/>
          <w:b w:val="false"/>
          <w:i w:val="false"/>
          <w:color w:val="000000"/>
          <w:sz w:val="28"/>
        </w:rPr>
        <w:t xml:space="preserve">
      5-1) ограничить доступ к базе данных получателям страхового отчета, указанным в </w:t>
      </w:r>
      <w:r>
        <w:rPr>
          <w:rFonts w:ascii="Times New Roman"/>
          <w:b w:val="false"/>
          <w:i w:val="false"/>
          <w:color w:val="000000"/>
          <w:sz w:val="28"/>
        </w:rPr>
        <w:t>подпункте 3)</w:t>
      </w:r>
      <w:r>
        <w:rPr>
          <w:rFonts w:ascii="Times New Roman"/>
          <w:b w:val="false"/>
          <w:i w:val="false"/>
          <w:color w:val="000000"/>
          <w:sz w:val="28"/>
        </w:rPr>
        <w:t xml:space="preserve"> части первой пункта 4 статьи 80 настоящего Закона, в целях незаключения ими новых договоров страхования на срок, указанный в уведомлении уполномоченного органа об ограничении такого доступа;</w:t>
      </w:r>
    </w:p>
    <w:bookmarkEnd w:id="1584"/>
    <w:p>
      <w:pPr>
        <w:spacing w:after="0"/>
        <w:ind w:left="0"/>
        <w:jc w:val="both"/>
      </w:pPr>
      <w:r>
        <w:rPr>
          <w:rFonts w:ascii="Times New Roman"/>
          <w:b w:val="false"/>
          <w:i w:val="false"/>
          <w:color w:val="000000"/>
          <w:sz w:val="28"/>
        </w:rPr>
        <w:t>
      6) обеспечить хранение информации по договорам страхования, в том числе информации о страховых случаях (событиях, рассматриваемых в качестве страховых случаев) и страховых выплатах, в электронной форме;</w:t>
      </w:r>
    </w:p>
    <w:p>
      <w:pPr>
        <w:spacing w:after="0"/>
        <w:ind w:left="0"/>
        <w:jc w:val="both"/>
      </w:pPr>
      <w:r>
        <w:rPr>
          <w:rFonts w:ascii="Times New Roman"/>
          <w:b w:val="false"/>
          <w:i w:val="false"/>
          <w:color w:val="000000"/>
          <w:sz w:val="28"/>
        </w:rPr>
        <w:t>
      7) предоставить страхователю (застрахованному, выгодоприобретателю) постоянный доступ к интернет-ресурсу организации для просмотра информации по договорам страхования в электронной форме, заключенным с данным страхователем, в случаях, предусмотренных законами Республики Казахстан;</w:t>
      </w:r>
    </w:p>
    <w:bookmarkStart w:name="z9058" w:id="1585"/>
    <w:p>
      <w:pPr>
        <w:spacing w:after="0"/>
        <w:ind w:left="0"/>
        <w:jc w:val="both"/>
      </w:pPr>
      <w:r>
        <w:rPr>
          <w:rFonts w:ascii="Times New Roman"/>
          <w:b w:val="false"/>
          <w:i w:val="false"/>
          <w:color w:val="000000"/>
          <w:sz w:val="28"/>
        </w:rPr>
        <w:t>
      7-1) обеспечить наличие резервного сервера для хранения копий информации о субъектах единой страховой базы данных, находящегося вне границ населенного пункта, в котором расположена организация;</w:t>
      </w:r>
    </w:p>
    <w:bookmarkEnd w:id="1585"/>
    <w:p>
      <w:pPr>
        <w:spacing w:after="0"/>
        <w:ind w:left="0"/>
        <w:jc w:val="both"/>
      </w:pPr>
      <w:r>
        <w:rPr>
          <w:rFonts w:ascii="Times New Roman"/>
          <w:b w:val="false"/>
          <w:i w:val="false"/>
          <w:color w:val="000000"/>
          <w:sz w:val="28"/>
        </w:rPr>
        <w:t>
      8) соблюдать иные требования, установленные законодательством Республики Казахстан и (или) договорами о предоставлении информации и (или) получении страховых отчетов.</w:t>
      </w:r>
    </w:p>
    <w:bookmarkStart w:name="z423" w:id="1586"/>
    <w:p>
      <w:pPr>
        <w:spacing w:after="0"/>
        <w:ind w:left="0"/>
        <w:jc w:val="both"/>
      </w:pPr>
      <w:r>
        <w:rPr>
          <w:rFonts w:ascii="Times New Roman"/>
          <w:b w:val="false"/>
          <w:i w:val="false"/>
          <w:color w:val="000000"/>
          <w:sz w:val="28"/>
        </w:rPr>
        <w:t>
      7. Основными функциями организации являются:</w:t>
      </w:r>
    </w:p>
    <w:bookmarkEnd w:id="1586"/>
    <w:p>
      <w:pPr>
        <w:spacing w:after="0"/>
        <w:ind w:left="0"/>
        <w:jc w:val="both"/>
      </w:pPr>
      <w:r>
        <w:rPr>
          <w:rFonts w:ascii="Times New Roman"/>
          <w:b w:val="false"/>
          <w:i w:val="false"/>
          <w:color w:val="000000"/>
          <w:sz w:val="28"/>
        </w:rPr>
        <w:t xml:space="preserve">
      1) сбор информации, предусмотренной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81 настоящего Закона;</w:t>
      </w:r>
    </w:p>
    <w:p>
      <w:pPr>
        <w:spacing w:after="0"/>
        <w:ind w:left="0"/>
        <w:jc w:val="both"/>
      </w:pPr>
      <w:r>
        <w:rPr>
          <w:rFonts w:ascii="Times New Roman"/>
          <w:b w:val="false"/>
          <w:i w:val="false"/>
          <w:color w:val="000000"/>
          <w:sz w:val="28"/>
        </w:rPr>
        <w:t>
      2) формирование и выдача страховых отчетов, требования к содержанию которых установлены настоящим Законом и отдельными законодательными актами Республики Казахстан, регулирующими обязательные виды страхования;</w:t>
      </w:r>
    </w:p>
    <w:p>
      <w:pPr>
        <w:spacing w:after="0"/>
        <w:ind w:left="0"/>
        <w:jc w:val="both"/>
      </w:pPr>
      <w:r>
        <w:rPr>
          <w:rFonts w:ascii="Times New Roman"/>
          <w:b w:val="false"/>
          <w:i w:val="false"/>
          <w:color w:val="000000"/>
          <w:sz w:val="28"/>
        </w:rPr>
        <w:t>
      3) формирование страховой статистики, в том числе необходимой для проведения актуарных исследований в области страхования и страховой деятельности;</w:t>
      </w:r>
    </w:p>
    <w:p>
      <w:pPr>
        <w:spacing w:after="0"/>
        <w:ind w:left="0"/>
        <w:jc w:val="both"/>
      </w:pPr>
      <w:r>
        <w:rPr>
          <w:rFonts w:ascii="Times New Roman"/>
          <w:b w:val="false"/>
          <w:i w:val="false"/>
          <w:color w:val="000000"/>
          <w:sz w:val="28"/>
        </w:rPr>
        <w:t xml:space="preserve">
      4) создание и ведение информационной аналитической системы для статистического учета, анализа и обобщения данных по страховому рынку и размещение их на объектах информатизации, в том числе на интернет-ресурсе организации, а также представление лицам,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80 настоящего Закона, в порядке, установленном настоящим Законом;</w:t>
      </w:r>
    </w:p>
    <w:bookmarkStart w:name="z9059" w:id="1587"/>
    <w:p>
      <w:pPr>
        <w:spacing w:after="0"/>
        <w:ind w:left="0"/>
        <w:jc w:val="both"/>
      </w:pPr>
      <w:r>
        <w:rPr>
          <w:rFonts w:ascii="Times New Roman"/>
          <w:b w:val="false"/>
          <w:i w:val="false"/>
          <w:color w:val="000000"/>
          <w:sz w:val="28"/>
        </w:rPr>
        <w:t xml:space="preserve">
      4-1) взаимодействие с государственными базами данных в целях предоставления аналитических и иных информационных услуг лицам,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80 настоящего Закона.</w:t>
      </w:r>
    </w:p>
    <w:bookmarkEnd w:id="1587"/>
    <w:bookmarkStart w:name="z9060" w:id="1588"/>
    <w:p>
      <w:pPr>
        <w:spacing w:after="0"/>
        <w:ind w:left="0"/>
        <w:jc w:val="both"/>
      </w:pPr>
      <w:r>
        <w:rPr>
          <w:rFonts w:ascii="Times New Roman"/>
          <w:b w:val="false"/>
          <w:i w:val="false"/>
          <w:color w:val="000000"/>
          <w:sz w:val="28"/>
        </w:rPr>
        <w:t>
      Порядок предоставления аналитических и иных информационных услуг определяется организацией самостоятельно с учетом ограничений, установленных настоящим Законом и иными законами Республики Казахстан;</w:t>
      </w:r>
    </w:p>
    <w:bookmarkEnd w:id="1588"/>
    <w:p>
      <w:pPr>
        <w:spacing w:after="0"/>
        <w:ind w:left="0"/>
        <w:jc w:val="both"/>
      </w:pPr>
      <w:r>
        <w:rPr>
          <w:rFonts w:ascii="Times New Roman"/>
          <w:b w:val="false"/>
          <w:i w:val="false"/>
          <w:color w:val="000000"/>
          <w:sz w:val="28"/>
        </w:rPr>
        <w:t>
      5) автоматический расчет страховых премий по договорам обязательного страхования в соответствии с отдельными законодательными актами Республики Казахстан, регулирующими обязательные виды страхования;</w:t>
      </w:r>
    </w:p>
    <w:p>
      <w:pPr>
        <w:spacing w:after="0"/>
        <w:ind w:left="0"/>
        <w:jc w:val="both"/>
      </w:pPr>
      <w:r>
        <w:rPr>
          <w:rFonts w:ascii="Times New Roman"/>
          <w:b w:val="false"/>
          <w:i w:val="false"/>
          <w:color w:val="000000"/>
          <w:sz w:val="28"/>
        </w:rPr>
        <w:t>
      6) ведение электронной базы данных по договорам страхования, перестрахования, сострахования и совместного перестрахования для хранения информации по ним, в том числе информации о страховых случаях (событиях, рассматриваемых в качестве страховых случаев) и страховых выплатах, в электронной форме по каждому страхователю (застрахованному, выгодоприобретателю);</w:t>
      </w:r>
    </w:p>
    <w:p>
      <w:pPr>
        <w:spacing w:after="0"/>
        <w:ind w:left="0"/>
        <w:jc w:val="both"/>
      </w:pPr>
      <w:r>
        <w:rPr>
          <w:rFonts w:ascii="Times New Roman"/>
          <w:b w:val="false"/>
          <w:i w:val="false"/>
          <w:color w:val="000000"/>
          <w:sz w:val="28"/>
        </w:rPr>
        <w:t>
      7) размещение на своем интернет-ресурсе перечня интернет-ресурсов страховых организаций, используемых для заключения договоров страхования в электронной форме и урегулирования страховых случаев по ним путем обмена электронными информационными ресурсами;</w:t>
      </w:r>
    </w:p>
    <w:bookmarkStart w:name="z9061" w:id="1589"/>
    <w:p>
      <w:pPr>
        <w:spacing w:after="0"/>
        <w:ind w:left="0"/>
        <w:jc w:val="both"/>
      </w:pPr>
      <w:r>
        <w:rPr>
          <w:rFonts w:ascii="Times New Roman"/>
          <w:b w:val="false"/>
          <w:i w:val="false"/>
          <w:color w:val="000000"/>
          <w:sz w:val="28"/>
        </w:rPr>
        <w:t>
      8) иные функции, предусмотренные нормативным правовым актом уполномоченного органа и (или) уставом организации.</w:t>
      </w:r>
    </w:p>
    <w:bookmarkEnd w:id="1589"/>
    <w:bookmarkStart w:name="z424" w:id="1590"/>
    <w:p>
      <w:pPr>
        <w:spacing w:after="0"/>
        <w:ind w:left="0"/>
        <w:jc w:val="both"/>
      </w:pPr>
      <w:r>
        <w:rPr>
          <w:rFonts w:ascii="Times New Roman"/>
          <w:b w:val="false"/>
          <w:i w:val="false"/>
          <w:color w:val="000000"/>
          <w:sz w:val="28"/>
        </w:rPr>
        <w:t>
      8. В целях обеспечения качественного и своевременного выполнения функций по реализации требований, предусмотренных законодательными актами Республики Казахстан и настоящим Законом, организация вправе получать от физических и юридических лиц, а также государственных органов информацию, в том числе составляющую тайну страхования.</w:t>
      </w:r>
    </w:p>
    <w:bookmarkEnd w:id="1590"/>
    <w:p>
      <w:pPr>
        <w:spacing w:after="0"/>
        <w:ind w:left="0"/>
        <w:jc w:val="both"/>
      </w:pPr>
      <w:r>
        <w:rPr>
          <w:rFonts w:ascii="Times New Roman"/>
          <w:b w:val="false"/>
          <w:i w:val="false"/>
          <w:color w:val="000000"/>
          <w:sz w:val="28"/>
        </w:rPr>
        <w:t>
      В целях обеспечения для страховых (перестраховочных) организаций исполнения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 организация вправе получить доступ к соответствующим информационным системам и базам данных государственных органов в соответствии с требованиями Закона Республики Казахстан "Об информатизации" и иных законов Республики Казахстан.</w:t>
      </w:r>
    </w:p>
    <w:p>
      <w:pPr>
        <w:spacing w:after="0"/>
        <w:ind w:left="0"/>
        <w:jc w:val="both"/>
      </w:pPr>
      <w:r>
        <w:rPr>
          <w:rFonts w:ascii="Times New Roman"/>
          <w:b w:val="false"/>
          <w:i w:val="false"/>
          <w:color w:val="000000"/>
          <w:sz w:val="28"/>
        </w:rPr>
        <w:t>
      Работники организации несут ответственность за разглашение сведений, полученных в ходе осуществления ими своих функций, составляющих служебную, коммерческую тайны, тайну страхования или иную охраняемую законом тайну,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 422-V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ст. 2);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25" w:id="1591"/>
    <w:p>
      <w:pPr>
        <w:spacing w:after="0"/>
        <w:ind w:left="0"/>
        <w:jc w:val="left"/>
      </w:pPr>
      <w:r>
        <w:rPr>
          <w:rFonts w:ascii="Times New Roman"/>
          <w:b/>
          <w:i w:val="false"/>
          <w:color w:val="000000"/>
        </w:rPr>
        <w:t xml:space="preserve"> Статья 80. База данных</w:t>
      </w:r>
    </w:p>
    <w:bookmarkEnd w:id="1591"/>
    <w:bookmarkStart w:name="z426" w:id="1592"/>
    <w:p>
      <w:pPr>
        <w:spacing w:after="0"/>
        <w:ind w:left="0"/>
        <w:jc w:val="both"/>
      </w:pPr>
      <w:r>
        <w:rPr>
          <w:rFonts w:ascii="Times New Roman"/>
          <w:b w:val="false"/>
          <w:i w:val="false"/>
          <w:color w:val="000000"/>
          <w:sz w:val="28"/>
        </w:rPr>
        <w:t>
      1. Структура базы данных определяется организацией с учетом требований, установленных настоящим Законом.</w:t>
      </w:r>
    </w:p>
    <w:bookmarkEnd w:id="1592"/>
    <w:bookmarkStart w:name="z427" w:id="1593"/>
    <w:p>
      <w:pPr>
        <w:spacing w:after="0"/>
        <w:ind w:left="0"/>
        <w:jc w:val="both"/>
      </w:pPr>
      <w:r>
        <w:rPr>
          <w:rFonts w:ascii="Times New Roman"/>
          <w:b w:val="false"/>
          <w:i w:val="false"/>
          <w:color w:val="000000"/>
          <w:sz w:val="28"/>
        </w:rPr>
        <w:t xml:space="preserve">
      2. Страховой отчет подразделяется на следующие виды: </w:t>
      </w:r>
    </w:p>
    <w:bookmarkEnd w:id="1593"/>
    <w:bookmarkStart w:name="z1243" w:id="1594"/>
    <w:p>
      <w:pPr>
        <w:spacing w:after="0"/>
        <w:ind w:left="0"/>
        <w:jc w:val="both"/>
      </w:pPr>
      <w:r>
        <w:rPr>
          <w:rFonts w:ascii="Times New Roman"/>
          <w:b w:val="false"/>
          <w:i w:val="false"/>
          <w:color w:val="000000"/>
          <w:sz w:val="28"/>
        </w:rPr>
        <w:t xml:space="preserve">
      1) страховой отчет ограниченного доступа – страховой отчет, содержащий сведения о двойном страховании, страховых выплатах, уплаченных страховых премиях, размерах страховой суммы и иных сведениях, относящихся к личности страхователя, застрахованного или выгодоприобретателя;  </w:t>
      </w:r>
    </w:p>
    <w:bookmarkEnd w:id="1594"/>
    <w:bookmarkStart w:name="z1244" w:id="1595"/>
    <w:p>
      <w:pPr>
        <w:spacing w:after="0"/>
        <w:ind w:left="0"/>
        <w:jc w:val="both"/>
      </w:pPr>
      <w:r>
        <w:rPr>
          <w:rFonts w:ascii="Times New Roman"/>
          <w:b w:val="false"/>
          <w:i w:val="false"/>
          <w:color w:val="000000"/>
          <w:sz w:val="28"/>
        </w:rPr>
        <w:t xml:space="preserve">
      2) страховой отчет стандартного доступа – страховой отчет, содержащий информацию о страховых случаях, объекте страхования, страховых агентах, иных сведениях, не относящихся к тайне страхования или иной охраняемой законом тайне; </w:t>
      </w:r>
    </w:p>
    <w:bookmarkEnd w:id="1595"/>
    <w:bookmarkStart w:name="z1245" w:id="1596"/>
    <w:p>
      <w:pPr>
        <w:spacing w:after="0"/>
        <w:ind w:left="0"/>
        <w:jc w:val="both"/>
      </w:pPr>
      <w:r>
        <w:rPr>
          <w:rFonts w:ascii="Times New Roman"/>
          <w:b w:val="false"/>
          <w:i w:val="false"/>
          <w:color w:val="000000"/>
          <w:sz w:val="28"/>
        </w:rPr>
        <w:t>
      3) сводный страховой отчет – страховой отчет, не раскрывающий тайну страхования или иную охраняемую законом тайну, содержащий сводный объем данных в количественном виде, в том числе в разрезе заключенных договоров страхования, объема страховых премий, страховых выплат, количества страховых случаев и иных параметров страхования.</w:t>
      </w:r>
    </w:p>
    <w:bookmarkEnd w:id="1596"/>
    <w:bookmarkStart w:name="z428" w:id="1597"/>
    <w:p>
      <w:pPr>
        <w:spacing w:after="0"/>
        <w:ind w:left="0"/>
        <w:jc w:val="both"/>
      </w:pPr>
      <w:r>
        <w:rPr>
          <w:rFonts w:ascii="Times New Roman"/>
          <w:b w:val="false"/>
          <w:i w:val="false"/>
          <w:color w:val="000000"/>
          <w:sz w:val="28"/>
        </w:rPr>
        <w:t>
      3. Поставщиками информации для формирования базы данных являются:</w:t>
      </w:r>
    </w:p>
    <w:bookmarkEnd w:id="1597"/>
    <w:p>
      <w:pPr>
        <w:spacing w:after="0"/>
        <w:ind w:left="0"/>
        <w:jc w:val="both"/>
      </w:pPr>
      <w:r>
        <w:rPr>
          <w:rFonts w:ascii="Times New Roman"/>
          <w:b w:val="false"/>
          <w:i w:val="false"/>
          <w:color w:val="000000"/>
          <w:sz w:val="28"/>
        </w:rPr>
        <w:t>
      1) страховые (перестраховочные) организации, в том числе филиалы страховых (перестраховочных) организаций – нерезидентов Республики Казахстан, на основании заключенных с организацией договоров о предоставлении информации;</w:t>
      </w:r>
    </w:p>
    <w:bookmarkStart w:name="z9062" w:id="1598"/>
    <w:p>
      <w:pPr>
        <w:spacing w:after="0"/>
        <w:ind w:left="0"/>
        <w:jc w:val="both"/>
      </w:pPr>
      <w:r>
        <w:rPr>
          <w:rFonts w:ascii="Times New Roman"/>
          <w:b w:val="false"/>
          <w:i w:val="false"/>
          <w:color w:val="000000"/>
          <w:sz w:val="28"/>
        </w:rPr>
        <w:t>
      1-1)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на основании заключенного с организацией договора о предоставлении информации;</w:t>
      </w:r>
    </w:p>
    <w:bookmarkEnd w:id="1598"/>
    <w:bookmarkStart w:name="z9111" w:id="1599"/>
    <w:p>
      <w:pPr>
        <w:spacing w:after="0"/>
        <w:ind w:left="0"/>
        <w:jc w:val="both"/>
      </w:pPr>
      <w:r>
        <w:rPr>
          <w:rFonts w:ascii="Times New Roman"/>
          <w:b w:val="false"/>
          <w:i w:val="false"/>
          <w:color w:val="000000"/>
          <w:sz w:val="28"/>
        </w:rPr>
        <w:t>
      1-2) единый накопительный пенсионный фонд, добровольный накопительный пенсионный фонд на основании заключенных с организацией договоров о предоставлении информации;</w:t>
      </w:r>
    </w:p>
    <w:bookmarkEnd w:id="1599"/>
    <w:p>
      <w:pPr>
        <w:spacing w:after="0"/>
        <w:ind w:left="0"/>
        <w:jc w:val="both"/>
      </w:pPr>
      <w:r>
        <w:rPr>
          <w:rFonts w:ascii="Times New Roman"/>
          <w:b w:val="false"/>
          <w:i w:val="false"/>
          <w:color w:val="000000"/>
          <w:sz w:val="28"/>
        </w:rPr>
        <w:t>
      2) уполномоченные государственные органы, осуществляющие государственный контроль за субъектами базы данных, в соответствии с требованиями отдельных законодательных актов Республики Казахстан, регулирующих обязательные виды страхования;</w:t>
      </w:r>
    </w:p>
    <w:p>
      <w:pPr>
        <w:spacing w:after="0"/>
        <w:ind w:left="0"/>
        <w:jc w:val="both"/>
      </w:pPr>
      <w:r>
        <w:rPr>
          <w:rFonts w:ascii="Times New Roman"/>
          <w:b w:val="false"/>
          <w:i w:val="false"/>
          <w:color w:val="000000"/>
          <w:sz w:val="28"/>
        </w:rPr>
        <w:t>
      3) уполномоченный орган;</w:t>
      </w:r>
    </w:p>
    <w:p>
      <w:pPr>
        <w:spacing w:after="0"/>
        <w:ind w:left="0"/>
        <w:jc w:val="both"/>
      </w:pPr>
      <w:r>
        <w:rPr>
          <w:rFonts w:ascii="Times New Roman"/>
          <w:b w:val="false"/>
          <w:i w:val="false"/>
          <w:color w:val="000000"/>
          <w:sz w:val="28"/>
        </w:rPr>
        <w:t>
      4) иные лица на основании договоров о предоставлении информации.</w:t>
      </w:r>
    </w:p>
    <w:bookmarkStart w:name="z429" w:id="1600"/>
    <w:p>
      <w:pPr>
        <w:spacing w:after="0"/>
        <w:ind w:left="0"/>
        <w:jc w:val="both"/>
      </w:pPr>
      <w:r>
        <w:rPr>
          <w:rFonts w:ascii="Times New Roman"/>
          <w:b w:val="false"/>
          <w:i w:val="false"/>
          <w:color w:val="000000"/>
          <w:sz w:val="28"/>
        </w:rPr>
        <w:t>
      4. Получателями страхового отчета являются:</w:t>
      </w:r>
    </w:p>
    <w:bookmarkEnd w:id="1600"/>
    <w:p>
      <w:pPr>
        <w:spacing w:after="0"/>
        <w:ind w:left="0"/>
        <w:jc w:val="both"/>
      </w:pPr>
      <w:r>
        <w:rPr>
          <w:rFonts w:ascii="Times New Roman"/>
          <w:b w:val="false"/>
          <w:i w:val="false"/>
          <w:color w:val="000000"/>
          <w:sz w:val="28"/>
        </w:rPr>
        <w:t>
      1) уполномоченный орган;</w:t>
      </w:r>
    </w:p>
    <w:bookmarkStart w:name="z9063" w:id="1601"/>
    <w:p>
      <w:pPr>
        <w:spacing w:after="0"/>
        <w:ind w:left="0"/>
        <w:jc w:val="both"/>
      </w:pPr>
      <w:r>
        <w:rPr>
          <w:rFonts w:ascii="Times New Roman"/>
          <w:b w:val="false"/>
          <w:i w:val="false"/>
          <w:color w:val="000000"/>
          <w:sz w:val="28"/>
        </w:rPr>
        <w:t>
      1-1) Национальный Банк;</w:t>
      </w:r>
    </w:p>
    <w:bookmarkEnd w:id="1601"/>
    <w:p>
      <w:pPr>
        <w:spacing w:after="0"/>
        <w:ind w:left="0"/>
        <w:jc w:val="both"/>
      </w:pPr>
      <w:r>
        <w:rPr>
          <w:rFonts w:ascii="Times New Roman"/>
          <w:b w:val="false"/>
          <w:i w:val="false"/>
          <w:color w:val="000000"/>
          <w:sz w:val="28"/>
        </w:rPr>
        <w:t>
      2) уполномоченные государственные органы, осуществляющие государственный контроль за субъектами базы данных, в соответствии с требованиями законов Республики Казахстан;</w:t>
      </w:r>
    </w:p>
    <w:bookmarkStart w:name="z8287" w:id="1602"/>
    <w:p>
      <w:pPr>
        <w:spacing w:after="0"/>
        <w:ind w:left="0"/>
        <w:jc w:val="both"/>
      </w:pPr>
      <w:r>
        <w:rPr>
          <w:rFonts w:ascii="Times New Roman"/>
          <w:b w:val="false"/>
          <w:i w:val="false"/>
          <w:color w:val="000000"/>
          <w:sz w:val="28"/>
        </w:rPr>
        <w:t>
      2-1) государственный орган, осуществляющий в пределах своей компетенции статистическую деятельность в области правовой статистики и специальных учетов, в целях предоставления информации в отношении договоров обязательного страхования гражданско-правовой ответственности владельцев транспортных средств уполномоченным государственным органам посредством системы информационного обмена правоохранительных, специальных государственных и иных органов;</w:t>
      </w:r>
    </w:p>
    <w:bookmarkEnd w:id="1602"/>
    <w:p>
      <w:pPr>
        <w:spacing w:after="0"/>
        <w:ind w:left="0"/>
        <w:jc w:val="both"/>
      </w:pPr>
      <w:r>
        <w:rPr>
          <w:rFonts w:ascii="Times New Roman"/>
          <w:b w:val="false"/>
          <w:i w:val="false"/>
          <w:color w:val="000000"/>
          <w:sz w:val="28"/>
        </w:rPr>
        <w:t>
      3) страховые (перестраховочные) организации, в том числе филиалы страховых (перестраховочных) организаций – нерезидентов Республики Казахстан, на основании заключенных с организацией договоров о получении страховых отчетов;</w:t>
      </w:r>
    </w:p>
    <w:bookmarkStart w:name="z9064" w:id="1603"/>
    <w:p>
      <w:pPr>
        <w:spacing w:after="0"/>
        <w:ind w:left="0"/>
        <w:jc w:val="both"/>
      </w:pPr>
      <w:r>
        <w:rPr>
          <w:rFonts w:ascii="Times New Roman"/>
          <w:b w:val="false"/>
          <w:i w:val="false"/>
          <w:color w:val="000000"/>
          <w:sz w:val="28"/>
        </w:rPr>
        <w:t>
      3-1)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на основании заключенного с организацией договора о получении страховых отчетов;</w:t>
      </w:r>
    </w:p>
    <w:bookmarkEnd w:id="1603"/>
    <w:bookmarkStart w:name="z9112" w:id="1604"/>
    <w:p>
      <w:pPr>
        <w:spacing w:after="0"/>
        <w:ind w:left="0"/>
        <w:jc w:val="both"/>
      </w:pPr>
      <w:r>
        <w:rPr>
          <w:rFonts w:ascii="Times New Roman"/>
          <w:b w:val="false"/>
          <w:i w:val="false"/>
          <w:color w:val="000000"/>
          <w:sz w:val="28"/>
        </w:rPr>
        <w:t>
      3-2) единый накопительный пенсионный фонд, добровольный накопительный пенсионный фонд на основании заключенных с организацией договоров о получении страховых отчетов;</w:t>
      </w:r>
    </w:p>
    <w:bookmarkEnd w:id="1604"/>
    <w:p>
      <w:pPr>
        <w:spacing w:after="0"/>
        <w:ind w:left="0"/>
        <w:jc w:val="both"/>
      </w:pPr>
      <w:r>
        <w:rPr>
          <w:rFonts w:ascii="Times New Roman"/>
          <w:b w:val="false"/>
          <w:i w:val="false"/>
          <w:color w:val="000000"/>
          <w:sz w:val="28"/>
        </w:rPr>
        <w:t>
      4) субъекты базы данных (страхователь, застрахованный, выгодоприобретатель);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91" w:id="1605"/>
    <w:p>
      <w:pPr>
        <w:spacing w:after="0"/>
        <w:ind w:left="0"/>
        <w:jc w:val="both"/>
      </w:pPr>
      <w:r>
        <w:rPr>
          <w:rFonts w:ascii="Times New Roman"/>
          <w:b w:val="false"/>
          <w:i w:val="false"/>
          <w:color w:val="000000"/>
          <w:sz w:val="28"/>
        </w:rPr>
        <w:t>
      6) иные лица в порядке, предусмотренном законодательными актами Республики Казахстан;</w:t>
      </w:r>
    </w:p>
    <w:bookmarkEnd w:id="1605"/>
    <w:p>
      <w:pPr>
        <w:spacing w:after="0"/>
        <w:ind w:left="0"/>
        <w:jc w:val="both"/>
      </w:pPr>
      <w:r>
        <w:rPr>
          <w:rFonts w:ascii="Times New Roman"/>
          <w:b w:val="false"/>
          <w:i w:val="false"/>
          <w:color w:val="000000"/>
          <w:sz w:val="28"/>
        </w:rPr>
        <w:t>
      7) страховой омбудсман;</w:t>
      </w:r>
    </w:p>
    <w:p>
      <w:pPr>
        <w:spacing w:after="0"/>
        <w:ind w:left="0"/>
        <w:jc w:val="both"/>
      </w:pPr>
      <w:r>
        <w:rPr>
          <w:rFonts w:ascii="Times New Roman"/>
          <w:b w:val="false"/>
          <w:i w:val="false"/>
          <w:color w:val="000000"/>
          <w:sz w:val="28"/>
        </w:rPr>
        <w:t xml:space="preserve">
      8) лица, указанные в подпунктах 1), 2), 3), 4) и 4-4) </w:t>
      </w:r>
      <w:r>
        <w:rPr>
          <w:rFonts w:ascii="Times New Roman"/>
          <w:b w:val="false"/>
          <w:i w:val="false"/>
          <w:color w:val="000000"/>
          <w:sz w:val="28"/>
        </w:rPr>
        <w:t>пункта 5</w:t>
      </w:r>
      <w:r>
        <w:rPr>
          <w:rFonts w:ascii="Times New Roman"/>
          <w:b w:val="false"/>
          <w:i w:val="false"/>
          <w:color w:val="000000"/>
          <w:sz w:val="28"/>
        </w:rPr>
        <w:t xml:space="preserve"> статьи 830 Гражданского кодекса Республики Казахстан (Особенная часть);</w:t>
      </w:r>
    </w:p>
    <w:bookmarkStart w:name="z8888" w:id="1606"/>
    <w:p>
      <w:pPr>
        <w:spacing w:after="0"/>
        <w:ind w:left="0"/>
        <w:jc w:val="both"/>
      </w:pPr>
      <w:r>
        <w:rPr>
          <w:rFonts w:ascii="Times New Roman"/>
          <w:b w:val="false"/>
          <w:i w:val="false"/>
          <w:color w:val="000000"/>
          <w:sz w:val="28"/>
        </w:rPr>
        <w:t>
      9) банки, филиалы банков-нерезидентов Республики Казахстан, организации, осуществляющие отдельные виды банковских операций, организации, осуществляющие микрофинансовую деятельность, на основании заключенного с организацией договора о представлении информации и (или) получении страховых отчетов и согласия субъекта базы данных.</w:t>
      </w:r>
    </w:p>
    <w:bookmarkEnd w:id="1606"/>
    <w:bookmarkStart w:name="z9065" w:id="1607"/>
    <w:p>
      <w:pPr>
        <w:spacing w:after="0"/>
        <w:ind w:left="0"/>
        <w:jc w:val="both"/>
      </w:pPr>
      <w:r>
        <w:rPr>
          <w:rFonts w:ascii="Times New Roman"/>
          <w:b w:val="false"/>
          <w:i w:val="false"/>
          <w:color w:val="000000"/>
          <w:sz w:val="28"/>
        </w:rPr>
        <w:t>
      10) иностранные организации на основании заключенного соглашения об обмене информацией между уполномоченным органом и соответствующим надзорным органом иностранного государства;</w:t>
      </w:r>
    </w:p>
    <w:bookmarkEnd w:id="1607"/>
    <w:bookmarkStart w:name="z9066" w:id="1608"/>
    <w:p>
      <w:pPr>
        <w:spacing w:after="0"/>
        <w:ind w:left="0"/>
        <w:jc w:val="both"/>
      </w:pPr>
      <w:r>
        <w:rPr>
          <w:rFonts w:ascii="Times New Roman"/>
          <w:b w:val="false"/>
          <w:i w:val="false"/>
          <w:color w:val="000000"/>
          <w:sz w:val="28"/>
        </w:rPr>
        <w:t>
      11) иные лица при наличии согласия субъекта базы данных.</w:t>
      </w:r>
    </w:p>
    <w:bookmarkEnd w:id="1608"/>
    <w:p>
      <w:pPr>
        <w:spacing w:after="0"/>
        <w:ind w:left="0"/>
        <w:jc w:val="both"/>
      </w:pPr>
      <w:r>
        <w:rPr>
          <w:rFonts w:ascii="Times New Roman"/>
          <w:b w:val="false"/>
          <w:i w:val="false"/>
          <w:color w:val="000000"/>
          <w:sz w:val="28"/>
        </w:rPr>
        <w:t>
      Не допускается предоставление информации лицам, не указанным в настоящем пункте, за исключением представления сводного страхового отчета, предусмотренного подпунктом 3) пункта 2 настоящей статьи.</w:t>
      </w:r>
    </w:p>
    <w:bookmarkStart w:name="z430" w:id="1609"/>
    <w:p>
      <w:pPr>
        <w:spacing w:after="0"/>
        <w:ind w:left="0"/>
        <w:jc w:val="both"/>
      </w:pPr>
      <w:r>
        <w:rPr>
          <w:rFonts w:ascii="Times New Roman"/>
          <w:b w:val="false"/>
          <w:i w:val="false"/>
          <w:color w:val="000000"/>
          <w:sz w:val="28"/>
        </w:rPr>
        <w:t>
      5. Выдача страховых отчетов из базы данных получателям страхового отчета, указанным в пункте 4 настоящей статьи, осуществляется в зависимости от уровней доступа и вида страховых отчетов, за исключением представления сводного страхового отчета, предусмотренного подпунктом 3) пункта 2 настоящей статьи:</w:t>
      </w:r>
    </w:p>
    <w:bookmarkEnd w:id="1609"/>
    <w:bookmarkStart w:name="z1269" w:id="1610"/>
    <w:p>
      <w:pPr>
        <w:spacing w:after="0"/>
        <w:ind w:left="0"/>
        <w:jc w:val="both"/>
      </w:pPr>
      <w:r>
        <w:rPr>
          <w:rFonts w:ascii="Times New Roman"/>
          <w:b w:val="false"/>
          <w:i w:val="false"/>
          <w:color w:val="000000"/>
          <w:sz w:val="28"/>
        </w:rPr>
        <w:t>
      1) получатели страхового отчета, указанные в подпунктах 1) и 1-1) части первой пункта 4 настоящей статьи, вправе получать все виды страховых отчетов обо всех субъектах базы данных;</w:t>
      </w:r>
    </w:p>
    <w:bookmarkEnd w:id="1610"/>
    <w:bookmarkStart w:name="z1270" w:id="1611"/>
    <w:p>
      <w:pPr>
        <w:spacing w:after="0"/>
        <w:ind w:left="0"/>
        <w:jc w:val="both"/>
      </w:pPr>
      <w:r>
        <w:rPr>
          <w:rFonts w:ascii="Times New Roman"/>
          <w:b w:val="false"/>
          <w:i w:val="false"/>
          <w:color w:val="000000"/>
          <w:sz w:val="28"/>
        </w:rPr>
        <w:t xml:space="preserve">
      2) получатели страхового отчета, указанные в подпунктах 2) и 2-1) части первой пункта 4 настоящей статьи, вправе получать все виды страховых отчетов обо всех субъектах базы данных с учетом ограничений, установленных настоящим Законом и иными законами Республики Казахстан; </w:t>
      </w:r>
    </w:p>
    <w:bookmarkEnd w:id="1611"/>
    <w:bookmarkStart w:name="z1271" w:id="1612"/>
    <w:p>
      <w:pPr>
        <w:spacing w:after="0"/>
        <w:ind w:left="0"/>
        <w:jc w:val="both"/>
      </w:pPr>
      <w:r>
        <w:rPr>
          <w:rFonts w:ascii="Times New Roman"/>
          <w:b w:val="false"/>
          <w:i w:val="false"/>
          <w:color w:val="000000"/>
          <w:sz w:val="28"/>
        </w:rPr>
        <w:t>
      3) получатель страхового отчета, указанный в подпункте 3) части первой пункта 4 настоящей статьи, вправе получать все виды страховых отчетов о субъекте базы данных по заключенным с данным получателем договорам страхования в соответствии с требованиями законов Республики Казахстан, а по остальным субъектам исключительно при наличии согласия субъекта базы данных;</w:t>
      </w:r>
    </w:p>
    <w:bookmarkEnd w:id="1612"/>
    <w:bookmarkStart w:name="z1272" w:id="1613"/>
    <w:p>
      <w:pPr>
        <w:spacing w:after="0"/>
        <w:ind w:left="0"/>
        <w:jc w:val="both"/>
      </w:pPr>
      <w:r>
        <w:rPr>
          <w:rFonts w:ascii="Times New Roman"/>
          <w:b w:val="false"/>
          <w:i w:val="false"/>
          <w:color w:val="000000"/>
          <w:sz w:val="28"/>
        </w:rPr>
        <w:t>
      4) получатель страхового отчета, указанный в подпункте 3-1) части первой пункта 4 настоящей статьи, вправе получать все виды страховых отчетов обо всех субъектах базы данных в рамках гарантируемых классов (видов) страхования, включенных в систему гарантирования страховых выплат;</w:t>
      </w:r>
    </w:p>
    <w:bookmarkEnd w:id="1613"/>
    <w:bookmarkStart w:name="z1273" w:id="1614"/>
    <w:p>
      <w:pPr>
        <w:spacing w:after="0"/>
        <w:ind w:left="0"/>
        <w:jc w:val="both"/>
      </w:pPr>
      <w:r>
        <w:rPr>
          <w:rFonts w:ascii="Times New Roman"/>
          <w:b w:val="false"/>
          <w:i w:val="false"/>
          <w:color w:val="000000"/>
          <w:sz w:val="28"/>
        </w:rPr>
        <w:t>
      5) получатель страхового отчета, указанный в подпункте 3-2) части первой пункта 4 настоящей статьи, вправе получать все виды страховых отчетов обо всех субъектах базы данных по договорам пенсионного аннуитета, заключенным в рамках Закона Республики Казахстан "О пенсионном обеспечении в Республике Казахстан";</w:t>
      </w:r>
    </w:p>
    <w:bookmarkEnd w:id="1614"/>
    <w:bookmarkStart w:name="z1274" w:id="1615"/>
    <w:p>
      <w:pPr>
        <w:spacing w:after="0"/>
        <w:ind w:left="0"/>
        <w:jc w:val="both"/>
      </w:pPr>
      <w:r>
        <w:rPr>
          <w:rFonts w:ascii="Times New Roman"/>
          <w:b w:val="false"/>
          <w:i w:val="false"/>
          <w:color w:val="000000"/>
          <w:sz w:val="28"/>
        </w:rPr>
        <w:t>
      6) получатели страхового отчета, указанные в подпункте 4) части первой пункта 4 настоящей статьи, вправе получать страховой отчет ограниченного и стандартного доступа только о себе;</w:t>
      </w:r>
    </w:p>
    <w:bookmarkEnd w:id="1615"/>
    <w:bookmarkStart w:name="z1275" w:id="1616"/>
    <w:p>
      <w:pPr>
        <w:spacing w:after="0"/>
        <w:ind w:left="0"/>
        <w:jc w:val="both"/>
      </w:pPr>
      <w:r>
        <w:rPr>
          <w:rFonts w:ascii="Times New Roman"/>
          <w:b w:val="false"/>
          <w:i w:val="false"/>
          <w:color w:val="000000"/>
          <w:sz w:val="28"/>
        </w:rPr>
        <w:t xml:space="preserve">
      7) страхователь (застрахованный) вправе получать страховой отчет ограниченного доступа о выгодоприобретателе в целях исполнения требования </w:t>
      </w:r>
      <w:r>
        <w:rPr>
          <w:rFonts w:ascii="Times New Roman"/>
          <w:b w:val="false"/>
          <w:i w:val="false"/>
          <w:color w:val="000000"/>
          <w:sz w:val="28"/>
        </w:rPr>
        <w:t>статьи 924</w:t>
      </w:r>
      <w:r>
        <w:rPr>
          <w:rFonts w:ascii="Times New Roman"/>
          <w:b w:val="false"/>
          <w:i w:val="false"/>
          <w:color w:val="000000"/>
          <w:sz w:val="28"/>
        </w:rPr>
        <w:t xml:space="preserve"> Гражданского кодекса Республики Казахстан;</w:t>
      </w:r>
    </w:p>
    <w:bookmarkEnd w:id="1616"/>
    <w:bookmarkStart w:name="z1276" w:id="1617"/>
    <w:p>
      <w:pPr>
        <w:spacing w:after="0"/>
        <w:ind w:left="0"/>
        <w:jc w:val="both"/>
      </w:pPr>
      <w:r>
        <w:rPr>
          <w:rFonts w:ascii="Times New Roman"/>
          <w:b w:val="false"/>
          <w:i w:val="false"/>
          <w:color w:val="000000"/>
          <w:sz w:val="28"/>
        </w:rPr>
        <w:t xml:space="preserve">
      8) выгодоприобретатель вправе получать страховой отчет ограниченного доступа о страхователе (застрахованном) в целях реализации своих прав потерпевшего; </w:t>
      </w:r>
    </w:p>
    <w:bookmarkEnd w:id="1617"/>
    <w:bookmarkStart w:name="z1277" w:id="1618"/>
    <w:p>
      <w:pPr>
        <w:spacing w:after="0"/>
        <w:ind w:left="0"/>
        <w:jc w:val="both"/>
      </w:pPr>
      <w:r>
        <w:rPr>
          <w:rFonts w:ascii="Times New Roman"/>
          <w:b w:val="false"/>
          <w:i w:val="false"/>
          <w:color w:val="000000"/>
          <w:sz w:val="28"/>
        </w:rPr>
        <w:t>
      9) получатели страхового отчета, указанные в подпункте 6) части первой пункта 4 настоящей статьи, вправе получать страховые отчеты, содержащие информацию, предусмотренную законами Республики Казахстан;</w:t>
      </w:r>
    </w:p>
    <w:bookmarkEnd w:id="1618"/>
    <w:bookmarkStart w:name="z1278" w:id="1619"/>
    <w:p>
      <w:pPr>
        <w:spacing w:after="0"/>
        <w:ind w:left="0"/>
        <w:jc w:val="both"/>
      </w:pPr>
      <w:r>
        <w:rPr>
          <w:rFonts w:ascii="Times New Roman"/>
          <w:b w:val="false"/>
          <w:i w:val="false"/>
          <w:color w:val="000000"/>
          <w:sz w:val="28"/>
        </w:rPr>
        <w:t>
      10) страховой омбудсман вправе получать страховые отчеты ограниченного и стандартного доступа о субъектах базы данных при урегулировании вопросов в порядке, предусмотренном законами Республики Казахстан;</w:t>
      </w:r>
    </w:p>
    <w:bookmarkEnd w:id="1619"/>
    <w:bookmarkStart w:name="z1279" w:id="1620"/>
    <w:p>
      <w:pPr>
        <w:spacing w:after="0"/>
        <w:ind w:left="0"/>
        <w:jc w:val="both"/>
      </w:pPr>
      <w:r>
        <w:rPr>
          <w:rFonts w:ascii="Times New Roman"/>
          <w:b w:val="false"/>
          <w:i w:val="false"/>
          <w:color w:val="000000"/>
          <w:sz w:val="28"/>
        </w:rPr>
        <w:t>
      11) получатели страхового отчета, указанные в подпункте 9) части первой пункта 4 настоящей статьи, вправе получать страховые отчеты ограниченного и стандартного доступа о субъектах базы данных при условии заключения с организацией договора о предоставлении информации и (или) получении страховых отчетов, а также при наличии согласия субъекта базы данных при каждом получении информации, содержащей тайну страхования или иную охраняемую законом тайну, включая персональные данные;</w:t>
      </w:r>
    </w:p>
    <w:bookmarkEnd w:id="1620"/>
    <w:bookmarkStart w:name="z1280" w:id="1621"/>
    <w:p>
      <w:pPr>
        <w:spacing w:after="0"/>
        <w:ind w:left="0"/>
        <w:jc w:val="both"/>
      </w:pPr>
      <w:r>
        <w:rPr>
          <w:rFonts w:ascii="Times New Roman"/>
          <w:b w:val="false"/>
          <w:i w:val="false"/>
          <w:color w:val="000000"/>
          <w:sz w:val="28"/>
        </w:rPr>
        <w:t>
      12) получатели страхового отчета, указанные в подпункте 10) части первой пункта 4 настоящей статьи, вправе получать страховые отчеты стандартного доступа;</w:t>
      </w:r>
    </w:p>
    <w:bookmarkEnd w:id="1621"/>
    <w:bookmarkStart w:name="z1281" w:id="1622"/>
    <w:p>
      <w:pPr>
        <w:spacing w:after="0"/>
        <w:ind w:left="0"/>
        <w:jc w:val="both"/>
      </w:pPr>
      <w:r>
        <w:rPr>
          <w:rFonts w:ascii="Times New Roman"/>
          <w:b w:val="false"/>
          <w:i w:val="false"/>
          <w:color w:val="000000"/>
          <w:sz w:val="28"/>
        </w:rPr>
        <w:t>
      13) получатели страхового отчета, указанные в подпункте 11) части первой пункта 4 настоящей статьи, вправе получать страховые отчеты стандартного и ограниченного доступа при наличии письменного согласия субъекта базы данных.</w:t>
      </w:r>
    </w:p>
    <w:bookmarkEnd w:id="1622"/>
    <w:bookmarkStart w:name="z1282" w:id="1623"/>
    <w:p>
      <w:pPr>
        <w:spacing w:after="0"/>
        <w:ind w:left="0"/>
        <w:jc w:val="both"/>
      </w:pPr>
      <w:r>
        <w:rPr>
          <w:rFonts w:ascii="Times New Roman"/>
          <w:b w:val="false"/>
          <w:i w:val="false"/>
          <w:color w:val="000000"/>
          <w:sz w:val="28"/>
        </w:rPr>
        <w:t>
      Получатели страхового отчета, указанные в подпунктах 1), 1-1), 2), 2-1), 3), 3-1), 3-2), 6), 7), 8), 9) и 11) части первой пункта 4 настоящей статьи, несут ответственность за разглашение сведений, составляющих служебную, коммерческую тайны, тайну страхования или иную охраняемую законом тайну.</w:t>
      </w:r>
    </w:p>
    <w:bookmarkEnd w:id="1623"/>
    <w:bookmarkStart w:name="z431" w:id="16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Представление организацией страхового отчета получателям, указанным в части первой пункта 4 настоящей статьи, осуществляется в письменной форме на основании их запроса.</w:t>
      </w:r>
    </w:p>
    <w:bookmarkEnd w:id="1624"/>
    <w:p>
      <w:pPr>
        <w:spacing w:after="0"/>
        <w:ind w:left="0"/>
        <w:jc w:val="both"/>
      </w:pPr>
      <w:r>
        <w:rPr>
          <w:rFonts w:ascii="Times New Roman"/>
          <w:b w:val="false"/>
          <w:i w:val="false"/>
          <w:color w:val="000000"/>
          <w:sz w:val="28"/>
        </w:rPr>
        <w:t>
      Запрос подается в письменной форме от имени получателей страховых отчетов стандартного и (или) ограниченного доступа, указанных в подпунктах 3-1), 3-2), 4), 7), 9), 10) и 11) части первой пункта 4 настоящей статьи, уполномоченным лицом, ответственным за подачу запроса в организацию, информация о котором содержится в реестре получателей базы данных.</w:t>
      </w:r>
    </w:p>
    <w:bookmarkStart w:name="z8295" w:id="1625"/>
    <w:p>
      <w:pPr>
        <w:spacing w:after="0"/>
        <w:ind w:left="0"/>
        <w:jc w:val="both"/>
      </w:pPr>
      <w:r>
        <w:rPr>
          <w:rFonts w:ascii="Times New Roman"/>
          <w:b w:val="false"/>
          <w:i w:val="false"/>
          <w:color w:val="000000"/>
          <w:sz w:val="28"/>
        </w:rPr>
        <w:t xml:space="preserve">
      6-1. Уполномоченные государственные органы, осуществляющие государственный контроль за субъектами базы данных в соответствии с требованиями законодательных актов Республики Казахстан, вправе получать информацию, перечисленную в пунктах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круглосуточно в режиме реального времени с использованием информационных систем, объединенных соответствующим программным обеспечением, в соответствии с требованиями Закона Республики Казахстан "Об информатизации" и иных законов Республики Казахстан.</w:t>
      </w:r>
    </w:p>
    <w:bookmarkEnd w:id="1625"/>
    <w:bookmarkStart w:name="z805" w:id="1626"/>
    <w:p>
      <w:pPr>
        <w:spacing w:after="0"/>
        <w:ind w:left="0"/>
        <w:jc w:val="both"/>
      </w:pPr>
      <w:r>
        <w:rPr>
          <w:rFonts w:ascii="Times New Roman"/>
          <w:b w:val="false"/>
          <w:i w:val="false"/>
          <w:color w:val="000000"/>
          <w:sz w:val="28"/>
        </w:rPr>
        <w:t xml:space="preserve">
      7. За искажение информации, полученной от поставщиков информации, невыполнение и (или) несвоевременное выполнение обязанностей, предусмотренных в </w:t>
      </w:r>
      <w:r>
        <w:rPr>
          <w:rFonts w:ascii="Times New Roman"/>
          <w:b w:val="false"/>
          <w:i w:val="false"/>
          <w:color w:val="000000"/>
          <w:sz w:val="28"/>
        </w:rPr>
        <w:t>пункте 1</w:t>
      </w:r>
      <w:r>
        <w:rPr>
          <w:rFonts w:ascii="Times New Roman"/>
          <w:b w:val="false"/>
          <w:i w:val="false"/>
          <w:color w:val="000000"/>
          <w:sz w:val="28"/>
        </w:rPr>
        <w:t xml:space="preserve"> статьи 82 настоящего Закона, организация несет ответственность, установленную Кодексом Республики Казахстан об административных правонарушениях.</w:t>
      </w:r>
    </w:p>
    <w:bookmarkEnd w:id="1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32" w:id="1627"/>
    <w:p>
      <w:pPr>
        <w:spacing w:after="0"/>
        <w:ind w:left="0"/>
        <w:jc w:val="left"/>
      </w:pPr>
      <w:r>
        <w:rPr>
          <w:rFonts w:ascii="Times New Roman"/>
          <w:b/>
          <w:i w:val="false"/>
          <w:color w:val="000000"/>
        </w:rPr>
        <w:t xml:space="preserve"> Статья 81. Информация, предоставляемая для формирования базы данных</w:t>
      </w:r>
    </w:p>
    <w:bookmarkEnd w:id="1627"/>
    <w:bookmarkStart w:name="z433" w:id="1628"/>
    <w:p>
      <w:pPr>
        <w:spacing w:after="0"/>
        <w:ind w:left="0"/>
        <w:jc w:val="both"/>
      </w:pPr>
      <w:r>
        <w:rPr>
          <w:rFonts w:ascii="Times New Roman"/>
          <w:b w:val="false"/>
          <w:i w:val="false"/>
          <w:color w:val="000000"/>
          <w:sz w:val="28"/>
        </w:rPr>
        <w:t xml:space="preserve">
      1. Поставщики информации, указанные в подпункте 1) </w:t>
      </w:r>
      <w:r>
        <w:rPr>
          <w:rFonts w:ascii="Times New Roman"/>
          <w:b w:val="false"/>
          <w:i w:val="false"/>
          <w:color w:val="000000"/>
          <w:sz w:val="28"/>
        </w:rPr>
        <w:t>пункта 3</w:t>
      </w:r>
      <w:r>
        <w:rPr>
          <w:rFonts w:ascii="Times New Roman"/>
          <w:b w:val="false"/>
          <w:i w:val="false"/>
          <w:color w:val="000000"/>
          <w:sz w:val="28"/>
        </w:rPr>
        <w:t xml:space="preserve"> статьи 80 настоящего Закона, обязаны представлять информацию по каждому заключенному договору страхования, перестрахования, сострахования и совместного перестрахования, в том числе о внесенных изменениях и дополнениях в них, о досрочном их расторжении, объемах страховых (перестраховочных) премий, страховых случаях (событиях, рассматриваемых в качестве страховых случаев), страховых агентах и страховых брокерах, а также суммах страховых (перестраховочных) выплат в порядке, сроки и объеме, которые предусмотрены договором о предоставлении информации и (или) получении страховых отчетов, с учетом требований, предусмотренных настоящим Законом и нормативным правовым актом уполномоченного органа.</w:t>
      </w:r>
    </w:p>
    <w:bookmarkEnd w:id="1628"/>
    <w:p>
      <w:pPr>
        <w:spacing w:after="0"/>
        <w:ind w:left="0"/>
        <w:jc w:val="both"/>
      </w:pPr>
      <w:r>
        <w:rPr>
          <w:rFonts w:ascii="Times New Roman"/>
          <w:b w:val="false"/>
          <w:i w:val="false"/>
          <w:color w:val="000000"/>
          <w:sz w:val="28"/>
        </w:rPr>
        <w:t>
      Филиалы страховых (перестраховочных) организаций – нерезидентов Республики Казахстан представляют информацию, указанную в части первой настоящего пункта, по всем классам страхования (перестрахования), указанным в лицензии.</w:t>
      </w:r>
    </w:p>
    <w:bookmarkStart w:name="z9067" w:id="1629"/>
    <w:p>
      <w:pPr>
        <w:spacing w:after="0"/>
        <w:ind w:left="0"/>
        <w:jc w:val="both"/>
      </w:pPr>
      <w:r>
        <w:rPr>
          <w:rFonts w:ascii="Times New Roman"/>
          <w:b w:val="false"/>
          <w:i w:val="false"/>
          <w:color w:val="000000"/>
          <w:sz w:val="28"/>
        </w:rPr>
        <w:t xml:space="preserve">
      1-1. Поставщик информации, указанный в подпункте 1-1) </w:t>
      </w:r>
      <w:r>
        <w:rPr>
          <w:rFonts w:ascii="Times New Roman"/>
          <w:b w:val="false"/>
          <w:i w:val="false"/>
          <w:color w:val="000000"/>
          <w:sz w:val="28"/>
        </w:rPr>
        <w:t>пункта 3</w:t>
      </w:r>
      <w:r>
        <w:rPr>
          <w:rFonts w:ascii="Times New Roman"/>
          <w:b w:val="false"/>
          <w:i w:val="false"/>
          <w:color w:val="000000"/>
          <w:sz w:val="28"/>
        </w:rPr>
        <w:t xml:space="preserve"> статьи 80 настоящего Закона, предоставляет информацию по каждому страховому случаю, а также о суммах страховых выплат в порядке, сроки и объеме, которые предусмотрены договором о предоставлении информации и (или) получении страховых отчетов, с учетом требований, предусмотренных настоящим Законом, Законом Республики Казахстан "О Фонде гарантирования страховых выплат" и нормативным правовым актом уполномоченного органа.</w:t>
      </w:r>
    </w:p>
    <w:bookmarkEnd w:id="1629"/>
    <w:bookmarkStart w:name="z9068" w:id="1630"/>
    <w:p>
      <w:pPr>
        <w:spacing w:after="0"/>
        <w:ind w:left="0"/>
        <w:jc w:val="both"/>
      </w:pPr>
      <w:r>
        <w:rPr>
          <w:rFonts w:ascii="Times New Roman"/>
          <w:b w:val="false"/>
          <w:i w:val="false"/>
          <w:color w:val="000000"/>
          <w:sz w:val="28"/>
        </w:rPr>
        <w:t xml:space="preserve">
      1-2. Поставщики информации, указанные в подпункте 1-2) </w:t>
      </w:r>
      <w:r>
        <w:rPr>
          <w:rFonts w:ascii="Times New Roman"/>
          <w:b w:val="false"/>
          <w:i w:val="false"/>
          <w:color w:val="000000"/>
          <w:sz w:val="28"/>
        </w:rPr>
        <w:t>пункта 3</w:t>
      </w:r>
      <w:r>
        <w:rPr>
          <w:rFonts w:ascii="Times New Roman"/>
          <w:b w:val="false"/>
          <w:i w:val="false"/>
          <w:color w:val="000000"/>
          <w:sz w:val="28"/>
        </w:rPr>
        <w:t xml:space="preserve"> статьи 80 настоящего Закона, предоставляют информацию по договорам пенсионного аннуитета, заключенным в соответствии с Социальным кодексом Республики Казахстан, в порядке, сроки и объеме, которые предусмотрены договором о предоставлении информации и (или) получении страховых отчетов, с учетом требований, предусмотренных настоящим Законом, Социальным кодексом Республики Казахстан и нормативным правовым актом уполномоченного органа.</w:t>
      </w:r>
    </w:p>
    <w:bookmarkEnd w:id="1630"/>
    <w:bookmarkStart w:name="z434" w:id="1631"/>
    <w:p>
      <w:pPr>
        <w:spacing w:after="0"/>
        <w:ind w:left="0"/>
        <w:jc w:val="both"/>
      </w:pPr>
      <w:r>
        <w:rPr>
          <w:rFonts w:ascii="Times New Roman"/>
          <w:b w:val="false"/>
          <w:i w:val="false"/>
          <w:color w:val="000000"/>
          <w:sz w:val="28"/>
        </w:rPr>
        <w:t xml:space="preserve">
      2. Нормативным правовым актом уполномоченного органа могут быть установлены дополнительные требования к содержанию информации, предоставляемой поставщиками информации, указанными в </w:t>
      </w:r>
      <w:r>
        <w:rPr>
          <w:rFonts w:ascii="Times New Roman"/>
          <w:b w:val="false"/>
          <w:i w:val="false"/>
          <w:color w:val="000000"/>
          <w:sz w:val="28"/>
        </w:rPr>
        <w:t>подпунктах 1)</w:t>
      </w:r>
      <w:r>
        <w:rPr>
          <w:rFonts w:ascii="Times New Roman"/>
          <w:b w:val="false"/>
          <w:i w:val="false"/>
          <w:color w:val="000000"/>
          <w:sz w:val="28"/>
        </w:rPr>
        <w:t>, 1-1) и 1-2) пункта 3 статьи 80 настоящего Закона, в базу данных.</w:t>
      </w:r>
    </w:p>
    <w:bookmarkEnd w:id="1631"/>
    <w:bookmarkStart w:name="z435" w:id="1632"/>
    <w:p>
      <w:pPr>
        <w:spacing w:after="0"/>
        <w:ind w:left="0"/>
        <w:jc w:val="both"/>
      </w:pPr>
      <w:r>
        <w:rPr>
          <w:rFonts w:ascii="Times New Roman"/>
          <w:b w:val="false"/>
          <w:i w:val="false"/>
          <w:color w:val="000000"/>
          <w:sz w:val="28"/>
        </w:rPr>
        <w:t>
      3. Информация, перечисленная в пунктах 1, 1-1, 1-2 и 2 настоящей статьи, предоставляется поставщиками информации, указанными в подпунктах 1), 1-1) и 1-2) пункта 3 статьи 80 настоящего Закона, в электронном виде с использованием информационных систем, объединенных соответствующим программным обеспечением, в сроки, установленные нормативным правовым актом уполномоченного органа.</w:t>
      </w:r>
    </w:p>
    <w:bookmarkEnd w:id="1632"/>
    <w:bookmarkStart w:name="z806" w:id="1633"/>
    <w:p>
      <w:pPr>
        <w:spacing w:after="0"/>
        <w:ind w:left="0"/>
        <w:jc w:val="both"/>
      </w:pPr>
      <w:r>
        <w:rPr>
          <w:rFonts w:ascii="Times New Roman"/>
          <w:b w:val="false"/>
          <w:i w:val="false"/>
          <w:color w:val="000000"/>
          <w:sz w:val="28"/>
        </w:rPr>
        <w:t>
      4. Поставщики информации, указанные в подпунктах 1) и 3) пункта 3 статьи 80 настоящего Закона, несут ответственность, установленную Кодексом Республики Казахстан об административных правонарушениях, за искажение информации при ее предоставлении в базу данных, невыполнение и (или) несвоевременное выполнение обязанностей, предусмотренных в пункте 3 статьи 82 настоящего Закона.</w:t>
      </w:r>
    </w:p>
    <w:bookmarkEnd w:id="1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36" w:id="1634"/>
    <w:p>
      <w:pPr>
        <w:spacing w:after="0"/>
        <w:ind w:left="0"/>
        <w:jc w:val="left"/>
      </w:pPr>
      <w:r>
        <w:rPr>
          <w:rFonts w:ascii="Times New Roman"/>
          <w:b/>
          <w:i w:val="false"/>
          <w:color w:val="000000"/>
        </w:rPr>
        <w:t xml:space="preserve"> Статья 82. Права и обязанности лиц, участвующих в формировании и ведении базы данных</w:t>
      </w:r>
    </w:p>
    <w:bookmarkEnd w:id="1634"/>
    <w:bookmarkStart w:name="z437" w:id="1635"/>
    <w:p>
      <w:pPr>
        <w:spacing w:after="0"/>
        <w:ind w:left="0"/>
        <w:jc w:val="both"/>
      </w:pPr>
      <w:r>
        <w:rPr>
          <w:rFonts w:ascii="Times New Roman"/>
          <w:b w:val="false"/>
          <w:i w:val="false"/>
          <w:color w:val="000000"/>
          <w:sz w:val="28"/>
        </w:rPr>
        <w:t>
      1. Организация обязана:</w:t>
      </w:r>
    </w:p>
    <w:bookmarkEnd w:id="1635"/>
    <w:p>
      <w:pPr>
        <w:spacing w:after="0"/>
        <w:ind w:left="0"/>
        <w:jc w:val="both"/>
      </w:pPr>
      <w:r>
        <w:rPr>
          <w:rFonts w:ascii="Times New Roman"/>
          <w:b w:val="false"/>
          <w:i w:val="false"/>
          <w:color w:val="000000"/>
          <w:sz w:val="28"/>
        </w:rPr>
        <w:t>
      1) осуществлять формирование страховых отчетов;</w:t>
      </w:r>
    </w:p>
    <w:p>
      <w:pPr>
        <w:spacing w:after="0"/>
        <w:ind w:left="0"/>
        <w:jc w:val="both"/>
      </w:pPr>
      <w:r>
        <w:rPr>
          <w:rFonts w:ascii="Times New Roman"/>
          <w:b w:val="false"/>
          <w:i w:val="false"/>
          <w:color w:val="000000"/>
          <w:sz w:val="28"/>
        </w:rPr>
        <w:t>
      2) предоставлять страховые отчеты в порядке, предусмотренном настоящим Законом и нормативными правовыми актами уполномоченного органа;</w:t>
      </w:r>
    </w:p>
    <w:p>
      <w:pPr>
        <w:spacing w:after="0"/>
        <w:ind w:left="0"/>
        <w:jc w:val="both"/>
      </w:pPr>
      <w:r>
        <w:rPr>
          <w:rFonts w:ascii="Times New Roman"/>
          <w:b w:val="false"/>
          <w:i w:val="false"/>
          <w:color w:val="000000"/>
          <w:sz w:val="28"/>
        </w:rPr>
        <w:t>
      3) не допускать раскрытия информации, содержащейся в страховых отчетах, за исключением случаев, предусмотренных настоящим Законом;</w:t>
      </w:r>
    </w:p>
    <w:p>
      <w:pPr>
        <w:spacing w:after="0"/>
        <w:ind w:left="0"/>
        <w:jc w:val="both"/>
      </w:pPr>
      <w:r>
        <w:rPr>
          <w:rFonts w:ascii="Times New Roman"/>
          <w:b w:val="false"/>
          <w:i w:val="false"/>
          <w:color w:val="000000"/>
          <w:sz w:val="28"/>
        </w:rPr>
        <w:t>
      4) предоставлять получателю страхового отчета и субъекту базы данных исправленный страховой отчет в случае, если представленный получателю страховой отчет вследствие действия или бездействия сотрудников организации содержал информацию, не соответствующую информации, предоставленной в организацию поставщиками информации, в течение пяти рабочих дней с момента обнаружения указанного несоответствия.</w:t>
      </w:r>
    </w:p>
    <w:p>
      <w:pPr>
        <w:spacing w:after="0"/>
        <w:ind w:left="0"/>
        <w:jc w:val="both"/>
      </w:pPr>
      <w:r>
        <w:rPr>
          <w:rFonts w:ascii="Times New Roman"/>
          <w:b w:val="false"/>
          <w:i w:val="false"/>
          <w:color w:val="000000"/>
          <w:sz w:val="28"/>
        </w:rPr>
        <w:t>
      В случае необходимости подтверждения поставщиком информации факта несоответствия выданного организацией страхового отчета исчисление срока предоставления получателю страхового отчета и субъекту базы данных исправленного страхового отчета осуществляется с момента получения организацией соответствующей информации от поставщика информации в срок, установленный подпунктом 7) пункта 3 настоящей статьи;</w:t>
      </w:r>
    </w:p>
    <w:p>
      <w:pPr>
        <w:spacing w:after="0"/>
        <w:ind w:left="0"/>
        <w:jc w:val="both"/>
      </w:pPr>
      <w:r>
        <w:rPr>
          <w:rFonts w:ascii="Times New Roman"/>
          <w:b w:val="false"/>
          <w:i w:val="false"/>
          <w:color w:val="000000"/>
          <w:sz w:val="28"/>
        </w:rPr>
        <w:t>
      5) по заявлению субъекта базы данных представить ему сведения о поставщике информации, предоставившем информацию, оспариваемую субъектом базы данных;</w:t>
      </w:r>
    </w:p>
    <w:p>
      <w:pPr>
        <w:spacing w:after="0"/>
        <w:ind w:left="0"/>
        <w:jc w:val="both"/>
      </w:pPr>
      <w:r>
        <w:rPr>
          <w:rFonts w:ascii="Times New Roman"/>
          <w:b w:val="false"/>
          <w:i w:val="false"/>
          <w:color w:val="000000"/>
          <w:sz w:val="28"/>
        </w:rPr>
        <w:t>
      6) отказывать в представлении страхового отчета, если запрос о его представлении составлен с нарушением требований, установленных законодательством Республики Казахстан;</w:t>
      </w:r>
    </w:p>
    <w:p>
      <w:pPr>
        <w:spacing w:after="0"/>
        <w:ind w:left="0"/>
        <w:jc w:val="both"/>
      </w:pPr>
      <w:r>
        <w:rPr>
          <w:rFonts w:ascii="Times New Roman"/>
          <w:b w:val="false"/>
          <w:i w:val="false"/>
          <w:color w:val="000000"/>
          <w:sz w:val="28"/>
        </w:rPr>
        <w:t>
      7) вести учет запросов о представлении страховых отчетов и учет представленных страховых отчетов;</w:t>
      </w:r>
    </w:p>
    <w:p>
      <w:pPr>
        <w:spacing w:after="0"/>
        <w:ind w:left="0"/>
        <w:jc w:val="both"/>
      </w:pPr>
      <w:r>
        <w:rPr>
          <w:rFonts w:ascii="Times New Roman"/>
          <w:b w:val="false"/>
          <w:i w:val="false"/>
          <w:color w:val="000000"/>
          <w:sz w:val="28"/>
        </w:rPr>
        <w:t>
      8) обращаться к поставщику информации с требованием о корректировке, дополнении поступившей информации, подлежащей при наличии соответствующих оснований переоформлению или уточнению;</w:t>
      </w:r>
    </w:p>
    <w:p>
      <w:pPr>
        <w:spacing w:after="0"/>
        <w:ind w:left="0"/>
        <w:jc w:val="both"/>
      </w:pPr>
      <w:r>
        <w:rPr>
          <w:rFonts w:ascii="Times New Roman"/>
          <w:b w:val="false"/>
          <w:i w:val="false"/>
          <w:color w:val="000000"/>
          <w:sz w:val="28"/>
        </w:rPr>
        <w:t>
      9) использовать электронные информационные ресурсы и информационные системы в соответствии с законодательством Республики Казахстан;</w:t>
      </w:r>
    </w:p>
    <w:p>
      <w:pPr>
        <w:spacing w:after="0"/>
        <w:ind w:left="0"/>
        <w:jc w:val="both"/>
      </w:pPr>
      <w:r>
        <w:rPr>
          <w:rFonts w:ascii="Times New Roman"/>
          <w:b w:val="false"/>
          <w:i w:val="false"/>
          <w:color w:val="000000"/>
          <w:sz w:val="28"/>
        </w:rPr>
        <w:t>
      10) обеспечивать равные условия участия поставщиков информации, указанных в пункте 3 статьи 80 настоящего Закона, в создании и доступе к информационным ресурсам базы данных;</w:t>
      </w:r>
    </w:p>
    <w:p>
      <w:pPr>
        <w:spacing w:after="0"/>
        <w:ind w:left="0"/>
        <w:jc w:val="both"/>
      </w:pPr>
      <w:r>
        <w:rPr>
          <w:rFonts w:ascii="Times New Roman"/>
          <w:b w:val="false"/>
          <w:i w:val="false"/>
          <w:color w:val="000000"/>
          <w:sz w:val="28"/>
        </w:rPr>
        <w:t>
      11) предоставлять информацию, запрашиваемую уполномоченным органом в целях реализации им своих полномочий, предусмотренных законодательством Республики Казахстан, в том числе:</w:t>
      </w:r>
    </w:p>
    <w:p>
      <w:pPr>
        <w:spacing w:after="0"/>
        <w:ind w:left="0"/>
        <w:jc w:val="both"/>
      </w:pPr>
      <w:r>
        <w:rPr>
          <w:rFonts w:ascii="Times New Roman"/>
          <w:b w:val="false"/>
          <w:i w:val="false"/>
          <w:color w:val="000000"/>
          <w:sz w:val="28"/>
        </w:rPr>
        <w:t>
      информацию о непредоставлении, несвоевременном предоставлении либо предоставлении информации в неполном объеме поставщиками информации, указанными в подпункте 1) пункта 3 статьи 80 настоящего Закона, предоставление которой требуется настоящим Законом, нормативным правовым актом уполномоченного органа и договорами о предоставлении информации и (или) получении страховых отчетов;</w:t>
      </w:r>
    </w:p>
    <w:p>
      <w:pPr>
        <w:spacing w:after="0"/>
        <w:ind w:left="0"/>
        <w:jc w:val="both"/>
      </w:pPr>
      <w:r>
        <w:rPr>
          <w:rFonts w:ascii="Times New Roman"/>
          <w:b w:val="false"/>
          <w:i w:val="false"/>
          <w:color w:val="000000"/>
          <w:sz w:val="28"/>
        </w:rPr>
        <w:t>
      информацию о размерах страховых премий, рассчитанных поставщиками информации, указанными в подпункте 1) пункта 3 статьи 80 настоящего Закона, с нарушением требований законодательных актов Республики Казахстан по обязательным видам страхования;</w:t>
      </w:r>
    </w:p>
    <w:p>
      <w:pPr>
        <w:spacing w:after="0"/>
        <w:ind w:left="0"/>
        <w:jc w:val="both"/>
      </w:pPr>
      <w:r>
        <w:rPr>
          <w:rFonts w:ascii="Times New Roman"/>
          <w:b w:val="false"/>
          <w:i w:val="false"/>
          <w:color w:val="000000"/>
          <w:sz w:val="28"/>
        </w:rPr>
        <w:t>
      12) предоставлять уполномоченному органу доступ к базе данных;</w:t>
      </w:r>
    </w:p>
    <w:p>
      <w:pPr>
        <w:spacing w:after="0"/>
        <w:ind w:left="0"/>
        <w:jc w:val="both"/>
      </w:pPr>
      <w:r>
        <w:rPr>
          <w:rFonts w:ascii="Times New Roman"/>
          <w:b w:val="false"/>
          <w:i w:val="false"/>
          <w:color w:val="000000"/>
          <w:sz w:val="28"/>
        </w:rPr>
        <w:t>
      13) в течение двух рабочих дней с даты обращения субъекта базы данных предоставить ему информацию о наличии в базе данных сведений о договоре страхования, заключенном страхователем со страховщиком (поставщиком информации), в обязанности которого входит внесение сведений в базу данных по договору страхования;</w:t>
      </w:r>
    </w:p>
    <w:p>
      <w:pPr>
        <w:spacing w:after="0"/>
        <w:ind w:left="0"/>
        <w:jc w:val="both"/>
      </w:pPr>
      <w:r>
        <w:rPr>
          <w:rFonts w:ascii="Times New Roman"/>
          <w:b w:val="false"/>
          <w:i w:val="false"/>
          <w:color w:val="000000"/>
          <w:sz w:val="28"/>
        </w:rPr>
        <w:t>
      14) в течение трех рабочих дней с даты получения письменного обращения потерпевшего или лица, имеющего согласно законам Республики Казахстан право на возмещение вреда в связи со смертью потерпевшего, письменно представить сведения о наличии либо отсутствии страхового полиса в случаях, предусмотренных законодательным актом Республики Казахстан по обязательным видам страхования;</w:t>
      </w:r>
    </w:p>
    <w:p>
      <w:pPr>
        <w:spacing w:after="0"/>
        <w:ind w:left="0"/>
        <w:jc w:val="both"/>
      </w:pPr>
      <w:r>
        <w:rPr>
          <w:rFonts w:ascii="Times New Roman"/>
          <w:b w:val="false"/>
          <w:i w:val="false"/>
          <w:color w:val="000000"/>
          <w:sz w:val="28"/>
        </w:rPr>
        <w:t xml:space="preserve">
      15) соблюдать иные требования, установленные законодательством Республики Казахстан и (или) договорами о предоставлении информации и (или) получении страховых отчетов; </w:t>
      </w:r>
    </w:p>
    <w:bookmarkStart w:name="z8434" w:id="1636"/>
    <w:p>
      <w:pPr>
        <w:spacing w:after="0"/>
        <w:ind w:left="0"/>
        <w:jc w:val="both"/>
      </w:pPr>
      <w:r>
        <w:rPr>
          <w:rFonts w:ascii="Times New Roman"/>
          <w:b w:val="false"/>
          <w:i w:val="false"/>
          <w:color w:val="000000"/>
          <w:sz w:val="28"/>
        </w:rPr>
        <w:t>
      16) вести единый реестр страховых агентов, в том числе:</w:t>
      </w:r>
    </w:p>
    <w:bookmarkEnd w:id="1636"/>
    <w:bookmarkStart w:name="z8435" w:id="1637"/>
    <w:p>
      <w:pPr>
        <w:spacing w:after="0"/>
        <w:ind w:left="0"/>
        <w:jc w:val="both"/>
      </w:pPr>
      <w:r>
        <w:rPr>
          <w:rFonts w:ascii="Times New Roman"/>
          <w:b w:val="false"/>
          <w:i w:val="false"/>
          <w:color w:val="000000"/>
          <w:sz w:val="28"/>
        </w:rPr>
        <w:t>
      предоставлять информацию страховщику о наличии страхового агента в едином реестре и подтверждать полномочия страховых агентов на оказание посреднических услуг при заключении договоров страхования;</w:t>
      </w:r>
    </w:p>
    <w:bookmarkEnd w:id="1637"/>
    <w:bookmarkStart w:name="z8436" w:id="1638"/>
    <w:p>
      <w:pPr>
        <w:spacing w:after="0"/>
        <w:ind w:left="0"/>
        <w:jc w:val="both"/>
      </w:pPr>
      <w:r>
        <w:rPr>
          <w:rFonts w:ascii="Times New Roman"/>
          <w:b w:val="false"/>
          <w:i w:val="false"/>
          <w:color w:val="000000"/>
          <w:sz w:val="28"/>
        </w:rPr>
        <w:t>
      исключать из единого реестра страховых агентов по основаниям, предусмотренным настоящим Законом.</w:t>
      </w:r>
    </w:p>
    <w:bookmarkEnd w:id="1638"/>
    <w:bookmarkStart w:name="z438" w:id="1639"/>
    <w:p>
      <w:pPr>
        <w:spacing w:after="0"/>
        <w:ind w:left="0"/>
        <w:jc w:val="both"/>
      </w:pPr>
      <w:r>
        <w:rPr>
          <w:rFonts w:ascii="Times New Roman"/>
          <w:b w:val="false"/>
          <w:i w:val="false"/>
          <w:color w:val="000000"/>
          <w:sz w:val="28"/>
        </w:rPr>
        <w:t>
      2. Организация вправе:</w:t>
      </w:r>
    </w:p>
    <w:bookmarkEnd w:id="1639"/>
    <w:p>
      <w:pPr>
        <w:spacing w:after="0"/>
        <w:ind w:left="0"/>
        <w:jc w:val="both"/>
      </w:pPr>
      <w:r>
        <w:rPr>
          <w:rFonts w:ascii="Times New Roman"/>
          <w:b w:val="false"/>
          <w:i w:val="false"/>
          <w:color w:val="000000"/>
          <w:sz w:val="28"/>
        </w:rPr>
        <w:t>
      1) заключать договоры о предоставлении информации с поставщиками информации и (или) получении страховых отчетов с получателями страховых отчетов;</w:t>
      </w:r>
    </w:p>
    <w:p>
      <w:pPr>
        <w:spacing w:after="0"/>
        <w:ind w:left="0"/>
        <w:jc w:val="both"/>
      </w:pPr>
      <w:r>
        <w:rPr>
          <w:rFonts w:ascii="Times New Roman"/>
          <w:b w:val="false"/>
          <w:i w:val="false"/>
          <w:color w:val="000000"/>
          <w:sz w:val="28"/>
        </w:rPr>
        <w:t>
      2) требовать от поставщиков информации полной и достоверной информации, предоставляемой для формирования базы данных;</w:t>
      </w:r>
    </w:p>
    <w:p>
      <w:pPr>
        <w:spacing w:after="0"/>
        <w:ind w:left="0"/>
        <w:jc w:val="both"/>
      </w:pPr>
      <w:r>
        <w:rPr>
          <w:rFonts w:ascii="Times New Roman"/>
          <w:b w:val="false"/>
          <w:i w:val="false"/>
          <w:color w:val="000000"/>
          <w:sz w:val="28"/>
        </w:rPr>
        <w:t>
      3) возвратить информацию, предоставленную поставщиком информации без ее использования в базе данных, в связи с ее неправильным или неполным оформлением, несоответствием данных поставщика информации, получателя страхового отчета, субъекта базы данных требованиям в используемой информационной системе;</w:t>
      </w:r>
    </w:p>
    <w:bookmarkStart w:name="z8297" w:id="1640"/>
    <w:p>
      <w:pPr>
        <w:spacing w:after="0"/>
        <w:ind w:left="0"/>
        <w:jc w:val="both"/>
      </w:pPr>
      <w:r>
        <w:rPr>
          <w:rFonts w:ascii="Times New Roman"/>
          <w:b w:val="false"/>
          <w:i w:val="false"/>
          <w:color w:val="000000"/>
          <w:sz w:val="28"/>
        </w:rPr>
        <w:t>
      3-1) осуществлять покупку информационных материалов, связанных с предпринимательской деятельностью, у саморегулируемой организации;</w:t>
      </w:r>
    </w:p>
    <w:bookmarkEnd w:id="1640"/>
    <w:bookmarkStart w:name="z8298" w:id="1641"/>
    <w:p>
      <w:pPr>
        <w:spacing w:after="0"/>
        <w:ind w:left="0"/>
        <w:jc w:val="both"/>
      </w:pPr>
      <w:r>
        <w:rPr>
          <w:rFonts w:ascii="Times New Roman"/>
          <w:b w:val="false"/>
          <w:i w:val="false"/>
          <w:color w:val="000000"/>
          <w:sz w:val="28"/>
        </w:rPr>
        <w:t>
      3-2) для формирования и использования базы данных получать информацию из баз данных и информационных систем государственных органов и организаций;</w:t>
      </w:r>
    </w:p>
    <w:bookmarkEnd w:id="1641"/>
    <w:bookmarkStart w:name="z8299" w:id="1642"/>
    <w:p>
      <w:pPr>
        <w:spacing w:after="0"/>
        <w:ind w:left="0"/>
        <w:jc w:val="both"/>
      </w:pPr>
      <w:r>
        <w:rPr>
          <w:rFonts w:ascii="Times New Roman"/>
          <w:b w:val="false"/>
          <w:i w:val="false"/>
          <w:color w:val="000000"/>
          <w:sz w:val="28"/>
        </w:rPr>
        <w:t>
      3-3) предоставлять получателям страховых отчетов информацию по истории застрахованного транспортного средства;</w:t>
      </w:r>
    </w:p>
    <w:bookmarkEnd w:id="1642"/>
    <w:p>
      <w:pPr>
        <w:spacing w:after="0"/>
        <w:ind w:left="0"/>
        <w:jc w:val="both"/>
      </w:pPr>
      <w:r>
        <w:rPr>
          <w:rFonts w:ascii="Times New Roman"/>
          <w:b w:val="false"/>
          <w:i w:val="false"/>
          <w:color w:val="000000"/>
          <w:sz w:val="28"/>
        </w:rPr>
        <w:t>
      4) иметь иные права, предусмотренные законодательными актами Республики Казахстан и договорами, заключенными в соответствии с настоящим Законом.</w:t>
      </w:r>
    </w:p>
    <w:bookmarkStart w:name="z439" w:id="1643"/>
    <w:p>
      <w:pPr>
        <w:spacing w:after="0"/>
        <w:ind w:left="0"/>
        <w:jc w:val="both"/>
      </w:pPr>
      <w:r>
        <w:rPr>
          <w:rFonts w:ascii="Times New Roman"/>
          <w:b w:val="false"/>
          <w:i w:val="false"/>
          <w:color w:val="000000"/>
          <w:sz w:val="28"/>
        </w:rPr>
        <w:t>
      3. Поставщики информации обязаны:</w:t>
      </w:r>
    </w:p>
    <w:bookmarkEnd w:id="1643"/>
    <w:p>
      <w:pPr>
        <w:spacing w:after="0"/>
        <w:ind w:left="0"/>
        <w:jc w:val="both"/>
      </w:pPr>
      <w:r>
        <w:rPr>
          <w:rFonts w:ascii="Times New Roman"/>
          <w:b w:val="false"/>
          <w:i w:val="false"/>
          <w:color w:val="000000"/>
          <w:sz w:val="28"/>
        </w:rPr>
        <w:t>
      1) заключить с организацией договор о предоставлении информации и (или) получении страховых отчетов;</w:t>
      </w:r>
    </w:p>
    <w:p>
      <w:pPr>
        <w:spacing w:after="0"/>
        <w:ind w:left="0"/>
        <w:jc w:val="both"/>
      </w:pPr>
      <w:r>
        <w:rPr>
          <w:rFonts w:ascii="Times New Roman"/>
          <w:b w:val="false"/>
          <w:i w:val="false"/>
          <w:color w:val="000000"/>
          <w:sz w:val="28"/>
        </w:rPr>
        <w:t>
      2) предоставлять информацию в базу данных для ее формирования в объеме, порядке и сроки, которые определены договорами о предоставлении информации и (или) получении страховых отчетов;</w:t>
      </w:r>
    </w:p>
    <w:p>
      <w:pPr>
        <w:spacing w:after="0"/>
        <w:ind w:left="0"/>
        <w:jc w:val="both"/>
      </w:pPr>
      <w:r>
        <w:rPr>
          <w:rFonts w:ascii="Times New Roman"/>
          <w:b w:val="false"/>
          <w:i w:val="false"/>
          <w:color w:val="000000"/>
          <w:sz w:val="28"/>
        </w:rPr>
        <w:t>
      3) вносить корректировки в информацию, переданную в организацию, по требованию субъекта базы данных;</w:t>
      </w:r>
    </w:p>
    <w:p>
      <w:pPr>
        <w:spacing w:after="0"/>
        <w:ind w:left="0"/>
        <w:jc w:val="both"/>
      </w:pPr>
      <w:r>
        <w:rPr>
          <w:rFonts w:ascii="Times New Roman"/>
          <w:b w:val="false"/>
          <w:i w:val="false"/>
          <w:color w:val="000000"/>
          <w:sz w:val="28"/>
        </w:rPr>
        <w:t>
      4) предоставлять информацию в организацию в точном соответствии с имеющимися сведениями о субъекте базы данных;</w:t>
      </w:r>
    </w:p>
    <w:p>
      <w:pPr>
        <w:spacing w:after="0"/>
        <w:ind w:left="0"/>
        <w:jc w:val="both"/>
      </w:pPr>
      <w:r>
        <w:rPr>
          <w:rFonts w:ascii="Times New Roman"/>
          <w:b w:val="false"/>
          <w:i w:val="false"/>
          <w:color w:val="000000"/>
          <w:sz w:val="28"/>
        </w:rPr>
        <w:t>
      5) использовать электронные информационные ресурсы и информационные системы в соответствии с законодательством Республики Казахстан;</w:t>
      </w:r>
    </w:p>
    <w:p>
      <w:pPr>
        <w:spacing w:after="0"/>
        <w:ind w:left="0"/>
        <w:jc w:val="both"/>
      </w:pPr>
      <w:r>
        <w:rPr>
          <w:rFonts w:ascii="Times New Roman"/>
          <w:b w:val="false"/>
          <w:i w:val="false"/>
          <w:color w:val="000000"/>
          <w:sz w:val="28"/>
        </w:rPr>
        <w:t>
      6) обеспечивать надлежащие условия получения и обработки информации за счет собственных средств;</w:t>
      </w:r>
    </w:p>
    <w:p>
      <w:pPr>
        <w:spacing w:after="0"/>
        <w:ind w:left="0"/>
        <w:jc w:val="both"/>
      </w:pPr>
      <w:r>
        <w:rPr>
          <w:rFonts w:ascii="Times New Roman"/>
          <w:b w:val="false"/>
          <w:i w:val="false"/>
          <w:color w:val="000000"/>
          <w:sz w:val="28"/>
        </w:rPr>
        <w:t>
      7) предоставить в течение трех рабочих дней информацию в организацию в случаях, предусмотренных подпунктом 4) пункта 1 настоящей статьи.</w:t>
      </w:r>
    </w:p>
    <w:bookmarkStart w:name="z440" w:id="1644"/>
    <w:p>
      <w:pPr>
        <w:spacing w:after="0"/>
        <w:ind w:left="0"/>
        <w:jc w:val="both"/>
      </w:pPr>
      <w:r>
        <w:rPr>
          <w:rFonts w:ascii="Times New Roman"/>
          <w:b w:val="false"/>
          <w:i w:val="false"/>
          <w:color w:val="000000"/>
          <w:sz w:val="28"/>
        </w:rPr>
        <w:t>
      4. Поставщик информации вправе:</w:t>
      </w:r>
    </w:p>
    <w:bookmarkEnd w:id="1644"/>
    <w:p>
      <w:pPr>
        <w:spacing w:after="0"/>
        <w:ind w:left="0"/>
        <w:jc w:val="both"/>
      </w:pPr>
      <w:r>
        <w:rPr>
          <w:rFonts w:ascii="Times New Roman"/>
          <w:b w:val="false"/>
          <w:i w:val="false"/>
          <w:color w:val="000000"/>
          <w:sz w:val="28"/>
        </w:rPr>
        <w:t>
      1) требовать от организации использования предоставляемой информации в соответствии с настоящим Законом;</w:t>
      </w:r>
    </w:p>
    <w:p>
      <w:pPr>
        <w:spacing w:after="0"/>
        <w:ind w:left="0"/>
        <w:jc w:val="both"/>
      </w:pPr>
      <w:r>
        <w:rPr>
          <w:rFonts w:ascii="Times New Roman"/>
          <w:b w:val="false"/>
          <w:i w:val="false"/>
          <w:color w:val="000000"/>
          <w:sz w:val="28"/>
        </w:rPr>
        <w:t>
      2) иметь иные права в соответствии с законодательными актами Республики Казахстан и (или) договором о предоставлении информации и (или) получении информации.</w:t>
      </w:r>
    </w:p>
    <w:bookmarkStart w:name="z441" w:id="1645"/>
    <w:p>
      <w:pPr>
        <w:spacing w:after="0"/>
        <w:ind w:left="0"/>
        <w:jc w:val="both"/>
      </w:pPr>
      <w:r>
        <w:rPr>
          <w:rFonts w:ascii="Times New Roman"/>
          <w:b w:val="false"/>
          <w:i w:val="false"/>
          <w:color w:val="000000"/>
          <w:sz w:val="28"/>
        </w:rPr>
        <w:t>
      5. Получатель страхового отчета, указанный в подпункте 3) части первой пункта 4 статьи 80 настоящего Закона, обязаны:</w:t>
      </w:r>
    </w:p>
    <w:bookmarkEnd w:id="1645"/>
    <w:p>
      <w:pPr>
        <w:spacing w:after="0"/>
        <w:ind w:left="0"/>
        <w:jc w:val="both"/>
      </w:pPr>
      <w:r>
        <w:rPr>
          <w:rFonts w:ascii="Times New Roman"/>
          <w:b w:val="false"/>
          <w:i w:val="false"/>
          <w:color w:val="000000"/>
          <w:sz w:val="28"/>
        </w:rPr>
        <w:t>
      1) сообщать об изменении сведений, представленных ими при регистрации в качестве получателя информации;</w:t>
      </w:r>
    </w:p>
    <w:p>
      <w:pPr>
        <w:spacing w:after="0"/>
        <w:ind w:left="0"/>
        <w:jc w:val="both"/>
      </w:pPr>
      <w:r>
        <w:rPr>
          <w:rFonts w:ascii="Times New Roman"/>
          <w:b w:val="false"/>
          <w:i w:val="false"/>
          <w:color w:val="000000"/>
          <w:sz w:val="28"/>
        </w:rPr>
        <w:t>
      2) соблюдать конфиденциальность в отношении полученной информации и не разглашать ее третьим лицам;</w:t>
      </w:r>
    </w:p>
    <w:p>
      <w:pPr>
        <w:spacing w:after="0"/>
        <w:ind w:left="0"/>
        <w:jc w:val="both"/>
      </w:pPr>
      <w:r>
        <w:rPr>
          <w:rFonts w:ascii="Times New Roman"/>
          <w:b w:val="false"/>
          <w:i w:val="false"/>
          <w:color w:val="000000"/>
          <w:sz w:val="28"/>
        </w:rPr>
        <w:t>
      3) использовать полученную информацию только для целей, предусмотренных настоящим Законом;</w:t>
      </w:r>
    </w:p>
    <w:p>
      <w:pPr>
        <w:spacing w:after="0"/>
        <w:ind w:left="0"/>
        <w:jc w:val="both"/>
      </w:pPr>
      <w:r>
        <w:rPr>
          <w:rFonts w:ascii="Times New Roman"/>
          <w:b w:val="false"/>
          <w:i w:val="false"/>
          <w:color w:val="000000"/>
          <w:sz w:val="28"/>
        </w:rPr>
        <w:t>
      4) ознакомить субъекта базы данных по его требованию с содержанием информации либо выдать ему копию данной информации в соответствии с внутренними документами;</w:t>
      </w:r>
    </w:p>
    <w:p>
      <w:pPr>
        <w:spacing w:after="0"/>
        <w:ind w:left="0"/>
        <w:jc w:val="both"/>
      </w:pPr>
      <w:r>
        <w:rPr>
          <w:rFonts w:ascii="Times New Roman"/>
          <w:b w:val="false"/>
          <w:i w:val="false"/>
          <w:color w:val="000000"/>
          <w:sz w:val="28"/>
        </w:rPr>
        <w:t>
      5) оплатить услуги по предоставлению информации из базы данных в порядке, размере и сроки, которые определены договором о представлении и (или) получении страховых отчетов;</w:t>
      </w:r>
    </w:p>
    <w:p>
      <w:pPr>
        <w:spacing w:after="0"/>
        <w:ind w:left="0"/>
        <w:jc w:val="both"/>
      </w:pPr>
      <w:r>
        <w:rPr>
          <w:rFonts w:ascii="Times New Roman"/>
          <w:b w:val="false"/>
          <w:i w:val="false"/>
          <w:color w:val="000000"/>
          <w:sz w:val="28"/>
        </w:rPr>
        <w:t>
      6) иметь иные обязанности в соответствии с законодательными актами Республики Казахстан и (или) договором о предоставлении информации и (или) получении страховых отчетов.</w:t>
      </w:r>
    </w:p>
    <w:bookmarkStart w:name="z442" w:id="1646"/>
    <w:p>
      <w:pPr>
        <w:spacing w:after="0"/>
        <w:ind w:left="0"/>
        <w:jc w:val="both"/>
      </w:pPr>
      <w:r>
        <w:rPr>
          <w:rFonts w:ascii="Times New Roman"/>
          <w:b w:val="false"/>
          <w:i w:val="false"/>
          <w:color w:val="000000"/>
          <w:sz w:val="28"/>
        </w:rPr>
        <w:t>
      6. Получатель информации вправе получать страховой отчет и иметь иные права в соответствии с законодательными актами Республики Казахстан.</w:t>
      </w:r>
    </w:p>
    <w:bookmarkEnd w:id="1646"/>
    <w:bookmarkStart w:name="z443" w:id="1647"/>
    <w:p>
      <w:pPr>
        <w:spacing w:after="0"/>
        <w:ind w:left="0"/>
        <w:jc w:val="both"/>
      </w:pPr>
      <w:r>
        <w:rPr>
          <w:rFonts w:ascii="Times New Roman"/>
          <w:b w:val="false"/>
          <w:i w:val="false"/>
          <w:color w:val="000000"/>
          <w:sz w:val="28"/>
        </w:rPr>
        <w:t>
      7. Субъект базы данных вправе:</w:t>
      </w:r>
    </w:p>
    <w:bookmarkEnd w:id="1647"/>
    <w:p>
      <w:pPr>
        <w:spacing w:after="0"/>
        <w:ind w:left="0"/>
        <w:jc w:val="both"/>
      </w:pPr>
      <w:r>
        <w:rPr>
          <w:rFonts w:ascii="Times New Roman"/>
          <w:b w:val="false"/>
          <w:i w:val="false"/>
          <w:color w:val="000000"/>
          <w:sz w:val="28"/>
        </w:rPr>
        <w:t>
      1) получить в соответствии с требованиями, установленными настоящим Законом, страховой отчет о себе;</w:t>
      </w:r>
    </w:p>
    <w:p>
      <w:pPr>
        <w:spacing w:after="0"/>
        <w:ind w:left="0"/>
        <w:jc w:val="both"/>
      </w:pPr>
      <w:r>
        <w:rPr>
          <w:rFonts w:ascii="Times New Roman"/>
          <w:b w:val="false"/>
          <w:i w:val="false"/>
          <w:color w:val="000000"/>
          <w:sz w:val="28"/>
        </w:rPr>
        <w:t>
      2) при заключении договора страхования требовать от получателя страхового отчета, указанного в подпункте 3) пункта 4 статьи 80 настоящего Закона, ознакомления со страховым отчетом либо выдачи ему копии страхового отчета, полученного данным получателем из базы данных;</w:t>
      </w:r>
    </w:p>
    <w:p>
      <w:pPr>
        <w:spacing w:after="0"/>
        <w:ind w:left="0"/>
        <w:jc w:val="both"/>
      </w:pPr>
      <w:r>
        <w:rPr>
          <w:rFonts w:ascii="Times New Roman"/>
          <w:b w:val="false"/>
          <w:i w:val="false"/>
          <w:color w:val="000000"/>
          <w:sz w:val="28"/>
        </w:rPr>
        <w:t>
      3) заявлять несогласие с информацией, содержащейся в страховом отчете, с получением информации о поставщике информации;</w:t>
      </w:r>
    </w:p>
    <w:p>
      <w:pPr>
        <w:spacing w:after="0"/>
        <w:ind w:left="0"/>
        <w:jc w:val="both"/>
      </w:pPr>
      <w:r>
        <w:rPr>
          <w:rFonts w:ascii="Times New Roman"/>
          <w:b w:val="false"/>
          <w:i w:val="false"/>
          <w:color w:val="000000"/>
          <w:sz w:val="28"/>
        </w:rPr>
        <w:t>
      4) обращаться к поставщику информации и организации с требованием об исправлении недостоверной информации;</w:t>
      </w:r>
    </w:p>
    <w:p>
      <w:pPr>
        <w:spacing w:after="0"/>
        <w:ind w:left="0"/>
        <w:jc w:val="both"/>
      </w:pPr>
      <w:r>
        <w:rPr>
          <w:rFonts w:ascii="Times New Roman"/>
          <w:b w:val="false"/>
          <w:i w:val="false"/>
          <w:color w:val="000000"/>
          <w:sz w:val="28"/>
        </w:rPr>
        <w:t>
      5) иметь иные права в соответствии с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ст. 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 w:id="1648"/>
    <w:p>
      <w:pPr>
        <w:spacing w:after="0"/>
        <w:ind w:left="0"/>
        <w:jc w:val="left"/>
      </w:pPr>
      <w:r>
        <w:rPr>
          <w:rFonts w:ascii="Times New Roman"/>
          <w:b/>
          <w:i w:val="false"/>
          <w:color w:val="000000"/>
        </w:rPr>
        <w:t xml:space="preserve"> Статья 83. Обязательные условия договора о предоставлении информации и (или) получении страховых отчетов</w:t>
      </w:r>
    </w:p>
    <w:bookmarkEnd w:id="1648"/>
    <w:p>
      <w:pPr>
        <w:spacing w:after="0"/>
        <w:ind w:left="0"/>
        <w:jc w:val="both"/>
      </w:pPr>
      <w:r>
        <w:rPr>
          <w:rFonts w:ascii="Times New Roman"/>
          <w:b w:val="false"/>
          <w:i w:val="false"/>
          <w:color w:val="000000"/>
          <w:sz w:val="28"/>
        </w:rPr>
        <w:t>
      Договор о предоставлении информации и (или) получении страховых отчетов должен содержать:</w:t>
      </w:r>
    </w:p>
    <w:p>
      <w:pPr>
        <w:spacing w:after="0"/>
        <w:ind w:left="0"/>
        <w:jc w:val="both"/>
      </w:pPr>
      <w:r>
        <w:rPr>
          <w:rFonts w:ascii="Times New Roman"/>
          <w:b w:val="false"/>
          <w:i w:val="false"/>
          <w:color w:val="000000"/>
          <w:sz w:val="28"/>
        </w:rPr>
        <w:t>
      1) полное наименование сторон, сведения об их месте нахождения и банковских реквизитах;</w:t>
      </w:r>
    </w:p>
    <w:p>
      <w:pPr>
        <w:spacing w:after="0"/>
        <w:ind w:left="0"/>
        <w:jc w:val="both"/>
      </w:pPr>
      <w:r>
        <w:rPr>
          <w:rFonts w:ascii="Times New Roman"/>
          <w:b w:val="false"/>
          <w:i w:val="false"/>
          <w:color w:val="000000"/>
          <w:sz w:val="28"/>
        </w:rPr>
        <w:t>
      2) указание о предмете договора, соответствующем настоящему Закону;</w:t>
      </w:r>
    </w:p>
    <w:p>
      <w:pPr>
        <w:spacing w:after="0"/>
        <w:ind w:left="0"/>
        <w:jc w:val="both"/>
      </w:pPr>
      <w:r>
        <w:rPr>
          <w:rFonts w:ascii="Times New Roman"/>
          <w:b w:val="false"/>
          <w:i w:val="false"/>
          <w:color w:val="000000"/>
          <w:sz w:val="28"/>
        </w:rPr>
        <w:t>
      3) перечень и формы страховых отчетов, представляемых из базы данных;</w:t>
      </w:r>
    </w:p>
    <w:p>
      <w:pPr>
        <w:spacing w:after="0"/>
        <w:ind w:left="0"/>
        <w:jc w:val="both"/>
      </w:pPr>
      <w:r>
        <w:rPr>
          <w:rFonts w:ascii="Times New Roman"/>
          <w:b w:val="false"/>
          <w:i w:val="false"/>
          <w:color w:val="000000"/>
          <w:sz w:val="28"/>
        </w:rPr>
        <w:t>
      4) права и обязанности сторон, соответствующие настоящему Закону;</w:t>
      </w:r>
    </w:p>
    <w:p>
      <w:pPr>
        <w:spacing w:after="0"/>
        <w:ind w:left="0"/>
        <w:jc w:val="both"/>
      </w:pPr>
      <w:r>
        <w:rPr>
          <w:rFonts w:ascii="Times New Roman"/>
          <w:b w:val="false"/>
          <w:i w:val="false"/>
          <w:color w:val="000000"/>
          <w:sz w:val="28"/>
        </w:rPr>
        <w:t>
      5) порядок оплаты услуг по предоставлению информации из базы данных;</w:t>
      </w:r>
    </w:p>
    <w:p>
      <w:pPr>
        <w:spacing w:after="0"/>
        <w:ind w:left="0"/>
        <w:jc w:val="both"/>
      </w:pPr>
      <w:r>
        <w:rPr>
          <w:rFonts w:ascii="Times New Roman"/>
          <w:b w:val="false"/>
          <w:i w:val="false"/>
          <w:color w:val="000000"/>
          <w:sz w:val="28"/>
        </w:rPr>
        <w:t>
      6) виды, объем, сроки (периодичность), порядок предоставления информации для формирования базы данных;</w:t>
      </w:r>
    </w:p>
    <w:p>
      <w:pPr>
        <w:spacing w:after="0"/>
        <w:ind w:left="0"/>
        <w:jc w:val="both"/>
      </w:pPr>
      <w:r>
        <w:rPr>
          <w:rFonts w:ascii="Times New Roman"/>
          <w:b w:val="false"/>
          <w:i w:val="false"/>
          <w:color w:val="000000"/>
          <w:sz w:val="28"/>
        </w:rPr>
        <w:t>
      7) виды, сроки (периодичность), объем информации, содержащейся в страховых отчетах, и порядок получения страховых отчетов;</w:t>
      </w:r>
    </w:p>
    <w:p>
      <w:pPr>
        <w:spacing w:after="0"/>
        <w:ind w:left="0"/>
        <w:jc w:val="both"/>
      </w:pPr>
      <w:r>
        <w:rPr>
          <w:rFonts w:ascii="Times New Roman"/>
          <w:b w:val="false"/>
          <w:i w:val="false"/>
          <w:color w:val="000000"/>
          <w:sz w:val="28"/>
        </w:rPr>
        <w:t>
      8) срок действия договора, основания и порядок его изменения, расторжения при одностороннем отказе от исполнения договора в случаях, предусмотренных настоящим Законом, а также размеры неустойки за неисполнение или ненадлежащее исполнение обязательств по договору;</w:t>
      </w:r>
    </w:p>
    <w:p>
      <w:pPr>
        <w:spacing w:after="0"/>
        <w:ind w:left="0"/>
        <w:jc w:val="both"/>
      </w:pPr>
      <w:r>
        <w:rPr>
          <w:rFonts w:ascii="Times New Roman"/>
          <w:b w:val="false"/>
          <w:i w:val="false"/>
          <w:color w:val="000000"/>
          <w:sz w:val="28"/>
        </w:rPr>
        <w:t>
      9) обязательство поставщика информации о соблюдении режима конфиденциальности в отношении всей информации, направляемой в организацию;</w:t>
      </w:r>
    </w:p>
    <w:p>
      <w:pPr>
        <w:spacing w:after="0"/>
        <w:ind w:left="0"/>
        <w:jc w:val="both"/>
      </w:pPr>
      <w:r>
        <w:rPr>
          <w:rFonts w:ascii="Times New Roman"/>
          <w:b w:val="false"/>
          <w:i w:val="false"/>
          <w:color w:val="000000"/>
          <w:sz w:val="28"/>
        </w:rPr>
        <w:t>
      10) обязательство организации о соблюдении режима конфиденциальности в отношении всей получаемой информации;</w:t>
      </w:r>
    </w:p>
    <w:p>
      <w:pPr>
        <w:spacing w:after="0"/>
        <w:ind w:left="0"/>
        <w:jc w:val="both"/>
      </w:pPr>
      <w:r>
        <w:rPr>
          <w:rFonts w:ascii="Times New Roman"/>
          <w:b w:val="false"/>
          <w:i w:val="false"/>
          <w:color w:val="000000"/>
          <w:sz w:val="28"/>
        </w:rPr>
        <w:t>
      11) условия об ответственности сторон за нарушение договора.</w:t>
      </w:r>
    </w:p>
    <w:p>
      <w:pPr>
        <w:spacing w:after="0"/>
        <w:ind w:left="0"/>
        <w:jc w:val="both"/>
      </w:pPr>
      <w:r>
        <w:rPr>
          <w:rFonts w:ascii="Times New Roman"/>
          <w:b w:val="false"/>
          <w:i w:val="false"/>
          <w:color w:val="000000"/>
          <w:sz w:val="28"/>
        </w:rPr>
        <w:t>
      Односторонний отказ от исполнения договора о предоставлении информации возможен только в случаях добровольного возврата, а также лишения страховой организации лицензии на право осуществления страховой деятельности. При этом страховая организация обязана до истечения срока действующих договоров страхования предоставлять в организацию информацию, предусмотренную статьей 81 настоящего Закона.</w:t>
      </w:r>
    </w:p>
    <w:p>
      <w:pPr>
        <w:spacing w:after="0"/>
        <w:ind w:left="0"/>
        <w:jc w:val="both"/>
      </w:pPr>
      <w:r>
        <w:rPr>
          <w:rFonts w:ascii="Times New Roman"/>
          <w:b w:val="false"/>
          <w:i w:val="false"/>
          <w:color w:val="000000"/>
          <w:sz w:val="28"/>
        </w:rPr>
        <w:t>
      При заключении договора о предоставлении информации и (или) получении страховых отчетов с поставщиками информации, указанными в подпункте 1) пункта 3 статьи 80 настоящего Закона, подлежат обязательному включению в договор о предоставлении информации и (или) получении страховых отчетов следующие условия:</w:t>
      </w:r>
    </w:p>
    <w:p>
      <w:pPr>
        <w:spacing w:after="0"/>
        <w:ind w:left="0"/>
        <w:jc w:val="both"/>
      </w:pPr>
      <w:r>
        <w:rPr>
          <w:rFonts w:ascii="Times New Roman"/>
          <w:b w:val="false"/>
          <w:i w:val="false"/>
          <w:color w:val="000000"/>
          <w:sz w:val="28"/>
        </w:rPr>
        <w:t>
      1) о перечне и формах информации, предусмотренной пунктом 2 статьи 81 настоящего Закона;</w:t>
      </w:r>
    </w:p>
    <w:p>
      <w:pPr>
        <w:spacing w:after="0"/>
        <w:ind w:left="0"/>
        <w:jc w:val="both"/>
      </w:pPr>
      <w:r>
        <w:rPr>
          <w:rFonts w:ascii="Times New Roman"/>
          <w:b w:val="false"/>
          <w:i w:val="false"/>
          <w:color w:val="000000"/>
          <w:sz w:val="28"/>
        </w:rPr>
        <w:t>
      2) об обязательности совместной реализации организационных, технических мер и технологических требований по защите программного обеспечения, применяемых при формировании и эксплуатации информационных систем, используемых для создания базы данных и средств защиты указанных информационных систем.</w:t>
      </w:r>
    </w:p>
    <w:bookmarkStart w:name="z444" w:id="1649"/>
    <w:p>
      <w:pPr>
        <w:spacing w:after="0"/>
        <w:ind w:left="0"/>
        <w:jc w:val="left"/>
      </w:pPr>
      <w:r>
        <w:rPr>
          <w:rFonts w:ascii="Times New Roman"/>
          <w:b/>
          <w:i w:val="false"/>
          <w:color w:val="000000"/>
        </w:rPr>
        <w:t xml:space="preserve"> Статья 84. Регистрация в организации</w:t>
      </w:r>
    </w:p>
    <w:bookmarkEnd w:id="1649"/>
    <w:p>
      <w:pPr>
        <w:spacing w:after="0"/>
        <w:ind w:left="0"/>
        <w:jc w:val="both"/>
      </w:pPr>
      <w:r>
        <w:rPr>
          <w:rFonts w:ascii="Times New Roman"/>
          <w:b w:val="false"/>
          <w:i w:val="false"/>
          <w:color w:val="000000"/>
          <w:sz w:val="28"/>
        </w:rPr>
        <w:t>
      Для регистрации в организации поставщики информации, указанные в пункте 3 статьи 80 настоящего Закона, представляют следующие документы:</w:t>
      </w:r>
    </w:p>
    <w:p>
      <w:pPr>
        <w:spacing w:after="0"/>
        <w:ind w:left="0"/>
        <w:jc w:val="both"/>
      </w:pPr>
      <w:r>
        <w:rPr>
          <w:rFonts w:ascii="Times New Roman"/>
          <w:b w:val="false"/>
          <w:i w:val="false"/>
          <w:color w:val="000000"/>
          <w:sz w:val="28"/>
        </w:rPr>
        <w:t>
      1) заявление о регистрации в организации;</w:t>
      </w:r>
    </w:p>
    <w:p>
      <w:pPr>
        <w:spacing w:after="0"/>
        <w:ind w:left="0"/>
        <w:jc w:val="both"/>
      </w:pPr>
      <w:r>
        <w:rPr>
          <w:rFonts w:ascii="Times New Roman"/>
          <w:b w:val="false"/>
          <w:i w:val="false"/>
          <w:color w:val="000000"/>
          <w:sz w:val="28"/>
        </w:rPr>
        <w:t>
      2) справку о государственной регистрации (перерегистрации) юридического лица;</w:t>
      </w:r>
    </w:p>
    <w:bookmarkStart w:name="z8890" w:id="1650"/>
    <w:p>
      <w:pPr>
        <w:spacing w:after="0"/>
        <w:ind w:left="0"/>
        <w:jc w:val="both"/>
      </w:pPr>
      <w:r>
        <w:rPr>
          <w:rFonts w:ascii="Times New Roman"/>
          <w:b w:val="false"/>
          <w:i w:val="false"/>
          <w:color w:val="000000"/>
          <w:sz w:val="28"/>
        </w:rPr>
        <w:t>
      2-1) справку об учетной регистрации филиала страховой организации-нерезидента Республики Казахстан;</w:t>
      </w:r>
    </w:p>
    <w:bookmarkEnd w:id="1650"/>
    <w:p>
      <w:pPr>
        <w:spacing w:after="0"/>
        <w:ind w:left="0"/>
        <w:jc w:val="both"/>
      </w:pPr>
      <w:r>
        <w:rPr>
          <w:rFonts w:ascii="Times New Roman"/>
          <w:b w:val="false"/>
          <w:i w:val="false"/>
          <w:color w:val="000000"/>
          <w:sz w:val="28"/>
        </w:rPr>
        <w:t>
      3) информацию о фамилии, имени, отчестве (при его наличии), должности лиц, уполномоченных осуществлять запросы в базу данных в установленном организацией порядке.</w:t>
      </w:r>
    </w:p>
    <w:p>
      <w:pPr>
        <w:spacing w:after="0"/>
        <w:ind w:left="0"/>
        <w:jc w:val="both"/>
      </w:pPr>
      <w:r>
        <w:rPr>
          <w:rFonts w:ascii="Times New Roman"/>
          <w:b w:val="false"/>
          <w:i w:val="false"/>
          <w:color w:val="000000"/>
          <w:sz w:val="28"/>
        </w:rPr>
        <w:t>
      При необходимости указанная информация удостоверяется электронной цифровой подписью этих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414" w:id="1651"/>
    <w:p>
      <w:pPr>
        <w:spacing w:after="0"/>
        <w:ind w:left="0"/>
        <w:jc w:val="left"/>
      </w:pPr>
      <w:r>
        <w:rPr>
          <w:rFonts w:ascii="Times New Roman"/>
          <w:b/>
          <w:i w:val="false"/>
          <w:color w:val="000000"/>
        </w:rPr>
        <w:t xml:space="preserve"> Статья 85. Реорганизация и ликвидация организации</w:t>
      </w:r>
    </w:p>
    <w:bookmarkEnd w:id="1651"/>
    <w:p>
      <w:pPr>
        <w:spacing w:after="0"/>
        <w:ind w:left="0"/>
        <w:jc w:val="both"/>
      </w:pPr>
      <w:r>
        <w:rPr>
          <w:rFonts w:ascii="Times New Roman"/>
          <w:b w:val="false"/>
          <w:i w:val="false"/>
          <w:color w:val="ff0000"/>
          <w:sz w:val="28"/>
        </w:rPr>
        <w:t xml:space="preserve">
      Сноска. Статья 85 исключена Законом РК от 27.04.2015 </w:t>
      </w:r>
      <w:r>
        <w:rPr>
          <w:rFonts w:ascii="Times New Roman"/>
          <w:b w:val="false"/>
          <w:i w:val="false"/>
          <w:color w:val="ff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00" w:id="1652"/>
    <w:p>
      <w:pPr>
        <w:spacing w:after="0"/>
        <w:ind w:left="0"/>
        <w:jc w:val="left"/>
      </w:pPr>
      <w:r>
        <w:rPr>
          <w:rFonts w:ascii="Times New Roman"/>
          <w:b/>
          <w:i w:val="false"/>
          <w:color w:val="000000"/>
        </w:rPr>
        <w:t xml:space="preserve"> Глава 15. Страховой омбудсман</w:t>
      </w:r>
    </w:p>
    <w:bookmarkEnd w:id="1652"/>
    <w:p>
      <w:pPr>
        <w:spacing w:after="0"/>
        <w:ind w:left="0"/>
        <w:jc w:val="both"/>
      </w:pPr>
      <w:r>
        <w:rPr>
          <w:rFonts w:ascii="Times New Roman"/>
          <w:b w:val="false"/>
          <w:i w:val="false"/>
          <w:color w:val="ff0000"/>
          <w:sz w:val="28"/>
        </w:rPr>
        <w:t xml:space="preserve">
      Сноска. Закон дополнен главой 15 в соответствии с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01" w:id="1653"/>
    <w:p>
      <w:pPr>
        <w:spacing w:after="0"/>
        <w:ind w:left="0"/>
        <w:jc w:val="left"/>
      </w:pPr>
      <w:r>
        <w:rPr>
          <w:rFonts w:ascii="Times New Roman"/>
          <w:b/>
          <w:i w:val="false"/>
          <w:color w:val="000000"/>
        </w:rPr>
        <w:t xml:space="preserve"> Статья 86. Страховой омбудсман, его статус, принципы деятельности, порядок избрания и досрочное прекращение его полномочий</w:t>
      </w:r>
    </w:p>
    <w:bookmarkEnd w:id="1653"/>
    <w:bookmarkStart w:name="z8302" w:id="1654"/>
    <w:p>
      <w:pPr>
        <w:spacing w:after="0"/>
        <w:ind w:left="0"/>
        <w:jc w:val="both"/>
      </w:pPr>
      <w:r>
        <w:rPr>
          <w:rFonts w:ascii="Times New Roman"/>
          <w:b w:val="false"/>
          <w:i w:val="false"/>
          <w:color w:val="000000"/>
          <w:sz w:val="28"/>
        </w:rPr>
        <w:t>
      1. Страховым омбудсманом является независимое в своей деятельности физическое лицо, осуществляющее урегулирование разногласий:</w:t>
      </w:r>
    </w:p>
    <w:bookmarkEnd w:id="1654"/>
    <w:bookmarkStart w:name="z8303" w:id="1655"/>
    <w:p>
      <w:pPr>
        <w:spacing w:after="0"/>
        <w:ind w:left="0"/>
        <w:jc w:val="both"/>
      </w:pPr>
      <w:r>
        <w:rPr>
          <w:rFonts w:ascii="Times New Roman"/>
          <w:b w:val="false"/>
          <w:i w:val="false"/>
          <w:color w:val="000000"/>
          <w:sz w:val="28"/>
        </w:rPr>
        <w:t>
      1) между страховыми организациями, возникающих по вопросам обязательного и добровольного страхования;</w:t>
      </w:r>
    </w:p>
    <w:bookmarkEnd w:id="1655"/>
    <w:bookmarkStart w:name="z8304" w:id="1656"/>
    <w:p>
      <w:pPr>
        <w:spacing w:after="0"/>
        <w:ind w:left="0"/>
        <w:jc w:val="both"/>
      </w:pPr>
      <w:r>
        <w:rPr>
          <w:rFonts w:ascii="Times New Roman"/>
          <w:b w:val="false"/>
          <w:i w:val="false"/>
          <w:color w:val="000000"/>
          <w:sz w:val="28"/>
        </w:rPr>
        <w:t xml:space="preserve">
      2) между страхователями (застрахованными, выгодоприобретателями) и страховыми организациями, возникающих из договоров страхования. </w:t>
      </w:r>
    </w:p>
    <w:bookmarkEnd w:id="1656"/>
    <w:bookmarkStart w:name="z8305" w:id="1657"/>
    <w:p>
      <w:pPr>
        <w:spacing w:after="0"/>
        <w:ind w:left="0"/>
        <w:jc w:val="both"/>
      </w:pPr>
      <w:r>
        <w:rPr>
          <w:rFonts w:ascii="Times New Roman"/>
          <w:b w:val="false"/>
          <w:i w:val="false"/>
          <w:color w:val="000000"/>
          <w:sz w:val="28"/>
        </w:rPr>
        <w:t>
      Физические лица и (или) субъекты малого предпринимательства, являющиеся страхователями (застрахованными, выгодоприобретателями), вправе обратиться к страховому омбудсману для урегулирования разногласий по всем видам страхования. Иные юридические лица могут обратиться к страховому омбудсману только по классу (виду) обязательного страхования гражданско-правовой ответственности владельцев транспортных средств.</w:t>
      </w:r>
    </w:p>
    <w:bookmarkEnd w:id="1657"/>
    <w:bookmarkStart w:name="z8306" w:id="1658"/>
    <w:p>
      <w:pPr>
        <w:spacing w:after="0"/>
        <w:ind w:left="0"/>
        <w:jc w:val="both"/>
      </w:pPr>
      <w:r>
        <w:rPr>
          <w:rFonts w:ascii="Times New Roman"/>
          <w:b w:val="false"/>
          <w:i w:val="false"/>
          <w:color w:val="000000"/>
          <w:sz w:val="28"/>
        </w:rPr>
        <w:t>
      Сумма требований по разногласиям лиц, указанных в части второй настоящего пункта, не должна превышать десятитысячекратный размер месячного расчетного показателя.</w:t>
      </w:r>
    </w:p>
    <w:bookmarkEnd w:id="1658"/>
    <w:bookmarkStart w:name="z8307" w:id="1659"/>
    <w:p>
      <w:pPr>
        <w:spacing w:after="0"/>
        <w:ind w:left="0"/>
        <w:jc w:val="both"/>
      </w:pPr>
      <w:r>
        <w:rPr>
          <w:rFonts w:ascii="Times New Roman"/>
          <w:b w:val="false"/>
          <w:i w:val="false"/>
          <w:color w:val="000000"/>
          <w:sz w:val="28"/>
        </w:rPr>
        <w:t>
      2. Страховой омбудсман руководствуется в своей деятельности следующими принципами:</w:t>
      </w:r>
    </w:p>
    <w:bookmarkEnd w:id="1659"/>
    <w:bookmarkStart w:name="z8308" w:id="1660"/>
    <w:p>
      <w:pPr>
        <w:spacing w:after="0"/>
        <w:ind w:left="0"/>
        <w:jc w:val="both"/>
      </w:pPr>
      <w:r>
        <w:rPr>
          <w:rFonts w:ascii="Times New Roman"/>
          <w:b w:val="false"/>
          <w:i w:val="false"/>
          <w:color w:val="000000"/>
          <w:sz w:val="28"/>
        </w:rPr>
        <w:t>
      1) равноправие сторон;</w:t>
      </w:r>
    </w:p>
    <w:bookmarkEnd w:id="1660"/>
    <w:bookmarkStart w:name="z8309" w:id="1661"/>
    <w:p>
      <w:pPr>
        <w:spacing w:after="0"/>
        <w:ind w:left="0"/>
        <w:jc w:val="both"/>
      </w:pPr>
      <w:r>
        <w:rPr>
          <w:rFonts w:ascii="Times New Roman"/>
          <w:b w:val="false"/>
          <w:i w:val="false"/>
          <w:color w:val="000000"/>
          <w:sz w:val="28"/>
        </w:rPr>
        <w:t>
      2) объективность и беспристрастность при принятии решения страховым омбудсманом;</w:t>
      </w:r>
    </w:p>
    <w:bookmarkEnd w:id="1661"/>
    <w:bookmarkStart w:name="z8310" w:id="1662"/>
    <w:p>
      <w:pPr>
        <w:spacing w:after="0"/>
        <w:ind w:left="0"/>
        <w:jc w:val="both"/>
      </w:pPr>
      <w:r>
        <w:rPr>
          <w:rFonts w:ascii="Times New Roman"/>
          <w:b w:val="false"/>
          <w:i w:val="false"/>
          <w:color w:val="000000"/>
          <w:sz w:val="28"/>
        </w:rPr>
        <w:t>
      3) соблюдение тайны страхования и иной охраняемой законом тайны;</w:t>
      </w:r>
    </w:p>
    <w:bookmarkEnd w:id="1662"/>
    <w:bookmarkStart w:name="z8311" w:id="1663"/>
    <w:p>
      <w:pPr>
        <w:spacing w:after="0"/>
        <w:ind w:left="0"/>
        <w:jc w:val="both"/>
      </w:pPr>
      <w:r>
        <w:rPr>
          <w:rFonts w:ascii="Times New Roman"/>
          <w:b w:val="false"/>
          <w:i w:val="false"/>
          <w:color w:val="000000"/>
          <w:sz w:val="28"/>
        </w:rPr>
        <w:t>
      4) соблюдение прав и уважение охраняемых законом интересов сторон;</w:t>
      </w:r>
    </w:p>
    <w:bookmarkEnd w:id="1663"/>
    <w:bookmarkStart w:name="z8312" w:id="1664"/>
    <w:p>
      <w:pPr>
        <w:spacing w:after="0"/>
        <w:ind w:left="0"/>
        <w:jc w:val="both"/>
      </w:pPr>
      <w:r>
        <w:rPr>
          <w:rFonts w:ascii="Times New Roman"/>
          <w:b w:val="false"/>
          <w:i w:val="false"/>
          <w:color w:val="000000"/>
          <w:sz w:val="28"/>
        </w:rPr>
        <w:t>
      5) прозрачность и обоснованность процедуры принятия решения.</w:t>
      </w:r>
    </w:p>
    <w:bookmarkEnd w:id="1664"/>
    <w:p>
      <w:pPr>
        <w:spacing w:after="0"/>
        <w:ind w:left="0"/>
        <w:jc w:val="both"/>
      </w:pPr>
      <w:r>
        <w:rPr>
          <w:rFonts w:ascii="Times New Roman"/>
          <w:b w:val="false"/>
          <w:i w:val="false"/>
          <w:color w:val="000000"/>
          <w:sz w:val="28"/>
        </w:rPr>
        <w:t>
      3. Страховой омбудсман избирается уполномоченным органом сроком на три года.</w:t>
      </w:r>
    </w:p>
    <w:bookmarkStart w:name="z9069" w:id="1665"/>
    <w:p>
      <w:pPr>
        <w:spacing w:after="0"/>
        <w:ind w:left="0"/>
        <w:jc w:val="both"/>
      </w:pPr>
      <w:r>
        <w:rPr>
          <w:rFonts w:ascii="Times New Roman"/>
          <w:b w:val="false"/>
          <w:i w:val="false"/>
          <w:color w:val="000000"/>
          <w:sz w:val="28"/>
        </w:rPr>
        <w:t>
      3-1. Порядок избрания и осуществления деятельности страхового омбудсмана определяется нормативным правовым актом уполномоченного органа.</w:t>
      </w:r>
    </w:p>
    <w:bookmarkEnd w:id="1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15" w:id="1666"/>
    <w:p>
      <w:pPr>
        <w:spacing w:after="0"/>
        <w:ind w:left="0"/>
        <w:jc w:val="both"/>
      </w:pPr>
      <w:r>
        <w:rPr>
          <w:rFonts w:ascii="Times New Roman"/>
          <w:b w:val="false"/>
          <w:i w:val="false"/>
          <w:color w:val="000000"/>
          <w:sz w:val="28"/>
        </w:rPr>
        <w:t>
      5. Заседание совета представителей страхового омбудсмана признается правомочным, а условия кворума соблюденными, если присутствующие на нем члены совета представителей страхового омбудсмана обладают в совокупности не менее чем двумя третями от общего числа голосов.</w:t>
      </w:r>
    </w:p>
    <w:bookmarkEnd w:id="1666"/>
    <w:bookmarkStart w:name="z8316" w:id="1667"/>
    <w:p>
      <w:pPr>
        <w:spacing w:after="0"/>
        <w:ind w:left="0"/>
        <w:jc w:val="both"/>
      </w:pPr>
      <w:r>
        <w:rPr>
          <w:rFonts w:ascii="Times New Roman"/>
          <w:b w:val="false"/>
          <w:i w:val="false"/>
          <w:color w:val="000000"/>
          <w:sz w:val="28"/>
        </w:rPr>
        <w:t>
      6. Досрочное прекращение полномочий страхового омбудсмана осуществляется уполномоченным органом, в том числе по ходатайству совета представителей страхового омбудсмана.</w:t>
      </w:r>
    </w:p>
    <w:bookmarkEnd w:id="1667"/>
    <w:bookmarkStart w:name="z8317" w:id="1668"/>
    <w:p>
      <w:pPr>
        <w:spacing w:after="0"/>
        <w:ind w:left="0"/>
        <w:jc w:val="both"/>
      </w:pPr>
      <w:r>
        <w:rPr>
          <w:rFonts w:ascii="Times New Roman"/>
          <w:b w:val="false"/>
          <w:i w:val="false"/>
          <w:color w:val="000000"/>
          <w:sz w:val="28"/>
        </w:rPr>
        <w:t>
      7. Одно и тоже лицо не может быть избрано страховым омбудсманом более двух раз подряд.</w:t>
      </w:r>
    </w:p>
    <w:bookmarkEnd w:id="1668"/>
    <w:bookmarkStart w:name="z8318" w:id="1669"/>
    <w:p>
      <w:pPr>
        <w:spacing w:after="0"/>
        <w:ind w:left="0"/>
        <w:jc w:val="both"/>
      </w:pPr>
      <w:r>
        <w:rPr>
          <w:rFonts w:ascii="Times New Roman"/>
          <w:b w:val="false"/>
          <w:i w:val="false"/>
          <w:color w:val="000000"/>
          <w:sz w:val="28"/>
        </w:rPr>
        <w:t>
      8. Досрочное прекращение полномочий страхового омбудсмана по его инициативе осуществляется на основании письменного уведомления совета представителей страхового омбудсмана и уполномоченного органа за один месяц до прекращения полномочий.</w:t>
      </w:r>
    </w:p>
    <w:bookmarkEnd w:id="1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19" w:id="1670"/>
    <w:p>
      <w:pPr>
        <w:spacing w:after="0"/>
        <w:ind w:left="0"/>
        <w:jc w:val="left"/>
      </w:pPr>
      <w:r>
        <w:rPr>
          <w:rFonts w:ascii="Times New Roman"/>
          <w:b/>
          <w:i w:val="false"/>
          <w:color w:val="000000"/>
        </w:rPr>
        <w:t xml:space="preserve"> Статья 87. Совет представителей страхового омбудсмана и его компетенция</w:t>
      </w:r>
    </w:p>
    <w:bookmarkEnd w:id="1670"/>
    <w:bookmarkStart w:name="z8320" w:id="1671"/>
    <w:p>
      <w:pPr>
        <w:spacing w:after="0"/>
        <w:ind w:left="0"/>
        <w:jc w:val="both"/>
      </w:pPr>
      <w:r>
        <w:rPr>
          <w:rFonts w:ascii="Times New Roman"/>
          <w:b w:val="false"/>
          <w:i w:val="false"/>
          <w:color w:val="000000"/>
          <w:sz w:val="28"/>
        </w:rPr>
        <w:t>
      1. Совет представителей страхового омбудсмана формируется по одному представителю от:</w:t>
      </w:r>
    </w:p>
    <w:bookmarkEnd w:id="1671"/>
    <w:bookmarkStart w:name="z8321" w:id="1672"/>
    <w:p>
      <w:pPr>
        <w:spacing w:after="0"/>
        <w:ind w:left="0"/>
        <w:jc w:val="both"/>
      </w:pPr>
      <w:r>
        <w:rPr>
          <w:rFonts w:ascii="Times New Roman"/>
          <w:b w:val="false"/>
          <w:i w:val="false"/>
          <w:color w:val="000000"/>
          <w:sz w:val="28"/>
        </w:rPr>
        <w:t xml:space="preserve">
      1) каждой страховой организации, имеющей лицензию на право осуществления страховой деятельности; </w:t>
      </w:r>
    </w:p>
    <w:bookmarkEnd w:id="1672"/>
    <w:bookmarkStart w:name="z8322" w:id="1673"/>
    <w:p>
      <w:pPr>
        <w:spacing w:after="0"/>
        <w:ind w:left="0"/>
        <w:jc w:val="both"/>
      </w:pPr>
      <w:r>
        <w:rPr>
          <w:rFonts w:ascii="Times New Roman"/>
          <w:b w:val="false"/>
          <w:i w:val="false"/>
          <w:color w:val="000000"/>
          <w:sz w:val="28"/>
        </w:rPr>
        <w:t>
      2) уполномоченного органа.</w:t>
      </w:r>
    </w:p>
    <w:bookmarkEnd w:id="1673"/>
    <w:bookmarkStart w:name="z8323" w:id="1674"/>
    <w:p>
      <w:pPr>
        <w:spacing w:after="0"/>
        <w:ind w:left="0"/>
        <w:jc w:val="both"/>
      </w:pPr>
      <w:r>
        <w:rPr>
          <w:rFonts w:ascii="Times New Roman"/>
          <w:b w:val="false"/>
          <w:i w:val="false"/>
          <w:color w:val="000000"/>
          <w:sz w:val="28"/>
        </w:rPr>
        <w:t>
      2. Компетенция совета представителей:</w:t>
      </w:r>
    </w:p>
    <w:bookmarkEnd w:id="1674"/>
    <w:bookmarkStart w:name="z8324" w:id="1675"/>
    <w:p>
      <w:pPr>
        <w:spacing w:after="0"/>
        <w:ind w:left="0"/>
        <w:jc w:val="both"/>
      </w:pPr>
      <w:r>
        <w:rPr>
          <w:rFonts w:ascii="Times New Roman"/>
          <w:b w:val="false"/>
          <w:i w:val="false"/>
          <w:color w:val="000000"/>
          <w:sz w:val="28"/>
        </w:rPr>
        <w:t>
      1) утверждение списка кандидатов в количестве не менее трех кандидатов на должность страхового омбудсмана, соответствующих требованиям, установленным статьей 88 настоящего Закона;</w:t>
      </w:r>
    </w:p>
    <w:bookmarkEnd w:id="1675"/>
    <w:bookmarkStart w:name="z8325" w:id="1676"/>
    <w:p>
      <w:pPr>
        <w:spacing w:after="0"/>
        <w:ind w:left="0"/>
        <w:jc w:val="both"/>
      </w:pPr>
      <w:r>
        <w:rPr>
          <w:rFonts w:ascii="Times New Roman"/>
          <w:b w:val="false"/>
          <w:i w:val="false"/>
          <w:color w:val="000000"/>
          <w:sz w:val="28"/>
        </w:rPr>
        <w:t>
      2) утверждение структуры и штата (офиса страхового омбудсмана);</w:t>
      </w:r>
    </w:p>
    <w:bookmarkEnd w:id="1676"/>
    <w:bookmarkStart w:name="z8326" w:id="1677"/>
    <w:p>
      <w:pPr>
        <w:spacing w:after="0"/>
        <w:ind w:left="0"/>
        <w:jc w:val="both"/>
      </w:pPr>
      <w:r>
        <w:rPr>
          <w:rFonts w:ascii="Times New Roman"/>
          <w:b w:val="false"/>
          <w:i w:val="false"/>
          <w:color w:val="000000"/>
          <w:sz w:val="28"/>
        </w:rPr>
        <w:t>
      3) утверждение годового бюджета, отчета об итогах деятельности страхового омбудсмана и определение размера обязательного годового взноса на основании методики расчета размера обязательных взносов, порядка и сроков уплаты обязательных взносов страховыми организациями в офис страхового омбудсмана, утвержденных уполномоченным органом;</w:t>
      </w:r>
    </w:p>
    <w:bookmarkEnd w:id="1677"/>
    <w:bookmarkStart w:name="z8327" w:id="1678"/>
    <w:p>
      <w:pPr>
        <w:spacing w:after="0"/>
        <w:ind w:left="0"/>
        <w:jc w:val="both"/>
      </w:pPr>
      <w:r>
        <w:rPr>
          <w:rFonts w:ascii="Times New Roman"/>
          <w:b w:val="false"/>
          <w:i w:val="false"/>
          <w:color w:val="000000"/>
          <w:sz w:val="28"/>
        </w:rPr>
        <w:t>
      4) утверждение внутренних правил страхового омбудсмана по согласованию с уполномоченным органом;</w:t>
      </w:r>
    </w:p>
    <w:bookmarkEnd w:id="1678"/>
    <w:bookmarkStart w:name="z9070" w:id="1679"/>
    <w:p>
      <w:pPr>
        <w:spacing w:after="0"/>
        <w:ind w:left="0"/>
        <w:jc w:val="both"/>
      </w:pPr>
      <w:r>
        <w:rPr>
          <w:rFonts w:ascii="Times New Roman"/>
          <w:b w:val="false"/>
          <w:i w:val="false"/>
          <w:color w:val="000000"/>
          <w:sz w:val="28"/>
        </w:rPr>
        <w:t>
      4-1) предоставление рекомендаций страховому омбудсману по совершенствованию его деятельности по итогам анализа жалоб потребителей страховых услуг на действия страхового омбудсмана и рассмотрения отчетов страхового омбудсмана;</w:t>
      </w:r>
    </w:p>
    <w:bookmarkEnd w:id="1679"/>
    <w:bookmarkStart w:name="z8328" w:id="1680"/>
    <w:p>
      <w:pPr>
        <w:spacing w:after="0"/>
        <w:ind w:left="0"/>
        <w:jc w:val="both"/>
      </w:pPr>
      <w:r>
        <w:rPr>
          <w:rFonts w:ascii="Times New Roman"/>
          <w:b w:val="false"/>
          <w:i w:val="false"/>
          <w:color w:val="000000"/>
          <w:sz w:val="28"/>
        </w:rPr>
        <w:t>
      5) направление ходатайства в уполномоченный орган о досрочном прекращении полномочий страхового омбудсмана;</w:t>
      </w:r>
    </w:p>
    <w:bookmarkEnd w:id="1680"/>
    <w:bookmarkStart w:name="z8329" w:id="1681"/>
    <w:p>
      <w:pPr>
        <w:spacing w:after="0"/>
        <w:ind w:left="0"/>
        <w:jc w:val="both"/>
      </w:pPr>
      <w:r>
        <w:rPr>
          <w:rFonts w:ascii="Times New Roman"/>
          <w:b w:val="false"/>
          <w:i w:val="false"/>
          <w:color w:val="000000"/>
          <w:sz w:val="28"/>
        </w:rPr>
        <w:t>
      6) иные вопросы, связанные с осуществлением деятельности страхового омбудсмана, в соответствии с настоящим Законом.</w:t>
      </w:r>
    </w:p>
    <w:bookmarkEnd w:id="1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30" w:id="1682"/>
    <w:p>
      <w:pPr>
        <w:spacing w:after="0"/>
        <w:ind w:left="0"/>
        <w:jc w:val="left"/>
      </w:pPr>
      <w:r>
        <w:rPr>
          <w:rFonts w:ascii="Times New Roman"/>
          <w:b/>
          <w:i w:val="false"/>
          <w:color w:val="000000"/>
        </w:rPr>
        <w:t xml:space="preserve"> Статья 88. Требования к страховому омбудсману</w:t>
      </w:r>
    </w:p>
    <w:bookmarkEnd w:id="1682"/>
    <w:bookmarkStart w:name="z8331" w:id="1683"/>
    <w:p>
      <w:pPr>
        <w:spacing w:after="0"/>
        <w:ind w:left="0"/>
        <w:jc w:val="both"/>
      </w:pPr>
      <w:r>
        <w:rPr>
          <w:rFonts w:ascii="Times New Roman"/>
          <w:b w:val="false"/>
          <w:i w:val="false"/>
          <w:color w:val="000000"/>
          <w:sz w:val="28"/>
        </w:rPr>
        <w:t>
      1. Для избрания страховым омбудсманом может быть рекомендовано лицо:</w:t>
      </w:r>
    </w:p>
    <w:bookmarkEnd w:id="1683"/>
    <w:bookmarkStart w:name="z8332" w:id="1684"/>
    <w:p>
      <w:pPr>
        <w:spacing w:after="0"/>
        <w:ind w:left="0"/>
        <w:jc w:val="both"/>
      </w:pPr>
      <w:r>
        <w:rPr>
          <w:rFonts w:ascii="Times New Roman"/>
          <w:b w:val="false"/>
          <w:i w:val="false"/>
          <w:color w:val="000000"/>
          <w:sz w:val="28"/>
        </w:rPr>
        <w:t>
      1) имеющее высшее юридическое образование;</w:t>
      </w:r>
    </w:p>
    <w:bookmarkEnd w:id="1684"/>
    <w:bookmarkStart w:name="z8333" w:id="1685"/>
    <w:p>
      <w:pPr>
        <w:spacing w:after="0"/>
        <w:ind w:left="0"/>
        <w:jc w:val="both"/>
      </w:pPr>
      <w:r>
        <w:rPr>
          <w:rFonts w:ascii="Times New Roman"/>
          <w:b w:val="false"/>
          <w:i w:val="false"/>
          <w:color w:val="000000"/>
          <w:sz w:val="28"/>
        </w:rPr>
        <w:t>
      2) имеющее безупречную деловую репутацию;</w:t>
      </w:r>
    </w:p>
    <w:bookmarkEnd w:id="1685"/>
    <w:bookmarkStart w:name="z8334" w:id="1686"/>
    <w:p>
      <w:pPr>
        <w:spacing w:after="0"/>
        <w:ind w:left="0"/>
        <w:jc w:val="both"/>
      </w:pPr>
      <w:r>
        <w:rPr>
          <w:rFonts w:ascii="Times New Roman"/>
          <w:b w:val="false"/>
          <w:i w:val="false"/>
          <w:color w:val="000000"/>
          <w:sz w:val="28"/>
        </w:rPr>
        <w:t>
      3) имеющее стаж работы в области страхования более пяти лет;</w:t>
      </w:r>
    </w:p>
    <w:bookmarkEnd w:id="1686"/>
    <w:bookmarkStart w:name="z8335" w:id="1687"/>
    <w:p>
      <w:pPr>
        <w:spacing w:after="0"/>
        <w:ind w:left="0"/>
        <w:jc w:val="both"/>
      </w:pPr>
      <w:r>
        <w:rPr>
          <w:rFonts w:ascii="Times New Roman"/>
          <w:b w:val="false"/>
          <w:i w:val="false"/>
          <w:color w:val="000000"/>
          <w:sz w:val="28"/>
        </w:rPr>
        <w:t>
      4) ранее не являвшееся руководящим работником страховой (перестраховочной) организации или другого юридического лица в период не более чем за один год до принятия уполномоченным органом решения о лишении лицензии страховой (перестраховочной) организации, а также принудительной ликвидации страховой (перестраховочной) организации или другого юридического лица или признании их банкротом в установленном законодательством Республики Казахстан порядке.</w:t>
      </w:r>
    </w:p>
    <w:bookmarkEnd w:id="1687"/>
    <w:bookmarkStart w:name="z8336" w:id="1688"/>
    <w:p>
      <w:pPr>
        <w:spacing w:after="0"/>
        <w:ind w:left="0"/>
        <w:jc w:val="both"/>
      </w:pPr>
      <w:r>
        <w:rPr>
          <w:rFonts w:ascii="Times New Roman"/>
          <w:b w:val="false"/>
          <w:i w:val="false"/>
          <w:color w:val="000000"/>
          <w:sz w:val="28"/>
        </w:rPr>
        <w:t>
      Страховым омбудсманом не может быть рекомендовано лицо, признанное судом в установленном законом Республики Казахстан порядке недееспособным или ограниченно дееспособным, а также лицо, в отношении которого осуществляется уголовное преследование.</w:t>
      </w:r>
    </w:p>
    <w:bookmarkEnd w:id="1688"/>
    <w:bookmarkStart w:name="z8337" w:id="1689"/>
    <w:p>
      <w:pPr>
        <w:spacing w:after="0"/>
        <w:ind w:left="0"/>
        <w:jc w:val="both"/>
      </w:pPr>
      <w:r>
        <w:rPr>
          <w:rFonts w:ascii="Times New Roman"/>
          <w:b w:val="false"/>
          <w:i w:val="false"/>
          <w:color w:val="000000"/>
          <w:sz w:val="28"/>
        </w:rPr>
        <w:t>
      2. Страховой омбудсман не вправе занимать любую из должностей в финансовых организациях и (или) быть аффилированным лицом страховых организаций.</w:t>
      </w:r>
    </w:p>
    <w:bookmarkEnd w:id="1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38" w:id="1690"/>
    <w:p>
      <w:pPr>
        <w:spacing w:after="0"/>
        <w:ind w:left="0"/>
        <w:jc w:val="left"/>
      </w:pPr>
      <w:r>
        <w:rPr>
          <w:rFonts w:ascii="Times New Roman"/>
          <w:b/>
          <w:i w:val="false"/>
          <w:color w:val="000000"/>
        </w:rPr>
        <w:t xml:space="preserve"> Статья 89. Права и обязанности страхового омбудсмана</w:t>
      </w:r>
    </w:p>
    <w:bookmarkEnd w:id="1690"/>
    <w:bookmarkStart w:name="z8339" w:id="1691"/>
    <w:p>
      <w:pPr>
        <w:spacing w:after="0"/>
        <w:ind w:left="0"/>
        <w:jc w:val="both"/>
      </w:pPr>
      <w:r>
        <w:rPr>
          <w:rFonts w:ascii="Times New Roman"/>
          <w:b w:val="false"/>
          <w:i w:val="false"/>
          <w:color w:val="000000"/>
          <w:sz w:val="28"/>
        </w:rPr>
        <w:t>
      1. Страховой омбудсман имеет право:</w:t>
      </w:r>
    </w:p>
    <w:bookmarkEnd w:id="1691"/>
    <w:bookmarkStart w:name="z8340" w:id="1692"/>
    <w:p>
      <w:pPr>
        <w:spacing w:after="0"/>
        <w:ind w:left="0"/>
        <w:jc w:val="both"/>
      </w:pPr>
      <w:r>
        <w:rPr>
          <w:rFonts w:ascii="Times New Roman"/>
          <w:b w:val="false"/>
          <w:i w:val="false"/>
          <w:color w:val="000000"/>
          <w:sz w:val="28"/>
        </w:rPr>
        <w:t>
      1) запрашивать от страховых организаций сведения, необходимые для рассмотрения заявления заявителя;</w:t>
      </w:r>
    </w:p>
    <w:bookmarkEnd w:id="1692"/>
    <w:bookmarkStart w:name="z8341" w:id="1693"/>
    <w:p>
      <w:pPr>
        <w:spacing w:after="0"/>
        <w:ind w:left="0"/>
        <w:jc w:val="both"/>
      </w:pPr>
      <w:r>
        <w:rPr>
          <w:rFonts w:ascii="Times New Roman"/>
          <w:b w:val="false"/>
          <w:i w:val="false"/>
          <w:color w:val="000000"/>
          <w:sz w:val="28"/>
        </w:rPr>
        <w:t>
      2) публиковать в средствах массовой информации материалы о деятельности страхового омбудсмана с соблюдением требований подпункта 2) пункта 2 настоящей статьи;</w:t>
      </w:r>
    </w:p>
    <w:bookmarkEnd w:id="1693"/>
    <w:bookmarkStart w:name="z8342" w:id="1694"/>
    <w:p>
      <w:pPr>
        <w:spacing w:after="0"/>
        <w:ind w:left="0"/>
        <w:jc w:val="both"/>
      </w:pPr>
      <w:r>
        <w:rPr>
          <w:rFonts w:ascii="Times New Roman"/>
          <w:b w:val="false"/>
          <w:i w:val="false"/>
          <w:color w:val="000000"/>
          <w:sz w:val="28"/>
        </w:rPr>
        <w:t xml:space="preserve">
      3) на образование штата (офиса страхового омбудсмана). </w:t>
      </w:r>
    </w:p>
    <w:bookmarkEnd w:id="1694"/>
    <w:bookmarkStart w:name="z8343" w:id="1695"/>
    <w:p>
      <w:pPr>
        <w:spacing w:after="0"/>
        <w:ind w:left="0"/>
        <w:jc w:val="both"/>
      </w:pPr>
      <w:r>
        <w:rPr>
          <w:rFonts w:ascii="Times New Roman"/>
          <w:b w:val="false"/>
          <w:i w:val="false"/>
          <w:color w:val="000000"/>
          <w:sz w:val="28"/>
        </w:rPr>
        <w:t>
      2. Страховой омбудсман обязан:</w:t>
      </w:r>
    </w:p>
    <w:bookmarkEnd w:id="1695"/>
    <w:bookmarkStart w:name="z8344" w:id="1696"/>
    <w:p>
      <w:pPr>
        <w:spacing w:after="0"/>
        <w:ind w:left="0"/>
        <w:jc w:val="both"/>
      </w:pPr>
      <w:r>
        <w:rPr>
          <w:rFonts w:ascii="Times New Roman"/>
          <w:b w:val="false"/>
          <w:i w:val="false"/>
          <w:color w:val="000000"/>
          <w:sz w:val="28"/>
        </w:rPr>
        <w:t>
      1) руководствоваться в своей деятельности принципами, предусмотренными пунктом 2 статьи 86 настоящего Закона;</w:t>
      </w:r>
    </w:p>
    <w:bookmarkEnd w:id="1696"/>
    <w:bookmarkStart w:name="z8345" w:id="1697"/>
    <w:p>
      <w:pPr>
        <w:spacing w:after="0"/>
        <w:ind w:left="0"/>
        <w:jc w:val="both"/>
      </w:pPr>
      <w:r>
        <w:rPr>
          <w:rFonts w:ascii="Times New Roman"/>
          <w:b w:val="false"/>
          <w:i w:val="false"/>
          <w:color w:val="000000"/>
          <w:sz w:val="28"/>
        </w:rPr>
        <w:t>
      2) соблюдать конфиденциальность в отношении информации, полученной в ходе разрешения споров, и не разглашать ее третьим лицам;</w:t>
      </w:r>
    </w:p>
    <w:bookmarkEnd w:id="1697"/>
    <w:p>
      <w:pPr>
        <w:spacing w:after="0"/>
        <w:ind w:left="0"/>
        <w:jc w:val="both"/>
      </w:pPr>
      <w:r>
        <w:rPr>
          <w:rFonts w:ascii="Times New Roman"/>
          <w:b w:val="false"/>
          <w:i w:val="false"/>
          <w:color w:val="000000"/>
          <w:sz w:val="28"/>
        </w:rPr>
        <w:t>
      3) ежегодно отчитываться перед советом представителей страхового омбудсмана о своей деятельности;</w:t>
      </w:r>
    </w:p>
    <w:bookmarkStart w:name="z9071" w:id="1698"/>
    <w:p>
      <w:pPr>
        <w:spacing w:after="0"/>
        <w:ind w:left="0"/>
        <w:jc w:val="both"/>
      </w:pPr>
      <w:r>
        <w:rPr>
          <w:rFonts w:ascii="Times New Roman"/>
          <w:b w:val="false"/>
          <w:i w:val="false"/>
          <w:color w:val="000000"/>
          <w:sz w:val="28"/>
        </w:rPr>
        <w:t>
      4) обеспечивать полноту, достоверность и своевременность размещения информации и сведений на своем интернет-ресурсе.</w:t>
      </w:r>
    </w:p>
    <w:bookmarkEnd w:id="1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47" w:id="1699"/>
    <w:p>
      <w:pPr>
        <w:spacing w:after="0"/>
        <w:ind w:left="0"/>
        <w:jc w:val="left"/>
      </w:pPr>
      <w:r>
        <w:rPr>
          <w:rFonts w:ascii="Times New Roman"/>
          <w:b/>
          <w:i w:val="false"/>
          <w:color w:val="000000"/>
        </w:rPr>
        <w:t xml:space="preserve"> Статья 90. Порядок принятия решений страховым омбудсманом</w:t>
      </w:r>
    </w:p>
    <w:bookmarkEnd w:id="1699"/>
    <w:bookmarkStart w:name="z8348" w:id="1700"/>
    <w:p>
      <w:pPr>
        <w:spacing w:after="0"/>
        <w:ind w:left="0"/>
        <w:jc w:val="both"/>
      </w:pPr>
      <w:r>
        <w:rPr>
          <w:rFonts w:ascii="Times New Roman"/>
          <w:b w:val="false"/>
          <w:i w:val="false"/>
          <w:color w:val="000000"/>
          <w:sz w:val="28"/>
        </w:rPr>
        <w:t>
      1. Решение принимается страховым омбудсманом единолично и в письменной форме доводится до сведения сторон, участвующих в споре.</w:t>
      </w:r>
    </w:p>
    <w:bookmarkEnd w:id="1700"/>
    <w:bookmarkStart w:name="z8349" w:id="1701"/>
    <w:p>
      <w:pPr>
        <w:spacing w:after="0"/>
        <w:ind w:left="0"/>
        <w:jc w:val="both"/>
      </w:pPr>
      <w:r>
        <w:rPr>
          <w:rFonts w:ascii="Times New Roman"/>
          <w:b w:val="false"/>
          <w:i w:val="false"/>
          <w:color w:val="000000"/>
          <w:sz w:val="28"/>
        </w:rPr>
        <w:t>
      2. При принятии решений страховой омбудсман руководствуется законодательством Республики Казахстан и условиями заключенных договоров.</w:t>
      </w:r>
    </w:p>
    <w:bookmarkEnd w:id="1701"/>
    <w:bookmarkStart w:name="z8350" w:id="1702"/>
    <w:p>
      <w:pPr>
        <w:spacing w:after="0"/>
        <w:ind w:left="0"/>
        <w:jc w:val="both"/>
      </w:pPr>
      <w:r>
        <w:rPr>
          <w:rFonts w:ascii="Times New Roman"/>
          <w:b w:val="false"/>
          <w:i w:val="false"/>
          <w:color w:val="000000"/>
          <w:sz w:val="28"/>
        </w:rPr>
        <w:t>
      3. Решение страхового омбудсмана по разногласиям между страховыми организациями является обязательным для страховых организаций.</w:t>
      </w:r>
    </w:p>
    <w:bookmarkEnd w:id="1702"/>
    <w:bookmarkStart w:name="z8351" w:id="1703"/>
    <w:p>
      <w:pPr>
        <w:spacing w:after="0"/>
        <w:ind w:left="0"/>
        <w:jc w:val="both"/>
      </w:pPr>
      <w:r>
        <w:rPr>
          <w:rFonts w:ascii="Times New Roman"/>
          <w:b w:val="false"/>
          <w:i w:val="false"/>
          <w:color w:val="000000"/>
          <w:sz w:val="28"/>
        </w:rPr>
        <w:t>
      Решение страхового омбудсмана по разногласиям между страхователем (застрахованным, выгодоприобретателем) и страховой организацией обязательно для страховой организации в случае принятия его страхователем (застрахованным, выгодоприобретателем).</w:t>
      </w:r>
    </w:p>
    <w:bookmarkEnd w:id="1703"/>
    <w:bookmarkStart w:name="z8352" w:id="1704"/>
    <w:p>
      <w:pPr>
        <w:spacing w:after="0"/>
        <w:ind w:left="0"/>
        <w:jc w:val="both"/>
      </w:pPr>
      <w:r>
        <w:rPr>
          <w:rFonts w:ascii="Times New Roman"/>
          <w:b w:val="false"/>
          <w:i w:val="false"/>
          <w:color w:val="000000"/>
          <w:sz w:val="28"/>
        </w:rPr>
        <w:t>
      4. В случае неисполнения страховой организацией решения страхового омбудсмана в установленный им срок страховой омбудсман обязан не позднее трех рабочих дней информировать об этом уполномоченный орган с приложением документов, подтверждающих факт нарушения требований настоящего Закона и нормативных правовых актов уполномоченного органа.</w:t>
      </w:r>
    </w:p>
    <w:bookmarkEnd w:id="1704"/>
    <w:bookmarkStart w:name="z8353" w:id="1705"/>
    <w:p>
      <w:pPr>
        <w:spacing w:after="0"/>
        <w:ind w:left="0"/>
        <w:jc w:val="both"/>
      </w:pPr>
      <w:r>
        <w:rPr>
          <w:rFonts w:ascii="Times New Roman"/>
          <w:b w:val="false"/>
          <w:i w:val="false"/>
          <w:color w:val="000000"/>
          <w:sz w:val="28"/>
        </w:rPr>
        <w:t xml:space="preserve">
      5. Лица, указанные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86 настоящего Закона, являющиеся страхователями (застрахованными, выгодоприобретателями), а также страховщик вправе обратиться в суд в соответствии с законодательством Республики Казахстан после получения решения страхового омбудсмана. При этом исполнение решения страхового омбудсмана для страхователя (застрахованного, выгодоприобретателя) не является обязательным.</w:t>
      </w:r>
    </w:p>
    <w:bookmarkEnd w:id="1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8354" w:id="1706"/>
    <w:p>
      <w:pPr>
        <w:spacing w:after="0"/>
        <w:ind w:left="0"/>
        <w:jc w:val="left"/>
      </w:pPr>
      <w:r>
        <w:rPr>
          <w:rFonts w:ascii="Times New Roman"/>
          <w:b/>
          <w:i w:val="false"/>
          <w:color w:val="000000"/>
        </w:rPr>
        <w:t xml:space="preserve"> Статья 91. Деятельность страхового омбудсмана</w:t>
      </w:r>
    </w:p>
    <w:bookmarkEnd w:id="1706"/>
    <w:bookmarkStart w:name="z8355" w:id="1707"/>
    <w:p>
      <w:pPr>
        <w:spacing w:after="0"/>
        <w:ind w:left="0"/>
        <w:jc w:val="both"/>
      </w:pPr>
      <w:r>
        <w:rPr>
          <w:rFonts w:ascii="Times New Roman"/>
          <w:b w:val="false"/>
          <w:i w:val="false"/>
          <w:color w:val="000000"/>
          <w:sz w:val="28"/>
        </w:rPr>
        <w:t>
      1. Деятельность страхового омбудсмана, в том числе порядок и сроки рассмотрения заявлений по урегулированию разногласий и принятия решений, осуществляются на основании порядка избрания и осуществления деятельности страхового омбудсмана, утвержденного уполномоченным органом, и внутренних правил страхового омбудсмана.</w:t>
      </w:r>
    </w:p>
    <w:bookmarkEnd w:id="1707"/>
    <w:bookmarkStart w:name="z8356" w:id="1708"/>
    <w:p>
      <w:pPr>
        <w:spacing w:after="0"/>
        <w:ind w:left="0"/>
        <w:jc w:val="both"/>
      </w:pPr>
      <w:r>
        <w:rPr>
          <w:rFonts w:ascii="Times New Roman"/>
          <w:b w:val="false"/>
          <w:i w:val="false"/>
          <w:color w:val="000000"/>
          <w:sz w:val="28"/>
        </w:rPr>
        <w:t>
      2. В целях надлежащего исполнения возложенных функций деятельность страхового омбудсмана финансируется за счет взносов страховых организаций. Методика расчета размера обязательных взносов, порядок и сроки уплаты обязательных взносов страховыми организациями в офис страхового омбудсмана устанавливаются нормативным правовым актом уполномоченного органа.</w:t>
      </w:r>
    </w:p>
    <w:bookmarkEnd w:id="1708"/>
    <w:bookmarkStart w:name="z8357" w:id="1709"/>
    <w:p>
      <w:pPr>
        <w:spacing w:after="0"/>
        <w:ind w:left="0"/>
        <w:jc w:val="both"/>
      </w:pPr>
      <w:r>
        <w:rPr>
          <w:rFonts w:ascii="Times New Roman"/>
          <w:b w:val="false"/>
          <w:i w:val="false"/>
          <w:color w:val="000000"/>
          <w:sz w:val="28"/>
        </w:rPr>
        <w:t>
      3. Урегулирование разногласий в случаях, предусмотренных пунктом 1 статьи 86 настоящего Закона, осуществляется страховым омбудсманом безвозмездно.</w:t>
      </w:r>
    </w:p>
    <w:bookmarkEnd w:id="1709"/>
    <w:bookmarkStart w:name="z9072" w:id="1710"/>
    <w:p>
      <w:pPr>
        <w:spacing w:after="0"/>
        <w:ind w:left="0"/>
        <w:jc w:val="both"/>
      </w:pPr>
      <w:r>
        <w:rPr>
          <w:rFonts w:ascii="Times New Roman"/>
          <w:b w:val="false"/>
          <w:i w:val="false"/>
          <w:color w:val="000000"/>
          <w:sz w:val="28"/>
        </w:rPr>
        <w:t>
      4. В случае неуплаты, несвоевременной уплаты либо уплаты обязательных взносов в неполном объеме, страховой омбудсман в течение семи рабочих дней обязан уведомить уполномоченный орган о ненадлежащем исполнении страховой организацией своих обязательств по настоящему Закону.</w:t>
      </w:r>
    </w:p>
    <w:bookmarkEnd w:id="1710"/>
    <w:bookmarkStart w:name="z9113" w:id="1711"/>
    <w:p>
      <w:pPr>
        <w:spacing w:after="0"/>
        <w:ind w:left="0"/>
        <w:jc w:val="both"/>
      </w:pPr>
      <w:r>
        <w:rPr>
          <w:rFonts w:ascii="Times New Roman"/>
          <w:b w:val="false"/>
          <w:i w:val="false"/>
          <w:color w:val="000000"/>
          <w:sz w:val="28"/>
        </w:rPr>
        <w:t>
      5. Офис страхового омбудсмана должен содержать службы и специалистов по информационным технологиям, юриспруденции, бухгалтерскому учету и финансовой отчетности, в области оценки, по работе с обращениями заявителей и прочие (прочих) службы (специалистов) на основании решения страхового омбудсмана, утвержденного советом представителей страхового омбудсмана.</w:t>
      </w:r>
    </w:p>
    <w:bookmarkEnd w:id="1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8358" w:id="1712"/>
    <w:p>
      <w:pPr>
        <w:spacing w:after="0"/>
        <w:ind w:left="0"/>
        <w:jc w:val="left"/>
      </w:pPr>
      <w:r>
        <w:rPr>
          <w:rFonts w:ascii="Times New Roman"/>
          <w:b/>
          <w:i w:val="false"/>
          <w:color w:val="000000"/>
        </w:rPr>
        <w:t xml:space="preserve"> Статья 92. Особенности урегулирования споров, вытекающих из договоров обязательного страхования</w:t>
      </w:r>
    </w:p>
    <w:bookmarkEnd w:id="1712"/>
    <w:p>
      <w:pPr>
        <w:spacing w:after="0"/>
        <w:ind w:left="0"/>
        <w:jc w:val="both"/>
      </w:pPr>
      <w:r>
        <w:rPr>
          <w:rFonts w:ascii="Times New Roman"/>
          <w:b w:val="false"/>
          <w:i w:val="false"/>
          <w:color w:val="000000"/>
          <w:sz w:val="28"/>
        </w:rPr>
        <w:t>
      Особенности урегулирования споров, вытекающих из договоров обязательного страхования, устанавливаются отдельными законодательными актами Республики Казахстан, регулирующими обязательные виды страхования.</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