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74d5" w14:textId="01c7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Армения о свободной торговле и Протокола об изъятиях из режима свободной торговли к Соглашению между Правительством Республики Казахстан и Правительством Республики Армения о свободной торговле от 2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2000 года N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Примечание. </w:t>
      </w:r>
      <w:r>
        <w:rPr>
          <w:rFonts w:ascii="Times New Roman"/>
          <w:b w:val="false"/>
          <w:i w:val="false"/>
          <w:color w:val="000000"/>
          <w:sz w:val="28"/>
        </w:rPr>
        <w:t>См.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 заключении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Соглашения от 2 сентября 1999 года N 1295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Ратифицировать Соглашение между Правительством Республики Казахстан и Правительством Республики Армения о свободной торговле и Протокол об изъятиях из режима свободной торговли к Соглашению между Правительством Республики Казахстан и Правительством Республики Армения о свободной торговле, совершенные в Астане 2 сентября 1999 года.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Армения о свободной торговле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&lt;*&gt;(Вступило в силу 3 января 2002 г.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договоров Республики Казахстан, 2002 г., N 4, ст. 38) </w:t>
      </w:r>
    </w:p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Армения,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торгово-экономического сотрудничества между Республикой Казахстан и Республикой Армения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Совета глав государств СНГ от 15 апреля 1994 года о создании зоны свободной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решимость развивать двусторонние отношения в области торгово-экономических связей в соответствии с международными нормами и правилами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 применяют таможенные пошлины, а также налоги и сборы, имеющие с ними эквивалентное действие на экспорт или импорт товаров, происходящих из таможенной территории государства одной из Сторон и предназначенных для таможенной территории государства другой Стороны. Изъятия из данного торгового режима по согласованной номенклатуре товаров могут оформляться отдельным Протоколом, если Стороны сочтут это необходимым.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Соглашения и на период его действия страна происхождения товаров определяется в соответствии с Правилами определения страны происхождения товаров, утвержденными Решением Совета Глав правительств СНГ от 24 сентября 1993 года. Под товарами, происходящими из таможенных территорий государств Стороны, понимаются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полностью произведенные на территории Сторон 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подвергшиеся обработке на территории государств Сторон с использованием сырья, материалов и комплектующих изделий происхождением из третьих стран, и изменившие в связи с этим принадлежность по классификации Гармонизированной Системы описания и кодирования товаров хотя бы по одному из четырех первых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произведенные с использованием указанных в подпункте "б" сырья, материалов и комплектующих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Подробные правила происхождения товаров будут согласованы Сторонами в отдельном документе, который будет являться неотъемлемой частью настоящего Соглашения.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прямо или косвенно облагать товары, подпадающие под действие настоящего Соглашения, внутренними налогами или сборами, превышающими соответствующие налоги и сборы, которыми облагаются аналогичные товары внутреннего производства или товары, происходящие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вводить в отношении импорта или экспорта товаров, подпадающих под действие настоящего Соглашения, какие-либо специальные ограничения и требования, которые в аналогичной ситуации не применяются к аналогичным товарам внутреннего производства или товарам, происхождением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применять в отношении складирования, перегрузки, хранения, перевозки товаров происхождением из государств Сторон, а также платежей и перевода платежей правила иные, чем те, которые применяются в аналогичных случаях в отношении собственных товаров или товаров происхождением из третьих стран.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будут воздерживаться от применения по отношению к друг другу дискриминационных мер, введения количественных ограничений или эквивалентных им мер на экспорт и/или импорт товаров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Ограничения, упомянутые в пункте 1 настоящей статьи, могут устанавливаться в одностороннем порядке в разумных пределах и на строго определенный срок только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острого дефицита данного товара на внутреннем рынке - до стабилизации положения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острого дефицита платежного баланса - до стабилизации положений платежным балансом;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какой-либо товар импортируется на территорию государства одной из Сторон в таких возросших количествах или в таких условиях, которые наносят или угрожают нанести ущерб отечественным производителям подобных или непосредственно конкурирующих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Ограничения, упомянутые в пункте 2 настоящей статьи, в случае необходимости могут быть оформлены отдельным Протоколом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Сторона, применяющая ограничения в соответствии с пунктом 2 настоящей статьи, до введения указанных ограничений предоставляет необходимую информацию о причинах введения, формах и возможных сроках применения упомянутых ограничений, а также дополнительную информацию, по запросу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Сторона, намеревающаяся применить защитные меры, заблаговременно, но не позднее чем за 30 дней до планируемого введения мер, информирует об этом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выборе защитных мер указанных в настоящей статье Стороны будут отдавать приоритет тем из них, которые оказывают наименьшее негативное влияние на достижение целей настоящего Соглашения. 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и платежи по торгово-экономическому сотрудничеству между Сторонами должны осуществляться на основе соответствующих межбанковских соглашений об организации расчетов между уполномоченными банками Сторон.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статьи под реэкспортом понимается вывоз товара, происходящего из таможенной территории одной Стороны, другой Стороной за пределы таможенной территории последней, с целью экспорта в третью страну.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не будет допускать реэкспорта товаров, в отношении экспорта которых другая Сторона, с территории государства которой происходят эти товары, применяет меры тарифного и/или нетарифного регулирования. Стороны установят перечень товаров, реэкспорт которых запрещается, также обменяются списками товаров, к которым применяются меры тарифного и нетарифного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таких товаров в третьи страны может осуществляться только с письменного согласия и на условиях, определяемых уполномоченным органом государства, являющегося страной происхождения данных товаров. В случае невыполнения настоящего положения Сторона, интересы которой нарушены, вправе в одностороннем порядке вводить меры по регулированию вывоза товаров на территорию государства Стороны, допустившей несанкционированный реэкспорт, после предварительного уведомления о намерении ввести такие меры и при необходимости проведения взаимных консультаций.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на регулярной основе информацией по таможенным вопросам, в том числе имеющейся таможенной статистикой, относящейся к предмету настоящего Соглашения, в полном объеме. Соответствующие уполномоченные органы Сторон согласуют порядок обмена такой информацией. 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обмениваться информацией о своих международных договорах, заключенных с третьими странами в области свободной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информировать друг друга обо всех изменениях в действующих в их государствах таможенных тарифах. </w:t>
      </w:r>
    </w:p>
    <w:bookmarkEnd w:id="16"/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соответствии со своими национальными законодательствами, признают несовместимой с целями настоящего Соглашения недобросовестную деловую практику, выражающуюся, в частности,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заключении договоров между предприятиями, их объединениями, имеющих своей целью помешать или ограничить конкуренцию или нарушить условия для нее на территориях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совершении действий, с помощью которых одно или несколько предприятий используют свое доминирующие положение, ограничивая конкуренцию на всей или на значительной части территории государств Сторон. </w:t>
      </w:r>
    </w:p>
    <w:bookmarkEnd w:id="18"/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мер тарифного и нетарифного регулирования двусторонних экономических отношений, для обмена статистической информацией, проведения таможенных процедур Стороны согласились использовать единую девятизначную товарную номенклатуру внешнеэкономической деятельности СНГ (ТН ВЭД СНГ), основанную на гармонизированной системе описания и кодирования товаров и Комбинированной тарифно-статистической номенклатуре Европейского экономического сообщества. При этом для нужд своих государств Стороны при необходимости осуществляют развитие Товарной номенклатуры. </w:t>
      </w:r>
    </w:p>
    <w:bookmarkEnd w:id="20"/>
    <w:bookmarkStart w:name="z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обеспечит свободный транзит через ее территорию государства товаров, происходящих из таможенной территории государства другой Стороны или третьих стран и предназначенных для таможенной территории государства другой Стороны или третьей страны и будет предоставлять осуществляющим такой транзит экспортерам, импортерам или перевозчикам имеющиеся и необходимые для обеспечения транзита средства и услуги на условиях, в том числе финансовых, не худших, чем те, на которых те же средства и услуги предоставляются экспортерам, импортерам, национальным перевозчикам любого третьего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гарантирует освобождение транзитных товаров, происходящих из таможенной территории другой Стороны, от обложения таможенными пошлинами и транзитными сборами, и это оформляется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транзит любым видом транспорта, включая тарифы на погрузочно-разгрузочные работы, будут экономически обоснованы и не будут превышать нормальных эксплуатационных расходов, включая разумную норму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 Статья 11 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не препятствует праву любой из Сторон принимать общепринятые в международной практике меры государственного регулирования в области внешнеэкономических связей, которые она считает необходимым для выполнения международных договоров, участником которых она является или намеревается стать, если эти меры касаются: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общественной морали и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художественных, археологических и исторических ценностей, составляющих национальное достояние;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защиты промышленной 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золотом, серебром или иными драгоценными металлами и камнями;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невосполнимых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экспорта продукции, когда внутренняя цена на эту продукцию ниже мировой в результате осуществления государственных программ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платежного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Ничто в настоящем Соглашении не препятствует праву любой из Сторон применять любые меры государственного регулирования, которые она считает необходимыми, если эти меры касаются: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национальной безопасности, включая предотвращение утечки конфиденциальной информации, относящейся к государственной тайне;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оружием, военной техникой, боеприпасами, оказания услуг военного характера, передачи технологий и оказания услуг для производства вооружения и военной техники и в других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расщепляющихся материалов и источников радиоактивных веществ, утилизация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мер, применяемых в военное время или в других чрезвычайных обстоятельствах в международных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действий во исполнение обязательств на основании Устава ООН для сохранения международного мира и безопасности. </w:t>
      </w:r>
    </w:p>
    <w:bookmarkEnd w:id="24"/>
    <w:bookmarkStart w:name="z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заменяют положения Соглашений, заключенных ранее между Сторонами, в той мере, в какой последние либо несовместимо с первыми, либо идентично им. </w:t>
      </w:r>
    </w:p>
    <w:bookmarkEnd w:id="26"/>
    <w:bookmarkStart w:name="z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 принятых Сторонами в соответствии с другими международными соглашениями, заключенных ранее Сторонами с третьими странами, в том числе Соглашений, заключенных в рамках СНГ, участниками которых являются Стороны. </w:t>
      </w:r>
    </w:p>
    <w:bookmarkEnd w:id="28"/>
    <w:bookmarkStart w:name="z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Соглашении не препятствует любой из Сторон устанавливать отношения с третьими странами, а также с их объединениями и международными организациями, при условии, если эти отношения не противоречат целям и условиям настоящего Соглашения. </w:t>
      </w:r>
    </w:p>
    <w:bookmarkEnd w:id="30"/>
    <w:bookmarkStart w:name="z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целей настоящего Соглашения и для выработки рекомендаций по совершенствованию торгово-экономического сотрудничества между двумя государствами Стороны согласились учредить казахстанско-армянскую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предложению одной из Сторон, но не реже одного раза в год, поочередно в Республике Казахстан и Республике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16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 по согласованию Сторон. Любая поправка должна войти в силу, после уведомления Сторон о выполнении формальностей, необходимых для введения в силу такой поправки.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17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спорные вопросы, связанные с толкованием и выполнением настоящего Соглашения, Стороны будут разрешать путем консультаций и переговоров. </w:t>
      </w:r>
    </w:p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после получения последнего письменного уведомления о выполнении внутригосударственных процедур, необходимых для его вступления в силу и будет действовать до тех пор, пока одна из Сторон письменно за 6 месяцев не уведомит другую Сторону о своем намерении прекратить его действие. 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2 сентября 1999 г. в двух подлинных экземплярах, каждый на казахском, армянском и русском языках, при этом все тексты имеют одинаковую силу. В случае возникновения разногласий Сторон по поводу толкования, применения или выполнения настоящего Соглашения, Стороны будут руководствоваться текстом Соглашения на русском языке.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Республики Армения </w:t>
      </w:r>
    </w:p>
    <w:bookmarkStart w:name="z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изъятиях из режима свободной торговли к Соглашению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Армения о свободной торговле от 2 сентября 1999 года 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Армения, именуемые в дальнейшем "Стороны", подписали настоящий Протокол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 Статья 1 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Изъятия, предусмотренные Статьей 1 Соглашения между Правительством Республики Казахстан и Правительством Республики Армения о свободной торговле от 2 сентября 1999 года (далее - "Соглашение"), распространяются на товары, приведенные в Приложении. </w:t>
      </w:r>
    </w:p>
    <w:bookmarkEnd w:id="41"/>
    <w:bookmarkStart w:name="z3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товаров, на которые распространяются изъятия из режима свободной торговли в соответствии со статьей 1 настоящего Протокола, Стороны предоставляют друг другу режим наибольшего благоприятствования в том, что касается: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 и сборов, взимаемых при экспорте (в отношении товаров, перечисленных в Приложении), включая методы взимания таких налогов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положений, касающихся таможенного оформления транзита, транспортировки, складирования, перегрузки и других подобных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методов платежа и перевода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выдачи экспортных и импортных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правил, касающихся продажи, закупки, транспортировки, распределения и использования товаров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применяются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любой из Сторон третьим странам с целью создания Таможенного союза или зоны свободной торговли, либо в результате создания такого союза или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развивающимся странам в соответствии с законодательством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соседним странам в целях облегчения приграничной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3 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Протокол является неотъемлемой частью Соглашения между Правительством Республики Казахстан и Правительством Республики Армения о свободной торговле и вступает в силу одновременно с названным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заключен сроком на один год, согласно статье 1 Соглашения между Правительством Республики Казахстан и Правительством Республики Армения о свободной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2 сентября 1999 года в двух подлинных экземплярах, каждый на казахском, армянском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Протокола используется текст на русском языке.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  Республики Армения </w:t>
      </w:r>
    </w:p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изъятиях из режима свободной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Армении от 2 сентября 1999 г.    </w:t>
      </w:r>
    </w:p>
    <w:bookmarkEnd w:id="55"/>
    <w:bookmarkStart w:name="z4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подлежащих изъятию из режима свободной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торговли, экспортируемых из Республики Армения в Республику Казахстан 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товара               !      Код ТН 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Алкогольные и безалкогольные           Группа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напитки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Табак и промышленные заменители        Группа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табака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