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e5c90" w14:textId="81e5c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оценочной деятельности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ноября 2000 года N 109. Утратил силу Законом Республики Казахстан от 10 января 2018 года № 133-VІ.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Законом РК от 10.01.2018 </w:t>
      </w:r>
      <w:r>
        <w:rPr>
          <w:rFonts w:ascii="Times New Roman"/>
          <w:b w:val="false"/>
          <w:i w:val="false"/>
          <w:color w:val="000000"/>
          <w:sz w:val="28"/>
        </w:rPr>
        <w:t>№ 133-VІ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регулирует отношения, возникающие при осуществлении оценочной деятельности с целью установления рыночной или иной стоимости объектов оценки, определяет права и обязанности субъектов оценочной деятельности.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преамбулу внесены изменения - Законом РК от 14 февраля 2003 г. (введение в действие см. ст. 2) </w:t>
      </w:r>
      <w:r>
        <w:rPr>
          <w:rFonts w:ascii="Times New Roman"/>
          <w:b w:val="false"/>
          <w:i w:val="false"/>
          <w:color w:val="000000"/>
          <w:sz w:val="28"/>
        </w:rPr>
        <w:t>N 388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Законодательство Республики Казахстан об оценочной деятельности</w:t>
      </w:r>
    </w:p>
    <w:bookmarkStart w:name="z1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Законодательство Республики Казахстан об оценочной деятельности основывается на Конституции Республики Казахстан, состоит из настоящего Закона и иных нормативных правовых актов Республики Казахстан.</w:t>
      </w:r>
    </w:p>
    <w:bookmarkEnd w:id="1"/>
    <w:bookmarkStart w:name="z1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Особенности организации оценки государственного имущества, случаи и особенности оценки имущества при его поступлении в состав государственного имущества, передаче государственного имущества в пользование физическим лицам и негосударственным юридическим лицам, а также при отчуждении государственного имущества устанавливаются </w:t>
      </w:r>
      <w:r>
        <w:rPr>
          <w:rFonts w:ascii="Times New Roman"/>
          <w:b w:val="false"/>
          <w:i w:val="false"/>
          <w:color w:val="000000"/>
          <w:sz w:val="28"/>
        </w:rPr>
        <w:t>статьей 100-1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главой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имуществе".</w:t>
      </w:r>
    </w:p>
    <w:bookmarkEnd w:id="2"/>
    <w:bookmarkStart w:name="z1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Если международным договором, ратифицированным Республикой Казахстан, установлены иные правила, чем те, которые предусмотрены настоящим Законом, то применяются правила международного договора.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в редакции Закона РК от 01.03.2011 </w:t>
      </w:r>
      <w:r>
        <w:rPr>
          <w:rFonts w:ascii="Times New Roman"/>
          <w:b w:val="false"/>
          <w:i w:val="false"/>
          <w:color w:val="000000"/>
          <w:sz w:val="28"/>
        </w:rPr>
        <w:t>№ 414-IV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с изменениями, внесенными Законом РК от 04.12.2015 </w:t>
      </w:r>
      <w:r>
        <w:rPr>
          <w:rFonts w:ascii="Times New Roman"/>
          <w:b w:val="false"/>
          <w:i w:val="false"/>
          <w:color w:val="ff0000"/>
          <w:sz w:val="28"/>
        </w:rPr>
        <w:t>№ 435-V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2. Основные понятия, используемые в настоящем Законе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оценка - определение возможной рыночной или иной стоимости объекта оценки;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подход к оценке - способ определения возможной рыночной или иной стоимости объекта оценки с использованием одного или нескольких методов оценки;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метод оценки - совокупность действий юридического, финансово-экономического и организационно-технического характера, используемых для установления рыночной и иной стоимости объекта оценки;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дата оценки - день или период времени, на который определяется возможная рыночная или иная стоимость объекта оценки;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оценочная деятельность - предпринимательская деятельность, осуществляемая оценщиками, направленная на установление в отношении объектов оценки рыночной или иной стоимости на определенную дату, если иное не предусмотрено законами Республики Казахстан;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нормативные правовые акты в области оценочной деятельности - акты, устанавливающие требования к проведению оценки, используемым подходам и методам, содержанию и форме отчетов об оценке;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стандарты оценки - нормативный документ, в котором устанавливаются для всеобщего и многократного использования правила, принципы и характеристики в области оценочной деятельности;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отчет об оценке - передаваемое заказчику письменное сообщение оценщика о результатах работы по оценке, соответствующее требованиям настоящего Закона;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оценщик - физическое или юридическое лицо, имеющее лицензию на осуществление оценочной деятельности и обязательно являющееся членом одной из палат оценщиков;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палата оценщиков - самостоятельная организационно-правовая форма некоммерческой организации, создаваемая для защиты прав и законных интересов оценщиков;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недостоверная оценка - оценка, осуществленная на несуществующий объект или с нарушением требований нормативных правовых актов в области оценочной деятельности, стандартов оценки, с использованием в отчете об оценке недостоверных данных, приводящих к искажению рыночной или иной стоимости объекта оценки;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повторная оценка - определение рыночной или иной стоимости объекта вследствие возникающих споров по результатам оценки между субъектами оценочной деятельности;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рыночная стоимость - расчетная денежная сумма, по которой данный объект может быть отчужден на основании сделки в условиях конкуренции, когда стороны сделки действуют, располагая всей доступной информацией об объекте оценки, а на цене сделки не отражаются какие-либо чрезвычайные обстоятельства, когда: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 из сторон сделки не обязана отчуждать объект оценки, а другая сторона не обязана приобретать;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сделки хорошо осведомлены о предмете сделки и действуют в своих интересах;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цена сделки представляет собой эквивалент денежного вознаграждения за объект оценки и принуждения к совершению сделки в отношении сторон сделки с чьей-либо стороны не было;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иная стоимость - иная, кроме рыночной, стоимость объекта оценки, виды которой устанавливаются стандартами оценки;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заказчик - физическое или юридическое лицо, потребитель услуг оценщика;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уполномоченный орган - государственный орган, осуществляющий государственное регулирование в области оценочной деятельности;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третьи лица - лица, не входящие в число оценщиков и заказчиков, имеющие определенное отношение к оцениваемому имуществу, оценочной деятельности оценщика и заказу заказчика.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в редакции Закона РК от 09.11.2009 </w:t>
      </w:r>
      <w:r>
        <w:rPr>
          <w:rFonts w:ascii="Times New Roman"/>
          <w:b w:val="false"/>
          <w:i w:val="false"/>
          <w:color w:val="000000"/>
          <w:sz w:val="28"/>
        </w:rPr>
        <w:t>№ 197-IV</w:t>
      </w:r>
      <w:r>
        <w:rPr>
          <w:rFonts w:ascii="Times New Roman"/>
          <w:b w:val="false"/>
          <w:i w:val="false"/>
          <w:color w:val="ff0000"/>
          <w:sz w:val="28"/>
        </w:rPr>
        <w:t xml:space="preserve"> 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Законом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его первого официального опубликования);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3. Основные принципы оценочной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принципами оценочной деятельности являются объективность и достоверность.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3 - в редакции Закона РК от 14 февраля 2003 г. (введение в действие см. ст. 2) </w:t>
      </w:r>
      <w:r>
        <w:rPr>
          <w:rFonts w:ascii="Times New Roman"/>
          <w:b w:val="false"/>
          <w:i w:val="false"/>
          <w:color w:val="000000"/>
          <w:sz w:val="28"/>
        </w:rPr>
        <w:t>N 388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Статья 4. Субъекты оценочной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Субъектами оценочной деятельности являются оценщики, заказчики и третьи лица.</w:t>
      </w:r>
    </w:p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Оценщики – физические лица вправе заниматься оценочной деятельностью в соответствии с настоящим Законом на основании трудового договора с юридическим лицом, осуществляющим оценочную деятельность, либо самостоятельно в качестве индивидуального предпринимателя на основании лицензии,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Оценщики – юридические лица вправе заниматься оценочной деятельностью на основании лицензии,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 Республики Казахстан "О разрешениях и уведомлениях".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в редакции Закона РК от 09.11.2009 </w:t>
      </w:r>
      <w:r>
        <w:rPr>
          <w:rFonts w:ascii="Times New Roman"/>
          <w:b w:val="false"/>
          <w:i w:val="false"/>
          <w:color w:val="000000"/>
          <w:sz w:val="28"/>
        </w:rPr>
        <w:t>№ 197-IV</w:t>
      </w:r>
      <w:r>
        <w:rPr>
          <w:rFonts w:ascii="Times New Roman"/>
          <w:b w:val="false"/>
          <w:i w:val="false"/>
          <w:color w:val="ff0000"/>
          <w:sz w:val="28"/>
        </w:rPr>
        <w:t xml:space="preserve"> 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Законом РК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5. Объекты оценки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объектам оценки относятся: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отдельные материальные объекты (вещи), в том числе бесхозяйное, выморочное имущество;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совокупность вещей, составляющих имущество лица, в том числе имущество определенного вида (движимое или недвижимое);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право собственности и иные вещные права на имущество или отдельные вещи из состава имущества;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право требования обязательства (долги);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работы, услуги, информация;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объекты права интеллектуальной собственности;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объекты гражданских прав.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преамбулу внесены изменения - Законом РК от 14 февраля 2003 г. (введение в действие см. ст. 2) </w:t>
      </w:r>
      <w:r>
        <w:rPr>
          <w:rFonts w:ascii="Times New Roman"/>
          <w:b w:val="false"/>
          <w:i w:val="false"/>
          <w:color w:val="000000"/>
          <w:sz w:val="28"/>
        </w:rPr>
        <w:t>N 388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6. Виды оценки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Видами оценки являются обязательная и инициативная оценка. </w:t>
      </w:r>
    </w:p>
    <w:bookmarkStart w:name="z5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Обязательная оценка в соответствии с законодательными актами Республики Казахстан проводится: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налогообложения объектов недвижимости физических лиц, не используемых в предпринимательской деятельности, а также для определения кадастровой (оценочной) стоимости земельных участков крестьянских или фермерских хозяйств;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приватизации, передачи в доверительное управление либо в аренду (аренду с последующим выкупом);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ипотечного кредитования: при предоставлении ипотечного займа, а также при необходимости реализации залогового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для выкупа и изъятия имущества у собственника для государственных нужд;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для определения стоимости имущества должника, когда он или взыскатель возражает против произведенной судебным исполнителем оценки;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для определения стоимости имущества, поступившего в государственную собственность;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иных случаях. </w:t>
      </w:r>
    </w:p>
    <w:bookmarkStart w:name="z5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2-1.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Законом РК от 01.03.2011 </w:t>
      </w:r>
      <w:r>
        <w:rPr>
          <w:rFonts w:ascii="Times New Roman"/>
          <w:b w:val="false"/>
          <w:i w:val="false"/>
          <w:color w:val="000000"/>
          <w:sz w:val="28"/>
        </w:rPr>
        <w:t>№ 414-IV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27"/>
    <w:bookmarkStart w:name="z5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2-2.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Законом РК от 01.03.2011 </w:t>
      </w:r>
      <w:r>
        <w:rPr>
          <w:rFonts w:ascii="Times New Roman"/>
          <w:b w:val="false"/>
          <w:i w:val="false"/>
          <w:color w:val="000000"/>
          <w:sz w:val="28"/>
        </w:rPr>
        <w:t>№ 414-IV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28"/>
    <w:bookmarkStart w:name="z5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Инициативная оценка проводится на основании волеизъявления заказчика по проведению оценщиком оценки любого объекта оценки в соответствии с настоящим Законом и другими нормативными правовыми актами Республики Казахстан.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 на проведение оценки объекта оценки является безусловным и не зависит от установленного законодательством порядка осуществления бухгалтерского учета и отчетности.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Данное право распространяется и на проведение повторной оценки объекта оценки. Результаты проведения оценки объекта оценки могут быть использованы для корректировки данных бухгалтерского учета и отчетности.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Заказчиком услуг по оценке имущества физических лиц для налогообложения, не используемого в предпринимательской деятельности, являются местные исполнительные органы города республиканского значения, столицы, района (города областного значения).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законами РК от 24.12.2001 </w:t>
      </w:r>
      <w:r>
        <w:rPr>
          <w:rFonts w:ascii="Times New Roman"/>
          <w:b w:val="false"/>
          <w:i w:val="false"/>
          <w:color w:val="000000"/>
          <w:sz w:val="28"/>
        </w:rPr>
        <w:t>N 276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14.02.2003 </w:t>
      </w:r>
      <w:r>
        <w:rPr>
          <w:rFonts w:ascii="Times New Roman"/>
          <w:b w:val="false"/>
          <w:i w:val="false"/>
          <w:color w:val="000000"/>
          <w:sz w:val="28"/>
        </w:rPr>
        <w:t>N 388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20.12.2004 </w:t>
      </w:r>
      <w:r>
        <w:rPr>
          <w:rFonts w:ascii="Times New Roman"/>
          <w:b w:val="false"/>
          <w:i w:val="false"/>
          <w:color w:val="000000"/>
          <w:sz w:val="28"/>
        </w:rPr>
        <w:t>N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01.01.2005); от 09.11.2009 </w:t>
      </w:r>
      <w:r>
        <w:rPr>
          <w:rFonts w:ascii="Times New Roman"/>
          <w:b w:val="false"/>
          <w:i w:val="false"/>
          <w:color w:val="000000"/>
          <w:sz w:val="28"/>
        </w:rPr>
        <w:t>№ 197-IV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19.03.2010 </w:t>
      </w:r>
      <w:r>
        <w:rPr>
          <w:rFonts w:ascii="Times New Roman"/>
          <w:b w:val="false"/>
          <w:i w:val="false"/>
          <w:color w:val="000000"/>
          <w:sz w:val="28"/>
        </w:rPr>
        <w:t>№ 258-IV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10.02.2011 </w:t>
      </w:r>
      <w:r>
        <w:rPr>
          <w:rFonts w:ascii="Times New Roman"/>
          <w:b w:val="false"/>
          <w:i w:val="false"/>
          <w:color w:val="000000"/>
          <w:sz w:val="28"/>
        </w:rPr>
        <w:t>№ 406-IV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01.03.2011 </w:t>
      </w:r>
      <w:r>
        <w:rPr>
          <w:rFonts w:ascii="Times New Roman"/>
          <w:b w:val="false"/>
          <w:i w:val="false"/>
          <w:color w:val="000000"/>
          <w:sz w:val="28"/>
        </w:rPr>
        <w:t>№ 414-IV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24.03.2011 № </w:t>
      </w:r>
      <w:r>
        <w:rPr>
          <w:rFonts w:ascii="Times New Roman"/>
          <w:b w:val="false"/>
          <w:i w:val="false"/>
          <w:color w:val="000000"/>
          <w:sz w:val="28"/>
        </w:rPr>
        <w:t>420-IV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Статья 6-1. Деятельность Государственной корпорации в сфере определения стоимости объектов налогообложения</w:t>
      </w:r>
    </w:p>
    <w:bookmarkStart w:name="z12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Деятельность по определению стоимости объектов налогообложения (жилища, дачной постройки, объекта незавершенного строительства, холодной пристройки, хозяйственной (служебной) постройки, цокольного этажа, подвала жилища, гаража) относится к государственной монополии и осуществляется Государственной корпорацией в соответствии с законодательством Республики Казахстан.</w:t>
      </w:r>
    </w:p>
    <w:bookmarkEnd w:id="30"/>
    <w:bookmarkStart w:name="z12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Цены на товары (работы, услуги), производимые и (или) реализуемые Государственной корпорацией, устанавливаются уполномоченным органом, определяемым решением Правительства Республики Казахстан из числа центральных государственных органов, по согласованию с уполномоченным органом и антимонопольным органом.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статьей 6-1 в соответствии с Законом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в редакции Закона РК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2. Основания и условия осуществления</w:t>
      </w:r>
      <w:r>
        <w:br/>
      </w:r>
      <w:r>
        <w:rPr>
          <w:rFonts w:ascii="Times New Roman"/>
          <w:b/>
          <w:i w:val="false"/>
          <w:color w:val="000000"/>
        </w:rPr>
        <w:t>оценочной деятельности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7. Основания проведения оценки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Основанием для проведения оценки является договор на проведение оценки, заключенный между оценщиком и заказчиком в соответствии с гражданским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договору на проведение оценки оценщик обязуется выполнить услуги для установления рыночной или иной стоимости объектов оценки, а заказчик обязуется оплатить эти услуги. </w:t>
      </w:r>
    </w:p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случаях, предусмотренных законодательными актами, оценка объекта, в том числе повторная, должна быть произведена на основании решения суда или уполномоченного органа. </w:t>
      </w:r>
    </w:p>
    <w:bookmarkEnd w:id="33"/>
    <w:bookmarkStart w:name="z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Суд и уполномоченный орган самостоятельны в выборе оценщика. 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7 внесены изменения - Законом РК от 14 февраля 2003 г. (введение в действие см. ст. 2) </w:t>
      </w:r>
      <w:r>
        <w:rPr>
          <w:rFonts w:ascii="Times New Roman"/>
          <w:b w:val="false"/>
          <w:i w:val="false"/>
          <w:color w:val="000000"/>
          <w:sz w:val="28"/>
        </w:rPr>
        <w:t>N 388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 декабря 2004 г.  </w:t>
      </w:r>
      <w:r>
        <w:rPr>
          <w:rFonts w:ascii="Times New Roman"/>
          <w:b w:val="false"/>
          <w:i w:val="false"/>
          <w:color w:val="000000"/>
          <w:sz w:val="28"/>
        </w:rPr>
        <w:t>N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2005 г.).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8. Обязательные требования к договору на проведение оценки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 договору на проведение оценки применяются нормы Гражданского кодекса Республики Казахстан о договоре возмездного оказания услуг.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Договор на проведение оценки должен содержать: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реквизиты заказчика и оценщика: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физического лица - фамилию, имя, отчество (при его наличии), место жительства;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юридического лица - наименование, место нахождения (почтовый адрес), банковские реквизиты;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наименование и (или) место нахождения объекта (объектов) оценки, вид определяемой стоимости;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вид оценки;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вид объекта оценки;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сроки проведения оценки;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указание на стандарты оценки, которые будут применяться при проведении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условия, порядок и размер оплаты за оказываемые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права, обязанности и ответственность сторон;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реквизиты документа, подтверждающего право собственности заказчика на объект оценки, либо иные основания, предоставляющие право заказчику на заключение договора об оценке;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реквизиты лицензии на право осуществления деятельности по оценке имущества (номер и дату выдачи лицензии с указанием органа, выдавшего ее).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договоре на проведение оценки могут быть и другие условия, не предусмотренные настоящим пунктом.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законами РК от 14.02.2003 </w:t>
      </w:r>
      <w:r>
        <w:rPr>
          <w:rFonts w:ascii="Times New Roman"/>
          <w:b w:val="false"/>
          <w:i w:val="false"/>
          <w:color w:val="000000"/>
          <w:sz w:val="28"/>
        </w:rPr>
        <w:t>N 388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09.11.2009 </w:t>
      </w:r>
      <w:r>
        <w:rPr>
          <w:rFonts w:ascii="Times New Roman"/>
          <w:b w:val="false"/>
          <w:i w:val="false"/>
          <w:color w:val="000000"/>
          <w:sz w:val="28"/>
        </w:rPr>
        <w:t>№ 197-IV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9. Требования к содержанию отчета об оценке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результатам проведенной оценки составляется отчет об оценке в двух экземплярах, один из которых хранится у заказчика, второй – у оценщика. Требования к форме и содержанию отчета об оценке устанавливаются уполномоченным органом.</w:t>
      </w:r>
    </w:p>
    <w:bookmarkStart w:name="z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Отчет, составленный оценщиком, являющимся индивидуальным предпринимателем, подписывается им и заверяется его личной печатью.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юридического лица, имеющего лицензию на осуществление оценочной деятельности, подписывается оценщиком - физическим лицом, утверждается руководителем юридического лица либо уполномоченным им лицом и заверяется печатью. </w:t>
      </w:r>
    </w:p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случае, если оценка проводилась несколькими оценщиками по разным объектам оценки, входящим в состав оцениваемого объекта оценки, отчет подписывается каждым оценщиком с указанием объектов оценки, по которым он проводил оценку. </w:t>
      </w:r>
    </w:p>
    <w:bookmarkEnd w:id="36"/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отчете об оценке должны быть указаны: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(фамилия, имя, отчество (при его наличии) оценщика;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номер и дата выдачи лицензии на право осуществления деятельности по оценке имущества;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вид определяемой стоимости;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дата составления отчета и дата оценки;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наименование и (или) место нахождения и описание объекта (объектов) оценки;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подходы к оценке и методы оценки, используемые при проведении оценки;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стандарты оценки, используемые при проведении оценки;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фактические данные, используемые при проведении оценки, с указанием источника их получения;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обоснование расчета;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результат оценки;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иные сведения, необходимые для полного и однозначного толкования результата проведенной оценки.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изменениями, внесенными законами РК от 14.02.2003 </w:t>
      </w:r>
      <w:r>
        <w:rPr>
          <w:rFonts w:ascii="Times New Roman"/>
          <w:b w:val="false"/>
          <w:i w:val="false"/>
          <w:color w:val="000000"/>
          <w:sz w:val="28"/>
        </w:rPr>
        <w:t>N 388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12.01.2007 N </w:t>
      </w:r>
      <w:r>
        <w:rPr>
          <w:rFonts w:ascii="Times New Roman"/>
          <w:b w:val="false"/>
          <w:i w:val="false"/>
          <w:color w:val="000000"/>
          <w:sz w:val="28"/>
        </w:rPr>
        <w:t>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6 месяцев со дня его официального опубликования); от 09.11.2009 </w:t>
      </w:r>
      <w:r>
        <w:rPr>
          <w:rFonts w:ascii="Times New Roman"/>
          <w:b w:val="false"/>
          <w:i w:val="false"/>
          <w:color w:val="000000"/>
          <w:sz w:val="28"/>
        </w:rPr>
        <w:t>№ 197-IV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10. Независимость оценщика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Оценка не может проводиться оценщиком, если: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объекта оценки оценщик имеет либо приобретает вещные или обязательственные права вне договора;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оценщик является акционером, учредителем, работником, собственником, участником, кредитором, дебитором, спонсором юридического лица - заказчика либо оценщик - физическое лицо является близким родственником или свойственником с заказчиком - физическим лицом;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оценщик - юридическое лицо, в котором руководитель либо уполномоченное им лицо состоит в близких родственных или свойственных связях с заказчиком - физическим лицом и (или) руководителем либо уполномоченным им лицом юридического лица.</w:t>
      </w:r>
    </w:p>
    <w:bookmarkStart w:name="z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Не допускается вмешательство заказчика либо иных заинтересованных лиц в деятельность оценщика, если это может негативно повлиять на достоверность результата проведения оценки, в том числе ограничение круга вопросов, подлежащих выяснению при проведении оценки. </w:t>
      </w:r>
    </w:p>
    <w:bookmarkEnd w:id="38"/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Размер оплаты оценщику за проведение оценки не может выражаться в процентном отношении к определяемой стоимости объекта оценки и устанавливается по соглашению сторон до выполнения работ. 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законами РК от 08.05.2003 </w:t>
      </w:r>
      <w:r>
        <w:rPr>
          <w:rFonts w:ascii="Times New Roman"/>
          <w:b w:val="false"/>
          <w:i w:val="false"/>
          <w:color w:val="000000"/>
          <w:sz w:val="28"/>
        </w:rPr>
        <w:t>N 414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09.11.2009 </w:t>
      </w:r>
      <w:r>
        <w:rPr>
          <w:rFonts w:ascii="Times New Roman"/>
          <w:b w:val="false"/>
          <w:i w:val="false"/>
          <w:color w:val="000000"/>
          <w:sz w:val="28"/>
        </w:rPr>
        <w:t>№ 197-IV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10-1. Страхование гражданско-правовой ответственности оценщика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Страхование гражданско-правовой ответственности оценщика является одним из условий, обеспечивающих защиту интересов потребителей услуг оценщика.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Страхование гражданско-правовой ответственности оценщика, возникающей вследствие причинения вреда в результате проведения оценки, осуществляется в порядке, определенном законодательными актами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10-1 в соответствии с Законом РК от 14.02.2003 </w:t>
      </w:r>
      <w:r>
        <w:rPr>
          <w:rFonts w:ascii="Times New Roman"/>
          <w:b w:val="false"/>
          <w:i w:val="false"/>
          <w:color w:val="000000"/>
          <w:sz w:val="28"/>
        </w:rPr>
        <w:t>N 388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Статья 10-2. Стандарты оценки</w:t>
      </w:r>
    </w:p>
    <w:bookmarkStart w:name="z7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Стандартами оценки в Республике Казахстан признаются стандарты оценки, разработанные в соответствии с законодательством Республики Казахстан и утвержденные уполномоченным органом.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Оценщики при осуществлении оценочной деятельности имеют право использовать международные стандарты в области оценочной деятельности, не противоречащие законодательству Республики Казахстан.</w:t>
      </w:r>
    </w:p>
    <w:bookmarkStart w:name="z7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Стандарты оценки являются общеобязательными для всех субъектов оценочной деятельности и распространяют свое действие на всей территории Республики Казахстан.</w:t>
      </w:r>
    </w:p>
    <w:bookmarkEnd w:id="41"/>
    <w:bookmarkStart w:name="z7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Стандарты оценки не относятся к нормативным документам по стандартизации, принятие которых осуществляется в соответствии с законодательством Республики Казахстан в области технического регулирования.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10-2 в соответствии с Законом РК от 09.11.2009 </w:t>
      </w:r>
      <w:r>
        <w:rPr>
          <w:rFonts w:ascii="Times New Roman"/>
          <w:b w:val="false"/>
          <w:i w:val="false"/>
          <w:color w:val="000000"/>
          <w:sz w:val="28"/>
        </w:rPr>
        <w:t>№ 197-IV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законами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29.10.2015 </w:t>
      </w:r>
      <w:r>
        <w:rPr>
          <w:rFonts w:ascii="Times New Roman"/>
          <w:b w:val="false"/>
          <w:i w:val="false"/>
          <w:color w:val="ff0000"/>
          <w:sz w:val="28"/>
        </w:rPr>
        <w:t>№ 376-V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3. Права и обязанности оценщика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11. Права оценщика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Оценщик имеет право: </w:t>
      </w:r>
    </w:p>
    <w:bookmarkStart w:name="z13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самостоятельно применять методы оценки и подходы к оценке в соответствии со стандартами оценки и (или) с международными стандартами с указанием источника;</w:t>
      </w:r>
    </w:p>
    <w:bookmarkEnd w:id="44"/>
    <w:bookmarkStart w:name="z13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требовать от заказчика при проведении оценки обеспечения доступа к объекту, а также в полном объеме к документации, необходимой для осуществления оценки; </w:t>
      </w:r>
    </w:p>
    <w:bookmarkEnd w:id="45"/>
    <w:bookmarkStart w:name="z13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получать у заказчика разъяснения и дополнительные сведения, необходимые для осуществления оценки; </w:t>
      </w:r>
    </w:p>
    <w:bookmarkEnd w:id="46"/>
    <w:bookmarkStart w:name="z13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привлекать по мере необходимости на договорной основе к участию в проведении оценки иных оценщиков либо других специалистов; </w:t>
      </w:r>
    </w:p>
    <w:bookmarkEnd w:id="47"/>
    <w:bookmarkStart w:name="z13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отказаться от проведения оценки в случаях, если заказчик нарушил условия договора, не обеспечил предоставление необходимой информации об объекте оценки; </w:t>
      </w:r>
    </w:p>
    <w:bookmarkEnd w:id="48"/>
    <w:bookmarkStart w:name="z13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запрашивать в письменной или устной форме у третьих лиц информацию, необходимую для проведения оценки, за исключением сведений, составляющих государственные секреты, коммерческую и иную охраняемую законом тайну. </w:t>
      </w:r>
    </w:p>
    <w:bookmarkEnd w:id="49"/>
    <w:bookmarkStart w:name="z13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отказ в предоставлении указанной информации существенным образом влияет на достоверность результатов оценки, оценщик указывает это в отчете. 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Законом РК от 09.11.2009 </w:t>
      </w:r>
      <w:r>
        <w:rPr>
          <w:rFonts w:ascii="Times New Roman"/>
          <w:b w:val="false"/>
          <w:i w:val="false"/>
          <w:color w:val="000000"/>
          <w:sz w:val="28"/>
        </w:rPr>
        <w:t>№ 197-IV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с изменениями, внесенными законами РК от 14.02.2003 </w:t>
      </w:r>
      <w:r>
        <w:rPr>
          <w:rFonts w:ascii="Times New Roman"/>
          <w:b w:val="false"/>
          <w:i w:val="false"/>
          <w:color w:val="000000"/>
          <w:sz w:val="28"/>
        </w:rPr>
        <w:t>N 388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09.11.2009 </w:t>
      </w:r>
      <w:r>
        <w:rPr>
          <w:rFonts w:ascii="Times New Roman"/>
          <w:b w:val="false"/>
          <w:i w:val="false"/>
          <w:color w:val="000000"/>
          <w:sz w:val="28"/>
        </w:rPr>
        <w:t>№ 197-IV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11-1. Палата оценщиков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11-1 исключена Законом РК от 09.11.2009 </w:t>
      </w:r>
      <w:r>
        <w:rPr>
          <w:rFonts w:ascii="Times New Roman"/>
          <w:b w:val="false"/>
          <w:i w:val="false"/>
          <w:color w:val="ff0000"/>
          <w:sz w:val="28"/>
        </w:rPr>
        <w:t>№ 197-IV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11-2. Полномочия палаты оценщиков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11-2 исключена Законом РК от 09.11.2009 </w:t>
      </w:r>
      <w:r>
        <w:rPr>
          <w:rFonts w:ascii="Times New Roman"/>
          <w:b w:val="false"/>
          <w:i w:val="false"/>
          <w:color w:val="ff0000"/>
          <w:sz w:val="28"/>
        </w:rPr>
        <w:t>№ 197-IV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12. Обязанности оценщика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Оценщик обязан: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при осуществлении оценочной деятельности требования настоящего Закона, стандартов оценки, а также иных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соблюдать правила деловой и профессиональной этики, утвержденные палатой оценщиков, членом которой он 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состоять членом только одной палаты оценщиков;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сообщать заказчику о невозможности своего участия в проведении оценки вследствие возникновения обстоятельств, препятствующих проведению объективной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сохранность и конфиденциальность документов, получаемых от заказчика и третьих лиц в ходе проведения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предоставлять по требованию представителя уполномоченного органа и заказчика лицензию на осуществление деятельности по оценке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разглашать конфиденциальную информацию, полученную от заказчика и третьих лиц в ходе проведения оценки, за исключением случаев, предусмотренных законодательными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непосредственное обследование объекта и представлять заказчику отчет об оценке;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вести книгу отчетов проведения оценки с указанием нумерации договоров на проведение оценки в хронологическом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хранить составленные отчеты об оценке в течение 5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случаях, предусмотренных законодательными актами Республики Казахстан, предоставлять копии хранящихся отчетов об оценке или информацию государственным органам по их законному требованию.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с изменениями, внесенными законами РК от 14.02.2003 </w:t>
      </w:r>
      <w:r>
        <w:rPr>
          <w:rFonts w:ascii="Times New Roman"/>
          <w:b w:val="false"/>
          <w:i w:val="false"/>
          <w:color w:val="000000"/>
          <w:sz w:val="28"/>
        </w:rPr>
        <w:t>N 388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09.11.2009 </w:t>
      </w:r>
      <w:r>
        <w:rPr>
          <w:rFonts w:ascii="Times New Roman"/>
          <w:b w:val="false"/>
          <w:i w:val="false"/>
          <w:color w:val="000000"/>
          <w:sz w:val="28"/>
        </w:rPr>
        <w:t>№ 197-IV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13. Ответственность оценщика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Оценщик несет ответственность 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нарушение требований нормативных правовых актов в области оценочной деятельности, а также стандартов оценки, правил деловой и профессиональной этики;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разглашение сведений, составляющих государственные секреты, коммерческую тайну;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недостоверную оценку;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сохранность и целостность документов и другой информации, предоставляемой ему для проведения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непредоставление копий отчетов об оценке или информации государственным органам в случаях, установленных законодательными актами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с изменениями, внесенными законами РК от 14.02.2003 </w:t>
      </w:r>
      <w:r>
        <w:rPr>
          <w:rFonts w:ascii="Times New Roman"/>
          <w:b w:val="false"/>
          <w:i w:val="false"/>
          <w:color w:val="000000"/>
          <w:sz w:val="28"/>
        </w:rPr>
        <w:t>N 388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09.11.2009 </w:t>
      </w:r>
      <w:r>
        <w:rPr>
          <w:rFonts w:ascii="Times New Roman"/>
          <w:b w:val="false"/>
          <w:i w:val="false"/>
          <w:color w:val="000000"/>
          <w:sz w:val="28"/>
        </w:rPr>
        <w:t>№ 197-IV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3-1. Палаты оценщиков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Закон дополнен главой 3-1 в соответствии с Законом РК от 09.11.2009 </w:t>
      </w:r>
      <w:r>
        <w:rPr>
          <w:rFonts w:ascii="Times New Roman"/>
          <w:b w:val="false"/>
          <w:i w:val="false"/>
          <w:color w:val="ff0000"/>
          <w:sz w:val="28"/>
        </w:rPr>
        <w:t>№ 197-IV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Статья 13-1. Палата оценщиков</w:t>
      </w:r>
    </w:p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Палата оценщиков является некоммерческой профессиональной самофинансируемой организацией, объединяющей в своем составе оценщиков.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Деятельность палаты оценщиков регулируется законодательством Республики Казахстан, учредительным договором и уставом.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соответствующей области, города республиканского значения, столицы может быть создана и действовать только одна палата оценщиков.</w:t>
      </w:r>
    </w:p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Оценщику не может быть отказано в приеме в члены палаты оценщиков при признании им учредительного договора и устава палаты и выполнении условий вступления в членство палаты оценщиков. Отказ в приеме в членство палаты оценщиков может быть обжалован в судебном порядке.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Палаты оценщиков вправе объединяться в Республиканскую палату оценщиков в форме ассоциации (союза) и вступать в международные объединения оценщиков.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13-2. Функции палаты оценщиков</w:t>
      </w:r>
    </w:p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Функциями палаты оценщиков являются:</w:t>
      </w:r>
    </w:p>
    <w:bookmarkEnd w:id="57"/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утверждение правил деловой и профессиональной этики оценщика;</w:t>
      </w:r>
    </w:p>
    <w:bookmarkEnd w:id="58"/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обучение и переподготовка оценщиков;</w:t>
      </w:r>
    </w:p>
    <w:bookmarkEnd w:id="59"/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и утверждение правил и условий приема в члены палаты оценщиков с указанием оснований приема и исключения из членов палаты;</w:t>
      </w:r>
    </w:p>
    <w:bookmarkEnd w:id="60"/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интересов своих членов в их отношениях с государственными органами, органами местного самоуправления, а также с международными профессиональными организациями оценщиков;</w:t>
      </w:r>
    </w:p>
    <w:bookmarkEnd w:id="61"/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соблюдения своими членами требований законодательства об оценочной деятельности, стандартов оценки, правил деловой и профессиональной этики;</w:t>
      </w:r>
    </w:p>
    <w:bookmarkEnd w:id="62"/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ведение реестра членов палаты оценщиков и предоставление информации, содержащейся в этом реестре, заинтересованным лицам в порядке, установленном уполномоченным органом;</w:t>
      </w:r>
    </w:p>
    <w:bookmarkEnd w:id="63"/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информационного и методического обеспечения своих членов;</w:t>
      </w:r>
    </w:p>
    <w:bookmarkEnd w:id="64"/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рассмотрение обращений, ходатайств, жалоб оценщиков палаты, потребителей услуг в области оценочной деятельности на оценщика палаты;</w:t>
      </w:r>
    </w:p>
    <w:bookmarkEnd w:id="65"/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представление в уполномоченный орган ходатайства о возбуждении дела об административном правонарушении по приостановлению или лишению лицензии члена палаты оценщиков в соответствии с законодательством Республики Казахстан об административных правонарушениях;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делегирование представителей для включения в состав квалификационной комиссии.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13-3. Республиканская палата оценщиков</w:t>
      </w:r>
    </w:p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Республиканская палата оценщиков является некоммерческой профессиональной самофинансируемой организацией, объединяющей в своем составе более половины от общего числа палат оценщиков, зарегистрированных на территории Республики Казахстан.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лица, незарегистрированного в качестве Республиканской палаты оценщиков в соответствии с законодательством Республики Казахстан, не может включать в себя слова "Республиканская палата оценщиков".</w:t>
      </w:r>
    </w:p>
    <w:bookmarkEnd w:id="69"/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Деятельность Республиканской палаты оценщиков регулируется настоящим Законом, учредительным договором и уставом.</w:t>
      </w:r>
    </w:p>
    <w:bookmarkEnd w:id="70"/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территории Республики Казахстан образуется одна Республиканская палата оценщиков.</w:t>
      </w:r>
    </w:p>
    <w:bookmarkEnd w:id="71"/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Функциями Республиканской палаты оценщиков являются:</w:t>
      </w:r>
    </w:p>
    <w:bookmarkEnd w:id="72"/>
    <w:bookmarkStart w:name="z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предложений по совершенствованию государственной политики в области оценочной деятельности;</w:t>
      </w:r>
    </w:p>
    <w:bookmarkEnd w:id="73"/>
    <w:bookmarkStart w:name="z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интересов палат оценщиков в государственных органах, органах местного самоуправления, а также в международных профессиональных организациях оценщиков;</w:t>
      </w:r>
    </w:p>
    <w:bookmarkEnd w:id="74"/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защита прав и законных интересов палат оценщиков;</w:t>
      </w:r>
    </w:p>
    <w:bookmarkEnd w:id="75"/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разработке стандартов оценки;</w:t>
      </w:r>
    </w:p>
    <w:bookmarkEnd w:id="76"/>
    <w:bookmarkStart w:name="z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программ профессиональной переподготовки оценщиков;</w:t>
      </w:r>
    </w:p>
    <w:bookmarkEnd w:id="77"/>
    <w:bookmarkStart w:name="z9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рекомендаций о порядке прохождения стажировки;</w:t>
      </w:r>
    </w:p>
    <w:bookmarkEnd w:id="78"/>
    <w:bookmarkStart w:name="z10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рассмотрение обращений, ходатайств, жалоб палат оценщиков, потребителей услуг в области оценочной деятельности на палаты оценщиков;</w:t>
      </w:r>
    </w:p>
    <w:bookmarkEnd w:id="79"/>
    <w:bookmarkStart w:name="z10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ведение реестра членов Республиканской палаты оценщиков и предоставление информации, содержащейся в этом реестре, заинтересованным лицам в порядке, установленном уполномоченным органом.</w:t>
      </w:r>
    </w:p>
    <w:bookmarkEnd w:id="80"/>
    <w:bookmarkStart w:name="z2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Права и обязанности заказчика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14. Права заказчика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Заказчик имеет право: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получать от оценщика исчерпывающую информацию о требованиях законодательства, касающихся проведения оценки;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знакомиться с нормативными правовыми актами, на которых основываются отчет об оценке и выводы оценщика;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получать от оценщика необходимую информацию о методах проведения оценки;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отказаться от услуг оценщика в случае нарушения им условий договора.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14 внесены изменения - Законом РК от 14 февраля 2003 г. (введение в действие см. ст. 2) </w:t>
      </w:r>
      <w:r>
        <w:rPr>
          <w:rFonts w:ascii="Times New Roman"/>
          <w:b w:val="false"/>
          <w:i w:val="false"/>
          <w:color w:val="000000"/>
          <w:sz w:val="28"/>
        </w:rPr>
        <w:t>N 388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15. Обязанности заказчика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Заказчик обязан: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создавать условия оценщику для своевременного и качественного проведения оценки в соответствии с договором;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предоставлять оценщику необходимую для проведения оценки документацию, полную и достоверную информацию, а также давать необходимые разъяснения, обеспечить доступ оценщика к объекту оценки;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 вмешиваться в деятельность оценщика, если это негативно повлияет на достоверность оценки;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направлять по требованию оценщика письменный запрос от своего имени в адрес третьих лиц для получения необходимой для проведения оценки информации.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15 внесены изменения - Законом РК от 14 февраля 2003 г. (введение в действие см. ст. 2) </w:t>
      </w:r>
      <w:r>
        <w:rPr>
          <w:rFonts w:ascii="Times New Roman"/>
          <w:b w:val="false"/>
          <w:i w:val="false"/>
          <w:color w:val="000000"/>
          <w:sz w:val="28"/>
        </w:rPr>
        <w:t>N 388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16. </w:t>
      </w:r>
      <w:r>
        <w:rPr>
          <w:rFonts w:ascii="Times New Roman"/>
          <w:b/>
          <w:i/>
          <w:color w:val="000000"/>
          <w:sz w:val="28"/>
        </w:rPr>
        <w:t xml:space="preserve">(Статья 16 исключена - Законом РК от 14 февраля 2003 г. (введение в действие см. ст. 2) </w:t>
      </w:r>
      <w:r>
        <w:rPr>
          <w:rFonts w:ascii="Times New Roman"/>
          <w:b/>
          <w:i w:val="false"/>
          <w:color w:val="000000"/>
          <w:sz w:val="28"/>
        </w:rPr>
        <w:t>N 388</w:t>
      </w:r>
      <w:r>
        <w:rPr>
          <w:rFonts w:ascii="Times New Roman"/>
          <w:b/>
          <w:i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17. Рассмотрение споров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Споры, возникающие между оценщиком и заказчиком при осуществлении оценочной деятельности, разрешаются в судебном порядке.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17 - в редакции Закона РК от 14 февраля 2003 г. (введение в действие см. ст. 2) </w:t>
      </w:r>
      <w:r>
        <w:rPr>
          <w:rFonts w:ascii="Times New Roman"/>
          <w:b w:val="false"/>
          <w:i w:val="false"/>
          <w:color w:val="000000"/>
          <w:sz w:val="28"/>
        </w:rPr>
        <w:t>N 388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Государственное регулирование</w:t>
      </w:r>
      <w:r>
        <w:br/>
      </w:r>
      <w:r>
        <w:rPr>
          <w:rFonts w:ascii="Times New Roman"/>
          <w:b/>
          <w:i w:val="false"/>
          <w:color w:val="000000"/>
        </w:rPr>
        <w:t>оценочной деятельности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Данная редакция статьи 18 действует до момента введения в действие Закона РК от 10.01.2018 "Об оценочной деятельности в Республике Казахстан" в соответствии с Законом РК от 24.05.2018 </w:t>
      </w:r>
      <w:r>
        <w:rPr>
          <w:rFonts w:ascii="Times New Roman"/>
          <w:b w:val="false"/>
          <w:i w:val="false"/>
          <w:color w:val="ff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пп. 2</w:t>
      </w:r>
      <w:r>
        <w:rPr>
          <w:rFonts w:ascii="Times New Roman"/>
          <w:b w:val="false"/>
          <w:i w:val="false"/>
          <w:color w:val="ff0000"/>
          <w:sz w:val="28"/>
        </w:rPr>
        <w:t xml:space="preserve"> п. 2 ст. 2)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Контроль за деятельностью палат оценщиков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осуществляет государственный контроль за исполнением палатами оценщиков требований настоящего Закона в форме проверки и профилактического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в редакции Закона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Компетенция уполномоченного органа в области оценочной деятельности</w:t>
      </w:r>
    </w:p>
    <w:bookmarkStart w:name="z4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компетенции уполномоченного органа относятся: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оценочной деятельности;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и утверждение в пределах своей компетенции нормативных правовых актов;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стандартов оценки;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лицензирование оценочной деятельности; 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квалификационного экзамена лиц, претендующих на занятие оценочной деятельностью;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утверждение программ профессиональной переподготовки специалистов в области оценочной деятельности;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исключен Законом РК от 13.01.2014 </w:t>
      </w:r>
      <w:r>
        <w:rPr>
          <w:rFonts w:ascii="Times New Roman"/>
          <w:b w:val="false"/>
          <w:i w:val="false"/>
          <w:color w:val="000000"/>
          <w:sz w:val="28"/>
        </w:rPr>
        <w:t>№ 159-V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исключен Законом РК от 13.01.2014 </w:t>
      </w:r>
      <w:r>
        <w:rPr>
          <w:rFonts w:ascii="Times New Roman"/>
          <w:b w:val="false"/>
          <w:i w:val="false"/>
          <w:color w:val="000000"/>
          <w:sz w:val="28"/>
        </w:rPr>
        <w:t>№ 159-V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государственного контроля в области оценочной деятельности;</w:t>
      </w:r>
    </w:p>
    <w:bookmarkEnd w:id="92"/>
    <w:bookmarkStart w:name="z12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9-1) исключен Законом РК от 29.12.2014 </w:t>
      </w:r>
      <w:r>
        <w:rPr>
          <w:rFonts w:ascii="Times New Roman"/>
          <w:b w:val="false"/>
          <w:i w:val="false"/>
          <w:color w:val="000000"/>
          <w:sz w:val="28"/>
        </w:rPr>
        <w:t>№ 269-V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01.01.2015);</w:t>
      </w:r>
    </w:p>
    <w:bookmarkEnd w:id="93"/>
    <w:bookmarkStart w:name="z12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иных полномочий, предусмотренных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 в редакции Закона РК от 09.11.2009 </w:t>
      </w:r>
      <w:r>
        <w:rPr>
          <w:rFonts w:ascii="Times New Roman"/>
          <w:b w:val="false"/>
          <w:i w:val="false"/>
          <w:color w:val="000000"/>
          <w:sz w:val="28"/>
        </w:rPr>
        <w:t>№ 197-IV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законами РК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его первого официального опубликования); от 13.01.2014 </w:t>
      </w:r>
      <w:r>
        <w:rPr>
          <w:rFonts w:ascii="Times New Roman"/>
          <w:b w:val="false"/>
          <w:i w:val="false"/>
          <w:color w:val="000000"/>
          <w:sz w:val="28"/>
        </w:rPr>
        <w:t>№ 159-V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29.12.2014 </w:t>
      </w:r>
      <w:r>
        <w:rPr>
          <w:rFonts w:ascii="Times New Roman"/>
          <w:b w:val="false"/>
          <w:i w:val="false"/>
          <w:color w:val="ff0000"/>
          <w:sz w:val="28"/>
        </w:rPr>
        <w:t>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Статья 20. Лицензирование оценочной деятельности в Республике Казахстан</w:t>
      </w:r>
    </w:p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Лицензирование оценочной деятельности осуществляется в соответствии с законодательством Республики Казахстан о разрешениях и уведомлениях.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Физические лица, претендующие на право занятия оценочной деятельностью, проходят квалификационный экзамен в целях выявления их квалификационного уровня.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приема квалификационного экзамена образуется квалификационная комиссия, в состав которой должно входить нечетное число членов, в составе не менее пяти человек. В обязательном порядке в состав квалификационной комиссии включаются представители палат оценщиков, численность которых должна составлять не менее одной второй от общей численности состава комиссии.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экзамену допускаются лица, имеющие высшее образование по специальности "оценка" и (или) высшее техническое или экономическое образование.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прошедшие экзамен, в течение трех рабочих дней со дня его сдачи получают решение уполномоченного органа о прохождении квалификационного экзамена.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проведения квалификационного экзамена лиц, претендующих на право занятия оценочной деятельностью, утверждаются уполномоченным органом.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20 в редакции Закона РК от 09.11.2009 </w:t>
      </w:r>
      <w:r>
        <w:rPr>
          <w:rFonts w:ascii="Times New Roman"/>
          <w:b w:val="false"/>
          <w:i w:val="false"/>
          <w:color w:val="000000"/>
          <w:sz w:val="28"/>
        </w:rPr>
        <w:t>№ 197-IV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законами РК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21. </w:t>
      </w:r>
      <w:r>
        <w:rPr>
          <w:rFonts w:ascii="Times New Roman"/>
          <w:b/>
          <w:i/>
          <w:color w:val="000000"/>
          <w:sz w:val="28"/>
        </w:rPr>
        <w:t xml:space="preserve">Исключена Законом РК от 14.02.2003 </w:t>
      </w:r>
      <w:r>
        <w:rPr>
          <w:rFonts w:ascii="Times New Roman"/>
          <w:b/>
          <w:i w:val="false"/>
          <w:color w:val="000000"/>
          <w:sz w:val="28"/>
        </w:rPr>
        <w:t>N 388</w:t>
      </w:r>
    </w:p>
    <w:p>
      <w:pPr>
        <w:spacing w:after="0"/>
        <w:ind w:left="0"/>
        <w:jc w:val="both"/>
      </w:pPr>
      <w:r>
        <w:rPr>
          <w:rFonts w:ascii="Times New Roman"/>
          <w:b/>
          <w:i/>
          <w:color w:val="000000"/>
          <w:sz w:val="28"/>
        </w:rPr>
        <w:t>d</w:t>
      </w:r>
      <w:r>
        <w:rPr>
          <w:rFonts w:ascii="Times New Roman"/>
          <w:b/>
          <w:i w:val="false"/>
          <w:color w:val="000000"/>
          <w:sz w:val="28"/>
        </w:rPr>
        <w:t xml:space="preserve">Глава 6. Заключительные положения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22. Ответственность за нарушение законодательства об оценочной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нарушившие законодательство об оценочной деятельности, несут ответственность в соответствии с законами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22 внесены изменения - Законом РК от 14 февраля 2003 г. (введение в действие см. ст. 2) </w:t>
      </w:r>
      <w:r>
        <w:rPr>
          <w:rFonts w:ascii="Times New Roman"/>
          <w:b w:val="false"/>
          <w:i w:val="false"/>
          <w:color w:val="000000"/>
          <w:sz w:val="28"/>
        </w:rPr>
        <w:t>N 388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