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b8d8" w14:textId="993b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материальном резерве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ноября 2000 года N 106-II. Утратил силу Законом Республики Казахстан от 11 апреля 2014 года № 188-V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11.04.2014 </w:t>
      </w:r>
      <w:r>
        <w:rPr>
          <w:rFonts w:ascii="Times New Roman"/>
          <w:b w:val="false"/>
          <w:i w:val="false"/>
          <w:color w:val="ff0000"/>
          <w:sz w:val="28"/>
        </w:rPr>
        <w:t>№ 188-V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общественные отношения в области формирования, хранения и использования государственного материального резерва Республики Казахстан и устанавливает основы управления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Законом РК от 03.02.2010 </w:t>
      </w:r>
      <w:r>
        <w:rPr>
          <w:rFonts w:ascii="Times New Roman"/>
          <w:b w:val="false"/>
          <w:i w:val="false"/>
          <w:color w:val="000000"/>
          <w:sz w:val="28"/>
        </w:rPr>
        <w:t>№ 248-IV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1. Общие положения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неснижаемый запас - постоянно поддерживаемый объем запаса материальных ценностей государственного материального резерва, определяемый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разбронирование - выпуск материальных ценностей из государственного материального резерва без последующей закладки либо в целях утилизации (уничтожения), а также для оказания гуманитарной помощи и принятия первоочередных мер по ликвидации последствий чрезвычайных ситуаций природного и техногенного характера с последующей закладкой;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мобилизационный резерв - запас материальных ценностей по ограниченной номенклатуре, являющийся составной частью государственного материального резерва, необходимый для выполнения мобилизационного заказа при мобилизации, военном положении и в военное время, оказания гуманитарной помощи, принятия первоочередных мер по ликвидации последствий чрезвычайных ситуаций природного и техногенного характера в мирное время и не используемый организациями, имеющими мобилизационный заказ, в текущей производственной деятельности, а также материально-технические средства специальных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материальные ценности - товары, необходимые для обеспечения поставленных перед уполномоченным органом задач, номенклатура (перечень и объемы) которых определяется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поставка материальных ценностей в государственный материальный резерв - закупка и (или) отгрузка (доставка) материальных ценностей в пункты хранения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закладка материальных ценностей в государственный материальный резерв - принятие материальных ценностей для хранения в государственном материальном резерве;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выпуск материальных ценностей из государственного материального резерва - изъятие материальных ценностей из государственного материального резерва в порядке освежения, заимствования, разбронирования;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перемещение материальных ценностей - транспортировка материальных ценностей из одного пункта хранения материальных ценностей государственного материального резерва в другой пункт, включая погрузку и разгрузку 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материальный резерв (далее - государственный резерв) - запас материальных ценностей, предназначенный для мобилизационных нужд, принятия первоочередных мер по предупреждению и ликвидации последствий чрезвычайных ситуаций природного и техногенного характера, оказания гуманитарной помощи и регулирующего воздействия на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заимствование материальных ценностей из государственного резерва - выпуск материальных ценностей из государственного резерва на определенных условиях с последующим возвратом в государственный резерв равного количества и качества аналогичных 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освежение государственного резерва - выпуск материальных ценностей из государственного резерва до истечения установленных сроков их хранения при одновременной или с разрывом во времени закладке ценностей в государственный резерв равного количества и аналогичного качества 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пункты хранения материальных ценностей государственного резерва - юридические лица, осуществляющие на договорной основе хранение материальных ценностей государственного резерва и оказание услуг, связанных с хранением;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оперирование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поставка, хранение и выпуск материальных ценностей государственного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нормативы хранения - технические нормативы и требования по содержанию и условиям хранения материальных ценностей государственного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размещение заказа - выбор поставщиков и потребителей для поставки и выпуска материальных ценностей государственного резерва за счет бюджетных средств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 государственный орган, осуществляющий исполнительные и контрольные функции, а также руководство системой государственного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в редакции Закона РК от 03.02.2010 </w:t>
      </w:r>
      <w:r>
        <w:rPr>
          <w:rFonts w:ascii="Times New Roman"/>
          <w:b w:val="false"/>
          <w:i w:val="false"/>
          <w:color w:val="000000"/>
          <w:sz w:val="28"/>
        </w:rPr>
        <w:t>№ 248-IV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о государственном резерве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государственном резерве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Закона, иных 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законодательством Республики Казахстан о государственном резерве, то применяются правила международного договора.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3. Назначение государственного резерва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резерв создается и используется в целях: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мобилизационных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первоочередных работ по предупреждению и ликвидации последствий чрезвычайных ситуаций природного и техногенного характера;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оказания гуманитарной помощи;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оказания регулирующего воздействия на рынок.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статью 3 внесены изменения Законом РК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4. Система государственного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государственного резерва образуют уполномоченный орган и подведомственные ему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Статья 4 в редакции - Законом РК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 Статья 5. Полномочия Правительства Республики Казахстан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и определяет единую политику развития государственного резерва;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создает государственный резерв;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предлагает структуру системы государственного резерва;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принимает решение о выпуске материальных ценностей государственного резерва в порядке разбронирования и заимствования;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номенклатуру и объемы хранения материальных ценностей государственного резерва;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необходимости принимает решение о дополнительной закладке материальных ценностей в государственный резерв сверх установленных объемов за счет средств республиканского бюджета;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соответствующие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резерва;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8-1) определяет перечень субъектов торговой деятельности - получателей материальных ценностей, объем, цену и размер торговой надбавки в случае использования государственного резерва для оказания регулирующего воздействия на рынок, а также </w:t>
      </w:r>
      <w:r>
        <w:rPr>
          <w:rFonts w:ascii="Times New Roman"/>
          <w:b w:val="false"/>
          <w:i w:val="false"/>
          <w:color w:val="000000"/>
          <w:sz w:val="28"/>
        </w:rPr>
        <w:t>критерии отбора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торговой деятельности, включаемых в данный перечень;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определяет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хозяйствующим субъектам, осуществляющим хранение государственного резерва, а также возмещения затрат за материальные ценности государственного резерва, выпускаемые для предупреждения и ликвидации последствий чрезвычайных ситуаций, оказания регулирующего воздействия на рынок и гуманитарной помощи;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размещению и строительству объектов, предназначенных для хранения материальных ценностей государственного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решение о передаче на баланс другим государственным органам подлежащие освежению материальные ценности государственного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определяет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дебиторской задолженности государственного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Статья 5 с изменениями, внесенными законами РК от 07.07.2006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опубликования); от 03.02.2010 </w:t>
      </w:r>
      <w:r>
        <w:rPr>
          <w:rFonts w:ascii="Times New Roman"/>
          <w:b w:val="false"/>
          <w:i w:val="false"/>
          <w:color w:val="000000"/>
          <w:sz w:val="28"/>
        </w:rPr>
        <w:t>№ 248-IV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> Статья 6. Полномочия центральных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</w:t>
      </w:r>
      <w:r>
        <w:rPr>
          <w:rFonts w:ascii="Times New Roman"/>
          <w:b/>
          <w:i w:val="false"/>
          <w:color w:val="000000"/>
          <w:sz w:val="28"/>
        </w:rPr>
        <w:t xml:space="preserve"> области государственного резерва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исполнительные органы Республики Казахстан в пределах своей компетенции: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исполнение нормативных правовых актов Республики Казахстан в области государственного резерва;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готовят предложения по перечню организаций для хранения материальных ценностей государственного резерва, оказывают содействие в заключении договоров с ними на поставку материальных ценностей в государственный резерв и их хранение;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оказывают организационную помощь организациям в поставке и закладке материальных ценностей и их хранении;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порядке, по согласованию с уполномоченным органом, вносят предложения в Правительство Республики Казахстан о заимствовании и разбронировании материальных ценностей государственного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осуществляют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Статья 6 с изменениями, внесенными законами РК от 07.07.2006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опубликования); от 03.02.2010 </w:t>
      </w:r>
      <w:r>
        <w:rPr>
          <w:rFonts w:ascii="Times New Roman"/>
          <w:b w:val="false"/>
          <w:i w:val="false"/>
          <w:color w:val="000000"/>
          <w:sz w:val="28"/>
        </w:rPr>
        <w:t>№ 248-IV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00"/>
          <w:sz w:val="28"/>
        </w:rPr>
        <w:t xml:space="preserve">    Статья 7. Уполномоченный орган 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управление системой государственного резерва, обеспечивает соблюдение требований настоящего Закона и других нормативных правовых актов при размещении, хранении, пополнении, перемещении, освежении и целевом использовании материальных ценностей государственного резерва;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размещает заказы на поставку материальных ценностей в государственный резерв;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 принимает решения о выпуске (в порядке освежения) и поставке материальных ценностей в государственный резерв;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6-1) принимает решение о перемещении материальных ценностей государственного резерва в случаях изменения профиля, реорганизации либо ликвидации пунктов хранения материальных ценностей государственного резерва;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принимает решение о перемещении разбронированных материальных ценностей мобилизационного резерва в целях пополнения номенклатуры государственного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согласованию с уполномоченным органом в области мобилизационной подготовки и уполномоченным органом в области обороны формирует и утверждает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хранения материальных ценностей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хранение и освежение материальных ценностей системы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размещение, </w:t>
      </w:r>
      <w:r>
        <w:rPr>
          <w:rFonts w:ascii="Times New Roman"/>
          <w:b w:val="false"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контроль за качественной и количественной сохранностью материальных ценностей государственного резерва; принимает решение о проведении проверок (ревизий) сохранности материальных ценностей, хранящихся в пунктах хранения; в установленном законодательством Республики Казахстан порядке привлекает к проведению проверок (ревизий) должностных лиц и специалистов соответствующих государственных органов; направляет материалы проверок (ревизий) в правоохранительные органы для решения вопроса о привлечении к ответственности лиц, виновных в нарушении порядка хранения и использования материальных ценностей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взыскание долга и неустоек по требованиям, вытекающим из договоров с участниками операций с материальными ценностями государственного резерва;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функции в соответствии с законодательными актами, актами Президента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07.07.2006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опубликования); от 03.02.2010 </w:t>
      </w:r>
      <w:r>
        <w:rPr>
          <w:rFonts w:ascii="Times New Roman"/>
          <w:b w:val="false"/>
          <w:i w:val="false"/>
          <w:color w:val="000000"/>
          <w:sz w:val="28"/>
        </w:rPr>
        <w:t>№ 248-IV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 Глава 2. Формирование системы государственного резерва 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Финансирование государственного резерва 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 расходов на содержание и развитие системы государственного резерва, проведение операций с материальными ценностями государственного резерва осуществляются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Размеры средств, выделяемых ежегодно для хранения и оперирования материальными ценностями государственного резерва, а также для выполнения задач, поставленных перед государственным резервом, утверждаются законом о республиканском бюджете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статью 8 внесены изменения Законом РК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Правовой статус материальных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государственного резерва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Запасы материальных ценностей государственного резерва, независимо от места их хранения, являются республиканской собственностью.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передачи организаций, являющихся пунктами хранения материальных ценностей государственного резерва, в доверительное управление организациям с иностранным участием или их приватизации организациями с иностранным участием материальные ценности по решению Правительства Республики Казахстан размещаются в других организациях с соблюдением режима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статью 9 внесены изменения Законом РК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10. Неснижаемый запас государственного резерва 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государственного резерва образуется неснижаемый запас материальных ценностей (постоянно поддерживаемый объем их хранения). Объем материальных ценностей, подлежащих хранению в неснижаемом запасе государственного резерва, а также порядок его использования определяются Правительством Республики Казахстан. 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11. Размещение заказов на поставку 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ценностей в государственный резерв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Заказы на поставку материальных ценностей в государственный резерв размещаются среди поставщиков за счет бюджетных средств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Заказчиком на поставку материальных ценностей в государственный резерв выступает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Материальные ценности, поставляемые в государственный резерв, должны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регулировании на весь срок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Статья 11 с изменениями, внесенными законами РК от 07.07.2006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опубликования); от 03.02.2010 </w:t>
      </w:r>
      <w:r>
        <w:rPr>
          <w:rFonts w:ascii="Times New Roman"/>
          <w:b w:val="false"/>
          <w:i w:val="false"/>
          <w:color w:val="000000"/>
          <w:sz w:val="28"/>
        </w:rPr>
        <w:t>№ 248-IV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 Статья 12. Размещение материальных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государственного резерва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Материальные ценности государственного резерва хранятся в подведомственных организациях уполномоченного органа и в пунктах хранения материальных ценностей государственного резерва.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Пункты хранения материальных ценностей государственного резерва несут ответственность за качественную и количественную сохранность переданных на хранение материальных ценностей государственного резерва.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статью 12 внесены изменения Законом РК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3. Использование государственного резерва 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 Статья 13. Основания и порядок выпуска 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ценностей из государственного резерва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Использование государственного резерва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мобилизационных нужд осуществляется на основе соответствующих планов мобилизационной подготовки и мобилизации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первоочередных работ по предупреждению и ликвидации последствий чрезвычайных ситуаций природного и техногенного характера, оказания гуманитарной помощи и регулирующего воздействия на рынок по решению Правительства Республики Казахстан. 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Выпуск материальных ценностей из государственного резерва может осуществляться: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связи с их освежением;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порядке заимствования;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порядке разбронирования;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выпуске материальных ценностей из государственного резерва в порядке заимствования обязательным условием является предоставление гарантии банков второго уровня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Национальным Банком Республики Казахстан. 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Материальные ценности государственного резерва не могут быть выпущены в порядке заимствования в случаях, если получатель материальных ценностей: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имеет задолженности перед государственным бюджетом;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возвратил материальные ценности государственного резерва, полученные им ранее;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находится в стадии банкротства.  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выпуске материальных ценностей в порядке заимствования уполномоченный орган заключает соответствующий договор (контракт) с получателем.  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Выпуск материальных ценностей государственного резерва в целях освежения, разбронирования осуществляется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8-1. Приобретение товаров государственного резерва юридическими лицами, осуществляющими закупки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закупках, производится у уполномоченного органа или его подведомственных организаций.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Выпуск материальных ценностей государственного резерва для обеспечения первоочередных работ по предупреждению и ликвидации последствий чрезвычайных ситуаций природного и техногенного характера, оказания гуманитарной помощи осуществляется в порядке разбронирования.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Последующая закладка в государственный резерв материальных ценностей, выпущенных для обеспечения первоочередных работ по предупреждению и ликвидации последствий чрезвычайных ситуаций природного и техногенного характера, оказания гуманитарной помощи, осуществляется в порядке, установленном законодательством Республики Казахстан.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Отчуждение материальных ценностей из государственного резерва производится при условии полной оплаты их стоимости или открытия аккредитива либо предоставления гарантии банков второго уровня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  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Средства, полученные от реализации материальных ценностей при их выпуске из государственного резерва, подлежат зачислению в бюджет. 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Материальные ценности государственного резерва, использованные при предупреждении и ликвидации последствий чрезвычайных ситуаций, подлежат возмещению в натуральном виде в сроки, установленные решением Правительства Республики Казахстан,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10.07.2003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01.01.2004); от 07.07.2006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опубликования); от 03.02.2010 </w:t>
      </w:r>
      <w:r>
        <w:rPr>
          <w:rFonts w:ascii="Times New Roman"/>
          <w:b w:val="false"/>
          <w:i w:val="false"/>
          <w:color w:val="000000"/>
          <w:sz w:val="28"/>
        </w:rPr>
        <w:t>№ 248-IV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39"/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14. Использование запасов государственного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для оказания регулирующего воздействия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рынок  </w:t>
      </w:r>
    </w:p>
    <w:bookmarkEnd w:id="40"/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кризисных явлений и угрожающих диспропорций между спросом и предложением на внутреннем рынке ресурсы государственного резерва на основании решений Правительства Республики Казахстан и в соответствии с законодательством могут быть использованы для оказания регулирующего воздействия на рынок.  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14-1. Порядок выпуска материальных ценностей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государственного резерва для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регулирующего воздействия на рынок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регулирования торговой деятельности 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развития агропромышленного комплекса проводят мониторинг цен на товары и в случае достижения уровня цен, при котором необходимо оказание регулирующего воздействия на рынок, по согласованию с уполномоченным органом вносят в Правительство Республики Казахстан предложение о необходимости выпуска материальных ценностей для оказания регулирующего воздействия на рынок с указанием субъектов торговой деятельности - получателей, объема, цены и размера торговой надбавки выпускаемых материальных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осуществляет выпуск материальных ценностей из государственного резерва на основании решения Правительства Республики Казахстан путем заключения договоров с субъектами 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материальных ценностей, выпущенных из государственного резерва для оказания регулирующего воздействия на рынок, осуществляется субъектами торговой деятельности путем розничной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14-1 в соответствии с Законом РК от 03.02.2010 </w:t>
      </w:r>
      <w:r>
        <w:rPr>
          <w:rFonts w:ascii="Times New Roman"/>
          <w:b w:val="false"/>
          <w:i w:val="false"/>
          <w:color w:val="000000"/>
          <w:sz w:val="28"/>
        </w:rPr>
        <w:t>№ 248-IV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3"/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15. Обеспечение перевозок материальных ценностей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государственного резерва  </w:t>
      </w:r>
    </w:p>
    <w:bookmarkEnd w:id="44"/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 возникновения чрезвычайных ситуаций или введения чрезвычайного положения перевозка материальных ценностей государственного резерва транспортными организациями осуществляется в первоочередном порядке.  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Материальные ценности, выпускаемые из государственного резерва на основании решений Правительства Республики Казахстан, в том числе для предупреждения и ликвидации последствий стихийных бедствий, аварий, катастроф и других чрезвычайных ситуаций природного и техногенного характера, принимаются транспортными организациями, независимо от форм собственности, к перевозке по предъявлению груза без предварительной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15 с изменениями, внесенными Законом РК от 03.02.2010 </w:t>
      </w:r>
      <w:r>
        <w:rPr>
          <w:rFonts w:ascii="Times New Roman"/>
          <w:b w:val="false"/>
          <w:i w:val="false"/>
          <w:color w:val="000000"/>
          <w:sz w:val="28"/>
        </w:rPr>
        <w:t>№ 248-IV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6"/>
    <w:bookmarkStart w:name="z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Глава 4. Обеспечение сохранности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резерва  </w:t>
      </w:r>
    </w:p>
    <w:bookmarkEnd w:id="47"/>
    <w:bookmarkStart w:name="z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16. Отчетность о наличии и движении 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ценностей государственного резерва </w:t>
      </w:r>
    </w:p>
    <w:bookmarkEnd w:id="48"/>
    <w:bookmarkStart w:name="z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 наличии и движении материальных ценностей государственного резерва осуществляется в установленном законодательством порядке. При этом в организациях системы государственного резерва и пунктах хранения учет и отчетность по движению материальных ценностей государственного резерва осуществляются отдельно от учета и отчетности услуг по хранению государственного резерва и иной деятельности, предусмотренной уставом организации.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16-1. Учет государственного имущества, составляющего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государственный материальный резерв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Учет государственного имущества, составляющего государственный материальный резерв, осуществляется уполномоченным органом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16-1 в соответствии с Законом РК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17. Имущественная ответственность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материальными ценностями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резерва</w:t>
      </w:r>
    </w:p>
    <w:bookmarkEnd w:id="51"/>
    <w:bookmarkStart w:name="z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Имущественная ответственность по операциям с материальными ценностями государственного резерва определяется законодательными актами Республики Казахстан. 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Договором между участниками операций с материальными ценностями государственного резерва могут быть предусмотрены дополнительные меры имущественной ответственности.  </w:t>
      </w:r>
    </w:p>
    <w:bookmarkEnd w:id="53"/>
    <w:bookmarkStart w:name="z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18. Разрешение споров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 споры, возникающие между участниками процесса формирования и использования государственного резерва, разрешаются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19. Ответственность за нарушение закона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государственном резерве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Должностные лица государственных органов и организаций, виновные в нарушении законодательства о государственном резерве, несут ответственность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статью 19 внесены изменения Законом РК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