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a9d4" w14:textId="0faa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оценки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ноября 2000 года N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в следующие законодательные акты Республики 
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  Гражданский кодекс Республики Казахстан (Общая часть), 
принятый Верховным Советом Республики Казахстан 27 декабря 1994 г. 
(Ведомости Верховного Совета Республики Казахстан, 1994 г., N 23-24 
(приложение); 1995 г., N 15-16, ст.109; N 20, ст.121; Ведомости Парламента 
Республики Казахстан, 1996 г., N 2, ст.187; N 14, ст.274; N 19, ст.370; 
1997 г., N 1-2, ст.8; N 5, ст.55; N 12, ст.183, 184; N 13-14, ст.195, 205; 
1998 г., N 2-3, ст.23; N 5-6, ст.50; N 11-12, ст.178; N 17-18, ст.224, 
225; N 23, ст.429; 1999 г., N 20, ст.727, 731; N 23, ст.916):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статьи 319 слова "государственного органа по оценке 
имущества" заменить словами "физических или юридических лиц, имеющих 
лицензию на осуществление деятельности по оценке имущества".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Указ Президента Республики Казахстан, имеющий силу Закона, от 23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1995 г. N 2723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U952723_ </w:t>
      </w:r>
      <w:r>
        <w:rPr>
          <w:rFonts w:ascii="Times New Roman"/>
          <w:b w:val="false"/>
          <w:i w:val="false"/>
          <w:color w:val="000000"/>
          <w:sz w:val="28"/>
        </w:rPr>
        <w:t>
  "Об ипотеке недвижимого имущества" 
(Ведомости Верховного Совета Республики Казахстан, 1995 г., N 24, ст. 165; 
Ведомости Парламента Республики Казахстан, 1997 г., N 13-14, ст.205): 
     в части первой пункта 3 статьи 32 слова "государственного органа по 
оценке имущества" заменить словами "физических или юридических лиц, 
имеющих лицензию на осуществление деятельности по оценке имущества". 
         Президент 
    Республики Казахстан 
(Специалисты: Склярова И.В.,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