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0e9f" w14:textId="b440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Российской Федерацией о порядке использования 4 Государственного центрального межвидового полигона (объекты и боевые поля, размещенные на территории Республики Казахстан) Министерства обороны Российской Федерации</w:t>
      </w:r>
    </w:p>
    <w:p>
      <w:pPr>
        <w:spacing w:after="0"/>
        <w:ind w:left="0"/>
        <w:jc w:val="both"/>
      </w:pPr>
      <w:r>
        <w:rPr>
          <w:rFonts w:ascii="Times New Roman"/>
          <w:b w:val="false"/>
          <w:i w:val="false"/>
          <w:color w:val="000000"/>
          <w:sz w:val="28"/>
        </w:rPr>
        <w:t>Закон Республики Казахстан от 5 июля 2000 года N 71-II</w:t>
      </w:r>
    </w:p>
    <w:p>
      <w:pPr>
        <w:spacing w:after="0"/>
        <w:ind w:left="0"/>
        <w:jc w:val="both"/>
      </w:pPr>
      <w:r>
        <w:rPr>
          <w:rFonts w:ascii="Times New Roman"/>
          <w:b w:val="false"/>
          <w:i w:val="false"/>
          <w:color w:val="ff0000"/>
          <w:sz w:val="28"/>
        </w:rPr>
        <w:t xml:space="preserve">      Сноска. Заголовок и преамбула с изменениями, внесенными Законом РК от 21.07.2007 </w:t>
      </w:r>
      <w:r>
        <w:rPr>
          <w:rFonts w:ascii="Times New Roman"/>
          <w:b w:val="false"/>
          <w:i w:val="false"/>
          <w:color w:val="ff0000"/>
          <w:sz w:val="28"/>
        </w:rPr>
        <w:t>N 286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Ратифицировать Соглашение между Республикой Казахстан и Российской Федерацией о порядке использования 4 Государственного центрального межвидового полигона (объекты и боевые поля, размещенные на территории Республики Казахстан) Министерства обороны Российской Федерации, совершенное в Москве 20 января 1995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Республикой Казахстан и Российской Федерацией </w:t>
      </w:r>
      <w:r>
        <w:br/>
      </w:r>
      <w:r>
        <w:rPr>
          <w:rFonts w:ascii="Times New Roman"/>
          <w:b/>
          <w:i w:val="false"/>
          <w:color w:val="000000"/>
        </w:rPr>
        <w:t xml:space="preserve">
о порядке использования 4 Государственного  </w:t>
      </w:r>
      <w:r>
        <w:br/>
      </w:r>
      <w:r>
        <w:rPr>
          <w:rFonts w:ascii="Times New Roman"/>
          <w:b/>
          <w:i w:val="false"/>
          <w:color w:val="000000"/>
        </w:rPr>
        <w:t xml:space="preserve">
центрального полигона (объекты и боевые поля,  </w:t>
      </w:r>
      <w:r>
        <w:br/>
      </w:r>
      <w:r>
        <w:rPr>
          <w:rFonts w:ascii="Times New Roman"/>
          <w:b/>
          <w:i w:val="false"/>
          <w:color w:val="000000"/>
        </w:rPr>
        <w:t xml:space="preserve">
размещенные на территории Республики Казахстан) </w:t>
      </w:r>
      <w:r>
        <w:br/>
      </w:r>
      <w:r>
        <w:rPr>
          <w:rFonts w:ascii="Times New Roman"/>
          <w:b/>
          <w:i w:val="false"/>
          <w:color w:val="000000"/>
        </w:rPr>
        <w:t>
Министерства обороны Российской Федерации</w:t>
      </w:r>
    </w:p>
    <w:p>
      <w:pPr>
        <w:spacing w:after="0"/>
        <w:ind w:left="0"/>
        <w:jc w:val="both"/>
      </w:pPr>
      <w:r>
        <w:rPr>
          <w:rFonts w:ascii="Times New Roman"/>
          <w:b w:val="false"/>
          <w:i/>
          <w:color w:val="000000"/>
          <w:sz w:val="28"/>
        </w:rPr>
        <w:t>(Официальный сайт МИД РК - вступило в силу 27 июля 2000 г.)</w:t>
      </w:r>
    </w:p>
    <w:p>
      <w:pPr>
        <w:spacing w:after="0"/>
        <w:ind w:left="0"/>
        <w:jc w:val="both"/>
      </w:pPr>
      <w:r>
        <w:rPr>
          <w:rFonts w:ascii="Times New Roman"/>
          <w:b w:val="false"/>
          <w:i w:val="false"/>
          <w:color w:val="000000"/>
          <w:sz w:val="28"/>
        </w:rPr>
        <w:t xml:space="preserve">      Республика Казахстан и Российская Федерация, именуемые в дальнейшем Сторонами, </w:t>
      </w:r>
      <w:r>
        <w:br/>
      </w:r>
      <w:r>
        <w:rPr>
          <w:rFonts w:ascii="Times New Roman"/>
          <w:b w:val="false"/>
          <w:i w:val="false"/>
          <w:color w:val="000000"/>
          <w:sz w:val="28"/>
        </w:rPr>
        <w:t xml:space="preserve">
      исходя из положений Договора о дружбе, сотрудничестве и взаимной помощи между Республикой Казахстан и Российской Федерацией от 25 мая 1992 года, Договора между Республикой Казахстан и Российской Федерацией о военном сотрудничестве от 28 марта 1994 года и Соглашением между Республикой Казахстан и Российской Федерацией о порядке использования испытательных полигонов от 22 января 1993 года, признавая необходимость сохранения и совершенствования 4 Государственного центрального межвидового полигона Министерства обороны Российской Федерации для исследований и использования в интересах укрепления безопасности и развития экономики Сторон,  </w:t>
      </w:r>
      <w:r>
        <w:br/>
      </w:r>
      <w:r>
        <w:rPr>
          <w:rFonts w:ascii="Times New Roman"/>
          <w:b w:val="false"/>
          <w:i w:val="false"/>
          <w:color w:val="000000"/>
          <w:sz w:val="28"/>
        </w:rPr>
        <w:t xml:space="preserve">
      согласились о нижеследующем:  </w:t>
      </w:r>
    </w:p>
    <w:bookmarkStart w:name="z2" w:id="0"/>
    <w:p>
      <w:pPr>
        <w:spacing w:after="0"/>
        <w:ind w:left="0"/>
        <w:jc w:val="left"/>
      </w:pPr>
      <w:r>
        <w:rPr>
          <w:rFonts w:ascii="Times New Roman"/>
          <w:b/>
          <w:i w:val="false"/>
          <w:color w:val="000000"/>
        </w:rPr>
        <w:t xml:space="preserve"> 
Статья 1  </w:t>
      </w:r>
      <w:r>
        <w:br/>
      </w:r>
      <w:r>
        <w:rPr>
          <w:rFonts w:ascii="Times New Roman"/>
          <w:b/>
          <w:i w:val="false"/>
          <w:color w:val="000000"/>
        </w:rPr>
        <w:t>
</w:t>
      </w:r>
      <w:r>
        <w:rPr>
          <w:rFonts w:ascii="Times New Roman"/>
          <w:b/>
          <w:i w:val="false"/>
          <w:color w:val="000000"/>
        </w:rPr>
        <w:t>
 </w:t>
      </w:r>
    </w:p>
    <w:bookmarkEnd w:id="0"/>
    <w:p>
      <w:pPr>
        <w:spacing w:after="0"/>
        <w:ind w:left="0"/>
        <w:jc w:val="both"/>
      </w:pPr>
      <w:r>
        <w:rPr>
          <w:rFonts w:ascii="Times New Roman"/>
          <w:b w:val="false"/>
          <w:i w:val="false"/>
          <w:color w:val="000000"/>
          <w:sz w:val="28"/>
        </w:rPr>
        <w:t xml:space="preserve">        Предметом настоящего Соглашения являются объекты, боевые поля (земельные участки) 4 Государственного центрального межвидового полигона, размещенные на территории Республики Казахстан, именуемого в дальнейшем - Полигон и условия использования Российской Федерацией земельных участков, движимого и недвижимого имущества на условиях аренды. Порядок передачи земельных участков, перечень и состав движимого и недвижимого имущества Полигона, продолжительность аренды, размер арендной платы и сроки ее внесения определяются отдельным Договором аренды Полигона, заключаемым Правительствами Сторон в трехмесячный срок после подписания настоящего Соглашения.  </w:t>
      </w:r>
      <w:r>
        <w:br/>
      </w:r>
      <w:r>
        <w:rPr>
          <w:rFonts w:ascii="Times New Roman"/>
          <w:b w:val="false"/>
          <w:i w:val="false"/>
          <w:color w:val="000000"/>
          <w:sz w:val="28"/>
        </w:rPr>
        <w:t>
      Полигон расположен на территории Западно-Казахстанской области Республики Казахстан. Границей земельных участков Полигона считается линия, соединяющая геодезические знаки и опорные точки на местности, координаты которых приведены в </w:t>
      </w:r>
      <w:r>
        <w:rPr>
          <w:rFonts w:ascii="Times New Roman"/>
          <w:b w:val="false"/>
          <w:i w:val="false"/>
          <w:color w:val="000000"/>
          <w:sz w:val="28"/>
        </w:rPr>
        <w:t>приложении N 1</w:t>
      </w:r>
      <w:r>
        <w:rPr>
          <w:rFonts w:ascii="Times New Roman"/>
          <w:b w:val="false"/>
          <w:i w:val="false"/>
          <w:color w:val="000000"/>
          <w:sz w:val="28"/>
        </w:rPr>
        <w:t xml:space="preserve">, являющемся неотъемлемой частью настоящего Соглашения.  </w:t>
      </w:r>
      <w:r>
        <w:br/>
      </w:r>
      <w:r>
        <w:rPr>
          <w:rFonts w:ascii="Times New Roman"/>
          <w:b w:val="false"/>
          <w:i w:val="false"/>
          <w:color w:val="000000"/>
          <w:sz w:val="28"/>
        </w:rPr>
        <w:t>
      Перечень военных объектов Полигона приведен в </w:t>
      </w:r>
      <w:r>
        <w:rPr>
          <w:rFonts w:ascii="Times New Roman"/>
          <w:b w:val="false"/>
          <w:i w:val="false"/>
          <w:color w:val="000000"/>
          <w:sz w:val="28"/>
        </w:rPr>
        <w:t>приложении N 2</w:t>
      </w:r>
      <w:r>
        <w:rPr>
          <w:rFonts w:ascii="Times New Roman"/>
          <w:b w:val="false"/>
          <w:i w:val="false"/>
          <w:color w:val="000000"/>
          <w:sz w:val="28"/>
        </w:rPr>
        <w:t xml:space="preserve">, которое также является неотъемлемой частью настоящего Соглашения.  </w:t>
      </w:r>
      <w:r>
        <w:br/>
      </w:r>
      <w:r>
        <w:rPr>
          <w:rFonts w:ascii="Times New Roman"/>
          <w:b w:val="false"/>
          <w:i w:val="false"/>
          <w:color w:val="000000"/>
          <w:sz w:val="28"/>
        </w:rPr>
        <w:t>
      Начальнику Полигона подчинены полигоны Эмба (5580 база обеспечения испытательных работ) и Сары-Шаган.</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21.07.2007 </w:t>
      </w:r>
      <w:r>
        <w:rPr>
          <w:rFonts w:ascii="Times New Roman"/>
          <w:b w:val="false"/>
          <w:i w:val="false"/>
          <w:color w:val="000000"/>
          <w:sz w:val="28"/>
        </w:rPr>
        <w:t>N 286</w:t>
      </w:r>
      <w:r>
        <w:rPr>
          <w:rFonts w:ascii="Times New Roman"/>
          <w:b w:val="false"/>
          <w:i w:val="false"/>
          <w:color w:val="ff0000"/>
          <w:sz w:val="28"/>
        </w:rPr>
        <w:t>.</w:t>
      </w:r>
    </w:p>
    <w:bookmarkStart w:name="z4" w:id="1"/>
    <w:p>
      <w:pPr>
        <w:spacing w:after="0"/>
        <w:ind w:left="0"/>
        <w:jc w:val="left"/>
      </w:pPr>
      <w:r>
        <w:rPr>
          <w:rFonts w:ascii="Times New Roman"/>
          <w:b/>
          <w:i w:val="false"/>
          <w:color w:val="000000"/>
        </w:rPr>
        <w:t xml:space="preserve"> 
  Статья 2  </w:t>
      </w:r>
      <w:r>
        <w:br/>
      </w:r>
      <w:r>
        <w:rPr>
          <w:rFonts w:ascii="Times New Roman"/>
          <w:b/>
          <w:i w:val="false"/>
          <w:color w:val="000000"/>
        </w:rPr>
        <w:t>
</w:t>
      </w:r>
      <w:r>
        <w:rPr>
          <w:rFonts w:ascii="Times New Roman"/>
          <w:b/>
          <w:i w:val="false"/>
          <w:color w:val="000000"/>
        </w:rPr>
        <w:t>
 </w:t>
      </w:r>
    </w:p>
    <w:bookmarkEnd w:id="1"/>
    <w:p>
      <w:pPr>
        <w:spacing w:after="0"/>
        <w:ind w:left="0"/>
        <w:jc w:val="both"/>
      </w:pPr>
      <w:r>
        <w:rPr>
          <w:rFonts w:ascii="Times New Roman"/>
          <w:b w:val="false"/>
          <w:i w:val="false"/>
          <w:color w:val="000000"/>
          <w:sz w:val="28"/>
        </w:rPr>
        <w:t xml:space="preserve">      1. Движимое и недвижимое имущество Полигона, созданное, приобретенное и поставленное по состоянию на 31 августа 1991 года, является собственностью Республики Казахстан.  </w:t>
      </w:r>
      <w:r>
        <w:br/>
      </w:r>
      <w:r>
        <w:rPr>
          <w:rFonts w:ascii="Times New Roman"/>
          <w:b w:val="false"/>
          <w:i w:val="false"/>
          <w:color w:val="000000"/>
          <w:sz w:val="28"/>
        </w:rPr>
        <w:t xml:space="preserve">
      2. Право собственности на движимое и недвижимое имущество, созданное, приобретенное и поставленное на Полигон после 31 августа 1991 года, принадлежит Стороне, осуществившей финансирование его создания, приобретения и поставки, без учета затрат на содержание, эксплуатацию и текущий ремонт движимого и недвижимого имущества Полигона. При этом Российская Федерация согласовывает с Республикой Казахстан создание и поставки такого имущества, а также его использование Сторонами после окончания срока аренды.  </w:t>
      </w:r>
      <w:r>
        <w:br/>
      </w:r>
      <w:r>
        <w:rPr>
          <w:rFonts w:ascii="Times New Roman"/>
          <w:b w:val="false"/>
          <w:i w:val="false"/>
          <w:color w:val="000000"/>
          <w:sz w:val="28"/>
        </w:rPr>
        <w:t xml:space="preserve">
      3. Во всех случаях обеспечение контроля за экологической и иной безопасностью проектных решений осуществляется путем представления командованием Полигона соответствующим министерствам и ведомствам Республики Казахстан необходимых данных для проработки и экспертного заключения. При этом Российская Федерация гарантирует экологическую и иную безопасность своих проектных решений.  </w:t>
      </w:r>
    </w:p>
    <w:bookmarkStart w:name="z6" w:id="2"/>
    <w:p>
      <w:pPr>
        <w:spacing w:after="0"/>
        <w:ind w:left="0"/>
        <w:jc w:val="left"/>
      </w:pPr>
      <w:r>
        <w:rPr>
          <w:rFonts w:ascii="Times New Roman"/>
          <w:b/>
          <w:i w:val="false"/>
          <w:color w:val="000000"/>
        </w:rPr>
        <w:t xml:space="preserve"> 
  Статья 3  </w:t>
      </w:r>
      <w:r>
        <w:br/>
      </w:r>
      <w:r>
        <w:rPr>
          <w:rFonts w:ascii="Times New Roman"/>
          <w:b/>
          <w:i w:val="false"/>
          <w:color w:val="000000"/>
        </w:rPr>
        <w:t>
</w:t>
      </w:r>
      <w:r>
        <w:rPr>
          <w:rFonts w:ascii="Times New Roman"/>
          <w:b/>
          <w:i w:val="false"/>
          <w:color w:val="000000"/>
        </w:rPr>
        <w:t>
 </w:t>
      </w:r>
    </w:p>
    <w:bookmarkEnd w:id="2"/>
    <w:p>
      <w:pPr>
        <w:spacing w:after="0"/>
        <w:ind w:left="0"/>
        <w:jc w:val="both"/>
      </w:pPr>
      <w:r>
        <w:rPr>
          <w:rFonts w:ascii="Times New Roman"/>
          <w:b w:val="false"/>
          <w:i w:val="false"/>
          <w:color w:val="000000"/>
          <w:sz w:val="28"/>
        </w:rPr>
        <w:t xml:space="preserve">      1. Республика Казахстан передает во временное пользование Российской Федерации на условиях аренды земельные участки с расположенными на них объектами движимого и недвижимого имущества Полигона. </w:t>
      </w:r>
      <w:r>
        <w:br/>
      </w:r>
      <w:r>
        <w:rPr>
          <w:rFonts w:ascii="Times New Roman"/>
          <w:b w:val="false"/>
          <w:i w:val="false"/>
          <w:color w:val="000000"/>
          <w:sz w:val="28"/>
        </w:rPr>
        <w:t>
      2. Российская Федерация осуществляет оплату использования Полигоном в интересах Российской Федерации земельных участков, в том числе земельных участков с расположенными на них объектами движимого и недвижимого имущества, в период их аренды в соответствии с Договором 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 расположенных на территории Республики Казахстан, от 18 октября 1996 года.</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21.07.2007 </w:t>
      </w:r>
      <w:r>
        <w:rPr>
          <w:rFonts w:ascii="Times New Roman"/>
          <w:b w:val="false"/>
          <w:i w:val="false"/>
          <w:color w:val="000000"/>
          <w:sz w:val="28"/>
        </w:rPr>
        <w:t>N 286</w:t>
      </w:r>
      <w:r>
        <w:rPr>
          <w:rFonts w:ascii="Times New Roman"/>
          <w:b w:val="false"/>
          <w:i w:val="false"/>
          <w:color w:val="ff0000"/>
          <w:sz w:val="28"/>
        </w:rPr>
        <w:t>.</w:t>
      </w:r>
    </w:p>
    <w:bookmarkStart w:name="z8" w:id="3"/>
    <w:p>
      <w:pPr>
        <w:spacing w:after="0"/>
        <w:ind w:left="0"/>
        <w:jc w:val="left"/>
      </w:pPr>
      <w:r>
        <w:rPr>
          <w:rFonts w:ascii="Times New Roman"/>
          <w:b/>
          <w:i w:val="false"/>
          <w:color w:val="000000"/>
        </w:rPr>
        <w:t xml:space="preserve"> 
  Статья 4  </w:t>
      </w:r>
      <w:r>
        <w:br/>
      </w:r>
      <w:r>
        <w:rPr>
          <w:rFonts w:ascii="Times New Roman"/>
          <w:b/>
          <w:i w:val="false"/>
          <w:color w:val="000000"/>
        </w:rPr>
        <w:t>
</w:t>
      </w:r>
      <w:r>
        <w:rPr>
          <w:rFonts w:ascii="Times New Roman"/>
          <w:b/>
          <w:i w:val="false"/>
          <w:color w:val="000000"/>
        </w:rPr>
        <w:t>
 </w:t>
      </w:r>
    </w:p>
    <w:bookmarkEnd w:id="3"/>
    <w:p>
      <w:pPr>
        <w:spacing w:after="0"/>
        <w:ind w:left="0"/>
        <w:jc w:val="both"/>
      </w:pPr>
      <w:r>
        <w:rPr>
          <w:rFonts w:ascii="Times New Roman"/>
          <w:b w:val="false"/>
          <w:i w:val="false"/>
          <w:color w:val="000000"/>
          <w:sz w:val="28"/>
        </w:rPr>
        <w:t>        Движимое и недвижимое имущество, предоставляемое Российской Федерации на условиях аренды, соответствующие земельные участки, указанные в </w:t>
      </w:r>
      <w:r>
        <w:rPr>
          <w:rFonts w:ascii="Times New Roman"/>
          <w:b w:val="false"/>
          <w:i w:val="false"/>
          <w:color w:val="000000"/>
          <w:sz w:val="28"/>
        </w:rPr>
        <w:t>приложении N 1</w:t>
      </w:r>
      <w:r>
        <w:rPr>
          <w:rFonts w:ascii="Times New Roman"/>
          <w:b w:val="false"/>
          <w:i w:val="false"/>
          <w:color w:val="000000"/>
          <w:sz w:val="28"/>
        </w:rPr>
        <w:t xml:space="preserve"> к настоящему Соглашению, должны использоваться только по целевому назначению в соответствии с положением о Полигоне, утверждаемым Министром обороны Российской Федерации по согласованию с Министром обороны Республики Казахстан. Это имущество и земельные участки не могут быть переданы в субаренду юридическим и физическим лицам Сторон или третьих государств.</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21.07.2007 </w:t>
      </w:r>
      <w:r>
        <w:rPr>
          <w:rFonts w:ascii="Times New Roman"/>
          <w:b w:val="false"/>
          <w:i w:val="false"/>
          <w:color w:val="000000"/>
          <w:sz w:val="28"/>
        </w:rPr>
        <w:t>N 286</w:t>
      </w:r>
      <w:r>
        <w:rPr>
          <w:rFonts w:ascii="Times New Roman"/>
          <w:b w:val="false"/>
          <w:i w:val="false"/>
          <w:color w:val="ff0000"/>
          <w:sz w:val="28"/>
        </w:rPr>
        <w:t>.</w:t>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Статья 5  </w:t>
      </w:r>
      <w:r>
        <w:br/>
      </w:r>
      <w:r>
        <w:rPr>
          <w:rFonts w:ascii="Times New Roman"/>
          <w:b/>
          <w:i w:val="false"/>
          <w:color w:val="000000"/>
        </w:rPr>
        <w:t>
</w:t>
      </w:r>
      <w:r>
        <w:rPr>
          <w:rFonts w:ascii="Times New Roman"/>
          <w:b/>
          <w:i w:val="false"/>
          <w:color w:val="000000"/>
        </w:rPr>
        <w:t>
 </w:t>
      </w:r>
    </w:p>
    <w:bookmarkEnd w:id="4"/>
    <w:p>
      <w:pPr>
        <w:spacing w:after="0"/>
        <w:ind w:left="0"/>
        <w:jc w:val="both"/>
      </w:pPr>
      <w:r>
        <w:rPr>
          <w:rFonts w:ascii="Times New Roman"/>
          <w:b w:val="false"/>
          <w:i w:val="false"/>
          <w:color w:val="000000"/>
          <w:sz w:val="28"/>
        </w:rPr>
        <w:t xml:space="preserve">        По истечении срока аренды, а также в случае досрочного прекращения действия настоящего Соглашения, либо прекращения работ на отдельных объектах, переданных на условиях аренды, Российская Федерация возвращает Республике Казахстан соответствующие земельные участки в пригодном для дальнейшей эксплуатации состоянии, а также арендованное движимое и недвижимое имущество с учетом их амортизации.  </w:t>
      </w:r>
      <w:r>
        <w:br/>
      </w:r>
      <w:r>
        <w:rPr>
          <w:rFonts w:ascii="Times New Roman"/>
          <w:b w:val="false"/>
          <w:i w:val="false"/>
          <w:color w:val="000000"/>
          <w:sz w:val="28"/>
        </w:rPr>
        <w:t xml:space="preserve">
      Во всех случаях прием-передача имущества и земельных участков осуществляется совместной комиссией, образованной из полномочных представителей Сторон.  </w:t>
      </w:r>
      <w:r>
        <w:br/>
      </w:r>
      <w:r>
        <w:rPr>
          <w:rFonts w:ascii="Times New Roman"/>
          <w:b w:val="false"/>
          <w:i w:val="false"/>
          <w:color w:val="000000"/>
          <w:sz w:val="28"/>
        </w:rPr>
        <w:t xml:space="preserve">
      Распоряжение арендуемым движимом и недвижимым имуществом, подлежащим в соответствии с техническими нормами списанию, осуществляется государственным органом Республики Казахстан, уполномоченным управлять государственным имуществом, по согласованному представлению министерств обороны Сторон.  </w:t>
      </w:r>
    </w:p>
    <w:bookmarkStart w:name="z12" w:id="5"/>
    <w:p>
      <w:pPr>
        <w:spacing w:after="0"/>
        <w:ind w:left="0"/>
        <w:jc w:val="left"/>
      </w:pPr>
      <w:r>
        <w:rPr>
          <w:rFonts w:ascii="Times New Roman"/>
          <w:b/>
          <w:i w:val="false"/>
          <w:color w:val="000000"/>
        </w:rPr>
        <w:t xml:space="preserve"> 
  Статья 6  </w:t>
      </w:r>
      <w:r>
        <w:br/>
      </w:r>
      <w:r>
        <w:rPr>
          <w:rFonts w:ascii="Times New Roman"/>
          <w:b/>
          <w:i w:val="false"/>
          <w:color w:val="000000"/>
        </w:rPr>
        <w:t>
</w:t>
      </w:r>
      <w:r>
        <w:rPr>
          <w:rFonts w:ascii="Times New Roman"/>
          <w:b/>
          <w:i w:val="false"/>
          <w:color w:val="000000"/>
        </w:rPr>
        <w:t>
 </w:t>
      </w:r>
    </w:p>
    <w:bookmarkEnd w:id="5"/>
    <w:p>
      <w:pPr>
        <w:spacing w:after="0"/>
        <w:ind w:left="0"/>
        <w:jc w:val="both"/>
      </w:pPr>
      <w:r>
        <w:rPr>
          <w:rFonts w:ascii="Times New Roman"/>
          <w:b w:val="false"/>
          <w:i w:val="false"/>
          <w:color w:val="000000"/>
          <w:sz w:val="28"/>
        </w:rPr>
        <w:t xml:space="preserve">        Министерство обороны Республики Казахстан имеет приоритетное право на приобретение новых видов вооружения и военной техники, прошедших отработку на Полигоне, в том числе в счет арендной платы, в порядке, установленном Договором между Республикой Казахстан и Российской Федерацией о военном сотрудничестве от 28 марта 1994 года.  </w:t>
      </w:r>
    </w:p>
    <w:bookmarkStart w:name="z14" w:id="6"/>
    <w:p>
      <w:pPr>
        <w:spacing w:after="0"/>
        <w:ind w:left="0"/>
        <w:jc w:val="left"/>
      </w:pPr>
      <w:r>
        <w:rPr>
          <w:rFonts w:ascii="Times New Roman"/>
          <w:b/>
          <w:i w:val="false"/>
          <w:color w:val="000000"/>
        </w:rPr>
        <w:t xml:space="preserve"> 
  Статья 7  </w:t>
      </w:r>
      <w:r>
        <w:br/>
      </w:r>
      <w:r>
        <w:rPr>
          <w:rFonts w:ascii="Times New Roman"/>
          <w:b/>
          <w:i w:val="false"/>
          <w:color w:val="000000"/>
        </w:rPr>
        <w:t>
</w:t>
      </w:r>
      <w:r>
        <w:rPr>
          <w:rFonts w:ascii="Times New Roman"/>
          <w:b/>
          <w:i w:val="false"/>
          <w:color w:val="000000"/>
        </w:rPr>
        <w:t>
 </w:t>
      </w:r>
    </w:p>
    <w:bookmarkEnd w:id="6"/>
    <w:p>
      <w:pPr>
        <w:spacing w:after="0"/>
        <w:ind w:left="0"/>
        <w:jc w:val="both"/>
      </w:pPr>
      <w:r>
        <w:rPr>
          <w:rFonts w:ascii="Times New Roman"/>
          <w:b w:val="false"/>
          <w:i w:val="false"/>
          <w:color w:val="000000"/>
          <w:sz w:val="28"/>
        </w:rPr>
        <w:t>        1. Воинские формирования, обеспечивающие эксплуатацию переданных Российской Федерации движимого и недвижимого имущества Полигона, входят в состав Вооруженных Сил Российской Федерации. Статус воинских формирований Российской Федерации, временно находящихся на территории Республики Казахстан, лиц, входящих в их состав, и членов их семей, а также вопросы юрисдикции компетентных органов Российской Федерации на территории Полигона определяются </w:t>
      </w:r>
      <w:r>
        <w:rPr>
          <w:rFonts w:ascii="Times New Roman"/>
          <w:b w:val="false"/>
          <w:i w:val="false"/>
          <w:color w:val="000000"/>
          <w:sz w:val="28"/>
        </w:rPr>
        <w:t>Соглашением</w:t>
      </w:r>
      <w:r>
        <w:rPr>
          <w:rFonts w:ascii="Times New Roman"/>
          <w:b w:val="false"/>
          <w:i w:val="false"/>
          <w:color w:val="000000"/>
          <w:sz w:val="28"/>
        </w:rPr>
        <w:t xml:space="preserve"> между Республикой Казахстан и Российской Федерацией о статусе воинских формирований Российской Федерации, временно находящихся на территории Республики Казахстан, от 20 января 1995 года и другими соглашениями Сторон.  </w:t>
      </w:r>
      <w:r>
        <w:br/>
      </w:r>
      <w:r>
        <w:rPr>
          <w:rFonts w:ascii="Times New Roman"/>
          <w:b w:val="false"/>
          <w:i w:val="false"/>
          <w:color w:val="000000"/>
          <w:sz w:val="28"/>
        </w:rPr>
        <w:t xml:space="preserve">
      2. Структура и штатная численность воинских формирований утверждаются Министерством обороны Российской Федерации по согласованию с Министерством обороны Республики Казахстан. Назначение начальника Полигона осуществляется Президентом Российской Федерации по согласованию с Президентом Республики Казахстан по представлению Министра обороны Российской Федерации, согласованному с Министром обороны Республики Казахстан </w:t>
      </w:r>
      <w:r>
        <w:br/>
      </w:r>
      <w:r>
        <w:rPr>
          <w:rFonts w:ascii="Times New Roman"/>
          <w:b w:val="false"/>
          <w:i w:val="false"/>
          <w:color w:val="000000"/>
          <w:sz w:val="28"/>
        </w:rPr>
        <w:t xml:space="preserve">
      3. При изменении объемов выполняемых Полигоном задач Министерство обороны Российской Федерации согласовывает с Министерством обороны Республики Казахстан необходимые изменения структуры и штатной численности своих воинских формирований, находящихся на Полигоне.  </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21.07.2007 </w:t>
      </w:r>
      <w:r>
        <w:rPr>
          <w:rFonts w:ascii="Times New Roman"/>
          <w:b w:val="false"/>
          <w:i w:val="false"/>
          <w:color w:val="000000"/>
          <w:sz w:val="28"/>
        </w:rPr>
        <w:t>N 286</w:t>
      </w:r>
      <w:r>
        <w:rPr>
          <w:rFonts w:ascii="Times New Roman"/>
          <w:b w:val="false"/>
          <w:i w:val="false"/>
          <w:color w:val="ff0000"/>
          <w:sz w:val="28"/>
        </w:rPr>
        <w:t>.</w:t>
      </w:r>
    </w:p>
    <w:bookmarkStart w:name="z16" w:id="7"/>
    <w:p>
      <w:pPr>
        <w:spacing w:after="0"/>
        <w:ind w:left="0"/>
        <w:jc w:val="left"/>
      </w:pPr>
      <w:r>
        <w:rPr>
          <w:rFonts w:ascii="Times New Roman"/>
          <w:b/>
          <w:i w:val="false"/>
          <w:color w:val="000000"/>
        </w:rPr>
        <w:t xml:space="preserve"> 
  Статья 8  </w:t>
      </w:r>
      <w:r>
        <w:br/>
      </w:r>
      <w:r>
        <w:rPr>
          <w:rFonts w:ascii="Times New Roman"/>
          <w:b/>
          <w:i w:val="false"/>
          <w:color w:val="000000"/>
        </w:rPr>
        <w:t>
</w:t>
      </w:r>
      <w:r>
        <w:rPr>
          <w:rFonts w:ascii="Times New Roman"/>
          <w:b/>
          <w:i w:val="false"/>
          <w:color w:val="000000"/>
        </w:rPr>
        <w:t>
 </w:t>
      </w:r>
    </w:p>
    <w:bookmarkEnd w:id="7"/>
    <w:p>
      <w:pPr>
        <w:spacing w:after="0"/>
        <w:ind w:left="0"/>
        <w:jc w:val="both"/>
      </w:pPr>
      <w:r>
        <w:rPr>
          <w:rFonts w:ascii="Times New Roman"/>
          <w:b w:val="false"/>
          <w:i w:val="false"/>
          <w:color w:val="000000"/>
          <w:sz w:val="28"/>
        </w:rPr>
        <w:t xml:space="preserve">        Деятельность Полигона, переданного в аренду Российской Федерации, регламентируется положением о Полигоне и осуществляется на основании:  </w:t>
      </w:r>
      <w:r>
        <w:br/>
      </w:r>
      <w:r>
        <w:rPr>
          <w:rFonts w:ascii="Times New Roman"/>
          <w:b w:val="false"/>
          <w:i w:val="false"/>
          <w:color w:val="000000"/>
          <w:sz w:val="28"/>
        </w:rPr>
        <w:t xml:space="preserve">
      планов развития Полигона, включая планы капитального строительства;  </w:t>
      </w:r>
      <w:r>
        <w:br/>
      </w:r>
      <w:r>
        <w:rPr>
          <w:rFonts w:ascii="Times New Roman"/>
          <w:b w:val="false"/>
          <w:i w:val="false"/>
          <w:color w:val="000000"/>
          <w:sz w:val="28"/>
        </w:rPr>
        <w:t xml:space="preserve">
      годовых планов научно-исследовательских и испытательных работ;  </w:t>
      </w:r>
      <w:r>
        <w:br/>
      </w:r>
      <w:r>
        <w:rPr>
          <w:rFonts w:ascii="Times New Roman"/>
          <w:b w:val="false"/>
          <w:i w:val="false"/>
          <w:color w:val="000000"/>
          <w:sz w:val="28"/>
        </w:rPr>
        <w:t xml:space="preserve">
      годовых планов и графиков проведения учений войск с пусками ракет.  </w:t>
      </w:r>
      <w:r>
        <w:br/>
      </w:r>
      <w:r>
        <w:rPr>
          <w:rFonts w:ascii="Times New Roman"/>
          <w:b w:val="false"/>
          <w:i w:val="false"/>
          <w:color w:val="000000"/>
          <w:sz w:val="28"/>
        </w:rPr>
        <w:t xml:space="preserve">
      Годовые планы и графики согласовываются с Министерством обороны Республики Казахстан не позднее 1 декабря года, предшествующего планируемому.  </w:t>
      </w:r>
    </w:p>
    <w:bookmarkStart w:name="z18" w:id="8"/>
    <w:p>
      <w:pPr>
        <w:spacing w:after="0"/>
        <w:ind w:left="0"/>
        <w:jc w:val="left"/>
      </w:pPr>
      <w:r>
        <w:rPr>
          <w:rFonts w:ascii="Times New Roman"/>
          <w:b/>
          <w:i w:val="false"/>
          <w:color w:val="000000"/>
        </w:rPr>
        <w:t xml:space="preserve"> 
  Статья 9  </w:t>
      </w:r>
      <w:r>
        <w:br/>
      </w:r>
      <w:r>
        <w:rPr>
          <w:rFonts w:ascii="Times New Roman"/>
          <w:b/>
          <w:i w:val="false"/>
          <w:color w:val="000000"/>
        </w:rPr>
        <w:t>
</w:t>
      </w:r>
      <w:r>
        <w:rPr>
          <w:rFonts w:ascii="Times New Roman"/>
          <w:b/>
          <w:i w:val="false"/>
          <w:color w:val="000000"/>
        </w:rPr>
        <w:t>
 </w:t>
      </w:r>
    </w:p>
    <w:bookmarkEnd w:id="8"/>
    <w:p>
      <w:pPr>
        <w:spacing w:after="0"/>
        <w:ind w:left="0"/>
        <w:jc w:val="both"/>
      </w:pPr>
      <w:r>
        <w:rPr>
          <w:rFonts w:ascii="Times New Roman"/>
          <w:b w:val="false"/>
          <w:i w:val="false"/>
          <w:color w:val="000000"/>
          <w:sz w:val="28"/>
        </w:rPr>
        <w:t xml:space="preserve">      1. Российская Федерация при использовании переданного ей в аренду движимого и недвижимого имущества Полигона обязуется обеспечить:  </w:t>
      </w:r>
      <w:r>
        <w:br/>
      </w:r>
      <w:r>
        <w:rPr>
          <w:rFonts w:ascii="Times New Roman"/>
          <w:b w:val="false"/>
          <w:i w:val="false"/>
          <w:color w:val="000000"/>
          <w:sz w:val="28"/>
        </w:rPr>
        <w:t xml:space="preserve">
      содержание инфраструктуры Полигона;  </w:t>
      </w:r>
      <w:r>
        <w:br/>
      </w:r>
      <w:r>
        <w:rPr>
          <w:rFonts w:ascii="Times New Roman"/>
          <w:b w:val="false"/>
          <w:i w:val="false"/>
          <w:color w:val="000000"/>
          <w:sz w:val="28"/>
        </w:rPr>
        <w:t xml:space="preserve">
      испытания образцов вооружения и военной техники Сторон в отведенных границах Полигона;  </w:t>
      </w:r>
      <w:r>
        <w:br/>
      </w:r>
      <w:r>
        <w:rPr>
          <w:rFonts w:ascii="Times New Roman"/>
          <w:b w:val="false"/>
          <w:i w:val="false"/>
          <w:color w:val="000000"/>
          <w:sz w:val="28"/>
        </w:rPr>
        <w:t xml:space="preserve">
      безопасность работ и пусков ракет в пределах Полигона;  </w:t>
      </w:r>
      <w:r>
        <w:br/>
      </w:r>
      <w:r>
        <w:rPr>
          <w:rFonts w:ascii="Times New Roman"/>
          <w:b w:val="false"/>
          <w:i w:val="false"/>
          <w:color w:val="000000"/>
          <w:sz w:val="28"/>
        </w:rPr>
        <w:t xml:space="preserve">
      сохранность и развитие научно-технического испытательного комплекса и инфраструктуры Полигона и поддержание их в надлежащем состоянии;  </w:t>
      </w:r>
      <w:r>
        <w:br/>
      </w:r>
      <w:r>
        <w:rPr>
          <w:rFonts w:ascii="Times New Roman"/>
          <w:b w:val="false"/>
          <w:i w:val="false"/>
          <w:color w:val="000000"/>
          <w:sz w:val="28"/>
        </w:rPr>
        <w:t xml:space="preserve">
      поиск, эвакуацию и утилизацию остатков ракет и мишеней, своевременную очистку боевых полей;  </w:t>
      </w:r>
      <w:r>
        <w:br/>
      </w:r>
      <w:r>
        <w:rPr>
          <w:rFonts w:ascii="Times New Roman"/>
          <w:b w:val="false"/>
          <w:i w:val="false"/>
          <w:color w:val="000000"/>
          <w:sz w:val="28"/>
        </w:rPr>
        <w:t xml:space="preserve">
      своевременную ликвидацию последствий аварий и возмещение нанесенного Республике Казахстан ущерба;  </w:t>
      </w:r>
      <w:r>
        <w:br/>
      </w:r>
      <w:r>
        <w:rPr>
          <w:rFonts w:ascii="Times New Roman"/>
          <w:b w:val="false"/>
          <w:i w:val="false"/>
          <w:color w:val="000000"/>
          <w:sz w:val="28"/>
        </w:rPr>
        <w:t xml:space="preserve">
      беспрепятственный допуск представителей государственного санитарного и экологического надзора и других контролирующих органов Республики Казахстан на Полигон;  </w:t>
      </w:r>
      <w:r>
        <w:br/>
      </w:r>
      <w:r>
        <w:rPr>
          <w:rFonts w:ascii="Times New Roman"/>
          <w:b w:val="false"/>
          <w:i w:val="false"/>
          <w:color w:val="000000"/>
          <w:sz w:val="28"/>
        </w:rPr>
        <w:t xml:space="preserve">
      оздоровление экологической обстановки Полигона путем разработки, утверждения и реализации долгосрочных и годовых программ по охране природы;  </w:t>
      </w:r>
      <w:r>
        <w:br/>
      </w:r>
      <w:r>
        <w:rPr>
          <w:rFonts w:ascii="Times New Roman"/>
          <w:b w:val="false"/>
          <w:i w:val="false"/>
          <w:color w:val="000000"/>
          <w:sz w:val="28"/>
        </w:rPr>
        <w:t xml:space="preserve">
      рекультивацию полей падения мишеней и ракет (при необходимости в порядке, определяемом по согласованию Сторон).  </w:t>
      </w:r>
      <w:r>
        <w:br/>
      </w:r>
      <w:r>
        <w:rPr>
          <w:rFonts w:ascii="Times New Roman"/>
          <w:b w:val="false"/>
          <w:i w:val="false"/>
          <w:color w:val="000000"/>
          <w:sz w:val="28"/>
        </w:rPr>
        <w:t xml:space="preserve">
      2. В случаях падения мишеней, летательных аппаратов, ракет или их частей за пределами боевых полей Полигона Российская Федерация в течение двадцати четырех часов представляет Республике Казахстан официальную информацию о случившемся. Расследование проводится совместной комиссией Сторон, создаваемой не более чем в трехдневный срок с представлением материалов расследования данного случая Республике Казахстан и Российской Федерации.  </w:t>
      </w:r>
      <w:r>
        <w:br/>
      </w:r>
      <w:r>
        <w:rPr>
          <w:rFonts w:ascii="Times New Roman"/>
          <w:b w:val="false"/>
          <w:i w:val="false"/>
          <w:color w:val="000000"/>
          <w:sz w:val="28"/>
        </w:rPr>
        <w:t xml:space="preserve">
      3. Командование Полигона совместно с местными органами власти и управления определяет порядок, использования участков территорий Полигона при проведении сезонных сельскохозяйственных работ и оказывает помощь при ликвидации стихийных бедствий.  </w:t>
      </w:r>
      <w:r>
        <w:br/>
      </w:r>
      <w:r>
        <w:rPr>
          <w:rFonts w:ascii="Times New Roman"/>
          <w:b w:val="false"/>
          <w:i w:val="false"/>
          <w:color w:val="000000"/>
          <w:sz w:val="28"/>
        </w:rPr>
        <w:t xml:space="preserve">
      4. Эксплуатация, содержание и совершенствование внутриполигонных линий связи, автомобильных дорог и железнодорожных путей осуществляются воинскими формированиями Полигона, эксплуатирующими эти средства.  </w:t>
      </w:r>
      <w:r>
        <w:br/>
      </w:r>
      <w:r>
        <w:rPr>
          <w:rFonts w:ascii="Times New Roman"/>
          <w:b w:val="false"/>
          <w:i w:val="false"/>
          <w:color w:val="000000"/>
          <w:sz w:val="28"/>
        </w:rPr>
        <w:t xml:space="preserve">
      5. Временное прекращение или ограничение плановых работ Полигона при использовании его территории в других целях производится на основании совместных решений Министерства обороны Республики Казахстан и Министерства обороны Российской Федерации. </w:t>
      </w:r>
      <w:r>
        <w:br/>
      </w:r>
      <w:r>
        <w:rPr>
          <w:rFonts w:ascii="Times New Roman"/>
          <w:b w:val="false"/>
          <w:i w:val="false"/>
          <w:color w:val="000000"/>
          <w:sz w:val="28"/>
        </w:rPr>
        <w:t>
      6. Допускается использование земельных участков и воздушного пространства Полигона при проведении испытательных работ в интересах 929 Государственного летно-испытательного центра Министерства обороны Российской Федерации на основании годовых планов научно-исследовательских и испытательных работ, предусмотренных статьей 8 настоящего Соглашения.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21.07.2007 </w:t>
      </w:r>
      <w:r>
        <w:rPr>
          <w:rFonts w:ascii="Times New Roman"/>
          <w:b w:val="false"/>
          <w:i w:val="false"/>
          <w:color w:val="000000"/>
          <w:sz w:val="28"/>
        </w:rPr>
        <w:t>N 286</w:t>
      </w:r>
      <w:r>
        <w:rPr>
          <w:rFonts w:ascii="Times New Roman"/>
          <w:b w:val="false"/>
          <w:i w:val="false"/>
          <w:color w:val="ff0000"/>
          <w:sz w:val="28"/>
        </w:rPr>
        <w:t>.</w:t>
      </w:r>
    </w:p>
    <w:bookmarkStart w:name="z20" w:id="9"/>
    <w:p>
      <w:pPr>
        <w:spacing w:after="0"/>
        <w:ind w:left="0"/>
        <w:jc w:val="left"/>
      </w:pPr>
      <w:r>
        <w:rPr>
          <w:rFonts w:ascii="Times New Roman"/>
          <w:b/>
          <w:i w:val="false"/>
          <w:color w:val="000000"/>
        </w:rPr>
        <w:t xml:space="preserve"> 
  Статья 10  </w:t>
      </w:r>
      <w:r>
        <w:br/>
      </w:r>
      <w:r>
        <w:rPr>
          <w:rFonts w:ascii="Times New Roman"/>
          <w:b/>
          <w:i w:val="false"/>
          <w:color w:val="000000"/>
        </w:rPr>
        <w:t>
</w:t>
      </w:r>
      <w:r>
        <w:rPr>
          <w:rFonts w:ascii="Times New Roman"/>
          <w:b/>
          <w:i w:val="false"/>
          <w:color w:val="000000"/>
        </w:rPr>
        <w:t>
 </w:t>
      </w:r>
    </w:p>
    <w:bookmarkEnd w:id="9"/>
    <w:p>
      <w:pPr>
        <w:spacing w:after="0"/>
        <w:ind w:left="0"/>
        <w:jc w:val="both"/>
      </w:pPr>
      <w:r>
        <w:rPr>
          <w:rFonts w:ascii="Times New Roman"/>
          <w:b w:val="false"/>
          <w:i w:val="false"/>
          <w:color w:val="000000"/>
          <w:sz w:val="28"/>
        </w:rPr>
        <w:t xml:space="preserve">        Порядок и условия использования воздушного пространства Полигона, а также пролета воздушных судов определяются в соответствии с действующими в Республике Казахстан законодательством и нормативными актами.  </w:t>
      </w:r>
    </w:p>
    <w:bookmarkStart w:name="z22" w:id="10"/>
    <w:p>
      <w:pPr>
        <w:spacing w:after="0"/>
        <w:ind w:left="0"/>
        <w:jc w:val="left"/>
      </w:pPr>
      <w:r>
        <w:rPr>
          <w:rFonts w:ascii="Times New Roman"/>
          <w:b/>
          <w:i w:val="false"/>
          <w:color w:val="000000"/>
        </w:rPr>
        <w:t xml:space="preserve"> 
  Статья 11  </w:t>
      </w:r>
      <w:r>
        <w:br/>
      </w:r>
      <w:r>
        <w:rPr>
          <w:rFonts w:ascii="Times New Roman"/>
          <w:b/>
          <w:i w:val="false"/>
          <w:color w:val="000000"/>
        </w:rPr>
        <w:t>
</w:t>
      </w:r>
      <w:r>
        <w:rPr>
          <w:rFonts w:ascii="Times New Roman"/>
          <w:b/>
          <w:i w:val="false"/>
          <w:color w:val="000000"/>
        </w:rPr>
        <w:t>
 </w:t>
      </w:r>
    </w:p>
    <w:bookmarkEnd w:id="10"/>
    <w:p>
      <w:pPr>
        <w:spacing w:after="0"/>
        <w:ind w:left="0"/>
        <w:jc w:val="both"/>
      </w:pPr>
      <w:r>
        <w:rPr>
          <w:rFonts w:ascii="Times New Roman"/>
          <w:b w:val="false"/>
          <w:i w:val="false"/>
          <w:color w:val="000000"/>
          <w:sz w:val="28"/>
        </w:rPr>
        <w:t xml:space="preserve">      На земельных участках, используемых Полигоном, запрещаются утилизация и захоронение радиоактивных, ядовитых веществ и другой продукции, представляющей опасность для здоровья людей, растительного и животного мира.  </w:t>
      </w:r>
      <w:r>
        <w:br/>
      </w:r>
      <w:r>
        <w:rPr>
          <w:rFonts w:ascii="Times New Roman"/>
          <w:b w:val="false"/>
          <w:i w:val="false"/>
          <w:color w:val="000000"/>
          <w:sz w:val="28"/>
        </w:rPr>
        <w:t xml:space="preserve">
      Ведение земельного кадастра и мониторинга на территории Полигона,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 согласованные с командованием Полигона. </w:t>
      </w:r>
      <w:r>
        <w:br/>
      </w:r>
      <w:r>
        <w:rPr>
          <w:rFonts w:ascii="Times New Roman"/>
          <w:b w:val="false"/>
          <w:i w:val="false"/>
          <w:color w:val="000000"/>
          <w:sz w:val="28"/>
        </w:rPr>
        <w:t>
      Российская Сторона не производит на территории Полигона геологическую разведку и разработку полезных ископаемых и обеспечивает на территории Полигона охоту на животных, рыбную ловлю и сбор дикорастущих растений в соответствии с законодательством Республики Казахстан.</w:t>
      </w:r>
      <w:r>
        <w:br/>
      </w:r>
      <w:r>
        <w:rPr>
          <w:rFonts w:ascii="Times New Roman"/>
          <w:b w:val="false"/>
          <w:i w:val="false"/>
          <w:color w:val="000000"/>
          <w:sz w:val="28"/>
        </w:rPr>
        <w:t xml:space="preserve">
      Российская Сторона обязана соблюдать экологические нормативы, правила эксплуатации и нормы водо- и землепользования Республики Казахстан. Экологический ущерб, нанесенный деятельностью Полигона, ликвидируется Российской Федерацией. При этом размеры ущерба и формы его возмещения определяются специально создаваемой Сторонами межгосударственной комиссией.  </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21.07.2007 </w:t>
      </w:r>
      <w:r>
        <w:rPr>
          <w:rFonts w:ascii="Times New Roman"/>
          <w:b w:val="false"/>
          <w:i w:val="false"/>
          <w:color w:val="000000"/>
          <w:sz w:val="28"/>
        </w:rPr>
        <w:t>N 286</w:t>
      </w:r>
      <w:r>
        <w:rPr>
          <w:rFonts w:ascii="Times New Roman"/>
          <w:b w:val="false"/>
          <w:i w:val="false"/>
          <w:color w:val="ff0000"/>
          <w:sz w:val="28"/>
        </w:rPr>
        <w:t>.</w:t>
      </w:r>
    </w:p>
    <w:bookmarkStart w:name="z24" w:id="11"/>
    <w:p>
      <w:pPr>
        <w:spacing w:after="0"/>
        <w:ind w:left="0"/>
        <w:jc w:val="left"/>
      </w:pPr>
      <w:r>
        <w:rPr>
          <w:rFonts w:ascii="Times New Roman"/>
          <w:b/>
          <w:i w:val="false"/>
          <w:color w:val="000000"/>
        </w:rPr>
        <w:t xml:space="preserve"> 
  Статья 12  </w:t>
      </w:r>
      <w:r>
        <w:br/>
      </w:r>
      <w:r>
        <w:rPr>
          <w:rFonts w:ascii="Times New Roman"/>
          <w:b/>
          <w:i w:val="false"/>
          <w:color w:val="000000"/>
        </w:rPr>
        <w:t>
</w:t>
      </w:r>
      <w:r>
        <w:rPr>
          <w:rFonts w:ascii="Times New Roman"/>
          <w:b/>
          <w:i w:val="false"/>
          <w:color w:val="000000"/>
        </w:rPr>
        <w:t>
 </w:t>
      </w:r>
    </w:p>
    <w:bookmarkEnd w:id="11"/>
    <w:p>
      <w:pPr>
        <w:spacing w:after="0"/>
        <w:ind w:left="0"/>
        <w:jc w:val="both"/>
      </w:pPr>
      <w:r>
        <w:rPr>
          <w:rFonts w:ascii="Times New Roman"/>
          <w:b w:val="false"/>
          <w:i w:val="false"/>
          <w:color w:val="000000"/>
          <w:sz w:val="28"/>
        </w:rPr>
        <w:t xml:space="preserve">      В случае создания одной Стороной на объектах Полигона организаций, предприятий для выполнения в порядке конверсии программ и работ, их перечень, условия деятельности, порядок размещения, финансирования и обеспечения согласовываются правительствами Сторон.  </w:t>
      </w:r>
    </w:p>
    <w:bookmarkStart w:name="z26" w:id="12"/>
    <w:p>
      <w:pPr>
        <w:spacing w:after="0"/>
        <w:ind w:left="0"/>
        <w:jc w:val="left"/>
      </w:pPr>
      <w:r>
        <w:rPr>
          <w:rFonts w:ascii="Times New Roman"/>
          <w:b/>
          <w:i w:val="false"/>
          <w:color w:val="000000"/>
        </w:rPr>
        <w:t xml:space="preserve"> 
  Статья 13  </w:t>
      </w:r>
      <w:r>
        <w:br/>
      </w:r>
      <w:r>
        <w:rPr>
          <w:rFonts w:ascii="Times New Roman"/>
          <w:b/>
          <w:i w:val="false"/>
          <w:color w:val="000000"/>
        </w:rPr>
        <w:t>
</w:t>
      </w:r>
      <w:r>
        <w:rPr>
          <w:rFonts w:ascii="Times New Roman"/>
          <w:b/>
          <w:i w:val="false"/>
          <w:color w:val="000000"/>
        </w:rPr>
        <w:t>
 </w:t>
      </w:r>
    </w:p>
    <w:bookmarkEnd w:id="12"/>
    <w:p>
      <w:pPr>
        <w:spacing w:after="0"/>
        <w:ind w:left="0"/>
        <w:jc w:val="both"/>
      </w:pPr>
      <w:r>
        <w:rPr>
          <w:rFonts w:ascii="Times New Roman"/>
          <w:b w:val="false"/>
          <w:i w:val="false"/>
          <w:color w:val="000000"/>
          <w:sz w:val="28"/>
        </w:rPr>
        <w:t>      Комплектование воинских формирований Полигона военнослужащими по призыву осуществляется Министерством обороны Российской Федерации по согласованию с Министерством обороны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21.07.2007 </w:t>
      </w:r>
      <w:r>
        <w:rPr>
          <w:rFonts w:ascii="Times New Roman"/>
          <w:b w:val="false"/>
          <w:i w:val="false"/>
          <w:color w:val="000000"/>
          <w:sz w:val="28"/>
        </w:rPr>
        <w:t>N 286</w:t>
      </w:r>
      <w:r>
        <w:rPr>
          <w:rFonts w:ascii="Times New Roman"/>
          <w:b w:val="false"/>
          <w:i w:val="false"/>
          <w:color w:val="ff0000"/>
          <w:sz w:val="28"/>
        </w:rPr>
        <w:t>.</w:t>
      </w:r>
    </w:p>
    <w:bookmarkStart w:name="z28" w:id="13"/>
    <w:p>
      <w:pPr>
        <w:spacing w:after="0"/>
        <w:ind w:left="0"/>
        <w:jc w:val="left"/>
      </w:pPr>
      <w:r>
        <w:rPr>
          <w:rFonts w:ascii="Times New Roman"/>
          <w:b/>
          <w:i w:val="false"/>
          <w:color w:val="000000"/>
        </w:rPr>
        <w:t xml:space="preserve"> 
  Статья 14  </w:t>
      </w:r>
      <w:r>
        <w:br/>
      </w:r>
      <w:r>
        <w:rPr>
          <w:rFonts w:ascii="Times New Roman"/>
          <w:b/>
          <w:i w:val="false"/>
          <w:color w:val="000000"/>
        </w:rPr>
        <w:t>
</w:t>
      </w:r>
      <w:r>
        <w:rPr>
          <w:rFonts w:ascii="Times New Roman"/>
          <w:b/>
          <w:i w:val="false"/>
          <w:color w:val="000000"/>
        </w:rPr>
        <w:t>
 </w:t>
      </w:r>
    </w:p>
    <w:bookmarkEnd w:id="13"/>
    <w:p>
      <w:pPr>
        <w:spacing w:after="0"/>
        <w:ind w:left="0"/>
        <w:jc w:val="both"/>
      </w:pPr>
      <w:r>
        <w:rPr>
          <w:rFonts w:ascii="Times New Roman"/>
          <w:b w:val="false"/>
          <w:i w:val="false"/>
          <w:color w:val="000000"/>
          <w:sz w:val="28"/>
        </w:rPr>
        <w:t xml:space="preserve">        Правовое положение и социальная обеспеченность лиц, входящих в состав воинских формирований, подразделений и предприятий промышленности, дислоцирующихся на территории Полигона, членов их семей и командированных на полигон лиц определяются в соответствии с Договором между Республикой Казахстан и Российской Федерацией о военном сотрудничестве от 28 марта 1994 года и другими соглашениями между Сторонами, регламентирующими статус воинских формирований Российской Федерации, временно находящихся на территории Республики Казахстан, и лиц, входящих в эти воинские формирования.  </w:t>
      </w:r>
    </w:p>
    <w:bookmarkStart w:name="z30" w:id="14"/>
    <w:p>
      <w:pPr>
        <w:spacing w:after="0"/>
        <w:ind w:left="0"/>
        <w:jc w:val="left"/>
      </w:pPr>
      <w:r>
        <w:rPr>
          <w:rFonts w:ascii="Times New Roman"/>
          <w:b/>
          <w:i w:val="false"/>
          <w:color w:val="000000"/>
        </w:rPr>
        <w:t xml:space="preserve"> 
  Статья 15  </w:t>
      </w:r>
      <w:r>
        <w:br/>
      </w:r>
      <w:r>
        <w:rPr>
          <w:rFonts w:ascii="Times New Roman"/>
          <w:b/>
          <w:i w:val="false"/>
          <w:color w:val="000000"/>
        </w:rPr>
        <w:t>
</w:t>
      </w:r>
      <w:r>
        <w:rPr>
          <w:rFonts w:ascii="Times New Roman"/>
          <w:b/>
          <w:i w:val="false"/>
          <w:color w:val="000000"/>
        </w:rPr>
        <w:t>
 </w:t>
      </w:r>
    </w:p>
    <w:bookmarkEnd w:id="14"/>
    <w:p>
      <w:pPr>
        <w:spacing w:after="0"/>
        <w:ind w:left="0"/>
        <w:jc w:val="both"/>
      </w:pPr>
      <w:r>
        <w:rPr>
          <w:rFonts w:ascii="Times New Roman"/>
          <w:b w:val="false"/>
          <w:i w:val="false"/>
          <w:color w:val="000000"/>
          <w:sz w:val="28"/>
        </w:rPr>
        <w:t xml:space="preserve">        Охрана объектов, находящихся на территории Полигона, осуществляется силами воинских формирований, их эксплуатирующих.  </w:t>
      </w:r>
      <w:r>
        <w:br/>
      </w:r>
      <w:r>
        <w:rPr>
          <w:rFonts w:ascii="Times New Roman"/>
          <w:b w:val="false"/>
          <w:i w:val="false"/>
          <w:color w:val="000000"/>
          <w:sz w:val="28"/>
        </w:rPr>
        <w:t xml:space="preserve">
      Охрана правопорядка и борьба с преступностью на территории Полигона осуществляется правоохранительными органами Республики Казахстан во взаимодействии с командованием Полигона.  </w:t>
      </w:r>
    </w:p>
    <w:bookmarkStart w:name="z32" w:id="15"/>
    <w:p>
      <w:pPr>
        <w:spacing w:after="0"/>
        <w:ind w:left="0"/>
        <w:jc w:val="left"/>
      </w:pPr>
      <w:r>
        <w:rPr>
          <w:rFonts w:ascii="Times New Roman"/>
          <w:b/>
          <w:i w:val="false"/>
          <w:color w:val="000000"/>
        </w:rPr>
        <w:t xml:space="preserve"> 
  Статья 16  </w:t>
      </w:r>
      <w:r>
        <w:br/>
      </w:r>
      <w:r>
        <w:rPr>
          <w:rFonts w:ascii="Times New Roman"/>
          <w:b/>
          <w:i w:val="false"/>
          <w:color w:val="000000"/>
        </w:rPr>
        <w:t>
</w:t>
      </w:r>
      <w:r>
        <w:rPr>
          <w:rFonts w:ascii="Times New Roman"/>
          <w:b/>
          <w:i w:val="false"/>
          <w:color w:val="000000"/>
        </w:rPr>
        <w:t>
 </w:t>
      </w:r>
    </w:p>
    <w:bookmarkEnd w:id="15"/>
    <w:p>
      <w:pPr>
        <w:spacing w:after="0"/>
        <w:ind w:left="0"/>
        <w:jc w:val="both"/>
      </w:pPr>
      <w:r>
        <w:rPr>
          <w:rFonts w:ascii="Times New Roman"/>
          <w:b w:val="false"/>
          <w:i w:val="false"/>
          <w:color w:val="000000"/>
          <w:sz w:val="28"/>
        </w:rPr>
        <w:t xml:space="preserve">        Республика Казахстан может направлять на Полигон своих представителей для решения вопросов, связанных с выполнением договора аренды Полигона и настоящего Соглашения.  </w:t>
      </w:r>
    </w:p>
    <w:bookmarkStart w:name="z34" w:id="16"/>
    <w:p>
      <w:pPr>
        <w:spacing w:after="0"/>
        <w:ind w:left="0"/>
        <w:jc w:val="left"/>
      </w:pPr>
      <w:r>
        <w:rPr>
          <w:rFonts w:ascii="Times New Roman"/>
          <w:b/>
          <w:i w:val="false"/>
          <w:color w:val="000000"/>
        </w:rPr>
        <w:t xml:space="preserve"> 
  Статья 17  </w:t>
      </w:r>
      <w:r>
        <w:br/>
      </w:r>
      <w:r>
        <w:rPr>
          <w:rFonts w:ascii="Times New Roman"/>
          <w:b/>
          <w:i w:val="false"/>
          <w:color w:val="000000"/>
        </w:rPr>
        <w:t>
</w:t>
      </w:r>
      <w:r>
        <w:rPr>
          <w:rFonts w:ascii="Times New Roman"/>
          <w:b/>
          <w:i w:val="false"/>
          <w:color w:val="000000"/>
        </w:rPr>
        <w:t>
 </w:t>
      </w:r>
    </w:p>
    <w:bookmarkEnd w:id="16"/>
    <w:p>
      <w:pPr>
        <w:spacing w:after="0"/>
        <w:ind w:left="0"/>
        <w:jc w:val="both"/>
      </w:pPr>
      <w:r>
        <w:rPr>
          <w:rFonts w:ascii="Times New Roman"/>
          <w:b w:val="false"/>
          <w:i w:val="false"/>
          <w:color w:val="000000"/>
          <w:sz w:val="28"/>
        </w:rPr>
        <w:t xml:space="preserve">        1. Полигон является режимным объектом. Его контрразведывательное обеспечение осуществляется в соответствии с Соглашением между Российской Федерацией и Республикой Казахстан о сотрудничестве и взаимодействии по обеспечению безопасности воинских формирований Российской Федерации, временно находящихся на территории Республики Казахстан, и лиц, входящих в их состав. Режимные мероприятия на объектах Полигона организуются и осуществляются командованием Полигона в порядке, установленном в Вооруженных Силах Российской Федерации.  </w:t>
      </w:r>
      <w:r>
        <w:br/>
      </w:r>
      <w:r>
        <w:rPr>
          <w:rFonts w:ascii="Times New Roman"/>
          <w:b w:val="false"/>
          <w:i w:val="false"/>
          <w:color w:val="000000"/>
          <w:sz w:val="28"/>
        </w:rPr>
        <w:t xml:space="preserve">
      2. Стороны взаимно признают существующие формы допусков контрольных органов Сторон к работам и документам особой важности, совершенно секретным и секретным.  </w:t>
      </w:r>
      <w:r>
        <w:br/>
      </w:r>
      <w:r>
        <w:rPr>
          <w:rFonts w:ascii="Times New Roman"/>
          <w:b w:val="false"/>
          <w:i w:val="false"/>
          <w:color w:val="000000"/>
          <w:sz w:val="28"/>
        </w:rPr>
        <w:t xml:space="preserve">
      3. Допуск на объекты Полигона представителей воинских частей Министерства обороны Республики Казахстан и Министерства обороны Российской Федерации, а также организаций промышленности Сторон осуществляется в соответствии с согласованными планами опытно- конструкторских и научно-исследовательских работ, тактических учений Вооруженных Сил Республики Казахстан, и лимитированных заявок указанных частей и организаций, на основании справок о допуске, выдаваемых контрольными органами Сторон, либо штабами воинских частей, учреждениями и ведомствами Сторон.  </w:t>
      </w:r>
      <w:r>
        <w:br/>
      </w:r>
      <w:r>
        <w:rPr>
          <w:rFonts w:ascii="Times New Roman"/>
          <w:b w:val="false"/>
          <w:i w:val="false"/>
          <w:color w:val="000000"/>
          <w:sz w:val="28"/>
        </w:rPr>
        <w:t xml:space="preserve">
      4. Допуск официальных лиц Республики Казахстан на Полигон для исполнения ими служебных обязанностей реализуется в порядке, определенном нормативными актами Республики Казахстан, а также положением о Полигоне.  </w:t>
      </w:r>
      <w:r>
        <w:br/>
      </w:r>
      <w:r>
        <w:rPr>
          <w:rFonts w:ascii="Times New Roman"/>
          <w:b w:val="false"/>
          <w:i w:val="false"/>
          <w:color w:val="000000"/>
          <w:sz w:val="28"/>
        </w:rPr>
        <w:t xml:space="preserve">
      5. Должностные лица и делегации министерств, ведомств и контрольных органов Республики Казахстан командируются на объекты Полигона с целью выполнения ими служебных обязанностей по согласованию с органами безопасности Республики Казахстан, Российской Федерации и командованием Полигона.  </w:t>
      </w:r>
      <w:r>
        <w:br/>
      </w:r>
      <w:r>
        <w:rPr>
          <w:rFonts w:ascii="Times New Roman"/>
          <w:b w:val="false"/>
          <w:i w:val="false"/>
          <w:color w:val="000000"/>
          <w:sz w:val="28"/>
        </w:rPr>
        <w:t xml:space="preserve">
      6. Согласование посещения объектов Полигона для указанной категории лиц осуществляется не позднее трех суток до даты прибытия.  </w:t>
      </w:r>
      <w:r>
        <w:br/>
      </w:r>
      <w:r>
        <w:rPr>
          <w:rFonts w:ascii="Times New Roman"/>
          <w:b w:val="false"/>
          <w:i w:val="false"/>
          <w:color w:val="000000"/>
          <w:sz w:val="28"/>
        </w:rPr>
        <w:t xml:space="preserve">
      7. Пребывание граждан третьих стран на Полигоне согласовывается Сторонами в установленном порядке.  </w:t>
      </w:r>
    </w:p>
    <w:bookmarkStart w:name="z36" w:id="17"/>
    <w:p>
      <w:pPr>
        <w:spacing w:after="0"/>
        <w:ind w:left="0"/>
        <w:jc w:val="left"/>
      </w:pPr>
      <w:r>
        <w:rPr>
          <w:rFonts w:ascii="Times New Roman"/>
          <w:b/>
          <w:i w:val="false"/>
          <w:color w:val="000000"/>
        </w:rPr>
        <w:t xml:space="preserve"> 
  Статья 18  </w:t>
      </w:r>
    </w:p>
    <w:bookmarkEnd w:id="17"/>
    <w:bookmarkStart w:name="z37" w:id="18"/>
    <w:p>
      <w:pPr>
        <w:spacing w:after="0"/>
        <w:ind w:left="0"/>
        <w:jc w:val="both"/>
      </w:pPr>
      <w:r>
        <w:rPr>
          <w:rFonts w:ascii="Times New Roman"/>
          <w:b w:val="false"/>
          <w:i w:val="false"/>
          <w:color w:val="000000"/>
          <w:sz w:val="28"/>
        </w:rPr>
        <w:t xml:space="preserve">
    Финансирование научно-исследовательских и опытно-конструкторских  </w:t>
      </w:r>
    </w:p>
    <w:bookmarkEnd w:id="18"/>
    <w:p>
      <w:pPr>
        <w:spacing w:after="0"/>
        <w:ind w:left="0"/>
        <w:jc w:val="both"/>
      </w:pPr>
      <w:r>
        <w:rPr>
          <w:rFonts w:ascii="Times New Roman"/>
          <w:b w:val="false"/>
          <w:i w:val="false"/>
          <w:color w:val="000000"/>
          <w:sz w:val="28"/>
        </w:rPr>
        <w:t xml:space="preserve">работ, выполняемых Полигоном, осуществляется Стороной, в интересах которой они проводятся.  </w:t>
      </w:r>
    </w:p>
    <w:bookmarkStart w:name="z38" w:id="19"/>
    <w:p>
      <w:pPr>
        <w:spacing w:after="0"/>
        <w:ind w:left="0"/>
        <w:jc w:val="left"/>
      </w:pPr>
      <w:r>
        <w:rPr>
          <w:rFonts w:ascii="Times New Roman"/>
          <w:b/>
          <w:i w:val="false"/>
          <w:color w:val="000000"/>
        </w:rPr>
        <w:t xml:space="preserve"> 
  Статья 19  </w:t>
      </w:r>
      <w:r>
        <w:br/>
      </w:r>
      <w:r>
        <w:rPr>
          <w:rFonts w:ascii="Times New Roman"/>
          <w:b/>
          <w:i w:val="false"/>
          <w:color w:val="000000"/>
        </w:rPr>
        <w:t>
</w:t>
      </w:r>
      <w:r>
        <w:rPr>
          <w:rFonts w:ascii="Times New Roman"/>
          <w:b/>
          <w:i w:val="false"/>
          <w:color w:val="000000"/>
        </w:rPr>
        <w:t>
 </w:t>
      </w:r>
    </w:p>
    <w:bookmarkEnd w:id="19"/>
    <w:p>
      <w:pPr>
        <w:spacing w:after="0"/>
        <w:ind w:left="0"/>
        <w:jc w:val="both"/>
      </w:pPr>
      <w:r>
        <w:rPr>
          <w:rFonts w:ascii="Times New Roman"/>
          <w:b w:val="false"/>
          <w:i w:val="false"/>
          <w:color w:val="000000"/>
          <w:sz w:val="28"/>
        </w:rPr>
        <w:t xml:space="preserve">        Воинские формирования Российской Федерации, расположенные на Полигоне, а также содержание и развитие инфраструктуры Полигона финансируются Российской Федерацией.  </w:t>
      </w:r>
    </w:p>
    <w:bookmarkStart w:name="z40" w:id="20"/>
    <w:p>
      <w:pPr>
        <w:spacing w:after="0"/>
        <w:ind w:left="0"/>
        <w:jc w:val="left"/>
      </w:pPr>
      <w:r>
        <w:rPr>
          <w:rFonts w:ascii="Times New Roman"/>
          <w:b/>
          <w:i w:val="false"/>
          <w:color w:val="000000"/>
        </w:rPr>
        <w:t xml:space="preserve"> 
  Статья 20  </w:t>
      </w:r>
      <w:r>
        <w:br/>
      </w:r>
      <w:r>
        <w:rPr>
          <w:rFonts w:ascii="Times New Roman"/>
          <w:b/>
          <w:i w:val="false"/>
          <w:color w:val="000000"/>
        </w:rPr>
        <w:t>
</w:t>
      </w:r>
      <w:r>
        <w:rPr>
          <w:rFonts w:ascii="Times New Roman"/>
          <w:b/>
          <w:i w:val="false"/>
          <w:color w:val="000000"/>
        </w:rPr>
        <w:t>
 </w:t>
      </w:r>
    </w:p>
    <w:bookmarkEnd w:id="20"/>
    <w:p>
      <w:pPr>
        <w:spacing w:after="0"/>
        <w:ind w:left="0"/>
        <w:jc w:val="both"/>
      </w:pPr>
      <w:r>
        <w:rPr>
          <w:rFonts w:ascii="Times New Roman"/>
          <w:b w:val="false"/>
          <w:i w:val="false"/>
          <w:color w:val="000000"/>
          <w:sz w:val="28"/>
        </w:rPr>
        <w:t xml:space="preserve">        1. Таможенный досмотр на объектах Полигона осуществляется представителями таможенных служб Республики Казахстан в соответствии с законодательством Республики Казахстан.  </w:t>
      </w:r>
      <w:r>
        <w:br/>
      </w:r>
      <w:r>
        <w:rPr>
          <w:rFonts w:ascii="Times New Roman"/>
          <w:b w:val="false"/>
          <w:i w:val="false"/>
          <w:color w:val="000000"/>
          <w:sz w:val="28"/>
        </w:rPr>
        <w:t xml:space="preserve">
      2. Пропуск грузов для Полигона через таможенные границы Республики Казахстан и Российской Федерации осуществляется в соответствии с таможенным законодательством Республики Казахстан и Российской Федерации без уплаты таможенных пошлин, акцизов и иных налогов, взимание которых возложено на таможенные органы.  </w:t>
      </w:r>
      <w:r>
        <w:br/>
      </w:r>
      <w:r>
        <w:rPr>
          <w:rFonts w:ascii="Times New Roman"/>
          <w:b w:val="false"/>
          <w:i w:val="false"/>
          <w:color w:val="000000"/>
          <w:sz w:val="28"/>
        </w:rPr>
        <w:t xml:space="preserve">
      3. Военнослужащие, члены их семей, специалисты промышленности при их направлении к новому месту службы или работы из Российской Федерации на Полигон и обратно провозят личное имущество через таможенную границу без уплаты таможенных пошлин, акцизов и иных налогов, взимание которых возложено на таможенные органы.  </w:t>
      </w:r>
      <w:r>
        <w:br/>
      </w:r>
      <w:r>
        <w:rPr>
          <w:rFonts w:ascii="Times New Roman"/>
          <w:b w:val="false"/>
          <w:i w:val="false"/>
          <w:color w:val="000000"/>
          <w:sz w:val="28"/>
        </w:rPr>
        <w:t xml:space="preserve">
      4. Порядок воинских перевозок и расчеты за них определяются отдельным соглашением Сторон.  </w:t>
      </w:r>
    </w:p>
    <w:bookmarkStart w:name="z42" w:id="21"/>
    <w:p>
      <w:pPr>
        <w:spacing w:after="0"/>
        <w:ind w:left="0"/>
        <w:jc w:val="left"/>
      </w:pPr>
      <w:r>
        <w:rPr>
          <w:rFonts w:ascii="Times New Roman"/>
          <w:b/>
          <w:i w:val="false"/>
          <w:color w:val="000000"/>
        </w:rPr>
        <w:t xml:space="preserve"> 
  Статья 21  </w:t>
      </w:r>
      <w:r>
        <w:br/>
      </w:r>
      <w:r>
        <w:rPr>
          <w:rFonts w:ascii="Times New Roman"/>
          <w:b/>
          <w:i w:val="false"/>
          <w:color w:val="000000"/>
        </w:rPr>
        <w:t>
</w:t>
      </w:r>
      <w:r>
        <w:rPr>
          <w:rFonts w:ascii="Times New Roman"/>
          <w:b/>
          <w:i w:val="false"/>
          <w:color w:val="000000"/>
        </w:rPr>
        <w:t>
 </w:t>
      </w:r>
    </w:p>
    <w:bookmarkEnd w:id="21"/>
    <w:p>
      <w:pPr>
        <w:spacing w:after="0"/>
        <w:ind w:left="0"/>
        <w:jc w:val="both"/>
      </w:pPr>
      <w:r>
        <w:rPr>
          <w:rFonts w:ascii="Times New Roman"/>
          <w:b w:val="false"/>
          <w:i w:val="false"/>
          <w:color w:val="000000"/>
          <w:sz w:val="28"/>
        </w:rPr>
        <w:t xml:space="preserve">        На территории Полигона все виды обеспечения воинских формирований Министерства обороны Российской Федерации, в том числе торгово-бытового, осуществляются Министерством обороны Российской Федерации.  </w:t>
      </w:r>
      <w:r>
        <w:br/>
      </w:r>
      <w:r>
        <w:rPr>
          <w:rFonts w:ascii="Times New Roman"/>
          <w:b w:val="false"/>
          <w:i w:val="false"/>
          <w:color w:val="000000"/>
          <w:sz w:val="28"/>
        </w:rPr>
        <w:t xml:space="preserve">
      На должности рабочих и служащих Полигона принимаются как граждане Российской Федерации, так и граждане Республики Казахстан. При этом на них, вне зависимости от гражданства, распространяются все условия оплаты труда, соответствующие трудовому законодательству Российской Федерации.  </w:t>
      </w:r>
    </w:p>
    <w:bookmarkStart w:name="z44" w:id="22"/>
    <w:p>
      <w:pPr>
        <w:spacing w:after="0"/>
        <w:ind w:left="0"/>
        <w:jc w:val="left"/>
      </w:pPr>
      <w:r>
        <w:rPr>
          <w:rFonts w:ascii="Times New Roman"/>
          <w:b/>
          <w:i w:val="false"/>
          <w:color w:val="000000"/>
        </w:rPr>
        <w:t xml:space="preserve"> 
  Статья 22  </w:t>
      </w:r>
      <w:r>
        <w:br/>
      </w:r>
      <w:r>
        <w:rPr>
          <w:rFonts w:ascii="Times New Roman"/>
          <w:b/>
          <w:i w:val="false"/>
          <w:color w:val="000000"/>
        </w:rPr>
        <w:t>
</w:t>
      </w:r>
      <w:r>
        <w:rPr>
          <w:rFonts w:ascii="Times New Roman"/>
          <w:b/>
          <w:i w:val="false"/>
          <w:color w:val="000000"/>
        </w:rPr>
        <w:t>
 </w:t>
      </w:r>
    </w:p>
    <w:bookmarkEnd w:id="22"/>
    <w:p>
      <w:pPr>
        <w:spacing w:after="0"/>
        <w:ind w:left="0"/>
        <w:jc w:val="both"/>
      </w:pPr>
      <w:r>
        <w:rPr>
          <w:rFonts w:ascii="Times New Roman"/>
          <w:b w:val="false"/>
          <w:i w:val="false"/>
          <w:color w:val="000000"/>
          <w:sz w:val="28"/>
        </w:rPr>
        <w:t xml:space="preserve">        Координация деятельности Сторон по выполнению настоящего Соглашения осуществляется совместным комитетом, который создается в соответствии с Договором между Республикой Казахстан и Российской Федерацией о военном сотрудничестве от 28 марта 1994 года. При этом совместный комитет в пределах своих полномочий принимает решения по возникающим спорным вопросам. В иных случаях он вносит соответствующие предложения в правительства Сторон.  </w:t>
      </w:r>
    </w:p>
    <w:bookmarkStart w:name="z46" w:id="23"/>
    <w:p>
      <w:pPr>
        <w:spacing w:after="0"/>
        <w:ind w:left="0"/>
        <w:jc w:val="left"/>
      </w:pPr>
      <w:r>
        <w:rPr>
          <w:rFonts w:ascii="Times New Roman"/>
          <w:b/>
          <w:i w:val="false"/>
          <w:color w:val="000000"/>
        </w:rPr>
        <w:t xml:space="preserve"> 
  Статья 23  </w:t>
      </w:r>
      <w:r>
        <w:br/>
      </w:r>
      <w:r>
        <w:rPr>
          <w:rFonts w:ascii="Times New Roman"/>
          <w:b/>
          <w:i w:val="false"/>
          <w:color w:val="000000"/>
        </w:rPr>
        <w:t>
</w:t>
      </w:r>
      <w:r>
        <w:rPr>
          <w:rFonts w:ascii="Times New Roman"/>
          <w:b/>
          <w:i w:val="false"/>
          <w:color w:val="000000"/>
        </w:rPr>
        <w:t>
 </w:t>
      </w:r>
    </w:p>
    <w:bookmarkEnd w:id="23"/>
    <w:bookmarkStart w:name="z48" w:id="24"/>
    <w:p>
      <w:pPr>
        <w:spacing w:after="0"/>
        <w:ind w:left="0"/>
        <w:jc w:val="both"/>
      </w:pPr>
      <w:r>
        <w:rPr>
          <w:rFonts w:ascii="Times New Roman"/>
          <w:b w:val="false"/>
          <w:i w:val="false"/>
          <w:color w:val="000000"/>
          <w:sz w:val="28"/>
        </w:rPr>
        <w:t xml:space="preserve">        В настоящее Соглашение могут вноситься изменения и дополнения на основе взаимного согласия Сторон.  </w:t>
      </w:r>
      <w:r>
        <w:br/>
      </w:r>
      <w:r>
        <w:rPr>
          <w:rFonts w:ascii="Times New Roman"/>
          <w:b w:val="false"/>
          <w:i w:val="false"/>
          <w:color w:val="000000"/>
          <w:sz w:val="28"/>
        </w:rPr>
        <w:t xml:space="preserve">
      Соглашение заключается сроком на десять лет. Его действие затем будет автоматически продлеваться на последующие десять лет, если ни одна из Сторон не менее, чем за шесть месяцев до истечения соответствующего периода, письменно не уведомит другую Сторону о своем желании прекратить его действие.  </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Действие настоящего Соглашения приостанавливается в случае, если Стороны не пришли к согласованному решению об условиях аренды, или в случае не соблюдения Сторонами этих условий. </w:t>
      </w:r>
      <w:r>
        <w:br/>
      </w:r>
      <w:r>
        <w:rPr>
          <w:rFonts w:ascii="Times New Roman"/>
          <w:b w:val="false"/>
          <w:i w:val="false"/>
          <w:color w:val="000000"/>
          <w:sz w:val="28"/>
        </w:rPr>
        <w:t xml:space="preserve">
      Настоящее Соглашение временно применяется со дня его подписания и вступает в силу в день последнего из уведомлений Сторон о выполнении каждой из них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 Москве 20 января 1995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color w:val="000000"/>
          <w:sz w:val="28"/>
        </w:rPr>
        <w:t xml:space="preserve">       За Республику Казахстан               За Российскую Федерацию </w:t>
      </w:r>
    </w:p>
    <w:bookmarkStart w:name="z50" w:id="25"/>
    <w:p>
      <w:pPr>
        <w:spacing w:after="0"/>
        <w:ind w:left="0"/>
        <w:jc w:val="both"/>
      </w:pPr>
      <w:r>
        <w:rPr>
          <w:rFonts w:ascii="Times New Roman"/>
          <w:b w:val="false"/>
          <w:i w:val="false"/>
          <w:color w:val="000000"/>
          <w:sz w:val="28"/>
        </w:rPr>
        <w:t xml:space="preserve">
Приложение N 1 к Соглашению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Российской Федерацией о порядке     </w:t>
      </w:r>
      <w:r>
        <w:br/>
      </w:r>
      <w:r>
        <w:rPr>
          <w:rFonts w:ascii="Times New Roman"/>
          <w:b w:val="false"/>
          <w:i w:val="false"/>
          <w:color w:val="000000"/>
          <w:sz w:val="28"/>
        </w:rPr>
        <w:t xml:space="preserve">
использования 4 Государственного    </w:t>
      </w:r>
      <w:r>
        <w:br/>
      </w:r>
      <w:r>
        <w:rPr>
          <w:rFonts w:ascii="Times New Roman"/>
          <w:b w:val="false"/>
          <w:i w:val="false"/>
          <w:color w:val="000000"/>
          <w:sz w:val="28"/>
        </w:rPr>
        <w:t xml:space="preserve">
центрального межвидового полигона   </w:t>
      </w:r>
      <w:r>
        <w:br/>
      </w:r>
      <w:r>
        <w:rPr>
          <w:rFonts w:ascii="Times New Roman"/>
          <w:b w:val="false"/>
          <w:i w:val="false"/>
          <w:color w:val="000000"/>
          <w:sz w:val="28"/>
        </w:rPr>
        <w:t xml:space="preserve">
(объекты и боевые поля, размещенные </w:t>
      </w:r>
      <w:r>
        <w:br/>
      </w:r>
      <w:r>
        <w:rPr>
          <w:rFonts w:ascii="Times New Roman"/>
          <w:b w:val="false"/>
          <w:i w:val="false"/>
          <w:color w:val="000000"/>
          <w:sz w:val="28"/>
        </w:rPr>
        <w:t xml:space="preserve">
на территории Республики Казахстан) </w:t>
      </w:r>
      <w:r>
        <w:br/>
      </w:r>
      <w:r>
        <w:rPr>
          <w:rFonts w:ascii="Times New Roman"/>
          <w:b w:val="false"/>
          <w:i w:val="false"/>
          <w:color w:val="000000"/>
          <w:sz w:val="28"/>
        </w:rPr>
        <w:t xml:space="preserve">
Министерства обороны Российской     </w:t>
      </w:r>
      <w:r>
        <w:br/>
      </w:r>
      <w:r>
        <w:rPr>
          <w:rFonts w:ascii="Times New Roman"/>
          <w:b w:val="false"/>
          <w:i w:val="false"/>
          <w:color w:val="000000"/>
          <w:sz w:val="28"/>
        </w:rPr>
        <w:t xml:space="preserve">
Федерации                           </w:t>
      </w:r>
    </w:p>
    <w:bookmarkEnd w:id="25"/>
    <w:p>
      <w:pPr>
        <w:spacing w:after="0"/>
        <w:ind w:left="0"/>
        <w:jc w:val="both"/>
      </w:pPr>
      <w:r>
        <w:rPr>
          <w:rFonts w:ascii="Times New Roman"/>
          <w:b w:val="false"/>
          <w:i w:val="false"/>
          <w:color w:val="ff0000"/>
          <w:sz w:val="28"/>
        </w:rPr>
        <w:t xml:space="preserve">      Сноска. Приложение № 1 с изменением, внесенным Законом РК от 21.07.2007 </w:t>
      </w:r>
      <w:r>
        <w:rPr>
          <w:rFonts w:ascii="Times New Roman"/>
          <w:b w:val="false"/>
          <w:i w:val="false"/>
          <w:color w:val="ff0000"/>
          <w:sz w:val="28"/>
        </w:rPr>
        <w:t>N 286</w:t>
      </w:r>
      <w:r>
        <w:rPr>
          <w:rFonts w:ascii="Times New Roman"/>
          <w:b w:val="false"/>
          <w:i w:val="false"/>
          <w:color w:val="ff0000"/>
          <w:sz w:val="28"/>
        </w:rPr>
        <w:t>.</w:t>
      </w:r>
    </w:p>
    <w:bookmarkStart w:name="z51" w:id="26"/>
    <w:p>
      <w:pPr>
        <w:spacing w:after="0"/>
        <w:ind w:left="0"/>
        <w:jc w:val="left"/>
      </w:pPr>
      <w:r>
        <w:rPr>
          <w:rFonts w:ascii="Times New Roman"/>
          <w:b/>
          <w:i w:val="false"/>
          <w:color w:val="000000"/>
        </w:rPr>
        <w:t xml:space="preserve"> 
  Границы боевых полей для падения отделяющихся частей ракет  </w:t>
      </w:r>
      <w:r>
        <w:br/>
      </w:r>
      <w:r>
        <w:rPr>
          <w:rFonts w:ascii="Times New Roman"/>
          <w:b/>
          <w:i w:val="false"/>
          <w:color w:val="000000"/>
        </w:rPr>
        <w:t xml:space="preserve">
на территории Республики Казахстан </w:t>
      </w:r>
    </w:p>
    <w:bookmarkEnd w:id="26"/>
    <w:p>
      <w:pPr>
        <w:spacing w:after="0"/>
        <w:ind w:left="0"/>
        <w:jc w:val="both"/>
      </w:pPr>
      <w:r>
        <w:rPr>
          <w:rFonts w:ascii="Times New Roman"/>
          <w:b w:val="false"/>
          <w:i w:val="false"/>
          <w:color w:val="000000"/>
          <w:sz w:val="28"/>
        </w:rPr>
        <w:t xml:space="preserve">  Бокейординский район Западно-Казахстанской области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участок, ограниченный координатами </w:t>
      </w:r>
    </w:p>
    <w:p>
      <w:pPr>
        <w:spacing w:after="0"/>
        <w:ind w:left="0"/>
        <w:jc w:val="both"/>
      </w:pPr>
      <w:r>
        <w:rPr>
          <w:rFonts w:ascii="Times New Roman"/>
          <w:b w:val="false"/>
          <w:i w:val="false"/>
          <w:color w:val="000000"/>
          <w:sz w:val="28"/>
        </w:rPr>
        <w:t xml:space="preserve">                широта                            долгота  </w:t>
      </w:r>
      <w:r>
        <w:br/>
      </w:r>
      <w:r>
        <w:rPr>
          <w:rFonts w:ascii="Times New Roman"/>
          <w:b w:val="false"/>
          <w:i w:val="false"/>
          <w:color w:val="000000"/>
          <w:sz w:val="28"/>
        </w:rPr>
        <w:t xml:space="preserve">
     1. 48 град. 47 мин.                  46 град. 41 мин.  </w:t>
      </w:r>
      <w:r>
        <w:br/>
      </w:r>
      <w:r>
        <w:rPr>
          <w:rFonts w:ascii="Times New Roman"/>
          <w:b w:val="false"/>
          <w:i w:val="false"/>
          <w:color w:val="000000"/>
          <w:sz w:val="28"/>
        </w:rPr>
        <w:t xml:space="preserve">
     2. 48 град. 47 мин.                  46 град. 45 мин.  </w:t>
      </w:r>
      <w:r>
        <w:br/>
      </w:r>
      <w:r>
        <w:rPr>
          <w:rFonts w:ascii="Times New Roman"/>
          <w:b w:val="false"/>
          <w:i w:val="false"/>
          <w:color w:val="000000"/>
          <w:sz w:val="28"/>
        </w:rPr>
        <w:t xml:space="preserve">
     3. 48 град. 44 мин.                  46 град. 45 мин.  </w:t>
      </w:r>
      <w:r>
        <w:br/>
      </w:r>
      <w:r>
        <w:rPr>
          <w:rFonts w:ascii="Times New Roman"/>
          <w:b w:val="false"/>
          <w:i w:val="false"/>
          <w:color w:val="000000"/>
          <w:sz w:val="28"/>
        </w:rPr>
        <w:t xml:space="preserve">
     4. 48 град. 38 мин.                  46 град. 45 мин.  </w:t>
      </w:r>
      <w:r>
        <w:br/>
      </w:r>
      <w:r>
        <w:rPr>
          <w:rFonts w:ascii="Times New Roman"/>
          <w:b w:val="false"/>
          <w:i w:val="false"/>
          <w:color w:val="000000"/>
          <w:sz w:val="28"/>
        </w:rPr>
        <w:t xml:space="preserve">
     5. 48 град. 38 мин.                  46 град. 36 мин. </w:t>
      </w:r>
    </w:p>
    <w:p>
      <w:pPr>
        <w:spacing w:after="0"/>
        <w:ind w:left="0"/>
        <w:jc w:val="both"/>
      </w:pPr>
      <w:r>
        <w:rPr>
          <w:rFonts w:ascii="Times New Roman"/>
          <w:b w:val="false"/>
          <w:i w:val="false"/>
          <w:color w:val="000000"/>
          <w:sz w:val="28"/>
        </w:rPr>
        <w:t xml:space="preserve">                 - участок, ограниченный координатами  </w:t>
      </w:r>
    </w:p>
    <w:p>
      <w:pPr>
        <w:spacing w:after="0"/>
        <w:ind w:left="0"/>
        <w:jc w:val="both"/>
      </w:pPr>
      <w:r>
        <w:rPr>
          <w:rFonts w:ascii="Times New Roman"/>
          <w:b w:val="false"/>
          <w:i w:val="false"/>
          <w:color w:val="000000"/>
          <w:sz w:val="28"/>
        </w:rPr>
        <w:t xml:space="preserve">               широта                            долгота  </w:t>
      </w:r>
      <w:r>
        <w:br/>
      </w:r>
      <w:r>
        <w:rPr>
          <w:rFonts w:ascii="Times New Roman"/>
          <w:b w:val="false"/>
          <w:i w:val="false"/>
          <w:color w:val="000000"/>
          <w:sz w:val="28"/>
        </w:rPr>
        <w:t xml:space="preserve">
     1. 48 град. 46 мин.                   46 град. 48 мин.  </w:t>
      </w:r>
      <w:r>
        <w:br/>
      </w:r>
      <w:r>
        <w:rPr>
          <w:rFonts w:ascii="Times New Roman"/>
          <w:b w:val="false"/>
          <w:i w:val="false"/>
          <w:color w:val="000000"/>
          <w:sz w:val="28"/>
        </w:rPr>
        <w:t xml:space="preserve">
     2. 48 град. 46 мин.                   47 град. 08 мин.  </w:t>
      </w:r>
      <w:r>
        <w:br/>
      </w:r>
      <w:r>
        <w:rPr>
          <w:rFonts w:ascii="Times New Roman"/>
          <w:b w:val="false"/>
          <w:i w:val="false"/>
          <w:color w:val="000000"/>
          <w:sz w:val="28"/>
        </w:rPr>
        <w:t xml:space="preserve">
     3. 48 град. 44 мин.                   47 град. 10 мин.  </w:t>
      </w:r>
      <w:r>
        <w:br/>
      </w:r>
      <w:r>
        <w:rPr>
          <w:rFonts w:ascii="Times New Roman"/>
          <w:b w:val="false"/>
          <w:i w:val="false"/>
          <w:color w:val="000000"/>
          <w:sz w:val="28"/>
        </w:rPr>
        <w:t xml:space="preserve">
     4. 48 град. 37 мин.                   47 град. 10 мин. </w:t>
      </w:r>
      <w:r>
        <w:br/>
      </w:r>
      <w:r>
        <w:rPr>
          <w:rFonts w:ascii="Times New Roman"/>
          <w:b w:val="false"/>
          <w:i w:val="false"/>
          <w:color w:val="000000"/>
          <w:sz w:val="28"/>
        </w:rPr>
        <w:t xml:space="preserve">
     5. 48 град. 37 мин.                   46 град. 48 мин.  </w:t>
      </w:r>
      <w:r>
        <w:br/>
      </w:r>
      <w:r>
        <w:rPr>
          <w:rFonts w:ascii="Times New Roman"/>
          <w:b w:val="false"/>
          <w:i w:val="false"/>
          <w:color w:val="000000"/>
          <w:sz w:val="28"/>
        </w:rPr>
        <w:t xml:space="preserve">
     6. 48 град. 44 мин.                   46 град. 49 мин </w:t>
      </w:r>
    </w:p>
    <w:p>
      <w:pPr>
        <w:spacing w:after="0"/>
        <w:ind w:left="0"/>
        <w:jc w:val="both"/>
      </w:pPr>
      <w:r>
        <w:rPr>
          <w:rFonts w:ascii="Times New Roman"/>
          <w:b w:val="false"/>
          <w:i w:val="false"/>
          <w:color w:val="000000"/>
          <w:sz w:val="28"/>
        </w:rPr>
        <w:t xml:space="preserve">               - участок, ограниченный координатами  </w:t>
      </w:r>
    </w:p>
    <w:p>
      <w:pPr>
        <w:spacing w:after="0"/>
        <w:ind w:left="0"/>
        <w:jc w:val="both"/>
      </w:pPr>
      <w:r>
        <w:rPr>
          <w:rFonts w:ascii="Times New Roman"/>
          <w:b w:val="false"/>
          <w:i w:val="false"/>
          <w:color w:val="000000"/>
          <w:sz w:val="28"/>
        </w:rPr>
        <w:t xml:space="preserve">             широта                            долгота  </w:t>
      </w:r>
      <w:r>
        <w:br/>
      </w:r>
      <w:r>
        <w:rPr>
          <w:rFonts w:ascii="Times New Roman"/>
          <w:b w:val="false"/>
          <w:i w:val="false"/>
          <w:color w:val="000000"/>
          <w:sz w:val="28"/>
        </w:rPr>
        <w:t xml:space="preserve">
     1. 48 град. 46 мин.                   47 град. 03 мин.  </w:t>
      </w:r>
      <w:r>
        <w:br/>
      </w:r>
      <w:r>
        <w:rPr>
          <w:rFonts w:ascii="Times New Roman"/>
          <w:b w:val="false"/>
          <w:i w:val="false"/>
          <w:color w:val="000000"/>
          <w:sz w:val="28"/>
        </w:rPr>
        <w:t xml:space="preserve">
     2. 48 град. 48 мин.                   47 град. 13 мин. </w:t>
      </w:r>
      <w:r>
        <w:br/>
      </w:r>
      <w:r>
        <w:rPr>
          <w:rFonts w:ascii="Times New Roman"/>
          <w:b w:val="false"/>
          <w:i w:val="false"/>
          <w:color w:val="000000"/>
          <w:sz w:val="28"/>
        </w:rPr>
        <w:t xml:space="preserve">
     3. 48 град. 46 мин.                   47 град. 21 мин.  </w:t>
      </w:r>
      <w:r>
        <w:br/>
      </w:r>
      <w:r>
        <w:rPr>
          <w:rFonts w:ascii="Times New Roman"/>
          <w:b w:val="false"/>
          <w:i w:val="false"/>
          <w:color w:val="000000"/>
          <w:sz w:val="28"/>
        </w:rPr>
        <w:t xml:space="preserve">
     4. 48 град. 45 мин.                   47 град. 17 мин. </w:t>
      </w:r>
      <w:r>
        <w:br/>
      </w:r>
      <w:r>
        <w:rPr>
          <w:rFonts w:ascii="Times New Roman"/>
          <w:b w:val="false"/>
          <w:i w:val="false"/>
          <w:color w:val="000000"/>
          <w:sz w:val="28"/>
        </w:rPr>
        <w:t xml:space="preserve">
     5. 48 град. 43 мин.                   47 град. 13 мин. </w:t>
      </w:r>
      <w:r>
        <w:br/>
      </w:r>
      <w:r>
        <w:rPr>
          <w:rFonts w:ascii="Times New Roman"/>
          <w:b w:val="false"/>
          <w:i w:val="false"/>
          <w:color w:val="000000"/>
          <w:sz w:val="28"/>
        </w:rPr>
        <w:t xml:space="preserve">
     6. 48 град. 44 мин.                   47 град. 11 мин. </w:t>
      </w:r>
      <w:r>
        <w:br/>
      </w:r>
      <w:r>
        <w:rPr>
          <w:rFonts w:ascii="Times New Roman"/>
          <w:b w:val="false"/>
          <w:i w:val="false"/>
          <w:color w:val="000000"/>
          <w:sz w:val="28"/>
        </w:rPr>
        <w:t xml:space="preserve">
     7. 48 град. 46 мин.                   47 град. 08 мин. </w:t>
      </w:r>
    </w:p>
    <w:p>
      <w:pPr>
        <w:spacing w:after="0"/>
        <w:ind w:left="0"/>
        <w:jc w:val="both"/>
      </w:pPr>
      <w:r>
        <w:rPr>
          <w:rFonts w:ascii="Times New Roman"/>
          <w:b w:val="false"/>
          <w:i w:val="false"/>
          <w:color w:val="000000"/>
          <w:sz w:val="28"/>
        </w:rPr>
        <w:t xml:space="preserve">                - участок, ограниченный координатами  </w:t>
      </w:r>
    </w:p>
    <w:p>
      <w:pPr>
        <w:spacing w:after="0"/>
        <w:ind w:left="0"/>
        <w:jc w:val="both"/>
      </w:pPr>
      <w:r>
        <w:rPr>
          <w:rFonts w:ascii="Times New Roman"/>
          <w:b w:val="false"/>
          <w:i w:val="false"/>
          <w:color w:val="000000"/>
          <w:sz w:val="28"/>
        </w:rPr>
        <w:t xml:space="preserve">             широта                            долгота  </w:t>
      </w:r>
      <w:r>
        <w:br/>
      </w:r>
      <w:r>
        <w:rPr>
          <w:rFonts w:ascii="Times New Roman"/>
          <w:b w:val="false"/>
          <w:i w:val="false"/>
          <w:color w:val="000000"/>
          <w:sz w:val="28"/>
        </w:rPr>
        <w:t xml:space="preserve">
     1. 48 град. 44 мин.                   47 град. 49 мин.  </w:t>
      </w:r>
      <w:r>
        <w:br/>
      </w:r>
      <w:r>
        <w:rPr>
          <w:rFonts w:ascii="Times New Roman"/>
          <w:b w:val="false"/>
          <w:i w:val="false"/>
          <w:color w:val="000000"/>
          <w:sz w:val="28"/>
        </w:rPr>
        <w:t xml:space="preserve">
     2. 48 град. 42 мин.                   48 град. 03 мин. </w:t>
      </w:r>
      <w:r>
        <w:br/>
      </w:r>
      <w:r>
        <w:rPr>
          <w:rFonts w:ascii="Times New Roman"/>
          <w:b w:val="false"/>
          <w:i w:val="false"/>
          <w:color w:val="000000"/>
          <w:sz w:val="28"/>
        </w:rPr>
        <w:t xml:space="preserve">
     3. 48 град. 36 мин.                   48 град. 03 мин.  </w:t>
      </w:r>
      <w:r>
        <w:br/>
      </w:r>
      <w:r>
        <w:rPr>
          <w:rFonts w:ascii="Times New Roman"/>
          <w:b w:val="false"/>
          <w:i w:val="false"/>
          <w:color w:val="000000"/>
          <w:sz w:val="28"/>
        </w:rPr>
        <w:t xml:space="preserve">
     4. 48 град. 36 мин.                   47 град. 48 мин. </w:t>
      </w:r>
      <w:r>
        <w:br/>
      </w:r>
      <w:r>
        <w:rPr>
          <w:rFonts w:ascii="Times New Roman"/>
          <w:b w:val="false"/>
          <w:i w:val="false"/>
          <w:color w:val="000000"/>
          <w:sz w:val="28"/>
        </w:rPr>
        <w:t xml:space="preserve">
     5. 48 град. 32 мин.                   47 град. 48 мин. </w:t>
      </w:r>
      <w:r>
        <w:br/>
      </w:r>
      <w:r>
        <w:rPr>
          <w:rFonts w:ascii="Times New Roman"/>
          <w:b w:val="false"/>
          <w:i w:val="false"/>
          <w:color w:val="000000"/>
          <w:sz w:val="28"/>
        </w:rPr>
        <w:t xml:space="preserve">
     6. 48 град. 32 мин.                   47 град. 33 мин. </w:t>
      </w:r>
      <w:r>
        <w:br/>
      </w:r>
      <w:r>
        <w:rPr>
          <w:rFonts w:ascii="Times New Roman"/>
          <w:b w:val="false"/>
          <w:i w:val="false"/>
          <w:color w:val="000000"/>
          <w:sz w:val="28"/>
        </w:rPr>
        <w:t xml:space="preserve">
     7. 48 град. 40 мин.                   47 град. 33 мин. </w:t>
      </w:r>
      <w:r>
        <w:br/>
      </w:r>
      <w:r>
        <w:rPr>
          <w:rFonts w:ascii="Times New Roman"/>
          <w:b w:val="false"/>
          <w:i w:val="false"/>
          <w:color w:val="000000"/>
          <w:sz w:val="28"/>
        </w:rPr>
        <w:t xml:space="preserve">
     8. 48 град. 40 мин.                   47 град. 48 мин. </w:t>
      </w:r>
    </w:p>
    <w:p>
      <w:pPr>
        <w:spacing w:after="0"/>
        <w:ind w:left="0"/>
        <w:jc w:val="both"/>
      </w:pPr>
      <w:r>
        <w:rPr>
          <w:rFonts w:ascii="Times New Roman"/>
          <w:b w:val="false"/>
          <w:i w:val="false"/>
          <w:color w:val="000000"/>
          <w:sz w:val="28"/>
        </w:rPr>
        <w:t xml:space="preserve">          Джангалинский район Западно-Казахстанской области </w:t>
      </w:r>
    </w:p>
    <w:p>
      <w:pPr>
        <w:spacing w:after="0"/>
        <w:ind w:left="0"/>
        <w:jc w:val="both"/>
      </w:pPr>
      <w:r>
        <w:rPr>
          <w:rFonts w:ascii="Times New Roman"/>
          <w:b w:val="false"/>
          <w:i w:val="false"/>
          <w:color w:val="000000"/>
          <w:sz w:val="28"/>
        </w:rPr>
        <w:t xml:space="preserve">                - участок, ограниченный координатами </w:t>
      </w:r>
    </w:p>
    <w:p>
      <w:pPr>
        <w:spacing w:after="0"/>
        <w:ind w:left="0"/>
        <w:jc w:val="both"/>
      </w:pPr>
      <w:r>
        <w:rPr>
          <w:rFonts w:ascii="Times New Roman"/>
          <w:b w:val="false"/>
          <w:i w:val="false"/>
          <w:color w:val="000000"/>
          <w:sz w:val="28"/>
        </w:rPr>
        <w:t xml:space="preserve">          широта                              долгота </w:t>
      </w:r>
      <w:r>
        <w:br/>
      </w:r>
      <w:r>
        <w:rPr>
          <w:rFonts w:ascii="Times New Roman"/>
          <w:b w:val="false"/>
          <w:i w:val="false"/>
          <w:color w:val="000000"/>
          <w:sz w:val="28"/>
        </w:rPr>
        <w:t xml:space="preserve">
     1. 48 град. 41 мин.                   49 град. 09 мин.  </w:t>
      </w:r>
      <w:r>
        <w:br/>
      </w:r>
      <w:r>
        <w:rPr>
          <w:rFonts w:ascii="Times New Roman"/>
          <w:b w:val="false"/>
          <w:i w:val="false"/>
          <w:color w:val="000000"/>
          <w:sz w:val="28"/>
        </w:rPr>
        <w:t xml:space="preserve">
     2. 48 град. 32 мин.                   50 град. 12 мин.  </w:t>
      </w:r>
      <w:r>
        <w:br/>
      </w:r>
      <w:r>
        <w:rPr>
          <w:rFonts w:ascii="Times New Roman"/>
          <w:b w:val="false"/>
          <w:i w:val="false"/>
          <w:color w:val="000000"/>
          <w:sz w:val="28"/>
        </w:rPr>
        <w:t xml:space="preserve">
     3. 48 град. 19 мин.                   50 град. 16 мин. </w:t>
      </w:r>
      <w:r>
        <w:br/>
      </w:r>
      <w:r>
        <w:rPr>
          <w:rFonts w:ascii="Times New Roman"/>
          <w:b w:val="false"/>
          <w:i w:val="false"/>
          <w:color w:val="000000"/>
          <w:sz w:val="28"/>
        </w:rPr>
        <w:t xml:space="preserve">
     4. 48 град. 30 мин.                   49 град. 05 мин. </w:t>
      </w:r>
    </w:p>
    <w:p>
      <w:pPr>
        <w:spacing w:after="0"/>
        <w:ind w:left="0"/>
        <w:jc w:val="both"/>
      </w:pPr>
      <w:r>
        <w:rPr>
          <w:rFonts w:ascii="Times New Roman"/>
          <w:b w:val="false"/>
          <w:i w:val="false"/>
          <w:color w:val="000000"/>
          <w:sz w:val="28"/>
        </w:rPr>
        <w:t xml:space="preserve">      Примечание: Земельные участки 11 ГИП (Эмба), 10 ГИП (Сары-Шаган) </w:t>
      </w:r>
      <w:r>
        <w:br/>
      </w:r>
      <w:r>
        <w:rPr>
          <w:rFonts w:ascii="Times New Roman"/>
          <w:b w:val="false"/>
          <w:i w:val="false"/>
          <w:color w:val="000000"/>
          <w:sz w:val="28"/>
        </w:rPr>
        <w:t xml:space="preserve">
            используются в соответствии с действующими положениями </w:t>
      </w:r>
      <w:r>
        <w:br/>
      </w:r>
      <w:r>
        <w:rPr>
          <w:rFonts w:ascii="Times New Roman"/>
          <w:b w:val="false"/>
          <w:i w:val="false"/>
          <w:color w:val="000000"/>
          <w:sz w:val="28"/>
        </w:rPr>
        <w:t xml:space="preserve">
            о взаимодействии между полигонами. </w:t>
      </w:r>
    </w:p>
    <w:bookmarkStart w:name="z53" w:id="27"/>
    <w:p>
      <w:pPr>
        <w:spacing w:after="0"/>
        <w:ind w:left="0"/>
        <w:jc w:val="both"/>
      </w:pPr>
      <w:r>
        <w:rPr>
          <w:rFonts w:ascii="Times New Roman"/>
          <w:b w:val="false"/>
          <w:i w:val="false"/>
          <w:color w:val="000000"/>
          <w:sz w:val="28"/>
        </w:rPr>
        <w:t xml:space="preserve">
Приложение N 2 к Соглашению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Российской Федерацией о порядке     </w:t>
      </w:r>
      <w:r>
        <w:br/>
      </w:r>
      <w:r>
        <w:rPr>
          <w:rFonts w:ascii="Times New Roman"/>
          <w:b w:val="false"/>
          <w:i w:val="false"/>
          <w:color w:val="000000"/>
          <w:sz w:val="28"/>
        </w:rPr>
        <w:t xml:space="preserve">
использования 4 Государственного    </w:t>
      </w:r>
      <w:r>
        <w:br/>
      </w:r>
      <w:r>
        <w:rPr>
          <w:rFonts w:ascii="Times New Roman"/>
          <w:b w:val="false"/>
          <w:i w:val="false"/>
          <w:color w:val="000000"/>
          <w:sz w:val="28"/>
        </w:rPr>
        <w:t xml:space="preserve">
центрального межвидового полигона   </w:t>
      </w:r>
      <w:r>
        <w:br/>
      </w:r>
      <w:r>
        <w:rPr>
          <w:rFonts w:ascii="Times New Roman"/>
          <w:b w:val="false"/>
          <w:i w:val="false"/>
          <w:color w:val="000000"/>
          <w:sz w:val="28"/>
        </w:rPr>
        <w:t xml:space="preserve">
(объекты и боевые поля, размещенные </w:t>
      </w:r>
      <w:r>
        <w:br/>
      </w:r>
      <w:r>
        <w:rPr>
          <w:rFonts w:ascii="Times New Roman"/>
          <w:b w:val="false"/>
          <w:i w:val="false"/>
          <w:color w:val="000000"/>
          <w:sz w:val="28"/>
        </w:rPr>
        <w:t xml:space="preserve">
на территории Республики Казахстан) </w:t>
      </w:r>
      <w:r>
        <w:br/>
      </w:r>
      <w:r>
        <w:rPr>
          <w:rFonts w:ascii="Times New Roman"/>
          <w:b w:val="false"/>
          <w:i w:val="false"/>
          <w:color w:val="000000"/>
          <w:sz w:val="28"/>
        </w:rPr>
        <w:t xml:space="preserve">
Министерства обороны Российской     </w:t>
      </w:r>
      <w:r>
        <w:br/>
      </w:r>
      <w:r>
        <w:rPr>
          <w:rFonts w:ascii="Times New Roman"/>
          <w:b w:val="false"/>
          <w:i w:val="false"/>
          <w:color w:val="000000"/>
          <w:sz w:val="28"/>
        </w:rPr>
        <w:t xml:space="preserve">
Федерации                           </w:t>
      </w:r>
    </w:p>
    <w:bookmarkEnd w:id="27"/>
    <w:p>
      <w:pPr>
        <w:spacing w:after="0"/>
        <w:ind w:left="0"/>
        <w:jc w:val="both"/>
      </w:pPr>
      <w:r>
        <w:rPr>
          <w:rFonts w:ascii="Times New Roman"/>
          <w:b w:val="false"/>
          <w:i w:val="false"/>
          <w:color w:val="ff0000"/>
          <w:sz w:val="28"/>
        </w:rPr>
        <w:t xml:space="preserve">      Сноска. Приложение № 2 в редакции Закона РК от 21.07.2007 </w:t>
      </w:r>
      <w:r>
        <w:rPr>
          <w:rFonts w:ascii="Times New Roman"/>
          <w:b w:val="false"/>
          <w:i w:val="false"/>
          <w:color w:val="ff0000"/>
          <w:sz w:val="28"/>
        </w:rPr>
        <w:t>N 286</w:t>
      </w:r>
      <w:r>
        <w:rPr>
          <w:rFonts w:ascii="Times New Roman"/>
          <w:b w:val="false"/>
          <w:i w:val="false"/>
          <w:color w:val="ff0000"/>
          <w:sz w:val="28"/>
        </w:rPr>
        <w:t>.</w:t>
      </w:r>
    </w:p>
    <w:bookmarkStart w:name="z54" w:id="28"/>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военных объектов 4 Государственного центрального</w:t>
      </w:r>
      <w:r>
        <w:br/>
      </w:r>
      <w:r>
        <w:rPr>
          <w:rFonts w:ascii="Times New Roman"/>
          <w:b w:val="false"/>
          <w:i w:val="false"/>
          <w:color w:val="000000"/>
          <w:sz w:val="28"/>
        </w:rPr>
        <w:t>
</w:t>
      </w:r>
      <w:r>
        <w:rPr>
          <w:rFonts w:ascii="Times New Roman"/>
          <w:b/>
          <w:i w:val="false"/>
          <w:color w:val="000000"/>
          <w:sz w:val="28"/>
        </w:rPr>
        <w:t>     межвидового полигона, дислоцирующихся на территории</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213"/>
        <w:gridCol w:w="4653"/>
      </w:tblGrid>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подразделения, объекта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дислокации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отдельная </w:t>
            </w:r>
            <w:r>
              <w:br/>
            </w:r>
            <w:r>
              <w:rPr>
                <w:rFonts w:ascii="Times New Roman"/>
                <w:b w:val="false"/>
                <w:i w:val="false"/>
                <w:color w:val="000000"/>
                <w:sz w:val="20"/>
              </w:rPr>
              <w:t xml:space="preserve">
испытательная станция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Западно-Казахстанская </w:t>
            </w:r>
            <w:r>
              <w:br/>
            </w:r>
            <w:r>
              <w:rPr>
                <w:rFonts w:ascii="Times New Roman"/>
                <w:b w:val="false"/>
                <w:i w:val="false"/>
                <w:color w:val="000000"/>
                <w:sz w:val="20"/>
              </w:rPr>
              <w:t xml:space="preserve">
область, Джангалинский </w:t>
            </w:r>
            <w:r>
              <w:br/>
            </w:r>
            <w:r>
              <w:rPr>
                <w:rFonts w:ascii="Times New Roman"/>
                <w:b w:val="false"/>
                <w:i w:val="false"/>
                <w:color w:val="000000"/>
                <w:sz w:val="20"/>
              </w:rPr>
              <w:t xml:space="preserve">
район, с. Новая Казанка </w:t>
            </w:r>
          </w:p>
        </w:tc>
      </w:tr>
      <w:tr>
        <w:trPr>
          <w:trHeight w:val="28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Измерительные пункты 30 </w:t>
            </w:r>
            <w:r>
              <w:br/>
            </w:r>
            <w:r>
              <w:rPr>
                <w:rFonts w:ascii="Times New Roman"/>
                <w:b w:val="false"/>
                <w:i w:val="false"/>
                <w:color w:val="000000"/>
                <w:sz w:val="20"/>
              </w:rPr>
              <w:t xml:space="preserve">
отдельной инженерно- </w:t>
            </w:r>
            <w:r>
              <w:br/>
            </w:r>
            <w:r>
              <w:rPr>
                <w:rFonts w:ascii="Times New Roman"/>
                <w:b w:val="false"/>
                <w:i w:val="false"/>
                <w:color w:val="000000"/>
                <w:sz w:val="20"/>
              </w:rPr>
              <w:t xml:space="preserve">
испытательной части: </w:t>
            </w:r>
            <w:r>
              <w:br/>
            </w:r>
            <w:r>
              <w:rPr>
                <w:rFonts w:ascii="Times New Roman"/>
                <w:b w:val="false"/>
                <w:i w:val="false"/>
                <w:color w:val="000000"/>
                <w:sz w:val="20"/>
              </w:rPr>
              <w:t>
 </w:t>
            </w:r>
            <w:r>
              <w:br/>
            </w:r>
            <w:r>
              <w:rPr>
                <w:rFonts w:ascii="Times New Roman"/>
                <w:b w:val="false"/>
                <w:i w:val="false"/>
                <w:color w:val="000000"/>
                <w:sz w:val="20"/>
              </w:rPr>
              <w:t xml:space="preserve">
  ИП-8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ИП-16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Западно-Казахстанская </w:t>
            </w:r>
            <w:r>
              <w:br/>
            </w:r>
            <w:r>
              <w:rPr>
                <w:rFonts w:ascii="Times New Roman"/>
                <w:b w:val="false"/>
                <w:i w:val="false"/>
                <w:color w:val="000000"/>
                <w:sz w:val="20"/>
              </w:rPr>
              <w:t xml:space="preserve">
область, Бокейординский </w:t>
            </w:r>
            <w:r>
              <w:br/>
            </w:r>
            <w:r>
              <w:rPr>
                <w:rFonts w:ascii="Times New Roman"/>
                <w:b w:val="false"/>
                <w:i w:val="false"/>
                <w:color w:val="000000"/>
                <w:sz w:val="20"/>
              </w:rPr>
              <w:t xml:space="preserve">
район, с. Сайхин </w:t>
            </w:r>
          </w:p>
          <w:p>
            <w:pPr>
              <w:spacing w:after="20"/>
              <w:ind w:left="20"/>
              <w:jc w:val="both"/>
            </w:pPr>
            <w:r>
              <w:rPr>
                <w:rFonts w:ascii="Times New Roman"/>
                <w:b w:val="false"/>
                <w:i w:val="false"/>
                <w:color w:val="000000"/>
                <w:sz w:val="20"/>
              </w:rPr>
              <w:t xml:space="preserve">Западно-Казахстанская </w:t>
            </w:r>
            <w:r>
              <w:br/>
            </w:r>
            <w:r>
              <w:rPr>
                <w:rFonts w:ascii="Times New Roman"/>
                <w:b w:val="false"/>
                <w:i w:val="false"/>
                <w:color w:val="000000"/>
                <w:sz w:val="20"/>
              </w:rPr>
              <w:t xml:space="preserve">
область, Бокейординский </w:t>
            </w:r>
            <w:r>
              <w:br/>
            </w:r>
            <w:r>
              <w:rPr>
                <w:rFonts w:ascii="Times New Roman"/>
                <w:b w:val="false"/>
                <w:i w:val="false"/>
                <w:color w:val="000000"/>
                <w:sz w:val="20"/>
              </w:rPr>
              <w:t xml:space="preserve">
район, с. Шунгай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