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b788" w14:textId="d1ab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обеспечении параллельной работы электроэнергетических систем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66</w:t>
      </w:r>
    </w:p>
    <w:p>
      <w:pPr>
        <w:spacing w:after="0"/>
        <w:ind w:left="0"/>
        <w:jc w:val="both"/>
      </w:pPr>
      <w:bookmarkStart w:name="z4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об обеспечении параллельной работы электроэнергетических систем государств-участников Содружества Независимых Государств, совершенный в Москве 25 ноября 1998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Договор *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обеспечении параллельной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электроэнергетических систем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31 июля 2000 года - Бюллетень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РК 2012 г., № 3, ст.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 в силу 31 июля 2000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Казахстан, 2003 г., N 4, ст. 33)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Республика Армения, Республика Беларусь, Грузия, Республика Казахстан, Кыргызская Республика, Республика Молдова,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 депонировано 9 июня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депонировано 31 июля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 депонировано 22 октября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 - депонировано 5 декабря 2001 года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(о необходимости выполнения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внутригосударственных процедур);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депонировано 25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 депонировано 6 ноября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 - депонировано 28 ноября 2002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(внутригосударственные процедуры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не выполнены);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депонировано 19 декабря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Договор вступил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 - 25 ноября 1998 года;*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- 9 июня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- 31 июля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- 22 октября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- 25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- 6 ноября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- 19 декабря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Уведомление о выполнении внутригосударственных процедур или об отсутствии необходимости их выполнения от Грузии депозитарию не поступало.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  В течение трех месяцев со дня подписания уведомления депозитарию не поступали.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Договора в лице своих правительств, именуемые в дальнейшем Сторонами,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большое значение электроэнергетики для развития экономик, повышения благосостояния и уровня социального обеспечения населения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надежности и экономичности обеспечения народного хозяйства и населения электрической энергией на основе использования экономических, технических и технологических преимуществ параллельной работы электроэнергетических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взаимное стремление к сотрудничеству в области электроэнергетики на основе равноправия, взаимной выгоды, соблюдения суверенных прав на энергетические объекты и ресурсы,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энергетической безопасности государств-участников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Энергетической Хартии  от 17 декабря 1991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Энергетической Хартии от 17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межправительственном Соглашении о координации межгосударственных отношений в области электроэнергетики Содружества Независимых Государств от 14 февраля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Договора применяемые в нем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параллельная работа электроэнергетических систем государств-участников настоящего Договора - совместная работа электроэнергетических систем с единой частотой в электроэнергетической системе государств-участников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электроэнергетическая система государства - совокупность объектов электроэнергетики, средств эксплуатации и управления ими, связанных единым процессом производства, передачи и распределения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переток электрической энергии (мощности) - транспорт электроэнергии (мощности) по одной или нескольким линиям электропередачи в контролируемом сечении;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авария, аварийная ситуация - режим электроэнергетических систем, возникающий при повреждении отдельных элементов, при котором становится невозможной параллельная работа одной или нескольких электроэнергетических систем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Параллельная работа электроэнергетических систем Сторон является важным фактором надежной работы электроэнергетических систем Сторон, создающим базу взаимовыгодного сотрудничества Сторон в области электроэнергетики.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параллельной работы электроэнергетических систем государств-участников настоящего Договора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спроса на электрическую энергию и мощность в каждой из электроэнергетических систем государств в любое время за счет собственных электростанций или поставок электрической энергии из электроэнергетических систем других государств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стандартной частоты в согласованных диапазонах в каждой из электроэнергетических систем государств за счет собственных источников энергии и/или за счет перетока из электроэнергетических систем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перетоках электроэнергии на взаимовыгодной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нормативного резерва в каждой из электроэнергетических систем государств и обеспечение недостающей части резерва на договорной основе с электроэнергетическими системами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потребности в аварийном резерве электрической мощности на основе отдельных дву- и многосторонних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согласованных требований надежности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ненанесение ущерба электроэнергетическими системами Сторон в процессе их деятельности электроэнергетическим системам других государств- участников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ответственность каждой из электроэнергетических систем государств за электроснабжение своих потребителей и выполнение взятых на себя обязательств.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параллельной работы электроэнергетических систем государств Стороны разрабатывают и соблюдают необходимые взаимосогласованные режимные, технические и технологические условия, регламенты, положения и правила параллельной работы своих электроэнергетических систем, своевременно информируя друг друга о введении и использовании новой нормативной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подготовки и согласования нормативных и методических документов, касающихся межгосударственных отношений в электроэнергетике, возлагается на Электроэнергетический совет Содружества Независимых Государств.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поддержание и развитие своих электроэнергетических систем в объемах, достаточных для устойчивой параллельной работы в составе электроэнергетической системы государств-участников настоящего Договора.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 учетом собственных планов развития электроэнергетики и своих интересов в долгосрочной перспективе совместно разрабатывают стратегию развития электроэнергетики государств-участников настоящего Договора и обеспечивают ее реализацию в части, касающейся своих электроэнергетических систем.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разрабатывают механизмы взаиморасчетов в электроэнергетике государств-участников настоящего Договора, обеспечивают их реализацию и своевременную оплату взаимных поставок электрической энергии. 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не облагают таможенными пошлинами перетоки электрической энергии и мощности, происходящие из энергосистем государств-участников настоящего Договора, а в аварийной ситуации на межгосударственных линиях электропередачи и/или системообразующих объектах, влияющих на параллельную работу электроэнергетических систем Сторон, - поставки энергоресурсов и других видов продукции и услуг, необходимых для ее ликвидации. 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обеспечивать беспрепятственный транзит электрической энергии через свои сети в пределах их пропускной способности, на основе заключаемых договоров и взаимосогласованных условий оплаты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транзита электрической энергии и мощности будет определяться отдельным соглашением Сторон. 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 к созданию и поддержанию в согласованных объемах резервов ресурсов для устойчивой параллельной работы электроэнергетических систем государств-участников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 резервов и их использования будет определяться отдельным соглашением Сторон. 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друг другу оперативную помощь в случае аварий, стихийных бедствий и в других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этой помощи и последующие финансовые расчеты за оказанные услуги будет определяться отдельным соглашением Сторон. 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расследования и объективного анализа аварий на объектах, обеспечивающих межгосударственные перетоки электрической энергии и мощности (линии электропередачи, подстанции и др.), разработки и осуществления совместных мер к их предотвращению заинтересованные Стороны могут создавать при необходимости соответствующие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утверждение проекта типового положения о таких комиссиях возлагается на Электроэнергетический совет Содружества Независимых Государств. 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меры к формированию и развитию открытого и конкурентоспособного межгосударственного рынка электрической энергии и мощности на базе электроэнергетических систем государств-участников настоящего Договора. 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работы по выполнению настоящего Договора со стороны межправительственных органов отраслевого сотрудничества Содружества Независимых Государств возлагается на Электроэнергетический совет Содружества Независимых Государств. 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Договора государства - его участники могут заключать между собой двусторонние и многосторонние соглашения. </w:t>
      </w:r>
    </w:p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положений других международных договоров, участниками которых являются Стороны. </w:t>
      </w:r>
    </w:p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действует в течение 5-ти лет со дня его вступления в силу. По истечении этого срока Договор автоматически продлевается каждый раз на новый 5-летний период, если государства - его участники не примут иного решения. 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Договора, решаются путем консультаций и переговоров между заинтересованными Сторонами. При невозможности урегулирования спорных вопросов путем переговоров Стороны обращаются в арбитражные органы или иные международные судебные инстанции. </w:t>
      </w:r>
    </w:p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Договора, направив письменное уведомление об этом депозитарию не позднее чем за шесть месяцев до выхода, выполнив свои обязательства, возникшие за время действия Договора. </w:t>
      </w:r>
    </w:p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открыт для присоединения других государств, разделяющих его цели и принципы, с согласия всех Сторон путем передачи депозитарию документа о присоединении. Присоединение считается вступившим в силу со дня получения депозитарием последнего сообщения о согласии на такое присоединение. </w:t>
      </w:r>
    </w:p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Договор могут быть внесены с согласия Сторон изменения и дополнения, оформляемые отдельными протоколами, которые вступают в силу в порядке, определенном в статье 22 настоящего Договора. </w:t>
      </w:r>
    </w:p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Статья 22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передачи соответствующих документов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необходимости таких процедур Стороны в течение трех месяцев со дня подписания настоящего Договора извещают депозитарий.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настоящий Договор,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 Украины 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Оговорки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пункту III-4 повестки дня заседания Совета глав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 государств-участников СНГ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Договоре об обеспечении параллельной работы электроэнергетических систем государств-участников Содружества Независимых Государств."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25 ноября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"За исключением статьи 13."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Глава делегации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