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27f8b" w14:textId="4a27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Закон Республики Казахстан "О чрезвычайных ситуациях природного и техногенного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19 мая 2000 года N 51-II ЗРК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Закон Республики Казахстан от 5 июля 1996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Z960019_ </w:t>
      </w:r>
      <w:r>
        <w:rPr>
          <w:rFonts w:ascii="Times New Roman"/>
          <w:b w:val="false"/>
          <w:i w:val="false"/>
          <w:color w:val="000000"/>
          <w:sz w:val="28"/>
        </w:rPr>
        <w:t>
  "О 
чрезвычайных ситуациях природного и техногенного характера" (ведомости 
Парламента Республики Казахстан, 1996 г., N 11-12, ст. 263; 1998 г., N 23, 
ст. 416; 1999 г., N 4, ст. 101)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тринадцатом статьи 10 слова "резервного фонда" заменить 
словом "резерва";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восьмом части второй статьи 11 слова "резервного фонда" 
заменить словом "резерва";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статье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третий части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"принимают решения об объемах резерва местного исполнительного органа 
в составе местного бюджета для финансирования непредвиденных расходов в 
части, касающейся предупреждения и ликвидации чрезвычайных ситуаций, а 
также о создании местных запасов материально-технических, 
продовольственных, медицинских и других ресурсов;";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шестой части третьей изложить в следующей редакции: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"обеспечивают в соответствии с утвержденными бюджетными назначениями 
исполнение местного бюджета по предупреждению и ликвидации чрезвычайных 
ситуаций, создают и используют местные запасы материально-технических, 
продовольственных, медицинских и других ресурсов;";
     статью 29 исключить.
     Президент 
Республики Казахстан
(Специалисты:
 Цай Л.Г.
 Мартина Н.А.)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