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96214" w14:textId="57962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борьбы с преступностью</w:t>
      </w:r>
    </w:p>
    <w:p>
      <w:pPr>
        <w:spacing w:after="0"/>
        <w:ind w:left="0"/>
        <w:jc w:val="both"/>
      </w:pPr>
      <w:r>
        <w:rPr>
          <w:rFonts w:ascii="Times New Roman"/>
          <w:b w:val="false"/>
          <w:i w:val="false"/>
          <w:color w:val="000000"/>
          <w:sz w:val="28"/>
        </w:rPr>
        <w:t>Закон Республики Казахстан от 5 мая 2000 года N 47</w:t>
      </w:r>
    </w:p>
    <w:p>
      <w:pPr>
        <w:spacing w:after="0"/>
        <w:ind w:left="0"/>
        <w:jc w:val="left"/>
      </w:pPr>
      <w:r>
        <w:rPr>
          <w:rFonts w:ascii="Times New Roman"/>
          <w:b w:val="false"/>
          <w:i w:val="false"/>
          <w:color w:val="00000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Кодекс Казахской ССР об административных правонарушениях 
</w:t>
      </w:r>
      <w:r>
        <w:rPr>
          <w:rFonts w:ascii="Times New Roman"/>
          <w:b w:val="false"/>
          <w:i w:val="false"/>
          <w:color w:val="000000"/>
          <w:sz w:val="28"/>
        </w:rPr>
        <w:t xml:space="preserve"> K841000_ </w:t>
      </w:r>
      <w:r>
        <w:rPr>
          <w:rFonts w:ascii="Times New Roman"/>
          <w:b w:val="false"/>
          <w:i w:val="false"/>
          <w:color w:val="000000"/>
          <w:sz w:val="28"/>
        </w:rPr>
        <w:t>
 , принятый Верховным Советом Казахской ССР 22 марта 1984 г. 
(Ведомости Верховного Совета Казахской ССР, 1984 г., N 14 (приложение); 
N 41, ст.534; 1985 г., N 19, ст.190, 191; N 32, ст.325; N 45, ст.457; 
N 49, ст.513; 1986 г., N 13, ст.122; N 25, ст.242; N 31, ст.320; N 49, 
ст.506; 1987 г., N 2, ст.19; N 16, ст.201; N 29, ст.356; N 32, ст.421; 
N 41, ст.503; N 46, ст.560; 1988 г., N 35, ст.324; 1989 г., N 16, ст.129; 
N 27, ст.208; N 45, ст.364; N 49, ст.444; N 50-51, ст.458; 1990 г., 
N 12-13, ст.114; N 44, ст.410; N 48, ст.445; N 49, ст.461; 1991 г., N 25, 
ст.318; N 26, ст.348; N 28, ст.373; Ведомости Верховного Совета Республики 
Казахстан, 1992 г., N 4, ст.96, 98, 100; N 13-14, ст.323; N 15, ст.380; 
N 16, ст.400; 1993 г., N 3, ст.42; N 4, ст.70; N 8, ст.159, 161; N 9, 
ст.220, 222; N 20, ст.468, 469; 1994 г., N 4-5, ст.60; N 8, ст.134; N 15, 
ст.207; N 21-22, ст.272; 1995 г., N 1-2, ст.17; N 5, ст.41; N 8, ст.55; 
N 9-10, ст.64; N 15-16, ст.105; N 17-18, ст.110; Ведомости Парламента 
Республики Казахстан, 1996 г., N 1, ст. 177; N 14, ст.274, 277; N 15, 
ст.281; 1997 г., N 6, ст.66; N 11, ст.146, 152; N 12, ст.184; N 13-14, 
ст.208; N 22, ст.333; 1998 г., N 11-12, ст.176; N 13, ст.194; N 14, 
ст.201; N 22, ст.310; 1999 г., N 15, ст.595; N 20, ст.721, 727; N 23, 
ст.916, 931):
</w:t>
      </w:r>
      <w:r>
        <w:br/>
      </w:r>
      <w:r>
        <w:rPr>
          <w:rFonts w:ascii="Times New Roman"/>
          <w:b w:val="false"/>
          <w:i w:val="false"/>
          <w:color w:val="000000"/>
          <w:sz w:val="28"/>
        </w:rPr>
        <w:t>
          статью 52 изложить в следующей редакции:
</w:t>
      </w:r>
      <w:r>
        <w:br/>
      </w:r>
      <w:r>
        <w:rPr>
          <w:rFonts w:ascii="Times New Roman"/>
          <w:b w:val="false"/>
          <w:i w:val="false"/>
          <w:color w:val="000000"/>
          <w:sz w:val="28"/>
        </w:rPr>
        <w:t>
          "Статья 52. Мелкое хищение чужого имущества 
</w:t>
      </w:r>
      <w:r>
        <w:br/>
      </w:r>
      <w:r>
        <w:rPr>
          <w:rFonts w:ascii="Times New Roman"/>
          <w:b w:val="false"/>
          <w:i w:val="false"/>
          <w:color w:val="000000"/>
          <w:sz w:val="28"/>
        </w:rPr>
        <w:t>
          Мелкое хищение чужого имущества, принадлежащего на праве 
собственности организации или находящегося в ее ведении, совершенное путем 
кражи, мошенничества, присвоения, растраты, - 
</w:t>
      </w:r>
      <w:r>
        <w:br/>
      </w:r>
      <w:r>
        <w:rPr>
          <w:rFonts w:ascii="Times New Roman"/>
          <w:b w:val="false"/>
          <w:i w:val="false"/>
          <w:color w:val="000000"/>
          <w:sz w:val="28"/>
        </w:rPr>
        <w:t>
          влечет штраф до десятикратного размера месячного расчетного 
показателя, установленного законодательством, а если по обстоятельствам 
дела применение этой меры будет признано недостаточной, - административный 
арест до десяти суток. 
</w:t>
      </w:r>
      <w:r>
        <w:br/>
      </w:r>
      <w:r>
        <w:rPr>
          <w:rFonts w:ascii="Times New Roman"/>
          <w:b w:val="false"/>
          <w:i w:val="false"/>
          <w:color w:val="000000"/>
          <w:sz w:val="28"/>
        </w:rPr>
        <w:t>
          Мелкое хищение, совершенное: 
</w:t>
      </w:r>
      <w:r>
        <w:br/>
      </w:r>
      <w:r>
        <w:rPr>
          <w:rFonts w:ascii="Times New Roman"/>
          <w:b w:val="false"/>
          <w:i w:val="false"/>
          <w:color w:val="000000"/>
          <w:sz w:val="28"/>
        </w:rPr>
        <w:t>
          1) группой лиц; 
</w:t>
      </w:r>
      <w:r>
        <w:br/>
      </w:r>
      <w:r>
        <w:rPr>
          <w:rFonts w:ascii="Times New Roman"/>
          <w:b w:val="false"/>
          <w:i w:val="false"/>
          <w:color w:val="000000"/>
          <w:sz w:val="28"/>
        </w:rPr>
        <w:t>
          2) неоднократно; 
</w:t>
      </w:r>
      <w:r>
        <w:br/>
      </w:r>
      <w:r>
        <w:rPr>
          <w:rFonts w:ascii="Times New Roman"/>
          <w:b w:val="false"/>
          <w:i w:val="false"/>
          <w:color w:val="000000"/>
          <w:sz w:val="28"/>
        </w:rPr>
        <w:t>
          3) с незаконным проникновением в жилое, служебное или 
производственное помещение либо хранилище, - 
</w:t>
      </w:r>
      <w:r>
        <w:br/>
      </w:r>
      <w:r>
        <w:rPr>
          <w:rFonts w:ascii="Times New Roman"/>
          <w:b w:val="false"/>
          <w:i w:val="false"/>
          <w:color w:val="000000"/>
          <w:sz w:val="28"/>
        </w:rPr>
        <w:t>
          влечет штраф до тридцатикратного размера месячного расчетного 
показателя, установленного законодательством, либо административный арест 
на срок от десяти до пятнадцати суток. 
</w:t>
      </w:r>
      <w:r>
        <w:br/>
      </w:r>
      <w:r>
        <w:rPr>
          <w:rFonts w:ascii="Times New Roman"/>
          <w:b w:val="false"/>
          <w:i w:val="false"/>
          <w:color w:val="000000"/>
          <w:sz w:val="28"/>
        </w:rPr>
        <w:t>
          Примечание. Хищение чужого имущества признается мелким, если 
стоимость похищенного имущества не превышает десятикратного размера 
месячного расчетного показателя, установленного законодательством 
Республики Казахстан.".
</w:t>
      </w:r>
      <w:r>
        <w:br/>
      </w:r>
      <w:r>
        <w:rPr>
          <w:rFonts w:ascii="Times New Roman"/>
          <w:b w:val="false"/>
          <w:i w:val="false"/>
          <w:color w:val="000000"/>
          <w:sz w:val="28"/>
        </w:rPr>
        <w:t>
          2. В Закон Республики Казахстан от 12 ноября 1997 г.  
</w:t>
      </w:r>
      <w:r>
        <w:rPr>
          <w:rFonts w:ascii="Times New Roman"/>
          <w:b w:val="false"/>
          <w:i w:val="false"/>
          <w:color w:val="000000"/>
          <w:sz w:val="28"/>
        </w:rPr>
        <w:t xml:space="preserve"> Z970188_ </w:t>
      </w:r>
      <w:r>
        <w:rPr>
          <w:rFonts w:ascii="Times New Roman"/>
          <w:b w:val="false"/>
          <w:i w:val="false"/>
          <w:color w:val="000000"/>
          <w:sz w:val="28"/>
        </w:rPr>
        <w:t>
  "О 
судебной экспертизе" (Ведомости Парламента Республики Казахстан, 1997 г., 
N 21, ст.276): 
</w:t>
      </w:r>
      <w:r>
        <w:br/>
      </w:r>
      <w:r>
        <w:rPr>
          <w:rFonts w:ascii="Times New Roman"/>
          <w:b w:val="false"/>
          <w:i w:val="false"/>
          <w:color w:val="000000"/>
          <w:sz w:val="28"/>
        </w:rPr>
        <w:t>
          1) в статье 4: 
</w:t>
      </w:r>
      <w:r>
        <w:br/>
      </w:r>
      <w:r>
        <w:rPr>
          <w:rFonts w:ascii="Times New Roman"/>
          <w:b w:val="false"/>
          <w:i w:val="false"/>
          <w:color w:val="000000"/>
          <w:sz w:val="28"/>
        </w:rPr>
        <w:t>
          в подпункте 2) слова "Министерства образования, культуры и 
здравоохранения" заменить словами "уполномоченного органа в области 
здравоохранения"; 
</w:t>
      </w:r>
      <w:r>
        <w:br/>
      </w:r>
      <w:r>
        <w:rPr>
          <w:rFonts w:ascii="Times New Roman"/>
          <w:b w:val="false"/>
          <w:i w:val="false"/>
          <w:color w:val="000000"/>
          <w:sz w:val="28"/>
        </w:rPr>
        <w:t>
          подпункт 3) после слов "государственных органов" дополнить словами "и 
организаций"; 
</w:t>
      </w:r>
      <w:r>
        <w:br/>
      </w:r>
      <w:r>
        <w:rPr>
          <w:rFonts w:ascii="Times New Roman"/>
          <w:b w:val="false"/>
          <w:i w:val="false"/>
          <w:color w:val="000000"/>
          <w:sz w:val="28"/>
        </w:rPr>
        <w:t>
          2) подпункт 3) пункта 1 статьи 10 изложить в следующей редакции: 
</w:t>
      </w:r>
      <w:r>
        <w:br/>
      </w:r>
      <w:r>
        <w:rPr>
          <w:rFonts w:ascii="Times New Roman"/>
          <w:b w:val="false"/>
          <w:i w:val="false"/>
          <w:color w:val="000000"/>
          <w:sz w:val="28"/>
        </w:rPr>
        <w:t>
          "3) в разовом порядке иным лицам может быть поручено производство 
судебной экспертизы в соответствии с требованиями настоящего Закона."; 
</w:t>
      </w:r>
      <w:r>
        <w:br/>
      </w:r>
      <w:r>
        <w:rPr>
          <w:rFonts w:ascii="Times New Roman"/>
          <w:b w:val="false"/>
          <w:i w:val="false"/>
          <w:color w:val="000000"/>
          <w:sz w:val="28"/>
        </w:rPr>
        <w:t>
          3) в пункте 2 статьи 15 слова "Министерства образования, культуры и 
здравоохранения" заменить словами "уполномоченного органа в области 
здравоохранения";
</w:t>
      </w:r>
      <w:r>
        <w:br/>
      </w:r>
      <w:r>
        <w:rPr>
          <w:rFonts w:ascii="Times New Roman"/>
          <w:b w:val="false"/>
          <w:i w:val="false"/>
          <w:color w:val="000000"/>
          <w:sz w:val="28"/>
        </w:rPr>
        <w:t>
          4) в пункте 1 статьи 17 слова "положением, утверждаемым" заменить 
словами "правилами, утверждаемыми"; 
</w:t>
      </w:r>
      <w:r>
        <w:br/>
      </w:r>
      <w:r>
        <w:rPr>
          <w:rFonts w:ascii="Times New Roman"/>
          <w:b w:val="false"/>
          <w:i w:val="false"/>
          <w:color w:val="000000"/>
          <w:sz w:val="28"/>
        </w:rPr>
        <w:t>
          5) в пункте 1 статьи 18 слова "соответствующим Положением, 
утвержденным" заменить словами "правилами, утверждаемыми"; 
</w:t>
      </w:r>
      <w:r>
        <w:br/>
      </w:r>
      <w:r>
        <w:rPr>
          <w:rFonts w:ascii="Times New Roman"/>
          <w:b w:val="false"/>
          <w:i w:val="false"/>
          <w:color w:val="000000"/>
          <w:sz w:val="28"/>
        </w:rPr>
        <w:t>
          6) в пунктах 1 и 2 статьи 19 слова "Министерства образования, 
культуры и здравоохранения" заменить словами "уполномоченного органа в 
области здравоохранения"; 
</w:t>
      </w:r>
      <w:r>
        <w:br/>
      </w:r>
      <w:r>
        <w:rPr>
          <w:rFonts w:ascii="Times New Roman"/>
          <w:b w:val="false"/>
          <w:i w:val="false"/>
          <w:color w:val="000000"/>
          <w:sz w:val="28"/>
        </w:rPr>
        <w:t>
          7) в статье 20 слова "Министерством науки - Академией наук" заменить 
словами "
уполномоченным органом в области образования и науки"; 
</w:t>
      </w:r>
      <w:r>
        <w:br/>
      </w:r>
      <w:r>
        <w:rPr>
          <w:rFonts w:ascii="Times New Roman"/>
          <w:b w:val="false"/>
          <w:i w:val="false"/>
          <w:color w:val="000000"/>
          <w:sz w:val="28"/>
        </w:rPr>
        <w:t>
          8) в пункте 3 статьи 22: 
</w:t>
      </w:r>
      <w:r>
        <w:br/>
      </w:r>
      <w:r>
        <w:rPr>
          <w:rFonts w:ascii="Times New Roman"/>
          <w:b w:val="false"/>
          <w:i w:val="false"/>
          <w:color w:val="000000"/>
          <w:sz w:val="28"/>
        </w:rPr>
        <w:t>
          слово "поступают" заменить словом "зачисляются"; 
</w:t>
      </w:r>
      <w:r>
        <w:br/>
      </w:r>
      <w:r>
        <w:rPr>
          <w:rFonts w:ascii="Times New Roman"/>
          <w:b w:val="false"/>
          <w:i w:val="false"/>
          <w:color w:val="000000"/>
          <w:sz w:val="28"/>
        </w:rPr>
        <w:t>
          слова "- в распоряжение" заменить словами "зачисляются на счета". 
</w:t>
      </w:r>
      <w:r>
        <w:br/>
      </w:r>
      <w:r>
        <w:rPr>
          <w:rFonts w:ascii="Times New Roman"/>
          <w:b w:val="false"/>
          <w:i w:val="false"/>
          <w:color w:val="000000"/>
          <w:sz w:val="28"/>
        </w:rPr>
        <w:t>
          3. В Уголовный кодекс Республики Казахстан  
</w:t>
      </w:r>
      <w:r>
        <w:rPr>
          <w:rFonts w:ascii="Times New Roman"/>
          <w:b w:val="false"/>
          <w:i w:val="false"/>
          <w:color w:val="000000"/>
          <w:sz w:val="28"/>
        </w:rPr>
        <w:t xml:space="preserve"> K970167_ </w:t>
      </w:r>
      <w:r>
        <w:rPr>
          <w:rFonts w:ascii="Times New Roman"/>
          <w:b w:val="false"/>
          <w:i w:val="false"/>
          <w:color w:val="000000"/>
          <w:sz w:val="28"/>
        </w:rPr>
        <w:t>
  от 16 июля 
1997 г. (Ведомости Парламента Республики Казахстан, 1997 г., N 15-16, 
ст.211; 1998 г., N 16, ст.219; N 17-18, ст.225; 1999 г., N 20, ст.721; N 
21, ст.774):
</w:t>
      </w:r>
      <w:r>
        <w:br/>
      </w:r>
      <w:r>
        <w:rPr>
          <w:rFonts w:ascii="Times New Roman"/>
          <w:b w:val="false"/>
          <w:i w:val="false"/>
          <w:color w:val="000000"/>
          <w:sz w:val="28"/>
        </w:rPr>
        <w:t>
          1) в статье 12: 
</w:t>
      </w:r>
      <w:r>
        <w:br/>
      </w:r>
      <w:r>
        <w:rPr>
          <w:rFonts w:ascii="Times New Roman"/>
          <w:b w:val="false"/>
          <w:i w:val="false"/>
          <w:color w:val="000000"/>
          <w:sz w:val="28"/>
        </w:rPr>
        <w:t>
          часть первую дополнить словами ", если признаки совершенных деяний не 
охватываются нормой одной статьи или части статьи настоящего Кодекса, 
предусматривающей более строгое наказание."; 
</w:t>
      </w:r>
      <w:r>
        <w:br/>
      </w:r>
      <w:r>
        <w:rPr>
          <w:rFonts w:ascii="Times New Roman"/>
          <w:b w:val="false"/>
          <w:i w:val="false"/>
          <w:color w:val="000000"/>
          <w:sz w:val="28"/>
        </w:rPr>
        <w:t>
          часть вторую дополнить предложением "При такой совокупности 
</w:t>
      </w:r>
      <w:r>
        <w:rPr>
          <w:rFonts w:ascii="Times New Roman"/>
          <w:b w:val="false"/>
          <w:i w:val="false"/>
          <w:color w:val="000000"/>
          <w:sz w:val="28"/>
        </w:rPr>
        <w:t>
</w:t>
      </w:r>
    </w:p>
    <w:p>
      <w:pPr>
        <w:spacing w:after="0"/>
        <w:ind w:left="0"/>
        <w:jc w:val="left"/>
      </w:pPr>
      <w:r>
        <w:rPr>
          <w:rFonts w:ascii="Times New Roman"/>
          <w:b w:val="false"/>
          <w:i w:val="false"/>
          <w:color w:val="000000"/>
          <w:sz w:val="28"/>
        </w:rPr>
        <w:t>
преступлений лицо несет уголовную ответственность за каждое преступление 
по соответствующим статьям настоящего Кодекса, если признаки одного деяния 
не охватываются нормой статьи настоящего Кодекса, предусматривающей более 
строгое наказание за другое деяние."; 
     2) в части второй статьи 42: 
     после слов "ограничением свободы", "ограничения свободы" слово "или" 
исключить; 
     после слова "арестом" дополнить словами "или лишением свободы"; 
     после цифры "46" дополнить словами "и 48"; 
     после слова "ареста" слова "за восемь часов общественных работ" 
заменить словами "или лишения свободы за четыре часа общественных работ"; 
     3) в статье 48: 
     часть третью после слова "замены" дополнить словами "привлечения к 
общественным работам,"; 
     в пункте б) части пятой после слов "семи лет" дополнить словами "и 
лицам, которым привлечение к общественным работам, исправительные работы 
или ограничение свободы заменены лишением свободы на срок до шести 
месяцев";
     4) в пункте г) статьи 61 слово "восемь" заменить словом "четыре"; 
     5) в части третьей статьи 62 слово "восемь" заменить словом "четыре"; 
     6) в части второй статьи 65 слово "судом" исключить; 
     7) в части первой статьи 78 слова "настоящей главы" заменить словами 
"настоящего раздела"; 
     8) в частях пятой, шестой и седьмой статьи 79 слово "осужденным" 
исключить;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9) в части первой статьи 95 слова "часть первую статьи 88" заменить 
</w:t>
      </w:r>
      <w:r>
        <w:rPr>
          <w:rFonts w:ascii="Times New Roman"/>
          <w:b w:val="false"/>
          <w:i w:val="false"/>
          <w:color w:val="000000"/>
          <w:sz w:val="28"/>
        </w:rPr>
        <w:t>
</w:t>
      </w:r>
    </w:p>
    <w:p>
      <w:pPr>
        <w:spacing w:after="0"/>
        <w:ind w:left="0"/>
        <w:jc w:val="left"/>
      </w:pPr>
      <w:r>
        <w:rPr>
          <w:rFonts w:ascii="Times New Roman"/>
          <w:b w:val="false"/>
          <w:i w:val="false"/>
          <w:color w:val="000000"/>
          <w:sz w:val="28"/>
        </w:rPr>
        <w:t>
словами "пунктами в) и г) части первой статьи 88"; 
     10) в части второй статьи 96: 
     пункт ж) после слова "совершенное" дополнить словами "группой лиц, 
группой лиц по предварительному сговору или"; 
     пункт з) дополнить словами "либо сопряженное с разбоем, 
вымогательством или бандитизмом"; 
     11) в статье 117: 
     часть первую дополнить словами "либо арестом на срок до шести 
месяцев"; 
     часть вторую дополнить словами "либо арестом на срок до четырех 
месяцев"; 
     в части третьей слово "двух" заменить словом "трех";
     в части четвертой слово "шести" заменить словом "семи"; 
     12) в статье 120: 
     в части первой слово "шести" заменить словом "пяти"; 
     в части второй слово "четырех" заменить словом "пяти"; 
     в части третьей слово "семи" заменить словом "восьми"; 
     13) в статье 121: 
     в части первой слово "шести" заменить словом "пяти"; 
     в части второй слово "четырех" заменить словом "пяти"; 
     в части третьей слово "семи" заменить словом "восьми"; 
     14) в статье 122: 
     слова "или лесбиянство" заменить словами "лесбиянство или иные 
действия сексуального характера"; 
     слова "лишением свободы на срок до трех лет" заменить словами 
"лишением свободы на срок до пяти лет";
     15) в статье 123 слова "до одного года" заменить словами "до двух 
лет"; 
     16) в статье 124 слово "трех" заменить словом "четырех"; 
     17) в статье 134: 
     в части первой слово "минимальных" заменить словом "месячных"; 
     в части второй слово "пяти" заменить словом "семи";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18) части первую и вторую статьи 136 после слова "наказывается" 
дополнить словами "штрафом в размере от двухсот до пятисот месячных 
расчетных показателей или в размере заработной платы или иного дохода 
осужденного за период от двух до пяти месяцев, либо"; 
</w:t>
      </w:r>
      <w:r>
        <w:br/>
      </w:r>
      <w:r>
        <w:rPr>
          <w:rFonts w:ascii="Times New Roman"/>
          <w:b w:val="false"/>
          <w:i w:val="false"/>
          <w:color w:val="000000"/>
          <w:sz w:val="28"/>
        </w:rPr>
        <w:t>
          19) статью 140 после слова "наказывается" дополнить словами "штрафом 
в размере от двухсот до пятисот месячных расчетных показателей или в 
размере заработной платы или иного дохода осужденного за период от двух до 
пяти месяцев, либо"; 
</w:t>
      </w:r>
      <w:r>
        <w:br/>
      </w:r>
      <w:r>
        <w:rPr>
          <w:rFonts w:ascii="Times New Roman"/>
          <w:b w:val="false"/>
          <w:i w:val="false"/>
          <w:color w:val="000000"/>
          <w:sz w:val="28"/>
        </w:rPr>
        <w:t>
          20) часть вторую статьи 148 дополнить словами "либо исправительными 
работами на срок до двух лет";
</w:t>
      </w:r>
      <w:r>
        <w:br/>
      </w:r>
      <w:r>
        <w:rPr>
          <w:rFonts w:ascii="Times New Roman"/>
          <w:b w:val="false"/>
          <w:i w:val="false"/>
          <w:color w:val="000000"/>
          <w:sz w:val="28"/>
        </w:rPr>
        <w:t>
          21) часть первую статьи 164 после слов "на срок до двух лет" 
дополнить словами "либо лишением свободы на тот же срок"; 
</w:t>
      </w:r>
      <w:r>
        <w:br/>
      </w:r>
      <w:r>
        <w:rPr>
          <w:rFonts w:ascii="Times New Roman"/>
          <w:b w:val="false"/>
          <w:i w:val="false"/>
          <w:color w:val="000000"/>
          <w:sz w:val="28"/>
        </w:rPr>
        <w:t>
          22) в статье 165 слова "государственной тайны" заменить словами 
"государственных секретов"; 
</w:t>
      </w:r>
      <w:r>
        <w:br/>
      </w:r>
      <w:r>
        <w:rPr>
          <w:rFonts w:ascii="Times New Roman"/>
          <w:b w:val="false"/>
          <w:i w:val="false"/>
          <w:color w:val="000000"/>
          <w:sz w:val="28"/>
        </w:rPr>
        <w:t>
          23) в статье 166 слова "государственную или военную тайну" заменить 
словами "государственные секреты"; 
</w:t>
      </w:r>
      <w:r>
        <w:br/>
      </w:r>
      <w:r>
        <w:rPr>
          <w:rFonts w:ascii="Times New Roman"/>
          <w:b w:val="false"/>
          <w:i w:val="false"/>
          <w:color w:val="000000"/>
          <w:sz w:val="28"/>
        </w:rPr>
        <w:t>
          24) статьи 172 и 173 изложить в следующей редакции: 
</w:t>
      </w:r>
      <w:r>
        <w:br/>
      </w:r>
      <w:r>
        <w:rPr>
          <w:rFonts w:ascii="Times New Roman"/>
          <w:b w:val="false"/>
          <w:i w:val="false"/>
          <w:color w:val="000000"/>
          <w:sz w:val="28"/>
        </w:rPr>
        <w:t>
          "Статья 172. Незаконное получение, разглашение 
</w:t>
      </w:r>
      <w:r>
        <w:br/>
      </w:r>
      <w:r>
        <w:rPr>
          <w:rFonts w:ascii="Times New Roman"/>
          <w:b w:val="false"/>
          <w:i w:val="false"/>
          <w:color w:val="000000"/>
          <w:sz w:val="28"/>
        </w:rPr>
        <w:t>
                                    государственных секретов 
</w:t>
      </w:r>
      <w:r>
        <w:br/>
      </w:r>
      <w:r>
        <w:rPr>
          <w:rFonts w:ascii="Times New Roman"/>
          <w:b w:val="false"/>
          <w:i w:val="false"/>
          <w:color w:val="000000"/>
          <w:sz w:val="28"/>
        </w:rPr>
        <w:t>
          1. Собирание сведений, составляющих государственные секреты, путем 
похищения документов, подкупа или угроз в отношении лиц, владеющих 
государственными секретами, или их близких, перехвата в средствах связи, 
незаконного проникновения в компьютерную систему или сеть, использования 
специальных технических средств, а равно иным незаконным способом при 
отсутствии признаков государственной измены или шпионажа - 
</w:t>
      </w:r>
      <w:r>
        <w:br/>
      </w:r>
      <w:r>
        <w:rPr>
          <w:rFonts w:ascii="Times New Roman"/>
          <w:b w:val="false"/>
          <w:i w:val="false"/>
          <w:color w:val="000000"/>
          <w:sz w:val="28"/>
        </w:rPr>
        <w:t>
          наказывается арестом на срок от четырех до шести месяцев или лишением 
свободы на срок до пяти лет с лишением права занимать определенные 
должности или заниматься определенной деятельностью или без такового.
</w:t>
      </w:r>
      <w:r>
        <w:br/>
      </w:r>
      <w:r>
        <w:rPr>
          <w:rFonts w:ascii="Times New Roman"/>
          <w:b w:val="false"/>
          <w:i w:val="false"/>
          <w:color w:val="000000"/>
          <w:sz w:val="28"/>
        </w:rPr>
        <w:t>
          2. Разглашение сведений, составляющих государственную тайну, лицом, 
которому она была доверена или стала известна по службе или работе, при 
отсутствии признаков государственной измены - 
</w:t>
      </w:r>
      <w:r>
        <w:br/>
      </w:r>
      <w:r>
        <w:rPr>
          <w:rFonts w:ascii="Times New Roman"/>
          <w:b w:val="false"/>
          <w:i w:val="false"/>
          <w:color w:val="000000"/>
          <w:sz w:val="28"/>
        </w:rPr>
        <w:t>
          наказывается арестом на срок от трех до шести месяцев или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8"/>
        </w:rPr>
        <w:t>
          3. Разглашение сведений, составляющих служебную тайну, лицом, 
которому она была доверена или стала известна по службе или работе, при 
отсутствии признаков государственной измены, если это повлекло наступление 
тяжких последствий, - 
</w:t>
      </w:r>
      <w:r>
        <w:br/>
      </w:r>
      <w:r>
        <w:rPr>
          <w:rFonts w:ascii="Times New Roman"/>
          <w:b w:val="false"/>
          <w:i w:val="false"/>
          <w:color w:val="000000"/>
          <w:sz w:val="28"/>
        </w:rPr>
        <w:t>
          наказывается штрафом в размере от двухсот до пятисот месячных 
расчетных показателей или в размере заработной платы или иного дохода 
осужденного за период от двух до пяти месяцев, либо арестом на срок до 
четырех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двух лет или без такового.
</w:t>
      </w:r>
      <w:r>
        <w:br/>
      </w:r>
      <w:r>
        <w:rPr>
          <w:rFonts w:ascii="Times New Roman"/>
          <w:b w:val="false"/>
          <w:i w:val="false"/>
          <w:color w:val="000000"/>
          <w:sz w:val="28"/>
        </w:rPr>
        <w:t>
          4. Деяния, предусмотренные частями первой или второй настоящей 
статьи, если они повлекли наступление тяжких последствий, - 
</w:t>
      </w:r>
      <w:r>
        <w:br/>
      </w:r>
      <w:r>
        <w:rPr>
          <w:rFonts w:ascii="Times New Roman"/>
          <w:b w:val="false"/>
          <w:i w:val="false"/>
          <w:color w:val="000000"/>
          <w:sz w:val="28"/>
        </w:rPr>
        <w:t>
          наказываются лишением свободы на срок до восьми лет с лишением права 
занимать определенные должности или заниматься определенной деятельностью 
на срок до трех лет.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173. Утрата документов, предметов, содержащих 
</w:t>
      </w:r>
      <w:r>
        <w:br/>
      </w:r>
      <w:r>
        <w:rPr>
          <w:rFonts w:ascii="Times New Roman"/>
          <w:b w:val="false"/>
          <w:i w:val="false"/>
          <w:color w:val="000000"/>
          <w:sz w:val="28"/>
        </w:rPr>
        <w:t>
                                  государственные секреты 
</w:t>
      </w:r>
      <w:r>
        <w:br/>
      </w:r>
      <w:r>
        <w:rPr>
          <w:rFonts w:ascii="Times New Roman"/>
          <w:b w:val="false"/>
          <w:i w:val="false"/>
          <w:color w:val="000000"/>
          <w:sz w:val="28"/>
        </w:rPr>
        <w:t>
          1. Утрата документов, содержащих государственную тайну, а равно 
предметов, сведения о которых составляют государственную тайну, лицом, 
которому они были доверены по службе или работе, если утрата явилась 
результатом нарушения установленных правил обращения с указанными 
документами или предметами и повлекла наступление тяжких последствий, - 
</w:t>
      </w:r>
      <w:r>
        <w:br/>
      </w:r>
      <w:r>
        <w:rPr>
          <w:rFonts w:ascii="Times New Roman"/>
          <w:b w:val="false"/>
          <w:i w:val="false"/>
          <w:color w:val="000000"/>
          <w:sz w:val="28"/>
        </w:rPr>
        <w:t>
          наказывается штрафом в размере до одной тысячи месячных расчетных 
показателей или в размере заработной платы или иного дохода осужденного за 
период до десяти месяцев, либо исправительными работами на срок до двух 
лет, либо арестом на срок от трех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w:t>
      </w:r>
      <w:r>
        <w:br/>
      </w:r>
      <w:r>
        <w:rPr>
          <w:rFonts w:ascii="Times New Roman"/>
          <w:b w:val="false"/>
          <w:i w:val="false"/>
          <w:color w:val="000000"/>
          <w:sz w:val="28"/>
        </w:rPr>
        <w:t>
          2. Утрата документов, содержащих служебную тайну, а равно предметов, 
сведения о которых составляют служебную тайну, лицом, которому они были 
доверены по службе или работе, если утрата явилась результатом нарушения 
установленных правил обращения с указанными документами или предметами и 
повлекла наступление тяжких последствий, - 
</w:t>
      </w:r>
      <w:r>
        <w:br/>
      </w:r>
      <w:r>
        <w:rPr>
          <w:rFonts w:ascii="Times New Roman"/>
          <w:b w:val="false"/>
          <w:i w:val="false"/>
          <w:color w:val="000000"/>
          <w:sz w:val="28"/>
        </w:rPr>
        <w:t>
          наказывается штрафом в размере до двухсот месячных расчетных 
показателей или в размере заработной платы или иного дохода осужденного за 
период до двух месяцев, либо исправительными работами на срок до одного 
года, либо арестом на срок до двух месяцев, либо лишением свободы на срок 
до одного года с лишением права занимать определенные должности или 
заниматься определенной деятельностью на срок до двух лет или без 
такового."; 
</w:t>
      </w:r>
      <w:r>
        <w:br/>
      </w:r>
      <w:r>
        <w:rPr>
          <w:rFonts w:ascii="Times New Roman"/>
          <w:b w:val="false"/>
          <w:i w:val="false"/>
          <w:color w:val="000000"/>
          <w:sz w:val="28"/>
        </w:rPr>
        <w:t>
          25) в статье 175 примечания дополнить пунктом 5 следующего содержания:
</w:t>
      </w:r>
      <w:r>
        <w:br/>
      </w:r>
      <w:r>
        <w:rPr>
          <w:rFonts w:ascii="Times New Roman"/>
          <w:b w:val="false"/>
          <w:i w:val="false"/>
          <w:color w:val="000000"/>
          <w:sz w:val="28"/>
        </w:rPr>
        <w:t>
          "5. Мелкое хищение чужого имущества, принадлежащего на праве 
собственности организации или находящегося в ее ведении, совершенное путем 
кражи, мошенничества, присвоения или растраты, не влечет уголовной 
ответственности. Лицо, виновное в его совершении, несет административную 
ответственность в соответствии с законом. Хищение признается мелким, если 
стоимость похищенного имущества не превышает десятикратного размера 
месячного расчетного показателя, установленного законодательством 
Республики Казахстан на момент совершения деяния."; 
</w:t>
      </w:r>
      <w:r>
        <w:br/>
      </w:r>
      <w:r>
        <w:rPr>
          <w:rFonts w:ascii="Times New Roman"/>
          <w:b w:val="false"/>
          <w:i w:val="false"/>
          <w:color w:val="000000"/>
          <w:sz w:val="28"/>
        </w:rPr>
        <w:t>
          26) в статье 179: 
</w:t>
      </w:r>
      <w:r>
        <w:br/>
      </w:r>
      <w:r>
        <w:rPr>
          <w:rFonts w:ascii="Times New Roman"/>
          <w:b w:val="false"/>
          <w:i w:val="false"/>
          <w:color w:val="000000"/>
          <w:sz w:val="28"/>
        </w:rPr>
        <w:t>
          часть вторую дополнить пунктом д) следующего содержания: 
</w:t>
      </w:r>
      <w:r>
        <w:br/>
      </w:r>
      <w:r>
        <w:rPr>
          <w:rFonts w:ascii="Times New Roman"/>
          <w:b w:val="false"/>
          <w:i w:val="false"/>
          <w:color w:val="000000"/>
          <w:sz w:val="28"/>
        </w:rPr>
        <w:t>
          "д) с причинением тяжкого вреда здоровью, - "; 
</w:t>
      </w:r>
      <w:r>
        <w:br/>
      </w:r>
      <w:r>
        <w:rPr>
          <w:rFonts w:ascii="Times New Roman"/>
          <w:b w:val="false"/>
          <w:i w:val="false"/>
          <w:color w:val="000000"/>
          <w:sz w:val="28"/>
        </w:rPr>
        <w:t>
          пункт б) части третьей после слова "здоровью" дополнить словами 
"повлекшего по неосторожности смерть потерпевшего;";
</w:t>
      </w:r>
      <w:r>
        <w:br/>
      </w:r>
      <w:r>
        <w:rPr>
          <w:rFonts w:ascii="Times New Roman"/>
          <w:b w:val="false"/>
          <w:i w:val="false"/>
          <w:color w:val="000000"/>
          <w:sz w:val="28"/>
        </w:rPr>
        <w:t>
          27) в статье 221: 
</w:t>
      </w:r>
      <w:r>
        <w:br/>
      </w:r>
      <w:r>
        <w:rPr>
          <w:rFonts w:ascii="Times New Roman"/>
          <w:b w:val="false"/>
          <w:i w:val="false"/>
          <w:color w:val="000000"/>
          <w:sz w:val="28"/>
        </w:rPr>
        <w:t>
          в части первой: 
</w:t>
      </w:r>
      <w:r>
        <w:br/>
      </w:r>
      <w:r>
        <w:rPr>
          <w:rFonts w:ascii="Times New Roman"/>
          <w:b w:val="false"/>
          <w:i w:val="false"/>
          <w:color w:val="000000"/>
          <w:sz w:val="28"/>
        </w:rPr>
        <w:t>
          дополнить словами "со штрафом в размере до двухсот месячных расчетных 
показателей или в размере заработной платы или иного дохода осужденного за 
период до двух месяцев или без такового"; 
</w:t>
      </w:r>
      <w:r>
        <w:br/>
      </w:r>
      <w:r>
        <w:rPr>
          <w:rFonts w:ascii="Times New Roman"/>
          <w:b w:val="false"/>
          <w:i w:val="false"/>
          <w:color w:val="000000"/>
          <w:sz w:val="28"/>
        </w:rPr>
        <w:t>
          слова "одного года" заменить словами "двух лет"; 
</w:t>
      </w:r>
      <w:r>
        <w:br/>
      </w:r>
      <w:r>
        <w:rPr>
          <w:rFonts w:ascii="Times New Roman"/>
          <w:b w:val="false"/>
          <w:i w:val="false"/>
          <w:color w:val="000000"/>
          <w:sz w:val="28"/>
        </w:rPr>
        <w:t>
          в части второй: 
</w:t>
      </w:r>
      <w:r>
        <w:br/>
      </w:r>
      <w:r>
        <w:rPr>
          <w:rFonts w:ascii="Times New Roman"/>
          <w:b w:val="false"/>
          <w:i w:val="false"/>
          <w:color w:val="000000"/>
          <w:sz w:val="28"/>
        </w:rPr>
        <w:t>
          дополнить словами "со штрафом в размере до трехсот месячных расчетных 
</w:t>
      </w:r>
      <w:r>
        <w:rPr>
          <w:rFonts w:ascii="Times New Roman"/>
          <w:b w:val="false"/>
          <w:i w:val="false"/>
          <w:color w:val="000000"/>
          <w:sz w:val="28"/>
        </w:rPr>
        <w:t>
</w:t>
      </w:r>
    </w:p>
    <w:p>
      <w:pPr>
        <w:spacing w:after="0"/>
        <w:ind w:left="0"/>
        <w:jc w:val="left"/>
      </w:pPr>
      <w:r>
        <w:rPr>
          <w:rFonts w:ascii="Times New Roman"/>
          <w:b w:val="false"/>
          <w:i w:val="false"/>
          <w:color w:val="000000"/>
          <w:sz w:val="28"/>
        </w:rPr>
        <w:t>
показателей или в размере заработной платы или иного дохода осужденного за 
период до трех месяцев или без такового"; 
     слова "либо лишением свободы на тот же срок" заменить словами "либо 
лишением свободы на срок до трех лет"; 
     28) в статье 222: 
     в части первой: 
     дополнить словами "со штрафом в размере до трехсот месячных расчетных 
показателей или в размере заработной платы или иного дохода осужденного за 
период до трех месяцев или без такового";
     слово "двух" заменить словом "трех"; 
     в части второй: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дополнить словами "со штрафом в размере от двухсот до пятисот 
месячных расчетных показателей или в размере заработной платы или иного 
дохода осужденного за период от двух до пяти месяцев либо с конфискацией 
имущества или без таковой"; 
</w:t>
      </w:r>
      <w:r>
        <w:br/>
      </w:r>
      <w:r>
        <w:rPr>
          <w:rFonts w:ascii="Times New Roman"/>
          <w:b w:val="false"/>
          <w:i w:val="false"/>
          <w:color w:val="000000"/>
          <w:sz w:val="28"/>
        </w:rPr>
        <w:t>
          слово "трех" заменить словом "пяти"; 
</w:t>
      </w:r>
      <w:r>
        <w:br/>
      </w:r>
      <w:r>
        <w:rPr>
          <w:rFonts w:ascii="Times New Roman"/>
          <w:b w:val="false"/>
          <w:i w:val="false"/>
          <w:color w:val="000000"/>
          <w:sz w:val="28"/>
        </w:rPr>
        <w:t>
          29) в статье 231 после слова "Примечание" дополнить цифрой "1"; 
</w:t>
      </w:r>
      <w:r>
        <w:br/>
      </w:r>
      <w:r>
        <w:rPr>
          <w:rFonts w:ascii="Times New Roman"/>
          <w:b w:val="false"/>
          <w:i w:val="false"/>
          <w:color w:val="000000"/>
          <w:sz w:val="28"/>
        </w:rPr>
        <w:t>
          дополнить пунктом 2 следующего содержания: 
</w:t>
      </w:r>
      <w:r>
        <w:br/>
      </w:r>
      <w:r>
        <w:rPr>
          <w:rFonts w:ascii="Times New Roman"/>
          <w:b w:val="false"/>
          <w:i w:val="false"/>
          <w:color w:val="000000"/>
          <w:sz w:val="28"/>
        </w:rPr>
        <w:t>
          "2. Не является преступлением в силу малозначительности и 
</w:t>
      </w:r>
      <w:r>
        <w:rPr>
          <w:rFonts w:ascii="Times New Roman"/>
          <w:b w:val="false"/>
          <w:i w:val="false"/>
          <w:color w:val="000000"/>
          <w:sz w:val="28"/>
        </w:rPr>
        <w:t>
</w:t>
      </w:r>
    </w:p>
    <w:p>
      <w:pPr>
        <w:spacing w:after="0"/>
        <w:ind w:left="0"/>
        <w:jc w:val="left"/>
      </w:pPr>
      <w:r>
        <w:rPr>
          <w:rFonts w:ascii="Times New Roman"/>
          <w:b w:val="false"/>
          <w:i w:val="false"/>
          <w:color w:val="000000"/>
          <w:sz w:val="28"/>
        </w:rPr>
        <w:t>
преследуется в дисциплинарном или административном порядке передача или 
получение имущества, оказание услуг имущественного характера или 
пользование такими услугами в качестве подарка или вознаграждения при 
отсутствии предварительной договоренности за ранее совершенные законные 
действия, если стоимость имущества или услуг не превышает двух месячных 
расчетных показателей.";
     30) в статье 237:
     в части первой слово "пяти" заменить словом "восьми"; 
     в части второй слова "от трех до десяти" заменить словами "от шести 
до двенадцати"; 
     31) в статье 251: 
     в части первой слово "трех" заменить словом "пяти"; 
     в части второй слова "от двух до шести" заменить словами "от трех до 
восьми"; 
     в части третьей слова "от трех до восьми" заменить словами "от пяти 
до десяти"; 
     32) в статье 252: 
     в части первой слово "трех" заменить словом "пяти"; 
     в части второй слова "от двух до шести" заменить словами "от трех до 
восьми"; 
     в части третьей слова "от четырех до восьми" заменить словами "от 
пяти до десяти"; 
     33) в статье 259:
     часть первую после слова "приобретение" дополнить словом "перевозка";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части второй слова "Незаконные приобретение или хранение в целях 
сбыта, изготовление, переработка, перевозка, пересылка либо сбыт 
наркотических средств или психотропных веществ" заменить словами 
"Незаконные изготовление, переработка, пересылка, сбыт наркотических 
средств или психотропных веществ, а также деяния, предусмотренные частью 
первой настоящей статьи, совершенные с целью сбыта наркотических средств 
или психотропных веществ либо в отношении наркотических средств или 
психотропных веществ в особо крупном размере"; 
</w:t>
      </w:r>
      <w:r>
        <w:br/>
      </w:r>
      <w:r>
        <w:rPr>
          <w:rFonts w:ascii="Times New Roman"/>
          <w:b w:val="false"/>
          <w:i w:val="false"/>
          <w:color w:val="000000"/>
          <w:sz w:val="28"/>
        </w:rPr>
        <w:t>
          часть третью изложить в следующей редакции: 
</w:t>
      </w:r>
      <w:r>
        <w:br/>
      </w:r>
      <w:r>
        <w:rPr>
          <w:rFonts w:ascii="Times New Roman"/>
          <w:b w:val="false"/>
          <w:i w:val="false"/>
          <w:color w:val="000000"/>
          <w:sz w:val="28"/>
        </w:rPr>
        <w:t>
          "3. Незаконные приобретение, перевозка или хранение в целях сбыта, 
изготовление, переработка, пересылка либо сбыт наркотических средств или 
психотропных веществ, совершенные: 
</w:t>
      </w:r>
      <w:r>
        <w:br/>
      </w:r>
      <w:r>
        <w:rPr>
          <w:rFonts w:ascii="Times New Roman"/>
          <w:b w:val="false"/>
          <w:i w:val="false"/>
          <w:color w:val="000000"/>
          <w:sz w:val="28"/>
        </w:rPr>
        <w:t>
          а) группой лиц по предварительному сговору; 
</w:t>
      </w:r>
      <w:r>
        <w:br/>
      </w:r>
      <w:r>
        <w:rPr>
          <w:rFonts w:ascii="Times New Roman"/>
          <w:b w:val="false"/>
          <w:i w:val="false"/>
          <w:color w:val="000000"/>
          <w:sz w:val="28"/>
        </w:rPr>
        <w:t>
          б) неоднократно; 
</w:t>
      </w:r>
      <w:r>
        <w:br/>
      </w:r>
      <w:r>
        <w:rPr>
          <w:rFonts w:ascii="Times New Roman"/>
          <w:b w:val="false"/>
          <w:i w:val="false"/>
          <w:color w:val="000000"/>
          <w:sz w:val="28"/>
        </w:rPr>
        <w:t>
          в) в отношении наркотических средств или психотропных веществ в 
крупном размере, - 
</w:t>
      </w:r>
      <w:r>
        <w:br/>
      </w:r>
      <w:r>
        <w:rPr>
          <w:rFonts w:ascii="Times New Roman"/>
          <w:b w:val="false"/>
          <w:i w:val="false"/>
          <w:color w:val="000000"/>
          <w:sz w:val="28"/>
        </w:rPr>
        <w:t>
          наказываются лишением свободы на срок от семи до двенадцати лет с 
конфискацией имущества."; 
</w:t>
      </w:r>
      <w:r>
        <w:br/>
      </w:r>
      <w:r>
        <w:rPr>
          <w:rFonts w:ascii="Times New Roman"/>
          <w:b w:val="false"/>
          <w:i w:val="false"/>
          <w:color w:val="000000"/>
          <w:sz w:val="28"/>
        </w:rPr>
        <w:t>
          часть четвертую изложить в следующей редакции:
</w:t>
      </w:r>
      <w:r>
        <w:br/>
      </w:r>
      <w:r>
        <w:rPr>
          <w:rFonts w:ascii="Times New Roman"/>
          <w:b w:val="false"/>
          <w:i w:val="false"/>
          <w:color w:val="000000"/>
          <w:sz w:val="28"/>
        </w:rPr>
        <w:t>
          "4. Незаконные приобретение, перевозка или хранение в целях сбыта, 
изготовление, переработка, пересылка либо сбыт наркотических средств или 
психотропных веществ, совершенные: 
</w:t>
      </w:r>
      <w:r>
        <w:br/>
      </w:r>
      <w:r>
        <w:rPr>
          <w:rFonts w:ascii="Times New Roman"/>
          <w:b w:val="false"/>
          <w:i w:val="false"/>
          <w:color w:val="000000"/>
          <w:sz w:val="28"/>
        </w:rPr>
        <w:t>
          а) организованной группой или преступным сообществом (преступной 
организацией); 
</w:t>
      </w:r>
      <w:r>
        <w:br/>
      </w:r>
      <w:r>
        <w:rPr>
          <w:rFonts w:ascii="Times New Roman"/>
          <w:b w:val="false"/>
          <w:i w:val="false"/>
          <w:color w:val="000000"/>
          <w:sz w:val="28"/>
        </w:rPr>
        <w:t>
          б) в отношении наркотических средств или психотропных веществ в особо 
крупном размере, - 
</w:t>
      </w:r>
      <w:r>
        <w:br/>
      </w:r>
      <w:r>
        <w:rPr>
          <w:rFonts w:ascii="Times New Roman"/>
          <w:b w:val="false"/>
          <w:i w:val="false"/>
          <w:color w:val="000000"/>
          <w:sz w:val="28"/>
        </w:rPr>
        <w:t>
          наказываются лишением свободы на срок от десяти до пятнадцати лет с 
конфискацией имущества."; 
</w:t>
      </w:r>
      <w:r>
        <w:br/>
      </w:r>
      <w:r>
        <w:rPr>
          <w:rFonts w:ascii="Times New Roman"/>
          <w:b w:val="false"/>
          <w:i w:val="false"/>
          <w:color w:val="000000"/>
          <w:sz w:val="28"/>
        </w:rPr>
        <w:t>
          34) статью 263 изложить в следующей редакции: 
</w:t>
      </w:r>
      <w:r>
        <w:br/>
      </w:r>
      <w:r>
        <w:rPr>
          <w:rFonts w:ascii="Times New Roman"/>
          <w:b w:val="false"/>
          <w:i w:val="false"/>
          <w:color w:val="000000"/>
          <w:sz w:val="28"/>
        </w:rPr>
        <w:t>
          "Статья 263. Незаконный оборот ядовитых веществ, а также веществ, 
</w:t>
      </w:r>
      <w:r>
        <w:br/>
      </w:r>
      <w:r>
        <w:rPr>
          <w:rFonts w:ascii="Times New Roman"/>
          <w:b w:val="false"/>
          <w:i w:val="false"/>
          <w:color w:val="000000"/>
          <w:sz w:val="28"/>
        </w:rPr>
        <w:t>
                                    инструментов или оборудования, используемых для 
</w:t>
      </w:r>
      <w:r>
        <w:br/>
      </w:r>
      <w:r>
        <w:rPr>
          <w:rFonts w:ascii="Times New Roman"/>
          <w:b w:val="false"/>
          <w:i w:val="false"/>
          <w:color w:val="000000"/>
          <w:sz w:val="28"/>
        </w:rPr>
        <w:t>
                                    изготовления или переработки наркотических средств, 
</w:t>
      </w:r>
      <w:r>
        <w:br/>
      </w:r>
      <w:r>
        <w:rPr>
          <w:rFonts w:ascii="Times New Roman"/>
          <w:b w:val="false"/>
          <w:i w:val="false"/>
          <w:color w:val="000000"/>
          <w:sz w:val="28"/>
        </w:rPr>
        <w:t>
                                    психотропных или ядовитых веществ 
</w:t>
      </w:r>
      <w:r>
        <w:br/>
      </w:r>
      <w:r>
        <w:rPr>
          <w:rFonts w:ascii="Times New Roman"/>
          <w:b w:val="false"/>
          <w:i w:val="false"/>
          <w:color w:val="000000"/>
          <w:sz w:val="28"/>
        </w:rPr>
        <w:t>
          1. Незаконные изготовление, переработка, приобретение, хранение, 
перевозка, пересылка с целью сбыта, а равно незаконный сбыт ядовитых 
веществ, не являющихся наркотическими средствами или психотропными 
веществами, либо инструментов или оборудования для их изготовления или 
переработки, -
</w:t>
      </w:r>
      <w:r>
        <w:br/>
      </w:r>
      <w:r>
        <w:rPr>
          <w:rFonts w:ascii="Times New Roman"/>
          <w:b w:val="false"/>
          <w:i w:val="false"/>
          <w:color w:val="000000"/>
          <w:sz w:val="28"/>
        </w:rPr>
        <w:t>
          наказываются лишением свободы на срок до пяти лет. 
</w:t>
      </w:r>
      <w:r>
        <w:br/>
      </w:r>
      <w:r>
        <w:rPr>
          <w:rFonts w:ascii="Times New Roman"/>
          <w:b w:val="false"/>
          <w:i w:val="false"/>
          <w:color w:val="000000"/>
          <w:sz w:val="28"/>
        </w:rPr>
        <w:t>
          2. Незаконные изготовление, приобретение, хранение, перевозка, 
пересылка с целью сбыта, а равно незаконный сбыт веществ, инструментов или 
оборудования, используемых для изготовления или переработки наркотических 
средств или психотропных веществ, - 
</w:t>
      </w:r>
      <w:r>
        <w:br/>
      </w:r>
      <w:r>
        <w:rPr>
          <w:rFonts w:ascii="Times New Roman"/>
          <w:b w:val="false"/>
          <w:i w:val="false"/>
          <w:color w:val="000000"/>
          <w:sz w:val="28"/>
        </w:rPr>
        <w:t>
          наказываются лишением свободы на срок до шести лет.
</w:t>
      </w:r>
      <w:r>
        <w:br/>
      </w:r>
      <w:r>
        <w:rPr>
          <w:rFonts w:ascii="Times New Roman"/>
          <w:b w:val="false"/>
          <w:i w:val="false"/>
          <w:color w:val="000000"/>
          <w:sz w:val="28"/>
        </w:rPr>
        <w:t>
          3. Деяния, предусмотренные частями первой или второй настоящей 
статьи, совершенные лицом с использованием своего служебного положения или 
группой лиц по предварительному сговору или неоднократно, -
</w:t>
      </w:r>
      <w:r>
        <w:br/>
      </w:r>
      <w:r>
        <w:rPr>
          <w:rFonts w:ascii="Times New Roman"/>
          <w:b w:val="false"/>
          <w:i w:val="false"/>
          <w:color w:val="000000"/>
          <w:sz w:val="28"/>
        </w:rPr>
        <w:t>
          наказываются лишением свободы на срок от пяти до восьми лет. 
</w:t>
      </w:r>
      <w:r>
        <w:br/>
      </w:r>
      <w:r>
        <w:rPr>
          <w:rFonts w:ascii="Times New Roman"/>
          <w:b w:val="false"/>
          <w:i w:val="false"/>
          <w:color w:val="000000"/>
          <w:sz w:val="28"/>
        </w:rPr>
        <w:t>
          4. Деяния, предусмотренные частями первой или второй настоящей 
статьи, совершенные организованной группой, - 
</w:t>
      </w:r>
      <w:r>
        <w:br/>
      </w:r>
      <w:r>
        <w:rPr>
          <w:rFonts w:ascii="Times New Roman"/>
          <w:b w:val="false"/>
          <w:i w:val="false"/>
          <w:color w:val="000000"/>
          <w:sz w:val="28"/>
        </w:rPr>
        <w:t>
          наказываются лишением свободы на срок от семи до десяти лет."; 
</w:t>
      </w:r>
      <w:r>
        <w:br/>
      </w:r>
      <w:r>
        <w:rPr>
          <w:rFonts w:ascii="Times New Roman"/>
          <w:b w:val="false"/>
          <w:i w:val="false"/>
          <w:color w:val="000000"/>
          <w:sz w:val="28"/>
        </w:rPr>
        <w:t>
          35) в статье 265: 
</w:t>
      </w:r>
      <w:r>
        <w:br/>
      </w:r>
      <w:r>
        <w:rPr>
          <w:rFonts w:ascii="Times New Roman"/>
          <w:b w:val="false"/>
          <w:i w:val="false"/>
          <w:color w:val="000000"/>
          <w:sz w:val="28"/>
        </w:rPr>
        <w:t>
          в заголовке слово "сильнодействующими" исключить; 
</w:t>
      </w:r>
      <w:r>
        <w:br/>
      </w:r>
      <w:r>
        <w:rPr>
          <w:rFonts w:ascii="Times New Roman"/>
          <w:b w:val="false"/>
          <w:i w:val="false"/>
          <w:color w:val="000000"/>
          <w:sz w:val="28"/>
        </w:rPr>
        <w:t>
          в частях первой и второй слово "сильнодействующих" исключить; 
</w:t>
      </w:r>
      <w:r>
        <w:br/>
      </w:r>
      <w:r>
        <w:rPr>
          <w:rFonts w:ascii="Times New Roman"/>
          <w:b w:val="false"/>
          <w:i w:val="false"/>
          <w:color w:val="000000"/>
          <w:sz w:val="28"/>
        </w:rPr>
        <w:t>
          36) в статье 266: 
</w:t>
      </w:r>
      <w:r>
        <w:br/>
      </w:r>
      <w:r>
        <w:rPr>
          <w:rFonts w:ascii="Times New Roman"/>
          <w:b w:val="false"/>
          <w:i w:val="false"/>
          <w:color w:val="000000"/>
          <w:sz w:val="28"/>
        </w:rPr>
        <w:t>
          заголовок дополнить словами "незаконная выдача либо подделка рецептов 
или иных документов, дающих право на получение наркотических средств или 
психотропных веществ";
</w:t>
      </w:r>
      <w:r>
        <w:br/>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"3. Незаконная выдача либо подделка рецептов или иных документов, 
дающих право на получение наркотических средств или психотропных 
веществ, - 
</w:t>
      </w:r>
      <w:r>
        <w:br/>
      </w:r>
      <w:r>
        <w:rPr>
          <w:rFonts w:ascii="Times New Roman"/>
          <w:b w:val="false"/>
          <w:i w:val="false"/>
          <w:color w:val="000000"/>
          <w:sz w:val="28"/>
        </w:rPr>
        <w:t>
          наказывается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 
</w:t>
      </w:r>
      <w:r>
        <w:br/>
      </w:r>
      <w:r>
        <w:rPr>
          <w:rFonts w:ascii="Times New Roman"/>
          <w:b w:val="false"/>
          <w:i w:val="false"/>
          <w:color w:val="000000"/>
          <w:sz w:val="28"/>
        </w:rPr>
        <w:t>
          37) в статье 270: 
</w:t>
      </w:r>
      <w:r>
        <w:br/>
      </w:r>
      <w:r>
        <w:rPr>
          <w:rFonts w:ascii="Times New Roman"/>
          <w:b w:val="false"/>
          <w:i w:val="false"/>
          <w:color w:val="000000"/>
          <w:sz w:val="28"/>
        </w:rPr>
        <w:t>
          в части первой слово "трех" заменить словом "пяти"; 
</w:t>
      </w:r>
      <w:r>
        <w:br/>
      </w:r>
      <w:r>
        <w:rPr>
          <w:rFonts w:ascii="Times New Roman"/>
          <w:b w:val="false"/>
          <w:i w:val="false"/>
          <w:color w:val="000000"/>
          <w:sz w:val="28"/>
        </w:rPr>
        <w:t>
          в части второй слова "от двух до пяти" заменить словами "от трех до 
семи"; 
</w:t>
      </w:r>
      <w:r>
        <w:br/>
      </w:r>
      <w:r>
        <w:rPr>
          <w:rFonts w:ascii="Times New Roman"/>
          <w:b w:val="false"/>
          <w:i w:val="false"/>
          <w:color w:val="000000"/>
          <w:sz w:val="28"/>
        </w:rPr>
        <w:t>
          38) в части первой статьи 275 слово "их" исключить; 
</w:t>
      </w:r>
      <w:r>
        <w:br/>
      </w:r>
      <w:r>
        <w:rPr>
          <w:rFonts w:ascii="Times New Roman"/>
          <w:b w:val="false"/>
          <w:i w:val="false"/>
          <w:color w:val="000000"/>
          <w:sz w:val="28"/>
        </w:rPr>
        <w:t>
          39) статью 295 дополнить частью четвертой следующего содержания:
</w:t>
      </w:r>
      <w:r>
        <w:br/>
      </w:r>
      <w:r>
        <w:rPr>
          <w:rFonts w:ascii="Times New Roman"/>
          <w:b w:val="false"/>
          <w:i w:val="false"/>
          <w:color w:val="000000"/>
          <w:sz w:val="28"/>
        </w:rPr>
        <w:t>
          "4. Деяние, предусмотренное частью первой настоящей статьи, если оно 
не повлекло, но заведомо создало угрозу наступления последствий, 
предусмотренных частями первой, второй или третьей настоящей статьи, - 
</w:t>
      </w:r>
      <w:r>
        <w:br/>
      </w:r>
      <w:r>
        <w:rPr>
          <w:rFonts w:ascii="Times New Roman"/>
          <w:b w:val="false"/>
          <w:i w:val="false"/>
          <w:color w:val="000000"/>
          <w:sz w:val="28"/>
        </w:rPr>
        <w:t>
          наказывается штрафом в размере до одной тысячи месячных расчетных 
показателей или в размере заработной платы или иного дохода осужденного за 
период до десяти месяцев, либо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одного года, либо арестом на срок 
до четырех месяцев, либо лишением свободы на срок до одного года с 
лишением права занимать определенные должности или заниматься определенной 
деятельностью на срок до двух лет или без такового."; 
</w:t>
      </w:r>
      <w:r>
        <w:br/>
      </w:r>
      <w:r>
        <w:rPr>
          <w:rFonts w:ascii="Times New Roman"/>
          <w:b w:val="false"/>
          <w:i w:val="false"/>
          <w:color w:val="000000"/>
          <w:sz w:val="28"/>
        </w:rPr>
        <w:t>
          40) в статье 307: 
</w:t>
      </w:r>
      <w:r>
        <w:br/>
      </w:r>
      <w:r>
        <w:rPr>
          <w:rFonts w:ascii="Times New Roman"/>
          <w:b w:val="false"/>
          <w:i w:val="false"/>
          <w:color w:val="000000"/>
          <w:sz w:val="28"/>
        </w:rPr>
        <w:t>
          пункт 2 примечаний изложить в следующей редакции:
</w:t>
      </w:r>
      <w:r>
        <w:br/>
      </w:r>
      <w:r>
        <w:rPr>
          <w:rFonts w:ascii="Times New Roman"/>
          <w:b w:val="false"/>
          <w:i w:val="false"/>
          <w:color w:val="000000"/>
          <w:sz w:val="28"/>
        </w:rPr>
        <w:t>
          "2. Под лицами, занимающими ответственную государственную должность, 
понимаются лица, занимающие должности, устанавливаемые Конституцией 
Республики Казахстан, конституционными и иными законами Республики 
Казахстан для непосредственного исполнения функции государства и 
полномочий государственных органов, а равно лица, занимающие согласно 
законодательству о государственной службе политические должности 
</w:t>
      </w:r>
      <w:r>
        <w:rPr>
          <w:rFonts w:ascii="Times New Roman"/>
          <w:b w:val="false"/>
          <w:i w:val="false"/>
          <w:color w:val="000000"/>
          <w:sz w:val="28"/>
        </w:rPr>
        <w:t>
</w:t>
      </w:r>
    </w:p>
    <w:p>
      <w:pPr>
        <w:spacing w:after="0"/>
        <w:ind w:left="0"/>
        <w:jc w:val="left"/>
      </w:pPr>
      <w:r>
        <w:rPr>
          <w:rFonts w:ascii="Times New Roman"/>
          <w:b w:val="false"/>
          <w:i w:val="false"/>
          <w:color w:val="000000"/>
          <w:sz w:val="28"/>
        </w:rPr>
        <w:t>
государственных служащих."; 
     41) часть третью статьи 308 дополнить словами ", а равно, если они 
совершены с применением насилия или с угрозой его применения либо с 
применением оружия или специальных средств,"; 
     42) в статье 311: 
     части первую, вторую и третью дополнить словами "с конфискацией 
имущества или без таковой"; 
     в части четвертой: 
     дополнить пунктом г) следующего содержания: 
     "г) неоднократно"; 
     слова "или без таковой" исключить;
     43) в статье 337:
     в части первой после слов "лишением свободы на срок до" слова "одного 
года" заменить словами "трех лет"; 
     в части второй после слов "лишением свободы на срок до" слово "трех" 
заменить словом "пяти"; 
     часть третью дополнить словами "либо лишением свободы на срок до 
одного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44) часть вторую статьи 348 после слова "прокурором" дополнить 
словами "специалистом, принимающим участие в процессуальных действиях"; 
</w:t>
      </w:r>
      <w:r>
        <w:br/>
      </w:r>
      <w:r>
        <w:rPr>
          <w:rFonts w:ascii="Times New Roman"/>
          <w:b w:val="false"/>
          <w:i w:val="false"/>
          <w:color w:val="000000"/>
          <w:sz w:val="28"/>
        </w:rPr>
        <w:t>
          45) в части второй статьи 352 слова "до пяти" заменить словами "от 
трех до восьми"; 
</w:t>
      </w:r>
      <w:r>
        <w:br/>
      </w:r>
      <w:r>
        <w:rPr>
          <w:rFonts w:ascii="Times New Roman"/>
          <w:b w:val="false"/>
          <w:i w:val="false"/>
          <w:color w:val="000000"/>
          <w:sz w:val="28"/>
        </w:rPr>
        <w:t>
          46) статью 362 дополнить частью третьей следующего содержания: 
</w:t>
      </w:r>
      <w:r>
        <w:br/>
      </w:r>
      <w:r>
        <w:rPr>
          <w:rFonts w:ascii="Times New Roman"/>
          <w:b w:val="false"/>
          <w:i w:val="false"/>
          <w:color w:val="000000"/>
          <w:sz w:val="28"/>
        </w:rPr>
        <w:t>
          "3. Злостное нарушение правил административного надзора, 
установленного судом за лицами, освобожденными из мест лишения свободы, а 
равно самовольное оставление поднадзорным места жительства или неприбытие 
поднадзорного в установленный срок к избранному месту жительства после 
освобождения из мест лишения свободы с целью уклонения от 
административного надзора, -
</w:t>
      </w:r>
      <w:r>
        <w:br/>
      </w:r>
      <w:r>
        <w:rPr>
          <w:rFonts w:ascii="Times New Roman"/>
          <w:b w:val="false"/>
          <w:i w:val="false"/>
          <w:color w:val="000000"/>
          <w:sz w:val="28"/>
        </w:rPr>
        <w:t>
          наказывается исправительными работами на срок от одного года до двух 
лет либо арестом на срок от четырех до шести месяцев, либо лишением 
свободы на срок до одного года."; 
</w:t>
      </w:r>
      <w:r>
        <w:br/>
      </w:r>
      <w:r>
        <w:rPr>
          <w:rFonts w:ascii="Times New Roman"/>
          <w:b w:val="false"/>
          <w:i w:val="false"/>
          <w:color w:val="000000"/>
          <w:sz w:val="28"/>
        </w:rPr>
        <w:t>
          47) заголовок статьи 386 изложить в следующей редакции: 
</w:t>
      </w:r>
      <w:r>
        <w:br/>
      </w:r>
      <w:r>
        <w:rPr>
          <w:rFonts w:ascii="Times New Roman"/>
          <w:b w:val="false"/>
          <w:i w:val="false"/>
          <w:color w:val="000000"/>
          <w:sz w:val="28"/>
        </w:rPr>
        <w:t>
          "Разглашение секретных сведений военного характера или утрата 
документов, содержащих секретные сведения военного характера". 
</w:t>
      </w:r>
      <w:r>
        <w:br/>
      </w:r>
      <w:r>
        <w:rPr>
          <w:rFonts w:ascii="Times New Roman"/>
          <w:b w:val="false"/>
          <w:i w:val="false"/>
          <w:color w:val="000000"/>
          <w:sz w:val="28"/>
        </w:rPr>
        <w:t>
          4. В Закон Республики Казахстан от 16 июля 1997 г.  
</w:t>
      </w:r>
      <w:r>
        <w:rPr>
          <w:rFonts w:ascii="Times New Roman"/>
          <w:b w:val="false"/>
          <w:i w:val="false"/>
          <w:color w:val="000000"/>
          <w:sz w:val="28"/>
        </w:rPr>
        <w:t xml:space="preserve"> Z970168_ </w:t>
      </w:r>
      <w:r>
        <w:rPr>
          <w:rFonts w:ascii="Times New Roman"/>
          <w:b w:val="false"/>
          <w:i w:val="false"/>
          <w:color w:val="000000"/>
          <w:sz w:val="28"/>
        </w:rPr>
        <w:t>
  "О 
введении в действие Уголовного кодекса Республики Казахстан" (Ведомости 
Парламента Республики Казахстан, 1997 г., N 15-16, ст.212): 
</w:t>
      </w:r>
      <w:r>
        <w:br/>
      </w:r>
      <w:r>
        <w:rPr>
          <w:rFonts w:ascii="Times New Roman"/>
          <w:b w:val="false"/>
          <w:i w:val="false"/>
          <w:color w:val="000000"/>
          <w:sz w:val="28"/>
        </w:rPr>
        <w:t>
          в статье 4: 
</w:t>
      </w:r>
      <w:r>
        <w:br/>
      </w:r>
      <w:r>
        <w:rPr>
          <w:rFonts w:ascii="Times New Roman"/>
          <w:b w:val="false"/>
          <w:i w:val="false"/>
          <w:color w:val="000000"/>
          <w:sz w:val="28"/>
        </w:rPr>
        <w:t>
          слова "привлечения к общественным работам" исключить; 
</w:t>
      </w:r>
      <w:r>
        <w:br/>
      </w:r>
      <w:r>
        <w:rPr>
          <w:rFonts w:ascii="Times New Roman"/>
          <w:b w:val="false"/>
          <w:i w:val="false"/>
          <w:color w:val="000000"/>
          <w:sz w:val="28"/>
        </w:rPr>
        <w:t>
          дополнить предложением "Положения настоящего Кодекса о наказании в 
виде привлечения к общественным работам вступают в силу с 1 января 2000 
года.". 
</w:t>
      </w:r>
      <w:r>
        <w:br/>
      </w:r>
      <w:r>
        <w:rPr>
          <w:rFonts w:ascii="Times New Roman"/>
          <w:b w:val="false"/>
          <w:i w:val="false"/>
          <w:color w:val="000000"/>
          <w:sz w:val="28"/>
        </w:rPr>
        <w:t>
          5. В Уголовно-процессуальный кодекс Республики Казахстан  
</w:t>
      </w:r>
      <w:r>
        <w:rPr>
          <w:rFonts w:ascii="Times New Roman"/>
          <w:b w:val="false"/>
          <w:i w:val="false"/>
          <w:color w:val="000000"/>
          <w:sz w:val="28"/>
        </w:rPr>
        <w:t xml:space="preserve"> Z970206_ </w:t>
      </w:r>
      <w:r>
        <w:rPr>
          <w:rFonts w:ascii="Times New Roman"/>
          <w:b w:val="false"/>
          <w:i w:val="false"/>
          <w:color w:val="000000"/>
          <w:sz w:val="28"/>
        </w:rPr>
        <w:t>
  от 
13 декабря 1997 г. (Ведомости Парламента Республики Казахстан, 1997 г., N 
23, ст.335; 1998 г., N 23, ст.416): 
</w:t>
      </w:r>
      <w:r>
        <w:br/>
      </w:r>
      <w:r>
        <w:rPr>
          <w:rFonts w:ascii="Times New Roman"/>
          <w:b w:val="false"/>
          <w:i w:val="false"/>
          <w:color w:val="000000"/>
          <w:sz w:val="28"/>
        </w:rPr>
        <w:t>
          1) в части первой статьи 33 слова "120 (частью первой), 121 (частью 
первой), 296 (частью первой)" исключить;
</w:t>
      </w:r>
      <w:r>
        <w:br/>
      </w:r>
      <w:r>
        <w:rPr>
          <w:rFonts w:ascii="Times New Roman"/>
          <w:b w:val="false"/>
          <w:i w:val="false"/>
          <w:color w:val="000000"/>
          <w:sz w:val="28"/>
        </w:rPr>
        <w:t>
          2) в части первой статьи 34: 
</w:t>
      </w:r>
      <w:r>
        <w:br/>
      </w:r>
      <w:r>
        <w:rPr>
          <w:rFonts w:ascii="Times New Roman"/>
          <w:b w:val="false"/>
          <w:i w:val="false"/>
          <w:color w:val="000000"/>
          <w:sz w:val="28"/>
        </w:rPr>
        <w:t>
          слова "120 (частью второй)" исключить; 
</w:t>
      </w:r>
      <w:r>
        <w:br/>
      </w:r>
      <w:r>
        <w:rPr>
          <w:rFonts w:ascii="Times New Roman"/>
          <w:b w:val="false"/>
          <w:i w:val="false"/>
          <w:color w:val="000000"/>
          <w:sz w:val="28"/>
        </w:rPr>
        <w:t>
          после слов "117 (частями первой и второй)" дополнить словами "120 
(частью первой), 121 (частью первой)"; 
</w:t>
      </w:r>
      <w:r>
        <w:br/>
      </w:r>
      <w:r>
        <w:rPr>
          <w:rFonts w:ascii="Times New Roman"/>
          <w:b w:val="false"/>
          <w:i w:val="false"/>
          <w:color w:val="000000"/>
          <w:sz w:val="28"/>
        </w:rPr>
        <w:t>
          после слов "229 (частью первой)" дополнить словами "296 (частью 
первой)"; 
</w:t>
      </w:r>
      <w:r>
        <w:br/>
      </w:r>
      <w:r>
        <w:rPr>
          <w:rFonts w:ascii="Times New Roman"/>
          <w:b w:val="false"/>
          <w:i w:val="false"/>
          <w:color w:val="000000"/>
          <w:sz w:val="28"/>
        </w:rPr>
        <w:t>
          3) в пункте 6) части первой статьи 37 слова "за примирением 
потерпевшего с подозреваемым или обвиняемым в случаях, предусмотренных 
статьей 67 Уголовного кодекса Республики Казахстан, а также" исключить; 
</w:t>
      </w:r>
      <w:r>
        <w:br/>
      </w:r>
      <w:r>
        <w:rPr>
          <w:rFonts w:ascii="Times New Roman"/>
          <w:b w:val="false"/>
          <w:i w:val="false"/>
          <w:color w:val="000000"/>
          <w:sz w:val="28"/>
        </w:rPr>
        <w:t>
          4) в части первой статьи 38 слово "по" заменить словами "в связи с 
примирением потерпевшего с подозреваемым или обвиняемым в случаях, 
предусмотренных статьей 67 Уголовного кодекса Республики Казахстан, а 
также по иным"; 
</w:t>
      </w:r>
      <w:r>
        <w:br/>
      </w:r>
      <w:r>
        <w:rPr>
          <w:rFonts w:ascii="Times New Roman"/>
          <w:b w:val="false"/>
          <w:i w:val="false"/>
          <w:color w:val="000000"/>
          <w:sz w:val="28"/>
        </w:rPr>
        <w:t>
          5) в статье 53: 
</w:t>
      </w:r>
      <w:r>
        <w:br/>
      </w:r>
      <w:r>
        <w:rPr>
          <w:rFonts w:ascii="Times New Roman"/>
          <w:b w:val="false"/>
          <w:i w:val="false"/>
          <w:color w:val="000000"/>
          <w:sz w:val="28"/>
        </w:rPr>
        <w:t>
          часть седьмую изложить в следующей редакции: 
</w:t>
      </w:r>
      <w:r>
        <w:br/>
      </w:r>
      <w:r>
        <w:rPr>
          <w:rFonts w:ascii="Times New Roman"/>
          <w:b w:val="false"/>
          <w:i w:val="false"/>
          <w:color w:val="000000"/>
          <w:sz w:val="28"/>
        </w:rPr>
        <w:t>
          "7. Порядок сохранения конфиденциальности данных дознания и 
предварительного следствия определяется статьей 205 настоящего Кодекса."; 
</w:t>
      </w:r>
      <w:r>
        <w:br/>
      </w:r>
      <w:r>
        <w:rPr>
          <w:rFonts w:ascii="Times New Roman"/>
          <w:b w:val="false"/>
          <w:i w:val="false"/>
          <w:color w:val="000000"/>
          <w:sz w:val="28"/>
        </w:rPr>
        <w:t>
          часть восьмую исключить; 
</w:t>
      </w:r>
      <w:r>
        <w:br/>
      </w:r>
      <w:r>
        <w:rPr>
          <w:rFonts w:ascii="Times New Roman"/>
          <w:b w:val="false"/>
          <w:i w:val="false"/>
          <w:color w:val="000000"/>
          <w:sz w:val="28"/>
        </w:rPr>
        <w:t>
          6) часть первую статьи 56 после слова "совершенные" дополнить словами 
"участниками процесса";
</w:t>
      </w:r>
      <w:r>
        <w:br/>
      </w:r>
      <w:r>
        <w:rPr>
          <w:rFonts w:ascii="Times New Roman"/>
          <w:b w:val="false"/>
          <w:i w:val="false"/>
          <w:color w:val="000000"/>
          <w:sz w:val="28"/>
        </w:rPr>
        <w:t>
          7) часть пятую статьи 58 исключить;
</w:t>
      </w:r>
      <w:r>
        <w:br/>
      </w:r>
      <w:r>
        <w:rPr>
          <w:rFonts w:ascii="Times New Roman"/>
          <w:b w:val="false"/>
          <w:i w:val="false"/>
          <w:color w:val="000000"/>
          <w:sz w:val="28"/>
        </w:rPr>
        <w:t>
          8) в пункте 4) части второй статьи 65 слова "по делам о 
преступлениях, связанных с нарушениями налогового, финансового 
законодательства, а также законодательства о лицензировании" исключить; 
</w:t>
      </w:r>
      <w:r>
        <w:br/>
      </w:r>
      <w:r>
        <w:rPr>
          <w:rFonts w:ascii="Times New Roman"/>
          <w:b w:val="false"/>
          <w:i w:val="false"/>
          <w:color w:val="000000"/>
          <w:sz w:val="28"/>
        </w:rPr>
        <w:t>
          9) в части третьей статьи 67 цифру "39" заменить цифрой "37"; 
</w:t>
      </w:r>
      <w:r>
        <w:br/>
      </w:r>
      <w:r>
        <w:rPr>
          <w:rFonts w:ascii="Times New Roman"/>
          <w:b w:val="false"/>
          <w:i w:val="false"/>
          <w:color w:val="000000"/>
          <w:sz w:val="28"/>
        </w:rPr>
        <w:t>
          10) часть вторую статьи 73 изложить в следующей редакции: 
</w:t>
      </w:r>
      <w:r>
        <w:br/>
      </w:r>
      <w:r>
        <w:rPr>
          <w:rFonts w:ascii="Times New Roman"/>
          <w:b w:val="false"/>
          <w:i w:val="false"/>
          <w:color w:val="000000"/>
          <w:sz w:val="28"/>
        </w:rPr>
        <w:t>
          "2. В случаях, предусмотренных пунктами 2)-4), 6) (при принудительном 
направлении обвиняемого на стационарную судебно-психиатрическую 
экспертизу) части первой статьи 71 настоящего Кодекса, отказ обвиняемого 
от защитника не может быть принят органом, ведущим уголовный процесс."; 
</w:t>
      </w:r>
      <w:r>
        <w:br/>
      </w:r>
      <w:r>
        <w:rPr>
          <w:rFonts w:ascii="Times New Roman"/>
          <w:b w:val="false"/>
          <w:i w:val="false"/>
          <w:color w:val="000000"/>
          <w:sz w:val="28"/>
        </w:rPr>
        <w:t>
          11) в части третьей статьи 83 слова "указывать в заключении 
обстоятельства, имеющие значение для дела, установленные при производстве 
экспертизы по его инициативе" заменить словами "по согласованию с органом 
(лицом), назначившим экспертизу, давать в пределах своей компетенции 
заключение не только по поставленным перед ним вопросам, но и по иным 
обстоятельствам, имеющим значение для дела и установленным по его 
инициативе";
</w:t>
      </w:r>
      <w:r>
        <w:br/>
      </w:r>
      <w:r>
        <w:rPr>
          <w:rFonts w:ascii="Times New Roman"/>
          <w:b w:val="false"/>
          <w:i w:val="false"/>
          <w:color w:val="000000"/>
          <w:sz w:val="28"/>
        </w:rPr>
        <w:t>
          12) часть вторую статьи 84 после слов "в рамках следственного или 
судебного действия проводить" дополнить словами "не приводящее к полному 
или частичному уничтожению объектов либо изменению их внешнего вида или 
основных свойств"; 
</w:t>
      </w:r>
      <w:r>
        <w:br/>
      </w:r>
      <w:r>
        <w:rPr>
          <w:rFonts w:ascii="Times New Roman"/>
          <w:b w:val="false"/>
          <w:i w:val="false"/>
          <w:color w:val="000000"/>
          <w:sz w:val="28"/>
        </w:rPr>
        <w:t>
          13) в статье 96: 
</w:t>
      </w:r>
      <w:r>
        <w:br/>
      </w:r>
      <w:r>
        <w:rPr>
          <w:rFonts w:ascii="Times New Roman"/>
          <w:b w:val="false"/>
          <w:i w:val="false"/>
          <w:color w:val="000000"/>
          <w:sz w:val="28"/>
        </w:rPr>
        <w:t>
          в части первой: 
</w:t>
      </w:r>
      <w:r>
        <w:br/>
      </w:r>
      <w:r>
        <w:rPr>
          <w:rFonts w:ascii="Times New Roman"/>
          <w:b w:val="false"/>
          <w:i w:val="false"/>
          <w:color w:val="000000"/>
          <w:sz w:val="28"/>
        </w:rPr>
        <w:t>
          в пункте 2) слова "либо специалиста" исключить; 
</w:t>
      </w:r>
      <w:r>
        <w:br/>
      </w:r>
      <w:r>
        <w:rPr>
          <w:rFonts w:ascii="Times New Roman"/>
          <w:b w:val="false"/>
          <w:i w:val="false"/>
          <w:color w:val="000000"/>
          <w:sz w:val="28"/>
        </w:rPr>
        <w:t>
          дополнить пунктом 5) следующего содержания: 
</w:t>
      </w:r>
      <w:r>
        <w:br/>
      </w:r>
      <w:r>
        <w:rPr>
          <w:rFonts w:ascii="Times New Roman"/>
          <w:b w:val="false"/>
          <w:i w:val="false"/>
          <w:color w:val="000000"/>
          <w:sz w:val="28"/>
        </w:rPr>
        <w:t>
          "5) если он участвовал в деле в качестве специалиста, за исключением 
случаев участия в соответствии со статьей 224 настоящего Кодекса 
врача-специалиста в области судебной медицины в осмотре трупа человека."; 
</w:t>
      </w:r>
      <w:r>
        <w:br/>
      </w:r>
      <w:r>
        <w:rPr>
          <w:rFonts w:ascii="Times New Roman"/>
          <w:b w:val="false"/>
          <w:i w:val="false"/>
          <w:color w:val="000000"/>
          <w:sz w:val="28"/>
        </w:rPr>
        <w:t>
          в части второй слова "Не является основанием для отвода эксперта, 
если он участвовал в данном деле в качестве специалиста" исключить; 
</w:t>
      </w:r>
      <w:r>
        <w:br/>
      </w:r>
      <w:r>
        <w:rPr>
          <w:rFonts w:ascii="Times New Roman"/>
          <w:b w:val="false"/>
          <w:i w:val="false"/>
          <w:color w:val="000000"/>
          <w:sz w:val="28"/>
        </w:rPr>
        <w:t>
          14) в статье 110: 
</w:t>
      </w:r>
      <w:r>
        <w:br/>
      </w:r>
      <w:r>
        <w:rPr>
          <w:rFonts w:ascii="Times New Roman"/>
          <w:b w:val="false"/>
          <w:i w:val="false"/>
          <w:color w:val="000000"/>
          <w:sz w:val="28"/>
        </w:rPr>
        <w:t>
          части пятую и шестую изложить в следующей редакции:
</w:t>
      </w:r>
      <w:r>
        <w:br/>
      </w:r>
      <w:r>
        <w:rPr>
          <w:rFonts w:ascii="Times New Roman"/>
          <w:b w:val="false"/>
          <w:i w:val="false"/>
          <w:color w:val="000000"/>
          <w:sz w:val="28"/>
        </w:rPr>
        <w:t>
          "5. Постановление судьи, вынесенное в соответствии с правилами 
настоящей статьи, в течение трех суток с момента его оглашения может быть 
обжаловано лицами, указанными в части первой настоящей статьи, потерпевшим 
и его представителем, а также опротестовано прокурором в областной и 
приравненный к нему суд через суд, судья которого вынес постановление. 
Подача жалобы или принесение протеста приостанавливает исполнение 
постановления суда об освобождении подозреваемого, обвиняемого из-под 
стражи. По истечении срока для обжалования дело с жалобой, протестом 
направляется в областной или приравненный к нему суд с извещением об этом 
лиц, указанных в части первой настоящей статьи, и прокурора. Судья 
областного или приравненного к нему суда с соблюдением правил и сроков, 
предусмотренных частями второй и третьей настоящей статьи, рассматривает 
жалобу, протест и выносит одно из следующих решений: об оставлении жалобы, 
протеста без удовлетворения и оставлении постановления судьи городского 
(районного) суда в силе; об отмене постановления судьи городского 
(районного) суда и оставлении санкционированной прокурором меры пресечения 
или продления срока ареста обвиняемого; об отмене постановления судьи 
городского (районного) суда с отменой или изменением избранной им меры 
пресечения на менее строгую. Постановление судьи областного или 
приравненного к нему суда является окончательным, обжалованию и 
опротестованию не подлежит.
</w:t>
      </w:r>
      <w:r>
        <w:br/>
      </w:r>
      <w:r>
        <w:rPr>
          <w:rFonts w:ascii="Times New Roman"/>
          <w:b w:val="false"/>
          <w:i w:val="false"/>
          <w:color w:val="000000"/>
          <w:sz w:val="28"/>
        </w:rPr>
        <w:t>
          6. Копия постановления судьи по истечении срока на обжалование или 
опротестование, установленного частью пятой настоящей статьи, либо в 
случае принесения жалобы или протеста, по рассмотрении дела судьей 
вышестоящего суда направляется прокурору и заявителю, а при освобождении 
подозреваемого, обвиняемого из-под стражи - администрации места содержания 
лица под стражей для немедленного исполнения."; 
</w:t>
      </w:r>
      <w:r>
        <w:br/>
      </w:r>
      <w:r>
        <w:rPr>
          <w:rFonts w:ascii="Times New Roman"/>
          <w:b w:val="false"/>
          <w:i w:val="false"/>
          <w:color w:val="000000"/>
          <w:sz w:val="28"/>
        </w:rPr>
        <w:t>
          часть седьмую после слов "оставления жалобы" дополнить словами "лиц, 
указанных в части первой настоящей статьи"; 
</w:t>
      </w:r>
      <w:r>
        <w:br/>
      </w:r>
      <w:r>
        <w:rPr>
          <w:rFonts w:ascii="Times New Roman"/>
          <w:b w:val="false"/>
          <w:i w:val="false"/>
          <w:color w:val="000000"/>
          <w:sz w:val="28"/>
        </w:rPr>
        <w:t>
          15) статью 137 после слов "временного содержания." дополнить 
предложениями "Задержанные по подозрению в совершении преступления 
военнослужащие и лица, отбывающие наказание в виде лишения свободы, могут 
также содержаться соответственно на гауптвахтах и в учреждениях 
уголовно-исполнительной системы Министерства внутренних дел Республики 
Казахстан, исполняющих наказание в виде лишения свободы. В случаях, 
предусмотренных частью третьей статьи 65 настоящего Кодекса, задержанные 
по подозрению в совершении преступления содержатся в специально 
приспособленных помещениях, определяемых начальником органа дознания.";
</w:t>
      </w:r>
      <w:r>
        <w:br/>
      </w:r>
      <w:r>
        <w:rPr>
          <w:rFonts w:ascii="Times New Roman"/>
          <w:b w:val="false"/>
          <w:i w:val="false"/>
          <w:color w:val="000000"/>
          <w:sz w:val="28"/>
        </w:rPr>
        <w:t>
          16) часть седьмую статьи 150 изложить в следующей редакции: 
</w:t>
      </w:r>
      <w:r>
        <w:br/>
      </w:r>
      <w:r>
        <w:rPr>
          <w:rFonts w:ascii="Times New Roman"/>
          <w:b w:val="false"/>
          <w:i w:val="false"/>
          <w:color w:val="000000"/>
          <w:sz w:val="28"/>
        </w:rPr>
        <w:t>
          "7. Отказ прокурора в даче санкции на арест может быть обжалован 
вышестоящему прокурору. Повторное обращение к прокурору за санкцией на 
арест одного и того же лица по тому же делу после отказа прокурора в даче 
санкции на применение этой меры пресечения, а также после отмены этой меры 
</w:t>
      </w:r>
      <w:r>
        <w:rPr>
          <w:rFonts w:ascii="Times New Roman"/>
          <w:b w:val="false"/>
          <w:i w:val="false"/>
          <w:color w:val="000000"/>
          <w:sz w:val="28"/>
        </w:rPr>
        <w:t>
</w:t>
      </w:r>
    </w:p>
    <w:p>
      <w:pPr>
        <w:spacing w:after="0"/>
        <w:ind w:left="0"/>
        <w:jc w:val="left"/>
      </w:pPr>
      <w:r>
        <w:rPr>
          <w:rFonts w:ascii="Times New Roman"/>
          <w:b w:val="false"/>
          <w:i w:val="false"/>
          <w:color w:val="000000"/>
          <w:sz w:val="28"/>
        </w:rPr>
        <w:t>
пресечения судьей в порядке, предусмотренном статьей 110 настоящего 
Кодекса, возможно лишь при появлении новых обстоятельств, обосновывающих 
необходимость ареста данного лица."; 
     17) в части второй статьи 158: 
     после слов "неявки" дополнить словами "лица, надлежаще извещенного о 
вызове"; 
     слова "неполучение повестки" исключить; 
     18) статью 165 дополнить словами "и ходатайствовать о признании 
гражданским истцом."; 
     19) в статье 184 слова "двадцати четырех часов" заменить словами 
"трех суток";
     20) в статье 192:
     в части второй:
     цифры "228-232" заменить словами "228, 229, 230 (частью второй), 231, 
232"; 
     после цифры "295" слова "(частями второй и третьей)" исключить; 
     в части третьей цифру "210" исключить;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21) в части четвертой статьи 223 предложение "При наличии оснований 
они возмещаются владельцу предметами того же рода и качества или 
последнему уплачивается их стоимость." заменить предложениями 
"Вещественные доказательства, хранение которых требует значительных 
материальных затрат, если не могут быть возвращены владельцу, с его 
согласия реализуются в порядке, установленном законодательством, с 
внесением полученных сумм на депозит органа, ведущего уголовный процесс. 
При наличии оснований использованные или реализованные вещественные 
доказательства возмещаются владельцу предметами того же рода и качества 
или последнему уплачивается их стоимость."; 
</w:t>
      </w:r>
      <w:r>
        <w:br/>
      </w:r>
      <w:r>
        <w:rPr>
          <w:rFonts w:ascii="Times New Roman"/>
          <w:b w:val="false"/>
          <w:i w:val="false"/>
          <w:color w:val="000000"/>
          <w:sz w:val="28"/>
        </w:rPr>
        <w:t>
          22) статью 241 дополнить пунктом 3-1) следующего содержания:
</w:t>
      </w:r>
      <w:r>
        <w:br/>
      </w:r>
      <w:r>
        <w:rPr>
          <w:rFonts w:ascii="Times New Roman"/>
          <w:b w:val="false"/>
          <w:i w:val="false"/>
          <w:color w:val="000000"/>
          <w:sz w:val="28"/>
        </w:rPr>
        <w:t>
          "3-1) психическое состояние обвиняемого в совершении преступления, за 
совершение которого Уголовным кодексом Республики Казахстан предусмотрено 
наказание в виде смертной казни."; 
</w:t>
      </w:r>
      <w:r>
        <w:br/>
      </w:r>
      <w:r>
        <w:rPr>
          <w:rFonts w:ascii="Times New Roman"/>
          <w:b w:val="false"/>
          <w:i w:val="false"/>
          <w:color w:val="000000"/>
          <w:sz w:val="28"/>
        </w:rPr>
        <w:t>
          23) часть первую статьи 243 изложить в следующей редакции: 
</w:t>
      </w:r>
      <w:r>
        <w:br/>
      </w:r>
      <w:r>
        <w:rPr>
          <w:rFonts w:ascii="Times New Roman"/>
          <w:b w:val="false"/>
          <w:i w:val="false"/>
          <w:color w:val="000000"/>
          <w:sz w:val="28"/>
        </w:rPr>
        <w:t>
          "1. Производство судебной экспертизы может быть поручено: 
</w:t>
      </w:r>
      <w:r>
        <w:br/>
      </w:r>
      <w:r>
        <w:rPr>
          <w:rFonts w:ascii="Times New Roman"/>
          <w:b w:val="false"/>
          <w:i w:val="false"/>
          <w:color w:val="000000"/>
          <w:sz w:val="28"/>
        </w:rPr>
        <w:t>
          сотрудникам органов судебной экспертизы; лицам, осуществляющим 
судебно-экспертную деятельность на основании лицензии; в разовом порядке - 
иным лицам, отвечающим требованиям, указанным в части первой статьи 83 
настоящего Кодекса."; 
</w:t>
      </w:r>
      <w:r>
        <w:br/>
      </w:r>
      <w:r>
        <w:rPr>
          <w:rFonts w:ascii="Times New Roman"/>
          <w:b w:val="false"/>
          <w:i w:val="false"/>
          <w:color w:val="000000"/>
          <w:sz w:val="28"/>
        </w:rPr>
        <w:t>
          24) в статье 255: 
</w:t>
      </w:r>
      <w:r>
        <w:br/>
      </w:r>
      <w:r>
        <w:rPr>
          <w:rFonts w:ascii="Times New Roman"/>
          <w:b w:val="false"/>
          <w:i w:val="false"/>
          <w:color w:val="000000"/>
          <w:sz w:val="28"/>
        </w:rPr>
        <w:t>
          в части первой слова "новых вопросов в отношении ранее исследованных 
</w:t>
      </w:r>
      <w:r>
        <w:rPr>
          <w:rFonts w:ascii="Times New Roman"/>
          <w:b w:val="false"/>
          <w:i w:val="false"/>
          <w:color w:val="000000"/>
          <w:sz w:val="28"/>
        </w:rPr>
        <w:t>
</w:t>
      </w:r>
    </w:p>
    <w:p>
      <w:pPr>
        <w:spacing w:after="0"/>
        <w:ind w:left="0"/>
        <w:jc w:val="left"/>
      </w:pPr>
      <w:r>
        <w:rPr>
          <w:rFonts w:ascii="Times New Roman"/>
          <w:b w:val="false"/>
          <w:i w:val="false"/>
          <w:color w:val="000000"/>
          <w:sz w:val="28"/>
        </w:rPr>
        <w:t>
обстоятельств" заменить словами "необходимости решения дополнительных 
вопросов, связанных с предыдущим исследованием"; 
     часть третью дополнить словами "либо были существенно нарушены 
процессуальные нормы назначения и производства экспертизы";
     25) в статье 268: 
     в части первой слово "следователя" заменить словами "органа 
уголовного преследования"; 
     часть вторую изложить в следующей редакции: 
     "2. Предварительное следствие возобновляется также мотивированным 
постановлением органа уголовного преследования в связи с отменой 
прокурором или судьей постановления о приостановлении дела."; 
     26) в статье 285: 
     в части второй: 
     после цифры "108" слова "(частью второй)" исключить; 
     после цифры "251" дополнить словами "(частями первой и четвертой)"; 
     после цифры "252" слова "(частями первой и второй)" заменить словами 
"(частями первой и четвертой)"; 
     слова "295 (частью первой)" исключить; 
     после цифры "360" дополнить словами "362 (частью третьей)"; 
     в части шестой после цифры "362" дополнить словами "(частью первой и 
второй)"; 
     27) часть третью статьи 290 исключить;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28) часть седьмую статьи 292 после слов "Верховный Суд Республики 
Казахстан" дополнить словами "в соответствующей судебной инстанции"; 
</w:t>
      </w:r>
      <w:r>
        <w:br/>
      </w:r>
      <w:r>
        <w:rPr>
          <w:rFonts w:ascii="Times New Roman"/>
          <w:b w:val="false"/>
          <w:i w:val="false"/>
          <w:color w:val="000000"/>
          <w:sz w:val="28"/>
        </w:rPr>
        <w:t>
          29) в части второй статьи 299 слова "с соблюдением требований статьи 
301 настоящего Кодекса" исключить; 
</w:t>
      </w:r>
      <w:r>
        <w:br/>
      </w:r>
      <w:r>
        <w:rPr>
          <w:rFonts w:ascii="Times New Roman"/>
          <w:b w:val="false"/>
          <w:i w:val="false"/>
          <w:color w:val="000000"/>
          <w:sz w:val="28"/>
        </w:rPr>
        <w:t>
          30) в статье 301: 
</w:t>
      </w:r>
      <w:r>
        <w:br/>
      </w:r>
      <w:r>
        <w:rPr>
          <w:rFonts w:ascii="Times New Roman"/>
          <w:b w:val="false"/>
          <w:i w:val="false"/>
          <w:color w:val="000000"/>
          <w:sz w:val="28"/>
        </w:rPr>
        <w:t>
          часть первую после слова "судья" дополнить словами "в течение десяти 
суток с момента поступления дела в суд"; 
</w:t>
      </w:r>
      <w:r>
        <w:br/>
      </w:r>
      <w:r>
        <w:rPr>
          <w:rFonts w:ascii="Times New Roman"/>
          <w:b w:val="false"/>
          <w:i w:val="false"/>
          <w:color w:val="000000"/>
          <w:sz w:val="28"/>
        </w:rPr>
        <w:t>
          пункт 1) части второй дополнить словами "препятствующих назначению 
главного судебного разбирательства"; 
</w:t>
      </w:r>
      <w:r>
        <w:br/>
      </w:r>
      <w:r>
        <w:rPr>
          <w:rFonts w:ascii="Times New Roman"/>
          <w:b w:val="false"/>
          <w:i w:val="false"/>
          <w:color w:val="000000"/>
          <w:sz w:val="28"/>
        </w:rPr>
        <w:t>
          31) часть четвертую статьи 302 изложить в следующей редакции: 
</w:t>
      </w:r>
      <w:r>
        <w:br/>
      </w:r>
      <w:r>
        <w:rPr>
          <w:rFonts w:ascii="Times New Roman"/>
          <w:b w:val="false"/>
          <w:i w:val="false"/>
          <w:color w:val="000000"/>
          <w:sz w:val="28"/>
        </w:rPr>
        <w:t>
          "4. Главное судебное разбирательство должно быть начато не ранее 
истечения трех суток с момента извещения сторон о месте и времени начала 
судебного заседания и не позже пятнадцати суток с момента вынесения 
постановления о его назначении. В исключительных случаях этот срок может 
быть продлен постановлением судьи, но не более чем до тридцати суток.";
</w:t>
      </w:r>
      <w:r>
        <w:br/>
      </w:r>
      <w:r>
        <w:rPr>
          <w:rFonts w:ascii="Times New Roman"/>
          <w:b w:val="false"/>
          <w:i w:val="false"/>
          <w:color w:val="000000"/>
          <w:sz w:val="28"/>
        </w:rPr>
        <w:t>
          32) статью 303 изложить в следующей редакции: 
</w:t>
      </w:r>
      <w:r>
        <w:br/>
      </w:r>
      <w:r>
        <w:rPr>
          <w:rFonts w:ascii="Times New Roman"/>
          <w:b w:val="false"/>
          <w:i w:val="false"/>
          <w:color w:val="000000"/>
          <w:sz w:val="28"/>
        </w:rPr>
        <w:t>
          "Статья 303. Возвращение уголовного дела для дополнительного 
</w:t>
      </w:r>
      <w:r>
        <w:br/>
      </w:r>
      <w:r>
        <w:rPr>
          <w:rFonts w:ascii="Times New Roman"/>
          <w:b w:val="false"/>
          <w:i w:val="false"/>
          <w:color w:val="000000"/>
          <w:sz w:val="28"/>
        </w:rPr>
        <w:t>
                                    расследования 
</w:t>
      </w:r>
      <w:r>
        <w:br/>
      </w:r>
      <w:r>
        <w:rPr>
          <w:rFonts w:ascii="Times New Roman"/>
          <w:b w:val="false"/>
          <w:i w:val="false"/>
          <w:color w:val="000000"/>
          <w:sz w:val="28"/>
        </w:rPr>
        <w:t>
          1. Судья вправе направить дело для дополнительного расследования по 
ходатайству стороны в случаях: 
</w:t>
      </w:r>
      <w:r>
        <w:br/>
      </w:r>
      <w:r>
        <w:rPr>
          <w:rFonts w:ascii="Times New Roman"/>
          <w:b w:val="false"/>
          <w:i w:val="false"/>
          <w:color w:val="000000"/>
          <w:sz w:val="28"/>
        </w:rPr>
        <w:t>
          1) наличия в деле оснований для предъявления обвиняемому другого 
обвинения, если оно связано с рассматриваемым делом или имеются основания 
для привлечения к уголовной ответственности других лиц, если их действия 
связаны с рассматриваемым делом и отдельное рассмотрение дела в отношении 
новых лиц невозможно; 
</w:t>
      </w:r>
      <w:r>
        <w:br/>
      </w:r>
      <w:r>
        <w:rPr>
          <w:rFonts w:ascii="Times New Roman"/>
          <w:b w:val="false"/>
          <w:i w:val="false"/>
          <w:color w:val="000000"/>
          <w:sz w:val="28"/>
        </w:rPr>
        <w:t>
          2) когда есть необходимость изменить указанное в обвинительном акте 
обвинение на более тяжкое или существенно отличающееся от первоначально 
предъявленного обвинения. 
</w:t>
      </w:r>
      <w:r>
        <w:br/>
      </w:r>
      <w:r>
        <w:rPr>
          <w:rFonts w:ascii="Times New Roman"/>
          <w:b w:val="false"/>
          <w:i w:val="false"/>
          <w:color w:val="000000"/>
          <w:sz w:val="28"/>
        </w:rPr>
        <w:t>
          2. Судья по результатам проведения предварительного слушания дела, не 
назначая главного судебного разбирательства, вправе как по ходатайству 
стороны, так и по собственной инициативе направить дело для 
дополнительного расследования в случаях неправильного соединения или 
разъединения дела либо обнаружения других существенных нарушений 
уголовно-процессуального закона, препятствующих назначению главного 
судебного разбирательства.
</w:t>
      </w:r>
      <w:r>
        <w:br/>
      </w:r>
      <w:r>
        <w:rPr>
          <w:rFonts w:ascii="Times New Roman"/>
          <w:b w:val="false"/>
          <w:i w:val="false"/>
          <w:color w:val="000000"/>
          <w:sz w:val="28"/>
        </w:rPr>
        <w:t>
          3. Дело направляется для дополнительного расследования через 
прокурора. При этом судья обязан указать в постановлении по какому 
основанию возвращается дело, а также решить вопрос о мере пресечения в 
отношении обвиняемого."; 
</w:t>
      </w:r>
      <w:r>
        <w:br/>
      </w:r>
      <w:r>
        <w:rPr>
          <w:rFonts w:ascii="Times New Roman"/>
          <w:b w:val="false"/>
          <w:i w:val="false"/>
          <w:color w:val="000000"/>
          <w:sz w:val="28"/>
        </w:rPr>
        <w:t>
          33) статью 324 дополнить следующим предложением: 
</w:t>
      </w:r>
      <w:r>
        <w:br/>
      </w:r>
      <w:r>
        <w:rPr>
          <w:rFonts w:ascii="Times New Roman"/>
          <w:b w:val="false"/>
          <w:i w:val="false"/>
          <w:color w:val="000000"/>
          <w:sz w:val="28"/>
        </w:rPr>
        <w:t>
          "Дело может быть прекращено в главном судебном разбирательстве также 
по основаниям, указанным в части первой статьи 38 настоящего Кодекса."; 
</w:t>
      </w:r>
      <w:r>
        <w:br/>
      </w:r>
      <w:r>
        <w:rPr>
          <w:rFonts w:ascii="Times New Roman"/>
          <w:b w:val="false"/>
          <w:i w:val="false"/>
          <w:color w:val="000000"/>
          <w:sz w:val="28"/>
        </w:rPr>
        <w:t>
          34) статью 329 после слова "стороны" дополнить словами ", а также 
иные лица, указанные в части восьмой статьи 328 настоящего Кодекса."; 
</w:t>
      </w:r>
      <w:r>
        <w:br/>
      </w:r>
      <w:r>
        <w:rPr>
          <w:rFonts w:ascii="Times New Roman"/>
          <w:b w:val="false"/>
          <w:i w:val="false"/>
          <w:color w:val="000000"/>
          <w:sz w:val="28"/>
        </w:rPr>
        <w:t>
          35) часть первую статьи 330 после слова "председательствующим" 
дополнить словами ", а при его длительном отсутствии другим судьей этого 
же суда";
</w:t>
      </w:r>
      <w:r>
        <w:br/>
      </w:r>
      <w:r>
        <w:rPr>
          <w:rFonts w:ascii="Times New Roman"/>
          <w:b w:val="false"/>
          <w:i w:val="false"/>
          <w:color w:val="000000"/>
          <w:sz w:val="28"/>
        </w:rPr>
        <w:t>
          36) часть вторую статьи 351 после слов "разъясняется ответственность 
за дачу заведомо ложных показаний." дополнить предложением "Свидетелю 
разъясняются также его другие права и обязанности, предусмотренные статьей 
82 настоящего Кодекса."; 
</w:t>
      </w:r>
      <w:r>
        <w:br/>
      </w:r>
      <w:r>
        <w:rPr>
          <w:rFonts w:ascii="Times New Roman"/>
          <w:b w:val="false"/>
          <w:i w:val="false"/>
          <w:color w:val="000000"/>
          <w:sz w:val="28"/>
        </w:rPr>
        <w:t>
          37) пункт 8) части первой статьи 371 дополнить словами "либо об 
отсрочке отбывания уголовного наказания в случаях, предусмотренных статьей 
72 и частью второй статьи 74 Уголовного кодекса Республики Казахстан."; 
</w:t>
      </w:r>
      <w:r>
        <w:br/>
      </w:r>
      <w:r>
        <w:rPr>
          <w:rFonts w:ascii="Times New Roman"/>
          <w:b w:val="false"/>
          <w:i w:val="false"/>
          <w:color w:val="000000"/>
          <w:sz w:val="28"/>
        </w:rPr>
        <w:t>
          38) часть седьмую статьи 375 после слова "Суд" дополнить словами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"прекращает дело или по ходатайству сторон"; 
     39) часть третью статьи 380 после слов "без назначения наказания" 
дополнить словами "или применения отсрочки отбывания наказания"; 
     40) часть первую статьи 388 дополнить предложением: 
     "При необходимости суд выносит постановление об устройстве оставшихся 
без присмотра несовершеннолетних детей, нетрудоспособных родителей, других 
иждивенцев потерпевшего, в связи с его тяжелым увечьем или гибелью в 
результате преступления, а также об охране имущества и жилища 
потерпевшего.";
     41) в части второй статьи 393 слово "десяти" заменить словом 
"пятнадцати"; 
     42) часть первую статьи 395: 
     после слова "близкие" дополнить словом "родственники"; 
     дополнить предложением "Дело может быть прекращено также по 
основаниям, указанным в части первой статьи 38 настоящего Кодекса."; 
     43) часть первую статьи 400 после слова "дела" дополнить словами ", а 
при его длительном отсутствии другим судьей этого же суда"; 
     44) часть третью статьи 402 дополнить словами "Протест прокурора 
может быть также отозван вышестоящим прокурором."; 
     45) в части второй статьи 403: 
     после слова "касающиеся" дополнить словами "вопросов, указанных в 
части второй статьи 10 настоящего Кодекса"; 
     слова "избрания, изменения или отмены меры пресечения" исключить; 
     46) в части второй статьи 404 слова "частью третьей статьи 417 
настоящего Кодекса" заменить словами "настоящим Кодексом";
     47) в статье 426 слова "по определению" заменить словом 
"постановлением";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48) часть третью статьи 428 дополнить предложением "Участие прокурора 
в заседании суда кассационной инстанции обязательно."; 
</w:t>
      </w:r>
      <w:r>
        <w:br/>
      </w:r>
      <w:r>
        <w:rPr>
          <w:rFonts w:ascii="Times New Roman"/>
          <w:b w:val="false"/>
          <w:i w:val="false"/>
          <w:color w:val="000000"/>
          <w:sz w:val="28"/>
        </w:rPr>
        <w:t>
          49) в статье 430: 
</w:t>
      </w:r>
      <w:r>
        <w:br/>
      </w:r>
      <w:r>
        <w:rPr>
          <w:rFonts w:ascii="Times New Roman"/>
          <w:b w:val="false"/>
          <w:i w:val="false"/>
          <w:color w:val="000000"/>
          <w:sz w:val="28"/>
        </w:rPr>
        <w:t>
          часть пятую изложить в следующей редакции: 
</w:t>
      </w:r>
      <w:r>
        <w:br/>
      </w:r>
      <w:r>
        <w:rPr>
          <w:rFonts w:ascii="Times New Roman"/>
          <w:b w:val="false"/>
          <w:i w:val="false"/>
          <w:color w:val="000000"/>
          <w:sz w:val="28"/>
        </w:rPr>
        <w:t>
          "5. После сообщения судьи - докладчика осужденному или оправданному, 
его защитнику, потерпевшему и его представителю, частному обвинителю, 
гражданскому истцу, гражданскому ответчику или их представителям, если эти 
лица участвуют в заседании кассационной инстанции, а также прокурору 
предоставляется слово для изложения своей позиции по делу. 
Последовательность выступлений определяется судом с учетом мнения 
участвующих в рассмотрении дела сторон."; 
</w:t>
      </w:r>
      <w:r>
        <w:rPr>
          <w:rFonts w:ascii="Times New Roman"/>
          <w:b w:val="false"/>
          <w:i w:val="false"/>
          <w:color w:val="000000"/>
          <w:sz w:val="28"/>
        </w:rPr>
        <w:t>
</w:t>
      </w:r>
    </w:p>
    <w:p>
      <w:pPr>
        <w:spacing w:after="0"/>
        <w:ind w:left="0"/>
        <w:jc w:val="left"/>
      </w:pPr>
      <w:r>
        <w:rPr>
          <w:rFonts w:ascii="Times New Roman"/>
          <w:b w:val="false"/>
          <w:i w:val="false"/>
          <w:color w:val="000000"/>
          <w:sz w:val="28"/>
        </w:rPr>
        <w:t>
     часть седьмую дополнить предложением "Порядок совещания судей и 
принятия решений определяется правилами статей 370 и 373 настоящего 
Кодекса.";
     50) в статье 431:
     в пункте 5) слова "части первой" заменить словами "частях первой и 
второй"; 
     дополнить пунктом 6) следующего содержания: 
     "6) при установлении обстоятельств, указанных в статье 387 настоящего 
Кодекса, выносит частное постановление."; 
     51) в пункте 1) статьи 432 слова "дознания, предварительного или" 
исключить; 
     52) в статье 433: 
     в заголовке слова "дознания, предварительного или" исключить; 
     в части первой слова "дознание, предварительное или судебное 
следствие, которые оставили" заменить словами "судебное следствие, которое 
оставило"; 
     в части второй: 
     слова "Дознание, предварительное или" исключить;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пункте 2) слова "или судьи передавшего дело для производства 
дополнительного расследования или" заменить словами "передавшего дело"; 
</w:t>
      </w:r>
      <w:r>
        <w:br/>
      </w:r>
      <w:r>
        <w:rPr>
          <w:rFonts w:ascii="Times New Roman"/>
          <w:b w:val="false"/>
          <w:i w:val="false"/>
          <w:color w:val="000000"/>
          <w:sz w:val="28"/>
        </w:rPr>
        <w:t>
          53) часть вторую статьи 439 после слова "оправданного" дополнить 
словами "или сущность иного решения, вынесенного в пользу подсудимого";
</w:t>
      </w:r>
      <w:r>
        <w:br/>
      </w:r>
      <w:r>
        <w:rPr>
          <w:rFonts w:ascii="Times New Roman"/>
          <w:b w:val="false"/>
          <w:i w:val="false"/>
          <w:color w:val="000000"/>
          <w:sz w:val="28"/>
        </w:rPr>
        <w:t>
          54) часть вторую статьи 443 изложить в следующей редакции: 
</w:t>
      </w:r>
      <w:r>
        <w:br/>
      </w:r>
      <w:r>
        <w:rPr>
          <w:rFonts w:ascii="Times New Roman"/>
          <w:b w:val="false"/>
          <w:i w:val="false"/>
          <w:color w:val="000000"/>
          <w:sz w:val="28"/>
        </w:rPr>
        <w:t>
          "2. Суд может с соблюдением требований части первой настоящей статьи 
вынести резолютивную часть постановления. В этом случае мотивировочная 
часть постановления составляется и подписывается судьями в семидневный 
срок."; 
</w:t>
      </w:r>
      <w:r>
        <w:br/>
      </w:r>
      <w:r>
        <w:rPr>
          <w:rFonts w:ascii="Times New Roman"/>
          <w:b w:val="false"/>
          <w:i w:val="false"/>
          <w:color w:val="000000"/>
          <w:sz w:val="28"/>
        </w:rPr>
        <w:t>
          55) часть первую статьи 444 дополнить предложениями "При направлении 
дела для дополнительного расследования постановление кассационной 
инстанции вместе с делом направляется соответствующему прокурору. В этом 
случае в суд, постановивший приговор, направляется копия постановления 
кассационной инстанции."; 
</w:t>
      </w:r>
      <w:r>
        <w:br/>
      </w:r>
      <w:r>
        <w:rPr>
          <w:rFonts w:ascii="Times New Roman"/>
          <w:b w:val="false"/>
          <w:i w:val="false"/>
          <w:color w:val="000000"/>
          <w:sz w:val="28"/>
        </w:rPr>
        <w:t>
          56) статью 453 дополнить пунктом 13) следующего содержания: 
</w:t>
      </w:r>
      <w:r>
        <w:br/>
      </w:r>
      <w:r>
        <w:rPr>
          <w:rFonts w:ascii="Times New Roman"/>
          <w:b w:val="false"/>
          <w:i w:val="false"/>
          <w:color w:val="000000"/>
          <w:sz w:val="28"/>
        </w:rPr>
        <w:t>
          "13) о прекращении производства в связи со смертью осужденного."; 
</w:t>
      </w:r>
      <w:r>
        <w:br/>
      </w:r>
      <w:r>
        <w:rPr>
          <w:rFonts w:ascii="Times New Roman"/>
          <w:b w:val="false"/>
          <w:i w:val="false"/>
          <w:color w:val="000000"/>
          <w:sz w:val="28"/>
        </w:rPr>
        <w:t>
          57) в части второй статьи 461 слова "одного месяца" заменить словами 
"шести месяцев";
</w:t>
      </w:r>
      <w:r>
        <w:br/>
      </w:r>
      <w:r>
        <w:rPr>
          <w:rFonts w:ascii="Times New Roman"/>
          <w:b w:val="false"/>
          <w:i w:val="false"/>
          <w:color w:val="000000"/>
          <w:sz w:val="28"/>
        </w:rPr>
        <w:t>
          58) в статье 467:
</w:t>
      </w:r>
      <w:r>
        <w:br/>
      </w:r>
      <w:r>
        <w:rPr>
          <w:rFonts w:ascii="Times New Roman"/>
          <w:b w:val="false"/>
          <w:i w:val="false"/>
          <w:color w:val="000000"/>
          <w:sz w:val="28"/>
        </w:rPr>
        <w:t>
          часть первую дополнить предложением "Участие прокурора в судебном 
заседании надзорной инстанции обязательно."; 
</w:t>
      </w:r>
      <w:r>
        <w:br/>
      </w:r>
      <w:r>
        <w:rPr>
          <w:rFonts w:ascii="Times New Roman"/>
          <w:b w:val="false"/>
          <w:i w:val="false"/>
          <w:color w:val="000000"/>
          <w:sz w:val="28"/>
        </w:rPr>
        <w:t>
          часть шестую после слов "в надзорном порядке суд" дополнить словами 
"с соблюдением требований статей 370 и 373 настоящего Кодекса"; 
</w:t>
      </w:r>
      <w:r>
        <w:br/>
      </w:r>
      <w:r>
        <w:rPr>
          <w:rFonts w:ascii="Times New Roman"/>
          <w:b w:val="false"/>
          <w:i w:val="false"/>
          <w:color w:val="000000"/>
          <w:sz w:val="28"/>
        </w:rPr>
        <w:t>
          59) статью 518 дополнить предложением "В случае, когда в соответствии 
со статьей 511 настоящего Кодекса лицо, в отношении которого применена 
принудительная мера медицинского характера, участвовало в судебном 
разбирательстве дела, оно вправе обжаловать постановление суда, если по 
заключению судебно-психиатрической экспертизы характер и степень тяжести 
его заболевания не препятствуют этому.". 
</w:t>
      </w:r>
      <w:r>
        <w:br/>
      </w:r>
      <w:r>
        <w:rPr>
          <w:rFonts w:ascii="Times New Roman"/>
          <w:b w:val="false"/>
          <w:i w:val="false"/>
          <w:color w:val="000000"/>
          <w:sz w:val="28"/>
        </w:rPr>
        <w:t>
          6. В Закон Республики Казахстан от 13 декабря 1997 г.  
</w:t>
      </w:r>
      <w:r>
        <w:rPr>
          <w:rFonts w:ascii="Times New Roman"/>
          <w:b w:val="false"/>
          <w:i w:val="false"/>
          <w:color w:val="000000"/>
          <w:sz w:val="28"/>
        </w:rPr>
        <w:t xml:space="preserve"> Z970207_ </w:t>
      </w:r>
      <w:r>
        <w:rPr>
          <w:rFonts w:ascii="Times New Roman"/>
          <w:b w:val="false"/>
          <w:i w:val="false"/>
          <w:color w:val="000000"/>
          <w:sz w:val="28"/>
        </w:rPr>
        <w:t>
  "О 
введении в действие Уголовно-процессуального кодекса Республики Казахстан" 
(Ведомости Парламента Республики Казахстан, 1997 г., N 23, ст.336): 
</w:t>
      </w:r>
      <w:r>
        <w:br/>
      </w:r>
      <w:r>
        <w:rPr>
          <w:rFonts w:ascii="Times New Roman"/>
          <w:b w:val="false"/>
          <w:i w:val="false"/>
          <w:color w:val="000000"/>
          <w:sz w:val="28"/>
        </w:rPr>
        <w:t>
          в статье 5 слова "1 января 2000 года" заменить словами "1 января 2003 
года".
</w:t>
      </w:r>
      <w:r>
        <w:br/>
      </w:r>
      <w:r>
        <w:rPr>
          <w:rFonts w:ascii="Times New Roman"/>
          <w:b w:val="false"/>
          <w:i w:val="false"/>
          <w:color w:val="000000"/>
          <w:sz w:val="28"/>
        </w:rPr>
        <w:t>
          7. В Закон Республики Казахстан от 10 июля 1998 г.  
</w:t>
      </w:r>
      <w:r>
        <w:rPr>
          <w:rFonts w:ascii="Times New Roman"/>
          <w:b w:val="false"/>
          <w:i w:val="false"/>
          <w:color w:val="000000"/>
          <w:sz w:val="28"/>
        </w:rPr>
        <w:t xml:space="preserve"> Z980279_ </w:t>
      </w:r>
      <w:r>
        <w:rPr>
          <w:rFonts w:ascii="Times New Roman"/>
          <w:b w:val="false"/>
          <w:i w:val="false"/>
          <w:color w:val="000000"/>
          <w:sz w:val="28"/>
        </w:rPr>
        <w:t>
  "О 
наркотических средствах, психотропных веществах, прекурсорах и мерах 
противодействия их незаконному обороту и злоупотреблению ими" (Ведомости 
Парламента Республики Казахстан, 1998 г., N 17-18, ст.221): 
</w:t>
      </w:r>
      <w:r>
        <w:br/>
      </w:r>
      <w:r>
        <w:rPr>
          <w:rFonts w:ascii="Times New Roman"/>
          <w:b w:val="false"/>
          <w:i w:val="false"/>
          <w:color w:val="000000"/>
          <w:sz w:val="28"/>
        </w:rPr>
        <w:t>
          1) подпункт 6) статьи 1 дополнить предложением "В список входит 
Сводная таблица об отнесении наркотических средств, психотропных веществ к 
небольшим, крупным и особо крупным размерам, обнаруженных в незаконном 
хранении или обороте."; 
</w:t>
      </w:r>
      <w:r>
        <w:br/>
      </w:r>
      <w:r>
        <w:rPr>
          <w:rFonts w:ascii="Times New Roman"/>
          <w:b w:val="false"/>
          <w:i w:val="false"/>
          <w:color w:val="000000"/>
          <w:sz w:val="28"/>
        </w:rPr>
        <w:t>
          2) пункт 2 статьи 2 после слов "подлежащих контролю в Республике 
Казахстан" дополнить словами "включающий Сводную таблицу об отнесении 
наркотических средств, психотропных веществ к небольшим, крупным и особо 
крупным размерам, обнаруженных в незаконном хранении или обороте,"; 
</w:t>
      </w:r>
      <w:r>
        <w:br/>
      </w:r>
      <w:r>
        <w:rPr>
          <w:rFonts w:ascii="Times New Roman"/>
          <w:b w:val="false"/>
          <w:i w:val="false"/>
          <w:color w:val="000000"/>
          <w:sz w:val="28"/>
        </w:rPr>
        <w:t>
          3) статью 19 изложить в следующей редакции: 
</w:t>
      </w:r>
      <w:r>
        <w:br/>
      </w:r>
      <w:r>
        <w:rPr>
          <w:rFonts w:ascii="Times New Roman"/>
          <w:b w:val="false"/>
          <w:i w:val="false"/>
          <w:color w:val="000000"/>
          <w:sz w:val="28"/>
        </w:rPr>
        <w:t>
          "Статья 19. Использование наркотических средств и психотропных 
</w:t>
      </w:r>
      <w:r>
        <w:br/>
      </w:r>
      <w:r>
        <w:rPr>
          <w:rFonts w:ascii="Times New Roman"/>
          <w:b w:val="false"/>
          <w:i w:val="false"/>
          <w:color w:val="000000"/>
          <w:sz w:val="28"/>
        </w:rPr>
        <w:t>
                                  веществ, прекурсоров в экспертной и криминалистической 
</w:t>
      </w:r>
      <w:r>
        <w:br/>
      </w:r>
      <w:r>
        <w:rPr>
          <w:rFonts w:ascii="Times New Roman"/>
          <w:b w:val="false"/>
          <w:i w:val="false"/>
          <w:color w:val="000000"/>
          <w:sz w:val="28"/>
        </w:rPr>
        <w:t>
                                  деятельности 
</w:t>
      </w:r>
      <w:r>
        <w:br/>
      </w:r>
      <w:r>
        <w:rPr>
          <w:rFonts w:ascii="Times New Roman"/>
          <w:b w:val="false"/>
          <w:i w:val="false"/>
          <w:color w:val="000000"/>
          <w:sz w:val="28"/>
        </w:rPr>
        <w:t>
          Производство экспертиз с использованием наркотических средств и 
прекурсоров либо для обнаружения последних разрешается юридическим лицам, 
имеющим лицензию, указанную в статье 18 настоящего Закона, при соблюдении 
иных условий осуществления судебно-экспертной деятельности, 
предусмотренных законодательством Республики Казахстан. Производство 
экспертиз с использованием наркотических средств, психотропных веществ и 
прекурсоров либо для обнаружения последних государственными органами 
судебной экспертизы, а также проведение криминалистических исследований 
оперативно-криминалистическими подразделениями органов внутренних дел и 
национальной безопасности осуществляется без лицензирования.";
</w:t>
      </w:r>
      <w:r>
        <w:br/>
      </w:r>
      <w:r>
        <w:rPr>
          <w:rFonts w:ascii="Times New Roman"/>
          <w:b w:val="false"/>
          <w:i w:val="false"/>
          <w:color w:val="000000"/>
          <w:sz w:val="28"/>
        </w:rPr>
        <w:t>
          4) в заголовке статьи 26 слово "Легализация" заменить словами 
"Ответственность за легализацию"; 
</w:t>
      </w:r>
      <w:r>
        <w:br/>
      </w:r>
      <w:r>
        <w:rPr>
          <w:rFonts w:ascii="Times New Roman"/>
          <w:b w:val="false"/>
          <w:i w:val="false"/>
          <w:color w:val="000000"/>
          <w:sz w:val="28"/>
        </w:rPr>
        <w:t>
          5) в статье 30: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В случае установления факта осуществления юридическим лицом 
финансовой операции в целях легализации (отмывания) доходов, полученных в 
результате незаконного оборота наркотических средств, психотропных веществ 
и прекурсоров, указанное юридическое лицо по решению суда может быть 
ликвидировано, а его руководители несут ответственность в соответствии с 
законодательством Республики Казахстан."; 
</w:t>
      </w:r>
      <w:r>
        <w:br/>
      </w:r>
      <w:r>
        <w:rPr>
          <w:rFonts w:ascii="Times New Roman"/>
          <w:b w:val="false"/>
          <w:i w:val="false"/>
          <w:color w:val="000000"/>
          <w:sz w:val="28"/>
        </w:rPr>
        <w:t>
          дополнить пунктом 3 следующего содержания: 
</w:t>
      </w:r>
      <w:r>
        <w:br/>
      </w:r>
      <w:r>
        <w:rPr>
          <w:rFonts w:ascii="Times New Roman"/>
          <w:b w:val="false"/>
          <w:i w:val="false"/>
          <w:color w:val="000000"/>
          <w:sz w:val="28"/>
        </w:rPr>
        <w:t>
          "3. Государственные органы, уполномоченные осуществлять 
противодействие незаконному обороту наркотических средств, психотропных 
веществ, их аналогов и прекурсоров, вправе предъявлять в суд иск о 
ликвидации юридического лица в случаях, предусмотренных пунктами 1 и 2 
</w:t>
      </w:r>
      <w:r>
        <w:rPr>
          <w:rFonts w:ascii="Times New Roman"/>
          <w:b w:val="false"/>
          <w:i w:val="false"/>
          <w:color w:val="000000"/>
          <w:sz w:val="28"/>
        </w:rPr>
        <w:t>
</w:t>
      </w:r>
    </w:p>
    <w:p>
      <w:pPr>
        <w:spacing w:after="0"/>
        <w:ind w:left="0"/>
        <w:jc w:val="left"/>
      </w:pPr>
      <w:r>
        <w:rPr>
          <w:rFonts w:ascii="Times New Roman"/>
          <w:b w:val="false"/>
          <w:i w:val="false"/>
          <w:color w:val="000000"/>
          <w:sz w:val="28"/>
        </w:rPr>
        <w:t>
настоящей статьи, в порядке, установленном законодательством Республики 
Казахстан.".
     8. В Уголовно-исполнительный кодекс Республики Казахстан  
</w:t>
      </w:r>
      <w:r>
        <w:rPr>
          <w:rFonts w:ascii="Times New Roman"/>
          <w:b w:val="false"/>
          <w:i w:val="false"/>
          <w:color w:val="000000"/>
          <w:sz w:val="28"/>
        </w:rPr>
        <w:t xml:space="preserve"> Z970208_ </w:t>
      </w:r>
      <w:r>
        <w:rPr>
          <w:rFonts w:ascii="Times New Roman"/>
          <w:b w:val="false"/>
          <w:i w:val="false"/>
          <w:color w:val="000000"/>
          <w:sz w:val="28"/>
        </w:rPr>
        <w:t>
  от 
13 декабря 1997 г. (Ведомости Парламента Республики Казахстан, 1997 г., 
N 24, ст.337): 
     1) в статье 69: 
     пункт 4 дополнить словами "и лица, которым привлечение к общественным 
работам, исправительные работы или ограничение свободы заменены лишением 
свободы на срок до шести месяцев."; 
     в пункте 7: 
     после слова "принудительное" дополнить словами "и обязательное"; 
     слова "в пунктах 1 и 3" заменить словами "в пунктах 1 и 4"; 
     2) пункт 2 статьи 97 после слова "принудительное" дополнить словами 
"и обязательное"; 
     3) абзац третий пункта 1 статьи 111 после слов "дисциплинарный штраф 
в размере" дополнить словами "до двух"; 
     4) пункт 10 статьи 169 исключить; 
     5) в статье 171: 
     пункт 1 после слова "наказания" дополнить словами "соответственно на 
срок до одного года или";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пункте 3 слова "об освобождении осужденной женщины" заменить 
</w:t>
      </w:r>
      <w:r>
        <w:rPr>
          <w:rFonts w:ascii="Times New Roman"/>
          <w:b w:val="false"/>
          <w:i w:val="false"/>
          <w:color w:val="000000"/>
          <w:sz w:val="28"/>
        </w:rPr>
        <w:t>
</w:t>
      </w:r>
    </w:p>
    <w:p>
      <w:pPr>
        <w:spacing w:after="0"/>
        <w:ind w:left="0"/>
        <w:jc w:val="left"/>
      </w:pPr>
      <w:r>
        <w:rPr>
          <w:rFonts w:ascii="Times New Roman"/>
          <w:b w:val="false"/>
          <w:i w:val="false"/>
          <w:color w:val="000000"/>
          <w:sz w:val="28"/>
        </w:rPr>
        <w:t>
словами "о применении отсрочки исполнения наказания к осужденной женщине 
или ее соответствующее ходатайство"; 
     слово "представлению" заменить словом "ним". 
     9. В Закон Республики Казахстан от 13 декабря 1997 г.  
</w:t>
      </w:r>
      <w:r>
        <w:rPr>
          <w:rFonts w:ascii="Times New Roman"/>
          <w:b w:val="false"/>
          <w:i w:val="false"/>
          <w:color w:val="000000"/>
          <w:sz w:val="28"/>
        </w:rPr>
        <w:t xml:space="preserve"> Z970209_ </w:t>
      </w:r>
      <w:r>
        <w:rPr>
          <w:rFonts w:ascii="Times New Roman"/>
          <w:b w:val="false"/>
          <w:i w:val="false"/>
          <w:color w:val="000000"/>
          <w:sz w:val="28"/>
        </w:rPr>
        <w:t>
  "О 
введении в действие Уголовно-исполнительного кодекса Республики Казахстан" 
(Ведомости Парламента Республики Казахстан, 1997 г., N 24, ст.338): 
     в статье 4: 
     слова "привлечения к общественным работам," исключить; 
     дополнить предложением "Положения настоящего Кодекса о наказании в 
виде привлечения к общественным работам вступают в силу с 1 января 2000 
года.". 
     10. В Закон Республики Казахстан от 13 июля 1999 г.  
</w:t>
      </w:r>
      <w:r>
        <w:rPr>
          <w:rFonts w:ascii="Times New Roman"/>
          <w:b w:val="false"/>
          <w:i w:val="false"/>
          <w:color w:val="000000"/>
          <w:sz w:val="28"/>
        </w:rPr>
        <w:t xml:space="preserve"> Z990412_ </w:t>
      </w:r>
      <w:r>
        <w:rPr>
          <w:rFonts w:ascii="Times New Roman"/>
          <w:b w:val="false"/>
          <w:i w:val="false"/>
          <w:color w:val="000000"/>
          <w:sz w:val="28"/>
        </w:rPr>
        <w:t>
  "О 
введении в действие Гражданского процессуального кодекса Республики 
Казахстан" (Ведомости Парламента Республики Казахстан, 1999 г., N 18, 
ст.645):
     в статье 4 слова "1 января 2000 года" заменить словами "1 января 2003 
года".
     Президент
Республики Казахстан     
(Специалисты: Склярова И.В.,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