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32e7" w14:textId="c673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банковской тайны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марта 2000 года № 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изменения и дополнения в следующие законодательные 
акты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15 сентября 1994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Z944000_ </w:t>
      </w:r>
      <w:r>
        <w:rPr>
          <w:rFonts w:ascii="Times New Roman"/>
          <w:b w:val="false"/>
          <w:i w:val="false"/>
          <w:color w:val="000000"/>
          <w:sz w:val="28"/>
        </w:rPr>
        <w:t>
  "Об 
оперативно-розыскной деятельности" (Ведомости Верховного Совета Республики 
Казахстан, 1994 г., № 13-14, ст.199; 1995 г., № 24, ст.167; Ведомости 
Парламента Республики Казахстан, 1996 г., № 14, ст.275; 1998 г., № 24, 
ст.436):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ж) пункта 1 статьи 8 дополнить словами "с соблюдением 
установленных законодательными актами Республики Казахстан требований к 
разглашению сведений, составляющих коммерческую, банковскую и иную 
охраняемую законом тайну".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Указ Президента Республики Казахстан, имеющий силу закона, от 30 
марта 1995 г. № 2155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Z952155_ </w:t>
      </w:r>
      <w:r>
        <w:rPr>
          <w:rFonts w:ascii="Times New Roman"/>
          <w:b w:val="false"/>
          <w:i w:val="false"/>
          <w:color w:val="000000"/>
          <w:sz w:val="28"/>
        </w:rPr>
        <w:t>
  "О Национальном Банке Республики Казахстан" 
(Ведомости Верховного Совета Республики Казахстан, 1995 г., № 3-4, ст.23; 
№ 12, ст.88; № 15-16, ст.100; № 23, ст.141; Ведомости Парламента 
Республики Казахстан, 1996 г., № 2, ст.184; № 11-12, ст.262; № 19, ст.370; 
1997 г., № 13-14, ст.205; № 22, ст.333; 1998 г., № 11-12, ст.176; 1999 г., 
№ 20, ст.727):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дополнить статьей 47-1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47-1. Организация кассового обслуживания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Национальный Банк Казахстана устанавливает основные требования по 
организации кассового обслуживания банков и их клиентов, а также хранению, 
перевозке и учету наличных денег банками.";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подпункт 2) статьи 48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"2) порядок и условия осуществления платежей с использованием 
наличных денег.".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Закон Республики Казахстан от 24 апреля 1995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
налогах и других обязательных платежах в бюджет" (Ведомости Верховного 
Совета Республики Казахстан, 1995 г., № 6, ст.43; № 12, ст.88; № 23, 
ст.152; Ведомости Парламента Республики Казахстан, 1996 г., № 1, ст.180, 
181; № 11-12, ст.257; № 15, ст.281; № 23-24, ст.416; 1997 г., № 4, ст.51; 
№ 7, ст.82; № 10, ст.112; № 11, ст.144; № 12, ст.184, 188; № 13-14, 
ст.195, 205; № 20, ст.263; № 22, ст.333; 1998 г., № 4, ст.45; № 14, 
ст.197, 201, 202; № 23, ст.425; № 24, ст.436, 442, 445; 1999 г., № 6, 
ст.192, 193; № 20, ст.731; № 21, ст.786; Закон Республики Казахстан от 22 
ноября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Z990485_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некоторые 
законодательные акты Республики Казахстан по вопросам налогообложения", 
опубликованный в газетах "Егемен Казакстан" и "Казахстанская правда" 23 
ноября 1999 г.; Закон Республики Казахстан от 10 декабря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Z990492_ </w:t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Закон Республики Казахстан "О налогах 
и других обязательных платежах в бюджет", опубликованный в газетах "Егемен 
Казакстан" 21 декабря 1999 г. и "Казахстанская правда" 23 декабря 1999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подпункт б) подпункта 46) статьи 5 дополнить словами ", операции с 
ценными бумагами";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дополнить статьей 22-2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22-2. Вычеты расходов по взносам, связанным с гарантированием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(страхованием) вкладов (депозитов)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Банки - участники системы коллективного гарантирования (страхования) 
вкладов (депозитов) физических лиц вправе относить на вычеты суммы 
обязательных календарных, дополнительных и чрезвычайных взносов, 
перечисленных в связи с гарантированием (страхованием) вкладов (депозитов) 
физических лиц.";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статье 147: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"при открытии налогоплательщику" дополнить словами "(кроме 
физических лиц-нерезидентов)";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"об открытии налогоплательщику" дополнить словами "- 
юридическому лицу или физическому лицу, осуществляющему 
предпринимательскую деятельность без образования юридического лица";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абзацах первом, втором и четвертом подпункта 2) слова "поручения 
(распоряжения)", "поручений (распоряжений)", "поручении (распоряжении)" и 
"поручение (распоряжение)" заменить словами "распоряжения", 
"распоряжений", "распоряжении" и "распоряжение";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4) после слова "налогоплательщика" дополнить словами "- 
юридического лица или физического лица, осуществляющего 
предпринимательскую деятельность без образования юридического лица,";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 "пунктом 4" заменить словами "подпунктом 4) пункта 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слова "налогоплательщиков" дополнить словами "- юридических лиц 
или физических лиц, осуществляющих предпринимательскую деятельность без 
образования юридического лица,";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6) дополнить словами "с соблюдением установленных 
законодательными актами Республики Казахстан требований к разглашению 
сведений, составляющих коммерческую, банковскую и иную охраняемую законом 
тайну.";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статье 154: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дополнить словами "- юридического лица или физического лица, 
осуществляющего предпринимательскую деятельность без образования 
юридического лица,";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четвертую пункта 3 после слов "с банковских счетов 
налогоплательщика" дополнить словами "- юридического лица или физического 
лица, осуществляющего предпринимательскую деятельность без образования 
юридического лица.";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5 после слов "с банковских счетов его дебиторов" дополнить 
словами "- юридических лиц или физических лиц, осуществляющих 
предпринимательскую деятельность без образования юридического лица,";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статью 158 дополнить словами "- юридических лиц или физических 
лиц, осуществляющих предпринимательскую деятельность без образования 
юридического лица.";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в пункте 1 статьи 171: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"у физических лиц" дополнить словами ", осуществляющих 
предпринимательскую деятельность без образования юридического лица,";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дополнить словами "с соблюдением установленных 
законодательными актами Республики Казахстан требований к разглашению 
сведений, составляющих коммерческую, банковскую и иную охраняемую законом 
тайну";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"4) приостанавливать с обязательным уведомлением прокурора расходные 
операции юридических лиц по их банковским (за исключением 
корреспондентских) счетам в банках и иных организациях, осуществляющих 
отдельные виды банковских операций, в случаях непредставления в течение 10 
дней от установленных настоящим Законом сроков сдачи налоговой службе 
отчетности, связанной с исчислением и уплатой налогов, до устранения 
выявленных нарушений. При обнаружении фактов нарушения налогового 
законодательства органы налоговой службы имеют право изымать документы, 
денежные и материальные средства, свидетельствующие об этом, с вручением 
плательщику копии акта с описью изъятого;";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8)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"8) получать сведения, справки, а также документы о 
предпринимательской деятельности от других юридических лиц, бирж и граждан 
исключительно в служебных целях и с соблюдением установленных 
законодательными актами Республики Казахстан требований к разглашению 
сведений, составляющих коммерческую, банковскую и иную охраняемую законом 
тайну;";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"8-1) по вопросам, связанным с налогообложением проверяемого 
юридического лица или физического лица, осуществляющего 
предпринимательскую деятельность без образования юридического лица, 
получать от банков и иных организаций, осуществляющих отдельные виды 
банковских операций, сведения о наличии и номерах его банковских счетов, 
об остатках и движении денег на этих счетах, а также имеющиеся сведения о 
характере и стоимости имущества проверяемого лица, находящегося на 
хранении в сейфовых ящиках, шкафах и помещениях банка, с соблюдением 
установленных законодательными актами Республики Казахстан требований к 
разглашению сведений, составляющих коммерческую, банковскую и иную 
охраняемую законом тайну;".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Указ Президента Республики Казахстан, имеющий силу закона, от 31 
августа 1995 г. № 2444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  "О банках и банковской деятельности в 
Республике Казахстан" (Ведомости Верховного Совета Республики Казахстан, 
1995 г., № 15-16, ст.106; Ведомости Парламента Республики Казахстан, 1996 
г., № 2, ст.184; № 15, ст.281; № 19, ст.370; 1997 г., № 5, ст.58; № 13-14, 
ст.205; № 22, ст.333; 1998 г., № 11-12, ст.176; № 17-18, ст.224; 1999 г., 
№ 20, ст.727):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статье 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после слова "номерах" дополнить словом "банковских";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"по нижеприведенным основаниям" заменить словами "по основаниям 
и в пределах, предусмотренных настоящей статьей";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"Не является раскрытием банковской тайны обязательное уведомление 
банками налоговых органов об открытии банковских счетов - юридическому 
лицу или физическому лицу, осуществляющему предпринимательскую 
деятельность без образования юридического лица, а также представление 
сведений об остатках денег на банковских счетах физических лиц 
ликвидационной комиссией банка, ликвидируемого в принудительном порядке, 
организации по коллективному гарантированию (страхованию) вкладов 
(депозитов) и банкам-агентам для осуществления мероприятий, связанных с 
возвратом денег вкладчикам.";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5 после слова "номерах" дополнить словом "банковских";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 Справки о наличии и номерах банковских счетов юридического лица, 
а также текущих счетов физического лица, осуществляющего 
предпринимательскую деятельность без образования юридического лица, об 
остатках и движении денег на этих счетах выдаются:";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д-1)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"д-1) органам исполнительного производства: по находящимся в их 
производстве делам исполнительного производства на основании письменного 
запроса, подписанного первым руководителем или судебным исполнителем, 
заверенного печатью органа исполнительного производства и 
санкционированного прокурором";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"7. Справки о наличии и номерах банковских счетов физического лица, 
об остатках и движении денег на этих счетах, а также имеющиеся сведения о 
характере и стоимости его имущества, находящегося на хранении в сейфовых 
ящиках, шкафах и помещениях банка, выдаются:";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б) дополнить словами "на основании письменного запроса, 
подписанного первым руководителем или следователем, заверенного печатью 
органа дознания или предварительного следствия и санкционированного 
прокурором.";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в) после слова "определения" дополнить словами ", 
постановления, решения, приговора";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подпункты д) и е) исключить;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"7-1. Справки о движении денег по банковским счетам, предусмотренные 
пунктами 6 и 7 настоящей статьи, представляются в форме выписки из 
лицевого счета клиента о движении денег по его банковским счетам.";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пункта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"Справки о наличии" дополнить словами "и номерах 
банковских";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"а также" дополнить словом "имеющиеся";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б)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"б) судам и нотариусам: по находящимся в их производстве 
наследственным делам на основании определения, постановления суда или 
письменного запроса нотариуса, заверенного его печатью. К письменному 
запросу нотариуса должна быть приложена копия свидетельства о смерти 
владельца счета.";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пункт 1 статьи 51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На деньги и другое имущество юридического и физического лица, 
находящиеся в банке, арест может быть наложен не иначе, как на основании 
постановлений органов дознания и предварительного следствия и 
постановлений органов исполнительного производства, санкционированных 
прокурором, а также постановлений, решений, приговоров, определений судов. 
При наложении ареста в обеспечение исковых требований сумма денег, на 
которые налагается арест, не должна превышать суммы иска и размера 
государственной пошлины и расходов, связанных с исполнением решений, 
приговоров, определений и постановлений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расходные операции на банковских (за исключением 
корреспондентских) счетах юридического лица в установленных 
законодательными актами Республики Казахстан случаях могут быть 
приостановлены по решениям налоговых и (или) таможенных органов, 
подписанных первым руководителем, заверенных печатью налоговых и (или) 
таможенных органов, с обязательным уведомлением прокурора, а взыскание 
может быть обращено лишь по основаниям, предусмотренным законодательными 
актами Республики Казахстан.";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статью 52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52. Система  коллективного  гарантирования (страхования)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вкладов (депозитов)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защиты интересов вкладчиков (депозиторов) банков создается 
организация, осуществляющая коллективное гарантирование (страхование) 
вкладов (депозитов).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Национальный Банк устанавливает правовой статус, порядок создания, 
лицензирования, регулирования и прекращения деятельности организации по 
коллективному гарантированию (страхованию) вкладов (депозитов).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коллективного гарантирования (страхования) вкладов 
(депозитов), а также взаимоотношения организации по коллективному 
гарантированию (страхованию) вкладов (депозитов) с банками устанавливаются 
нормативными правовыми актами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Банки участвуют в системе коллективного гарантирования (страхования) 
вкладов (депозитов) путем осуществления обязательных отчислений в размере 
и порядке, устанавливаемом Национальным Банком.";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подпункт в) пункта 3 статьи 74–2 дополнить словами 
", организации по обязательному коллективному гарантированию (страхованию) 
вкладов (депозитов)".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Закон Республики Казахстан от 20 июля 1995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
таможенном деле в Республике Казахстан" (Ведомости Верховного Совета 
Республики Казахстан, 1995 г., № 13, 23, ст.152; Ведомости Парламента 
Республики Казахстан, 1996 г., № 1, ст.180; № 18, ст.367; 1997 г., № 11, 
ст.144; № 12, ст.189; № 22, ст.333; 1998 г., № 4, ст.46; № 24, ст.436; 
1999 г., № 20, ст.717):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часть первую статьи 331 после слова "вправе" дополнить словами ", 
с соблюдением установленных законодательными актами Республики Казахстан 
требований к разглашению сведений, составляющих коммерческую, банковскую и 
иную охраняемую законом тайну,";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части первой статьи 337: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слова "бесплатно" дополнить словами ", с соблюдением 
установленных законодательными актами Республики Казахстан требований к 
разглашению сведений, составляющих коммерческую, банковскую и иную 
охраняемую законом тайну,";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"или представляющую коммерческую или иную охраняемую законом 
тайну" исключить.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Указ Президента Республики Казахстан, имеющий силу закона, от 21 
декабря 1995 г. № 2707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U952707_ </w:t>
      </w:r>
      <w:r>
        <w:rPr>
          <w:rFonts w:ascii="Times New Roman"/>
          <w:b w:val="false"/>
          <w:i w:val="false"/>
          <w:color w:val="000000"/>
          <w:sz w:val="28"/>
        </w:rPr>
        <w:t>
  "Об органах внутренних дел Республики 
Казахстан" (Ведомости Верховного Совета Республики Казахстан, 1995 г., № 
23, ст.154; Ведомости Парламента Республики Казахстан, 1997 г., № 7, 
ст.79; № 12, ст.184; 1998 г., № 17-18, ст.225; № 23, ст.416; № 24, ст.436; 
1999 г., № 8, ст.233, 247):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34) пункта 1 статьи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"в соответствии с законодательством"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слова "безвозмездно" дополнить словами "и с соблюдением 
установленных законодательными актами Республики Казахстан требований к 
разглашению сведений, составляющих коммерческую, банковскую и иную 
охраняемую законом тайну".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Указ Президента Республики Казахстан, имеющий силу закона, от 21 
декабря 1995 г. № 2709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Z952709_ </w:t>
      </w:r>
      <w:r>
        <w:rPr>
          <w:rFonts w:ascii="Times New Roman"/>
          <w:b w:val="false"/>
          <w:i w:val="false"/>
          <w:color w:val="000000"/>
          <w:sz w:val="28"/>
        </w:rPr>
        <w:t>
  "О прокуратуре Республики Казахстан" 
(Ведомости Верховного Совета Республики Казахстан, 1995 г., № 24, ст.156; 
Ведомости Парламента Республики Казахстан, 1997 г., № 12, ст.184; 1998 г., 
№ 15, ст.208; 1999 г., № 8, ст.247; № 21, ст.774):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подпункт 1) пункта 2 статьи 6 после слова "безвозмездно" дополнить 
словами "и с соблюдением установленных законодательными актами Республики 
Казахстан требований к разглашению сведений, составляющих коммерческую, 
банковскую и иную охраняемую законом тайну";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статью 44 дополнить подпунктом 8-1)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"8-1) в установленных законом случаях санкционировать акты органов 
исполнительного производства о наложении ареста на деньги и другое 
имущество должника, находящиеся в банках или организациях, осуществляющих 
отдельные виды банковских операций.".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Указ Президента Республики Казахстан, имеющий силу закона, от 21 
декабря 1995 г. № 2710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Z952710_ </w:t>
      </w:r>
      <w:r>
        <w:rPr>
          <w:rFonts w:ascii="Times New Roman"/>
          <w:b w:val="false"/>
          <w:i w:val="false"/>
          <w:color w:val="000000"/>
          <w:sz w:val="28"/>
        </w:rPr>
        <w:t>
  "Об органах национальной безопасности 
Республики Казахстан" (Ведомости Верховного Совета Республики Казахстан, 
1995 г., № 24, ст.157; Ведомости Парламента Республики Казахстан, 1997 г., 
№ 10, ст.108; № 12, ст.184; 1998 г., № 23, ст.416; № 24, ст.436; 1999 г., 
№ 8, ст.233):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14) статьи 13 после слова "безвозмездно" дополнить словами 
"и с соблюдением установленных законодательными актами Республики 
Казахстан требований к разглашению сведений, составляющих коммерческую, 
банковскую и иную охраняемую законом тайну".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 Закон Республики Казахстан от 14 июля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Z970155_ </w:t>
      </w:r>
      <w:r>
        <w:rPr>
          <w:rFonts w:ascii="Times New Roman"/>
          <w:b w:val="false"/>
          <w:i w:val="false"/>
          <w:color w:val="000000"/>
          <w:sz w:val="28"/>
        </w:rPr>
        <w:t>
  "О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нотариате" (Ведомости Парламента Республики Казахстан, 1997 г., № 13-14, 
ст.206; 1998 г., № 22, ст.307):
     1) подпункт 5) статьи 17 дополнить словами ", с соблюдением 
установленных законодательными актами Республики Казахстан требований к 
разглашению сведений, составляющих коммерческую, банковскую и иную 
охраняемую законом тайну";
     2) подпункт 15) пункта 1 статьи 34 исключить;
     3) подпункт 13) пункта 1 статьи 36 исключить;
     4) в главе 14:
     в заголовке слова "исполнительных надписей и" исключить;
     статьи 87, 88, 89, 90, 91 исключить.
     10. В Уголовно-процессуальный кодекс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Z970206_ </w:t>
      </w:r>
      <w:r>
        <w:rPr>
          <w:rFonts w:ascii="Times New Roman"/>
          <w:b w:val="false"/>
          <w:i w:val="false"/>
          <w:color w:val="000000"/>
          <w:sz w:val="28"/>
        </w:rPr>
        <w:t>
  от 
13 декабря 1997 г. (Ведомости Парламента Республики Казахстан, 1997 г., № 
23, ст.335; 1998 г., № 23, ст.416):
     пункт 2 статьи 125 после слова "требовать" дополнить словами ", с 
соблюдением установленного законодательными актами Республики Казахстан 
порядка к разглашению сведений, составляющих коммерческую, банковскую и 
иную охраняемую законом тайну,".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Закон Республики Казахстан от 29 июня 1998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Z980237_ </w:t>
      </w:r>
      <w:r>
        <w:rPr>
          <w:rFonts w:ascii="Times New Roman"/>
          <w:b w:val="false"/>
          <w:i w:val="false"/>
          <w:color w:val="000000"/>
          <w:sz w:val="28"/>
        </w:rPr>
        <w:t>
  "О 
платежах и переводах денег" (Ведомости Парламента Республики Казахстан, 
1998 г., № 11-12, ст.177; № 24, ст.445):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статью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6. Банковские счета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Банковский счет - это способ отражения договорных отношений между 
банком и клиентом по приему депозита (вклада) и совершению банком 
операций, связанных: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 обеспечением наличия и использованием банком денег, 
принадлежащих клиенту;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 принятием (зачислением) денег в пользу клиента;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 выполнением распоряжения клиента о переводе денег в пользу 
третьих лиц в порядке, предусмотренном договором банковского счета или 
договором банковского вклада;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с исполнением распоряжения третьих лиц об изъятии денег клиента, 
если это предусмотрено договором банковского счета или договором 
банковского вклада;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с осуществлением приема от клиента и выдачи ему наличных денег в 
порядке, установленном договором банковского счета или договором 
банковского вклада;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 представлением по требованию клиента информации о сумме денег 
клиента в банке и произведенных операциях в порядке, предусмотренном 
договором банковского счета или договором банковского вклада;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с выплатой вознаграждения в размере и порядке, определяемых 
договором банковского счета или договором банковского вклада;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с осуществлением иного банковского обслуживания клиента, 
предусмотренного договором, законодательством и применяемыми в банковской 
практике обычаями делового оборота.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Банковские счета открываются при заключении между банком и клиентом 
договора банковского счета или договора банковского вклада.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Банковские счета подразделяются на текущие и сберегательные счета 
физических и юридических лиц, обособленных подразделений юридических лиц, 
а также корреспондентские счета банков.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Не являются банковскими счета, по которым не могут производиться 
операции, указанные в пункте 1 настоящей статьи, а также счета, отражающие 
позиции бухгалтерского учета в банках, лицевые счета (субпозиции), 
являющиеся компонентами балансового счета, в том числе ссудные счета.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случае обращения взыскания на деньги клиентов, находящиеся в 
банке, такое взыскание производится только с банковских счетов клиентов.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Обращение взысканий на деньги, находящиеся на корреспондентских 
счетах банков, производится только по обязательствам самих банков.";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пункте 1 статьи 11 слово "владельцем" заменить словом 
"держателем";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пункт 1 статьи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Платеж путем прямого дебетования банковского счета осуществляется 
на основании договора между отправителем денег и его банком, в 
соответствии с которым отправитель денег дает согласие на изъятие денег с 
его банковского счета на основании требований бенефициара за поставленные 
товары, выполненные работы либо оказанные услуги с приложением 
соответствующих документов к вышеуказанному договору.";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дополнить частями второй и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"Если отправитель предъявит в банк отправителя денег платежное 
требование-поручение с приложением к нему документов, содержащих согласие 
отправителя денег на безакцептное изъятие денег с его банковского счета, 
такое платежное требование-поручение не требует акцепта отправителя денег.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предъявления платежных требований-поручений, а также 
требования о необходимости приложения к ним оригиналов либо копий 
документов, подтверждающих обоснованность изъятия денег, устанавливаются 
нормативными правовыми актами Национального Банка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"для акцепта" дополнить словами ", за исключением случаев,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когда в банк отправителя денег предъявлено платежное требование-поручение, 
не требующее акцепта отправителя денег";
     после слов "требования-поручения отправителем денег" дополнить 
словами "либо банком отправителя денег, если платежное 
требование-поручение, не требует акцепта отправителя денег,"; 
     5) в статье 14:
     в пункте 2:
     слова "и других" исключить;
     слова "таких документов в порядке, предусмотренном в статье 20 
настоящего Закона и" исключить.;
     пункт 5 исключить;
     6) статью 15 изложить в следующей редакции:
     "Статья 15. Документы, используемые при предъявлении инкассового      
                 распоряжения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Инкассовое распоряжение для изъятия денег без согласия отправителя 
денег предъявляется на основании исполнительных листов или приказов, 
выдаваемых по решениям, приговорам, определениям и постановлениям судов 
или судебного приказа о взыскании денег.";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в части первой пункта 2 статьи 19 после слов "условий такого 
указания" дополнить словами ", если иное не установлено законодательными 
актами,";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пункт 1 статьи 20 дополнить словами ", за исключением случая, 
предусмотренного пунктом 5 настоящей статьи";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статью 21 дополнить пунктом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"4-1. Платежи между юридическими лицами на сумму, превышающую 4000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месячных расчетных показателей, осуществляются только в безналичном 
порядке."; 
     10) пункт 2 статьи 23 дополнить словами "в порядке, установленном 
законодательством Республики Казахстан";
     11) пункт 1 статьи 30 дополнить подпунктом 3) следующего содержания:
     "3) иными способами, установленными нормативными правовыми актами 
Национального Банка Республики Казахстан.";
     12) в пункте 5 статьи 35 слова ", ограничения распоряжения деньгами 
на его банковском счете, замораживании (блокировании) денег" заменить 
словами "на деньги, находящиеся на банковском счете или приостановлении 
расходных операций на банковском счете"; 
     13) в статье 38:
     в пункте 1:
     слова "или у банка-получателя" исключить;
     после слов "исполнения указания" дополнить словами ", если иное не 
предусмотрено законодательными актами,";
     слово "месяца" заменить словом "года";   
     в части первой пункта 4 слова "либо у банка-получателя" исключить.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 Закон Республики Казахстан от 30 июня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Z980253_ </w:t>
      </w:r>
      <w:r>
        <w:rPr>
          <w:rFonts w:ascii="Times New Roman"/>
          <w:b w:val="false"/>
          <w:i w:val="false"/>
          <w:color w:val="000000"/>
          <w:sz w:val="28"/>
        </w:rPr>
        <w:t>
  "Об 
исполнительном производстве и статусе судебных исполнителей" (Ведомости 
Парламента Республики Казахстан, 1998 г., № 13, ст.195; № 24, ст.436; 
Закон Республики Казахстан от 16 ноября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Z990479_ </w:t>
      </w:r>
      <w:r>
        <w:rPr>
          <w:rFonts w:ascii="Times New Roman"/>
          <w:b w:val="false"/>
          <w:i w:val="false"/>
          <w:color w:val="000000"/>
          <w:sz w:val="28"/>
        </w:rPr>
        <w:t>
  "О внесении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изменений в Закон Республики Казахстан "Об исполнительном производстве и 
статусе судебных исполнителей", опубликованный в газетах "Егемен 
Казакстан" и "Казахстанская правда" 19 ноября 1999 г.):
     1) в статье 5:
     в пункте 1:
     подпункт 1) после слова "листы" дополнить словами "и приказы";   
     дополнить подпунктом 1-1) следующего содержания:
     "1-1) судебные приказы, выдаваемые в соответствии с гражданским 
процессуальным законодательством;";
     подпункты 2) и 5) исключить;
     2) в статье 6 после слов "иного органа" дополнить словами "и 
судебного приказа"; 
     3) подпункт 2) пункта 1 статьи 7 исключить;
     4) в статье 9:
     в пункте 1:
     слова "исполнительной надписи нотариуса" исключить;
     слова "в части исполнительной надписи - в суд, по месту нахождения 
нотариальной конторы" исключить;
     в пункте 2 слова ", исполнительной надписи нотариуса" исключить;
     5) пункт 2 статьи 10 дополнить частью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этом арест на деньги и другое имущество должника, находящиеся 
в банках или организациях, осуществляющих отдельные виды банковских 
операций, налагается судебным исполнителем только с санкции прокурора.";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подпункт 1) пункта 1 статьи 34 дополнить абзацем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"Арест на деньги и другое имущество должника, находящиеся в банках 
или организациях, осуществляющих отдельные виды банковских операций, 
налагается судебным исполнителем только с санкции прокурора;";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статью 38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"Арест на деньги и другое имущество должника, находящиеся в банках 
или организациях, осуществляющих отдельные виды банковских операций, 
налагается судебным исполнителем только с санкции прокурора.";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пункт 2 статьи 40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"Арест на деньги и другое имущество должника, находящиеся в банках 
или организациях, осуществляющих отдельные виды банковских операций, 
налагается судебным исполнителем только с санкции прокурора.";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в пункте 1 статьи 86: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3) дополнить словами ", с соблюдением установленных 
законодательными актами Республики Казахстан требований к разглашению 
сведений, составляющих коммерческую, банковскую и иную охраняемую законом 
тайну";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10):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слово "счета" заменить словом "деньги";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словами "в порядке, предусмотренном настоящим Законом".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Закон Республики Казахстан от 9 июля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Z980272_ </w:t>
      </w:r>
      <w:r>
        <w:rPr>
          <w:rFonts w:ascii="Times New Roman"/>
          <w:b w:val="false"/>
          <w:i w:val="false"/>
          <w:color w:val="000000"/>
          <w:sz w:val="28"/>
        </w:rPr>
        <w:t>
  "О 
естественных монополиях" (Ведомости Парламента Республики Казахстан, 1998 
г., № 16, ст.214; 1999 г., № 19, ст.646):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8) пункта 1 статьи 14 дополнить словами ", с соблюдением  
установленных законодательными актами Республики Казахстан требований 
к разглашению сведений, составляющих коммерческую, банковскую и иную 
охраняемую законом тайну".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В Гражданский кодекс Республики Казахстан (Особенная часть) 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K990409_ </w:t>
      </w:r>
      <w:r>
        <w:rPr>
          <w:rFonts w:ascii="Times New Roman"/>
          <w:b w:val="false"/>
          <w:i w:val="false"/>
          <w:color w:val="000000"/>
          <w:sz w:val="28"/>
        </w:rPr>
        <w:t>
  от 1 июля 1999 г. (Ведомости Парламента Республики Казахстан, 
1999 г., № 16-17, ст.642; Закон Республики Казахстан от 29 ноября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Z990486_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Гражданский кодекс Республики Казахстан 
(Особенная часть)", опубликованный в газетах "Егемен Казакстан" и 
"Казахстанская правда" 30 ноября 1999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пункт 3 статьи 599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пункте 1 статьи 740: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слова "дознания" дополнить словами "и органами исполнительного 
производства";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"гражданским делам" дополнить словами "и делам 
исполнительного производства";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слова "законодательством" дополнить словами "и 
законодательством об исполнительном производстве";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статью 741 дополнить словами ", а также судебного приказа";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пункте 2 статьи 742: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первой после слов "указанного требования" дополнить словами 
", за исключением случаев, предусмотренных законодательными актами 
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5) слова "по другим исполнительным документам" заменить 
словами "для удовлетворения других требований, предъявленных к клиенту";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статью 746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746. Ответственность за нарушение условий банковского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обслуживания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совершение нарушений, связанных с банковским обслуживанием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клиентов, банки и организации, осуществляющие отдельные виды банковских 
операций, несут ответственность в пределах, установленных законодательными 
актами Республики Казахстан, регулирующими банковскую деятельность и 
договорами банковского обслуживания.";
     6) статью 765 дополнить пунктом 6-1 следующего содержания:
     "6-1. Правила настоящей статьи не распространяются на вклады, 
являющиеся предметом залога и внесенные в банк в обеспечение обязательств 
вкладчика.".
     15. В Гражданский процессуальный кодекс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от 13 июля 1999 г.(Ведомости Парламента Республики Казахстан, 1999 г., № 
18, ст.644):
     пункт 5 статьи 137 исключить.
     Статья 2. Настоящий Закон вводится в действие со дня опубликования, 
за исключением подпункта 1) пункта 3 статьи 1, который вводится в действие 
с 1 января 2000 года.
          Президент 
  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