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c2a2" w14:textId="22fc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Казахстан, имеющий силу закона, "О государственной регистрации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марта 2000 года № 40-II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Казахстан, имеющий силу закона, от 17 апреля 1995 г. № 2198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Z952198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регистрации юридических лиц" (Ведомости Верховного Совета Республики Казахстан, 1995 г., № 3-4, ст. 35; № 15-16, ст. 109; № 20, ст. 121; Ведомости Парламента Республики Казахстан, 1996 г., № 1, ст. 180; № 14, ст. 274; 1997 г., № 12, ст. 183; 1998 г., № 5-6, ст. 50; № 17-18, ст. 224; Закон Республики Казахстан от 16 июля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Z990436_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законодательные акты Республики Казахстан", опубликованный в газетах "Егемен Казакстан" 3, 7 августа 1999 г. и "Казахстанская правда" 3, 5 августа 1999 г.)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статьи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"ведения единого государственного регистра юридических лиц и реестра филиалов и представительств;";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Государственные органы, осуществляющие регистрацию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юридических лиц осуществляют органы юстиции (регистрирующие органы).";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"Государственного" заменить словами "единого государственного";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статьи 6 слова "составленные на казахском или русском языках и представляемые" заменить словами "составленные на государственном и русском языках и представляемые";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статьи 14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в регистрирующий орган представляются следующие документы: решение либо выписка из решения полномочного органа о внесении изменений и дополнений в учредительные документы, учредительные документы с внесенными изменениями, удостоверенные в нотариальном порядке в случаях, предусмотренных законодательными актами, квитанция или платежное поручение об уплате сбора за перерегистрацию.";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 статьи 16 слова "в Государственный" заменить словами "в единый государственный".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