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9278" w14:textId="e5d9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системы общественной безопасности и единой диспетчерской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Восточно-Казахстанской области от 9 сентября 1999 года N 745 зарегистрировано управлением юстиции Восточно-Казахстанской обл. 20.09.1999 г. за № 233. Утратило силу постановлением Восточно-Казахстанского областного акимата от 8 июня 2009 года N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Утратило силу постановлением Восточно-Казахстанского областного акимата от 08.06.2009 N 03.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создания Системы общественной безопасности и Единой диспетчерской службы, повышения эффективности оповещения областных правоохранительных органов и служб экстренной помощи о правонарушениях, несчастных случаях и других чрезвычайных происшествиях с гражданами на территории Восточно-Казахстанской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решаю: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руководителем Системы общественной безопасности заместителя Акима Восточно-Казахстанской области Швайченко Ю.П.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Ввести в действие на базе Центра управления силами и средствами Государственной противопожарной службы области единую диспетчерскую службу Системы для приема от граждан и организаций и последующей передачи в областные оперативные и аварийные службы информации о чрезвычайных происшествиях. Назначить Государственную противопожарную службу области оператором связи Единой диспетчерской службы Системы.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Руководителю Системы общественной безопасности: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Обеспечить контроль за деятельностью Единой диспетчерской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Организовать круглосуточное дежурство оперативного персонала Единой диспетчерской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Обеспечить контроль за своевременным реагированием областных оперативных и аварийных служб на сообщения Единой диспетчерской службы о чрезвычайных происшествиях, а также предоставление на запросы Единой диспетчерской службы информации о результатах реагирования на переданные сообщения, мерах, принятых по ликвидации чрезвычайных происшествий и их последствий.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Использовать для связи граждан и организаций с Единой диспетчерской службой сотовые и транковые радиотелефонные сети, радиосети гражданского диапазона 27 МГц, иные государственные и коммерческие системы связи и передачи данных.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В срок до 01.06.1999 г. разработать и утвердить инструкции взаимодействия Единой диспетчерской службы с правоохранительными и аварийными службами согласно перечня.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Областной дирекции телекоммуникаций (Дьяченко А.С.)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Выделить ЦУСС Государственной противопожарной службы области требуемое количество линий, включенных в специальный узел АТС-26, с присвоением номера 01, удобным для запоминания.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Отделу контроля по связи Управления комитета транспортного контроля по ВКО (Шабалин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5.1. Закрепить использование частот 27,065 МГц и 27,185 МГц для связи при чрезвычайных происшествиях граждан, организаций и областных оперативных, аварийных служб с ЕДС.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Государственной противопожарной службы Восточно-Казахстанской области (Коншу В.П.) ввести в штаты ЦУСС ГПС дополнительно 4-е единицы диспетчеров для организации круглосуточной работы Единой диспетчерской службы.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Областному финансовому управлению (Курмангалиев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7.1. При корректировке областного бюджета на 1999 год предусмотреть выделение денежных средств на содержание 4-х единиц для ГПС ВКО, согласно предоставленной сметы.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7.2. Выделить для ГПС ВКО денежные средства на техническое оснащение Единой диспетчерской службы согласно прилагаемой сметы.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7.3. Включить в смету расходов на создание ЕДС средства на оплату услуг ОДТ по выделению ГПС требуемого количества линий.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(согласно Приложения 1) перечень правоохранительных, аварийных и других служб вошедших в Систему общественной безопасности.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выполнением настоящего Решения возложить на заместителя Акима Восточно-Казахстанской области Швайченко Ю.П.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Аким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Восточно-Казахстанской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области от 9 сентября 1999 г. N 745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ПЕРЕЧЕНЬ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правоохранительных, аварийных и других служб, 
</w:t>
      </w:r>
      <w:r>
        <w:rPr>
          <w:rFonts w:ascii="Times New Roman"/>
          <w:b w:val="false"/>
          <w:i w:val="false"/>
          <w:color w:val="000000"/>
          <w:sz w:val="28"/>
        </w:rPr>
        <w:t>
вошедших в систему общественной безопасности --------------------------------------------------------------------------- Наименование Перечень Кол-во Кол-во Наличие Наличие организации, адрес, возможных выезд. чел. в техники оборудования телефон, Ф.И.О. выполняемых бригад бригаде руководителя работ --------------------------------------------------------------------------- Вост.-Каз.областной Спасательные 3 5 УАЗ-452, Глубоководные центр водно-спасат. работы, ГАЗ-66, 60 м. службы АЧС. проводимые на ГАЗ-52, Водолазные Пермитина N 23. воде и под Водолаз- костюмы Витязев Олег водой ный бот 3 комплекта, Федорович барокамера тел.26-93-06 --------------------------------------------------------------------------- Вост.-Каз.областное Отбор проб из 6 2 УАЗ-452 Экспресс- Управление воздушной среды на ГАЗ-66 газовые санитарноэпидемиоло- содержание анализаторы гического надзора. токсических веществ: УГ-1, УГ-2 Патриса Лумумбы N 4. Аммиак, Азот, Хлор, Якупов Валерий Мышьяк, Свинец, Саримович Ртуть, Углекислый газ, Тел.27-3-13 Серная кислота, Азотная кислота, Соляная кислота, Бензин, Бензол, Толуол, Ацетон, Этиловый спирт, Фенолформальдегиды, Окислы Серы, Азота --------------------------------------------------------------------------- Вост.Каз. управление Наблюдение и 1 6 Зил 131 Ломы селезащиты защита от снежных 1 6 ДТ - 75 Лопаты Самарское шоссе N 49 лавин и селей 1 6 Газ-66 т.26-18-96 1 4 УАЗ-452 Мамбаев Мэлс а/м "Пикап" Алимбаевич ДТ - 75 Газ -52 --------------------------------------------------------------------------- Вост.Каз. аварийно- Аварийно-спасательные 1 4+1 УАЗ-452 Простор, спасательный отряд работы на жилых и куратор УАЗ-452 Пневмо- Ворошилова N 10 промышленных зданиях КАМАЗ домкраты, Ланенлавский Игорь при стихийных бедствиях, Плавсредства Васильевич катастрофах, авариях, надувные 2 шт. спасательные работы Бензопила 2шт. при ДТП, поисково- Дизельэлектро- спасательные работы генератор на сложных природных 7 квт. рельефах --------------------------------------------------------------------------- ГП "Водоканал" Отключение, 1 5 ГАЗ-53 САГ Директор - подключение Будка Газорезатель- Вихрев В.И. водопроводных ГАЗ-53 ная Тел.42-77-70. магистралей, Асбочка аппаратура устранение ЭО 3322 порывов на сетях экскаватор водопровода Цех левобережных Отключение и 1 4 ГАЗ-53 Приспособ- сооружений подключение Будка, ления для и сетей водопровода канализационных ЗИЛ-130 устранения и канализации. коллекторов, КО-002 подпоров Сорокин А.П. устранение подпоров Тел.49-15-00, на сетях канализации 62-39-52 Служба канализации Устранение подпоров 1 2 Поливо- Газореза- Вихрев П.И. в канализационных моечная тельная Тел.47-93-00 городских сетях. машина аппаратура Устранение порывов в ПММ электро- канализационных ЗИЛ-130 сварка сетях. 1 5 ГАЗ-53 Обслуживание Будка канализационных насосных станций 1 5 ГАЗ-53 Будка Цех сетей и Устранение 1 4 ГАЗ-53 САГ, сооружений порывов водопровода Будка с газорезатель- пос. Аблакетка электро- ная Ковалев Е.А. сваркой, аппаратура Тел.69-49-80 экскава- тор ЭО-3323, асбочка Устранение подпора 1 3 ЗИЛ-130 канализации поливо- моечная асбочка Ремонт насосного 1 5 УАЗ-452 Газорезатель- оборудования ная аппаратура, съемник, слесарный инструмент Энергослужба Проведение 1 4 ГАЗ-66 В/В Феклистов Б.Л. высоковольтных будка лаборатория Тел.42-59-63 испытаний. Цех водопровода Устранение аварий 1 15 ГАЗ-53 Суднеко А.И. будка Тел.42-93-52 электро- сварка, Отключение зданий, экскаватор районов города автокран 2 27 ГАЗ-53 будка асбочка --------------------------------------------------------------------------- ТОО "Алтайэнерго- Ремонтно- 1 4 ЗИЛ-131 Газорезатель- ремонт", восстановительные с лебед- ное Заводская, 2 работы на кой оборудование Назыров Равиль трубопроводах (ПРМ), Георгиевич различного назначения САГ прицеп Тел.49-57-50 (водопроводы, а/к МАЗ паропроводы, газопроводы) 5337 Ремонтно- 1 5 ГАЗ-66 Газорезатель- восстановительные (ПРМ), ное работы по САГ оборудование, котельноотопительному прицеп спец.инстр-т, оборудованию приспособле- ния --------------------------------------------------------------------------- ТОО "Газ-Кызмет" Отключение зданий и 4 2 ГАЗ Калинина 83а сооружений от 33021 манометр, Виткин О.Ю., центрального 3 шт, жидкостный Тел.47-14-85 газоснабжения, ГАЗ 3307 набор обнаружение утечек спец. газа, подключение инструмента по временной схеме Аварийно- Проведение 1 33 ГАЗ Сварочные спасательная команда аварийно-спасательных 33021 аппараты 2 шт Ярушкин В.Ю. работ при ЧС ситуациях 2 шт., компрессорная Тел.47-18-02 ГАЗ 3307 станция 2 шт. ЗИФ-55 экскава- тор --------------------------------------------------------------------------- Станция скорой Оказание экстренной 20 3 УАЗ 452 Ящик укладка медицинской помощи медицинской помощи Хундай с медикамен- Ворошилова, 149 при ожогах, скелетной РАФ тами, Тел.42-48-54 травме, повреждении электрокарди- Шевченко А.В. внутренних органов и ологические других повреждениях, транспортные транспортировка шины, аппарат пострадавших в ИВЛ, носилки, лечебное учреждение перевязочный материал, дыхательный аппарат КИ-ЗМ --------------------------------------------------------------------------- У-Ка филиал Устранение 2 2 ГАЗ ПЗ- 2 шт. ОАО "РЭК" повреждений на ВЛ. 30210 УВ"Ф" - 1 шт. "Алтайэнерго" ТП.откл. УАЗ 3909 Мегометр Топчиев В.Н. потребителей и Клещи Тел.47-82-36 подключение. Наброс Ликвидация аварий в Предохрани- гор. эл. сетях тели Л.Б-ный филиал Отключение эл. линий 1 5 ГАЗ 66 Разъединители ОАО "РЭК" при обрыве. 2 шт. "Алтайэнерго" Подключение зданий Монт.когти, по временной схеме, 1 4 ГАЗ-66 монт.пояса обнаружение токов полиспасты утечки --------------------------------------------------------------------------- Областное меди- Оказание экстренной 16 5 УАЗ-452 Аппарат цинское объединение. хирургической, УАЗ-452 искусствен. Отделение травматологической, Хундай дыхания, санитарной авиации педиатрической, операционные Приходько Ю.Б. нейрохирургической, наборы, ул.Наб.Кр.Орлов терапевтической медикаменты д.7/1 тел.25-60-34 помощи --------------------------------------------------------------------------- Ст." Защита" Аварийно-спасательные 2 8 Кран ЕДК Костюмы ОЗК Восстановительный работы на Ж/Д транс- 1000/2, 17 шт., поезд ВП-28 порте, при крушениях, грузо- бензорез, Казизов Т.К. авариях, сходах подъем- передвижной тел. 40-89-29. подвижных составов ность электросва- 125 т. рочный Кран аппарат ЕДК-500, Грузопод. 80 т. Трактор Т-130 тягач, трактор Т-130 бульдозер, ДЭТ-250, передвижные электростанции А-41, Д-6 --------------------------------------------------------------------------- Аварийные службы ОАО УМЗ, Пр. Абая N 102. Хадеев В.Г. Тел.40-77-95 Энерго-служба Ремонт водопроводных 1 6 УАЗ-452 Компрессор, Шмурыгин С.Г. сетей, Откачка сточных Автокран передвижной Тел.40-74-31 фекальных вод, произ-во экскава- электро- газосварочных работ, тор сварочный повышение давления в МТЗ-80 агрегат, сети противопожарного газорезат. водоснабжения аппаратура, насос для откачки воды Электро-служба Ремонт силовых 1 6 ЗИЛ-130 Мегометр, Антипов С.В. подстанций, отключение Будка диэлектрич. Тел.40-75-41 подключение электро- ножницы для энергии, прокладка резки прово- временных электросетей, дов, диэлек- определение обрыва трические электросетей под землей перчатки, указатель напряжения от 5 до 10 КВ., когти монтажные, пояса, заземляющие тросики, переносные заземления, штанга определения сопротивле- ния напряжения Лаборатория "Лотос". Проведение анализа 1 4 УАЗ-452Д Приборы до- Слободин Д.Б. воздушной среды на зиметричес- Тел.40-74-68 среды на содержание кого контро- токсических веществ. ля ДСРП-88, Анализ химического ДСРП-68. состава почвы и воды. Приборы кон- Анализ и дозиметрический троля воз- контроль радиоактивных духа-возду- веществ и их производных ходувка "Воздух" и ВР-822, и концентрации СИ-2. Прибор ана- лиза грунто- вых и сточных вод-"Рихтер" и "Зайцева", прибор взятия проб анализа почвы "АФ", Экспонометр- АМ-5, индика- тор УГ-2, электростан- ция бензинов. АБ-1 --------------------------------------------------------------------------- Управление Охрана объектов по ежедневно 3 С 8.00 С 8.00 до Государственной Усть-Каменогорску. с 8.00 до 16.00 16.00 службы охраны при (кроме районов КШТ, часов до 2 авто- 2 автомата УВД ВКО. Согра, Аблакетка, 16.00 мобиля АКСУ, 4 пис- ул. Ворошилова N 94. Гавань, Аэропорт) 2 экипажа, ВАЗ-2106. толета ПМ, Умбетеев Н.Т. и охрана обществен- с 16.00 С 16.00 2 бронежиле- Тел.47-04-34, ного порядка на до 8.00 до 8.00 та, 2 ПР-73. 47-08-60 закрепленных 5 экипажей 2 авто- С 16.00 до патрульных участках мобиля 8.00 5 авто- УАЗ-469, матов АКСУ, 3 авто- 10 пистоле- мобиля тов ПМ, 5 ВАЗ-2106 бронежиле- тов, 5 ПР-73. --------------------------------------------------------------------------- ОАО "УК ТМК" Обследование С 7.30 до В бри- УАЗ- Фонари Газоспасательная загазованной 19.30 две гаде 452 "Кузбасс", служба. Цех N 20. территории, отбор бригады, по 6 мед. костюмы Ражепаев Ж.З. проб из воздушной с 19.30 чело- служ- ЛГ-5, аппа- Тел.3-70-55 среды на содержа- до 7.30 век, бы, рат искус- ние токсических две бри- 1 во- УАЗ- ственной веществ. Вывод гады дитель, 452 вентиляции людей из загазо- 1 мас- опера- легких ванной территории, тер, тивный ГС-10, про- оказание первой 4 га- тивогазы с медицинской помощи, зоспа- коробкой охрана загазованной сателя БКФ, верев- территории ки диам. 10-15 мм, пояса пре- дохранит., бандажи, носилки, слесарный инструмент --------------------------------------------------------------------------- Государственное Отключение, 2 5 ГАЗ-66 Компрессор предприятие подключение будка, передвиж- "Востоктеплоэнерго". трубопроводов авто- ной, сва- ул.Бажова N 489 внутриквартальных кран рочный Атамась Михаил тепловых сетей при экска- агрегат Петрович аварийных ситуациях ватор передвиж- ной, газо- сварка --------------------------------------------------------------------------- УВД г. Усть- Охрана обществен- следств. СОГ- УАЗ- Пистолеты Каменогорска. ного порядка, операт. 5 чел. 469-2 ПМ, спец- Ул.Пролетарская оцепление, группа, УИП- автом, средства N 152. эвакуация людей участ. 20 поз. Начальник инспек- чел, 0209, полковник полиции тора ПУ- 0208. Тупелеков полиции, 10 автобус Кумарбек Тупелекович патруль- чел, КАВЗ, Тел. 64-87-00. ные ОДП- поз. 64-25-83. участки, 6 чел, 0248 пр. 64-87-01. л/с УВД Л/С- 15 чел. --------------------------------------------------------------------------- УВД ВКО. Охрана обществен- Рота 15 чел. УАЗ- Огнестрель- Ул.Ворошилова 1 ного порядка, спецназа 469-2 ное оружие, Начальник оцепление, автом, спец- Демченко эвакуация людей автобус средства Тел. 209-228 КАВЗ, поз. 0248 --------------------------------------------------------------------------- УК МК ОАО Ликвидация 1 28 Автобус, Промышлен- "Казцинк". последствий аварий, грузовой ные проти- Президент связанные с выбросом автомо- вогазы БКФ, Касенов М.З. СДЯВ, обследование биль противогазы Ул.Промышленная очага поражения, ЗИЛ-130, ИП-4, рес- N 1. проведение анализа поливо- пираторы воздушной моечная Р-2, костю- среды, нейтрализация машина, мы Л-1, Команда по растворами очага бульдо- прибор- ликвидации поражения, эвакуация зер ВПХР, разлива СДЯВ по людей, оказавшихся Т-130 универсаль- металлургичес- в очаге поражения ная инди- кому производству. каторная нач. Таженов М. бумага для определения "РН", емкость для приготовле- ния нейтра- лизующего раствора, нейтр-щие вещества- известь, кальцинир. сода --------------------------------------------------------------------------- ТОО ДЭУ N 25 Ремонт и содержание 2 10 Грузовые Передвижной Бармаков С.С. автомобильных дорог автомо- сварочный Тел.40-82-52 били- 10 аппарат, единиц, газосварка, трактора ремонтное колесные оборудова- 15 ед-ц, ние трактора гусеничные 10 ед-ц --------------------------------------------------------------------------- Управление Охрана общественного Три 75 ВАЗ-2108-7 Бронежилет- дорожной полиции порядка и обеспечение взвода ВАЗ-2109-12 14 шт. УВД ВКО. безопасности по 25 ВАЗ-2107-3 Каска- 50 Пр. Ленина N 73/1. дорожного движения чел., ВАЗ-2106-8 шт. РП-74- Жумадилов Ерлан спец. 50 ВАЗ-2104-1 20 шт. Советович рота: ВАЗ-2121-2 Наручники Тел. 42-70-46 2 УАЗ-452- 80 шт. взвода 4 ед. Миноиска- по 25 ГАЗ-31029 тель- 6 шт. чел. ИЖ-2715 Противогазы Мотоциклы 160 шт. Щит 6 шт. "ветраж" - 30 шт. --------------------------------------------------------------------------- Государственная Тушение пожаров, пожарн. - пожарные пожарно- противопожарная ликвидация аварий, части автомобили техническое служба ВКО стихийных бедствий городов основного оборудова- ул.Наб.Кр.Орлов и сель- и спец. ние и спец. 97/1 ских назначе- средства, Нач. п-к. в/с. насел. ния агрегаты Коншу В.П. пунктов тел. 25-71-33, 61 подр. 25-71-34 --------------------------------------------------------------------------- Аварийно-спасательные службы г.Лениногорска Горно-спасательный Ведение спасательных 2 15 ГАЗ-66 Мотопомпа- отряд ВГСО N 30. работ в шахтах при взво- 2 шт. 2 шт. ул.Горноспаса- обрушениях, завалах, да Комплект тельная N 25. тушение подземных для разбор- Нач. Грузинов А.А. пожаров, воздушно- ки и извле- Тел. 2-23-36 депресионные съемки чения пострадавших из завалов; комплект горных ин- струментов; переносной электросва- рочный аппарат; аппараты для защиты орга- нов дыхания --------------------------------------------------------------------------- Аварийно- Отключение и подклю- 1 3 ГАЗ-3312 Газосвароч- водопроводная чение водопроводных ный аппарат, бригада. магистралей, устра- компрессор, Ул.Победы N 1. нение порывов на мотопомпа Тел.2-21-79. сетях водопровода Нач. Власов В.Ф. --------------------------------------------------------------------------- Бригада службы Отключение и подклю- 1 3 ГАЗ-3307 Газосвароч- канализации. подключение канали- ный аппарат, Ул. Победы N 1. зационных коллекторов, компрессор, Тел. 2-21-79. устранение подпоров мотопомпа Нач. Власов В.Ф. на сетях канализации --------------------------------------------------------------------------- Бригада по Устранение повреж- 1 6 ГАЗ-66 Трубогиб ме- обслуживанию дений на Т.П. и В.П.; ханический, подстанций ЛРЭС. отключение, подклю- силовая Ул. Островского чение потребителей, электростан- N 96. ликвидация аварий в ция, диэлек- Тел. 3-05-07. городских электросетях трические Нач. Рысев И.В. средства защиты --------------------------------------------------------------------------- Бригада по Отключение линий 1 5 ГАЗ-66 Трубогиб ме- обслуживанию электропередач при ханический, линий ЛРЭС. обрыве, устранение силовая Ул. Островского обрывов, подключение электростан- N 96. зданий по временной ция, диэлек- Тел. 3-05-07. схеме, обнаружение трические Нач. Рысев И.В. токов утечки средства защиты --------------------------------------------------------------------------- Бригада по Отключение, под- 2 14 ГАЗ-66 Газосвароч- обслуживанию ключение трубопро- 2 шт. ный аппарат, теплосетей АО водов внутриквар- САГ-пере- АЕС "ЛТЭЦ". тальных тепловых движной, Ул. Бухмеера N 9. сетей при мотопомпа Тел. 2-41-58. аварийных ситуациях Нач. Ринг Р.К. --------------------------------------------------------------------------- Бригада по Отключение зданий и 1 3 ГАЗ-53 Трубогиб обслуживанию сооружений от цент- механический, газовых сетей. рального газоснаб- газосварочный Пер. Хлебный N 11. жения, обнаружение аппарат, газо- Тел. 2-52-04. утечек газа, анакуаметр, Нач.Вайнбендер Н.Э. подключение по монометр временной схеме жидкостный --------------------------------------------------------------------------- Больница скорой Оказание экстренной 4 12 УАЗ-3152 Ящик укладка медицинской медицинской помощи 4 шт. с медикамен- помощи (БСМП). при ожогах, скелет- тами, транс- Ул. Тохтарова N 6. ной травме, повреж- портные шины, Тел. 2-21-30. дении внутренних носилки, пе- Нач. Масалкова Л.Б. органов, транспорти- ревязочный ровка пострадавших материал --------------------------------------------------------------------------- Аварийно-спасательные службы г. Зыряновска Военизированный Тушение подземных 4 7 ГАЗ-66 Гидроножницы, горноспасательный пожаров, разборка 3 шт. электростанция, отряд (ВГСО). завалов обрушений, аварийноспаса- Ул. Тимофеева N 56. извлечение людей тельный инстру- Тел. 4-09-91. из завалов, прове- мент. Нач. Голованов В.С. дение спасательных Кислородно- работ, ликвидация изолирующий аварий в непригодной противогаз для дыхания среде --------------------------------------------------------------------------- Бригада по Отключение зданий и 4 2 ГАЗ-53 Трубогиб меха- обслуживанию сооружений от цент- нический, газовых сетей. рального газоснаб- газосварочный Ул. Комсомольская жения, обнаружение аппарат, газо- N 30, Тел. 4-05-76. и устранение анакуаметр, Нач. Шакиров Б.К. утечек газа жидкостный манометр --------------------------------------------------------------------------- ГП "Водоканал". Отключение, под- 4 3 ГАЗ-53, Газосварочный Ул. Ленина N 78. ключение водопро- ЗИЛ-157 аппарат, комп- Тел. 9-32-14. водных магистралей, рессор, мото- Нач. Марилов С.Н. устранение порывов помпа, САГ- на сетях водопровода, передвижной устранение подпоров на сетях канализации --------------------------------------------------------------------------- ЗАО ВК РЭК Отключение линий 4 2 ГАЗ-66 Трубогиб меха- Северный городок. электропередач при нический, сило- Тел. 9-32-47. обрыве, повреждениях, вая электро- Нач. Алексеев Ю.А. подключение зданий по станция, временной схеме, диэлектрические обнаружение токов средства защиты утечки, устранение повреждений на ВП и ТП --------------------------------------------------------------------------- Станция скорой Оказание экстренной 16 3 УАЗ-452 Ящик укладка c неотложной медицинской помощи 4 шт. медикаментами, медицинской помощи. при ожогах, скелетной транспортные Ул. Бухтарминская травме, повреждении шины, носилки, N 166. внутренних органов, перевязочный Тел. 3-25-54. транспортировка материал Нач. Попкова Р.М. пострадавших --------------------------------------------------------------------------- Аварийно-спасательные службы г. Семипалатинска Управление Отключение, подклю- 2 7 ЗИЛ-130 Газосварочный горводоканала чение водопроводных 2 шт. аппарат, САГ- Ул. Каржаубай улы магистралей, устра- бульдозер передвижной N 249. нение порывов на автокран компрессор Директор сетях водопровода Татра- Абеуханов Б.О. УДС-114 Тел.63-12-52. --------------------------------------------------------------------------- ОАО "Сем РЭС" Отключение линий 1 2 ГАЗ-53 Монтажные когти, ул. Каржаубай улы электропередач при монтажные пояса, N 243 "А". обрыве, подключение газосварка, Ген. Директор зданий по временной диэлектрические Дюсенгулов К.С. схеме, обнаружение средства защиты Тел. 63-23-46. токов утечки, устра- нение повреждений на ТП --------------------------------------------------------------------------- ПК "Газсервис" Отключение зданий 1 2 ГАЗ-52 Газоанализтор Северный промузел. от центрального Ш-11 ПШ-1, Нач. Хайбуллин В.Т. газоснабжения, газоанакуаметр, Тел. 63-13-91. обнаружение утечек жидкостный моно- газа, устранение метр, компрессор, порывов сварочный аппарат --------------------------------------------------------------------------- АО "Алаутранс-газ". Ликвидация аварий 1 2 ГАЗ-52 Газоанализатор Ул. Рыскулова на газифицированных Ш-11 ПШ-1, N 4 "а". объектах Газоанакуаметр, Нач. Даленов Т.А. компрессор, Тел. 45-05-10. сварочный аппарат --------------------------------------------------------------------------- КГ КП Станция Оказание экстренной 25 3 РАФ -9 Ящик укладка с скорой медицинской медицинской помощи шт, УАЗ- медикаментами, помощи. при ожогах, скелетной 5 шт, транспортные Ул. Кабанбай Батыра травме, повреждении Хундай- шины, носилки, N 79. внутренних органов, 7 шт, перевязочный Нач. Мантлер Н.В. транспортировка Газель- материал Тел. 64-57-91. пострадавших 4 шт. --------------------------------------------------------------------------- Региональный центр Спасательные работы, 2 4 Моторные Гидрокостюмы, водно-спасательной проводимые на воде лодки - акваланги АВМ, службы. и под водой 3 шт. плавсредства Ул.Козбагарова N 38. Нач .Востоков В.П. Тел. 66-01-10. --------------------------------------------------------------------------- Санитарно- Отбор проб из 1 4 Выделя- Экспресс-газовые эпидемиологическая воздушной среды и ется по анализаторы. станция. почвы на содержание распоря- Аппаратура для Ул. Сеченова N 9. токсичных веществ жению лабораторных Главный врач руковод- исследований Чегидеков Б.С. ства Тел. 63-15-17. --------------------------------------------------------------------------- УВД г.Семипалатинска Охрана общественного 3 15 ВАЗ-1шт. Огнестрельное ул. Б.Момышулы N 17. порядка, оцепление, УАЗ-3шт. оружие, Нач. полковник спасание людей ЗИЛ-130 специальные полиции Ибраев Ж.С. средства Тел. 66-97-96. --------------------------------------------------------------------------- Железнодорожная Тушение пожаров и 1 6 Пожарный МП-1600, станция ликвидация аварийных поезд цистерны для Семипалатинск. ситуаций на железной воды 2 шт, Нач. Абдрашев Н.И. дороге по 40 т. Тел. 98-35-71. --------------------------------------------------------------------------- ОАО "Семей Авиа" Поисковые и аварийно- 1 5 АА-60 аэропорт спасательные работы (7310) - г.Семипалатинска. 2шт. АА-40 Президент (131)139 Есенгужанов Н.М. 2шт. БТР, тел. 44-39-17. Р-140 --------------------------------------------------------------------------- Аварийно-спасательные службы г. Зайсана МП КХ Устранение порывов 1 6 Трактор Сварочный Ул. Богенбай N 78. на водопроводных МТЗ-80, агрегат, спец. начальник сетях, повышение ДТ-75, инструмент Курмангалиев Р.А. давления в водопро- ГАЗ-66 тел. 21-641. водной сети --------------------------------------------------------------------------- ЗАО ВК РЭК Отключение линий 1 6 ГАЗ-53 Монтажные пояса Ул. Панфилова N 12. электропередач при монтажные когти, нач. Асылов Н.Ж. обрыве, устранение разъединители, тел. 25-123. обрывов на линии, диэлектрические устранение повреждений средства защиты, трансформаторов предохранители и на ТП --------------------------------------------------------------------------- РУТ Установка опор, 2 5 ГАЗ-53 Оборудование Ул.Жангельдина N 37. ремонт телефонных автобус для устранения Нач. Нурасылов О.И. линий, обеспечение КАВЗ, повреждений Тел. 21-270. бесперебойной связи Трактор линий телефон- МТЗ ной связи, компрессор, электросварка --------------------------------------------------------------------------- Центральная районная Оказание экстренной 2 2 УАЗ-452 Ящик укладка с больница медицинской помощи 2 шт. медикаментами, Ул. Тохтарова N 43. при ожогах, скелетной носилки, Гл. врач травме, повреждении транспортные Калибеков З.К. внутренних органов, шины, перевя- Тел. 21-505 транспортировка зочный материал пострадавших --------------------------------------------------------------------------- РОВД Охрана общественного 3 10 УАЗ-469 Огнестрельное Ул. Ленина N 14. порядка, оцепление, оружие, специ- Нач. Оралбаев Ш.Р. эвакуация людей альные средства Тел. 21-266 --------------------------------------------------------------------------- ПЛХП Тушение лесных и 1 10 АЦ-30 Пожарно- Ул. 1905 года N 21. степных пожаров, (66-11)- техническое Начальник и в населенных 184А. вооружение, Миловацкий Н.В. пунктах ГАЗ-66. диэлектрические Тел. 21-382 средства --------------------------------------------------------------------------- Аварийно-спасательные службы Катон-Карагайского района Санитарно- Санитарно- 1 4 УАЗ-452 Лабораторные эпидемиологическая эпидемиологическая приборы для станция. и бактериальная проведения с. Большенарым разведка, проведение анализов Ул. Огнева N 56 экспресс анализов Гл.врач Смагулов Е. воздушной среды Тел. 2-18-81. --------------------------------------------------------------------------- Ветеринарная Проведение разведки 1 8 УАЗ-452 Лабораторные станция. и лабораторных приборы для с. Большенарым анализов на проведения ул. Панфилова N 98. содержание ядовитых анализов Гл. врач и отравляющих веществ Жанузаков Ж. Тел. 2-15-46. -------------------------------------------------------------------------- Районный узел Установка опор, 3 8 УАЗ-452 Оборудование телекоммуникаций. ремонт телефонных ГАЗ-66 для устранения с. Большенарым . линий, обеспечение повреждений Ул. Ленина N 102. бесперебойной связи линий телефонной Нач. Мельникова Л.В. связи Тел. 2-13-51. --------------------------------------------------------------------------- Центральная районная Оказание экстренной 2 10 УАЗ-452 Ящик укладка с больница медицинской помощи 2 шт. медикаментами, с.Большенарым при ожогах, скелетной транспортные ул. Первомайская травме, повреждении шины, носилки, N 35. внутренних органов, перевязочный Гл. врач Молдажанов транспортировка материал Тел. 2-18-88 пострадавших --------------------------------------------------------------------------- АО РЭК Отключение линий 2 20 ГАЗ-66 Монтажные пояса "Алтайэнерго" электропередач при УАЗ-469 монтажные когти, с.Большенарым, обрыве, устранение Трактор полиспасты, нач. Ахмеров обрывов линий и МТЗ, предохранители, тел. 2-15-74 повреждений на ТП ДТ-75 диэлектрические защитные средства -------------------------------------------------------------------------- Райгаз Обнаружение утечек 1 4 ГАЗ-66 Сварочный ап- с.Большенарым газа, отключение УАЗ-469 парат, манометр ул. Горная N 9. зданий от центрального жидкостный, Нач. Воробьева С.В. газоснабжения, специальное Тел. 2-15-22. устранение ремонтное повреждений на линиях оборудование газоснабжения --------------------------------------------------------------------------- Аварийно-спасательные службы Глубоковского района п. Глубокое Проведение разведки 1 4 УАЗ-452 Лабораторные санитарно- и лабораторных УАЗ-469 приборы для эпидемиологическая анализов на содержание проведения станция, ядовитых и анализов на ул. Пирогова N 10. отравляющих веществ содержание СДЯВ Нач. Шик В.А. и радиации Тел. 2-13-00 --------------------------------------------------------------------------- п. Глубокое Оказание экстренной 3 5 УАЗ-452 Ящик укладка с Центральная медицинской помощи 3 шт. медикаментами, районная больница. при ожогах, скелетной транспортные Гл. врач травме, повреждении шины, носилки, Ластаев М.С. внутренних органов, перевязочный Тел. 2-10-74 транспортировка материал пострадавших -------------------------------------------------------------------------- п. Глубокое Отключение трубопро- 4 9 7 авто- Газоэлектро- служба теплосетей водов тепловых мобилей сварка, "Алтайэнерго" сетей при аварийных 2-погруз- компрессор ул. Степная. ситуациях, устранение чика, Нач. Аброськин Г.С. порывов на теплосетях, 2-экска- Тел. 2-15-40. ремонт котельноотопи- ватора тельного оборудования -------------------------------------------------------------------------- п. Глубокое Отключение зданий от 1 5 ГАЗ-66 Электрогазо- Газовая служба центрального УАЗ-469 сварка, Ул. Поповича N 31. газоснабжения при компрессор, Нач. Исмаилов аварийных ситуациях, жидкостный Тел. 2-19-63 обнаружение утечек манометр, газа, устранение специальный повреждений на сетях инструмент газоснабжения -------------------------------------------------------------------------- п. Глубокое Обнаружение повреж- 1 8 ГАЗ-66 Оборудование Узел связи. дений на коммуника- УАЗ-469 для ул.Поповича N 7 "А" циях связи, ремонт устранения Нач. Аубакиров М.С. телефонных линий, повреждений Тел. 2-12-01 телефонных опор, линий телефон- кабельных лотков, ной связи обеспечение бесперебойной связи --------------------------------------------------------------------------- п. Глубокое РОВД Охрана общественного 3 60 9-авто- Огнестрельное ул. Берестова N 20. порядка, оцепление, мобилей оружие, Нач. Кумаргажин К.С. эвакуация людей специальные Тел.2-12-11 средства --------------------------------------------------------------------------- п. Белоусовка Горноспасательные 1 15 3-авто- Горноспасатель- ВГСЧ работы при обвалах, мобиля ное оборудова- ул. Жукова N 18. пожарах в шахтах, ние, аппараты Нач. поисковые работы, для работы в Мирошниченко В.А. обнаружение непригодной для Тел.4-15-88 пострадавших дыхания среде -------------------------------------------------------------------------- Аварийно-спасательные службы Шемонаихинского района г.Шемонаиха Оказание экстренной 3 3 РАФ-1 шт. Ящик укладка с Центральная медицинской помощи УАЗ-452 медикаментами, районная больница. при ожогах, скелетной 5 шт. транспортные ул.П.Морозова N 40 травме, повреждении шины, носилки, Гл.врач Саиров М. внутренних органов, перевязочный Тел. 2-12-33 транспортировка материал пострадавших Пос. Усть-Таловка 3 3 УАЗ-452 БСМП ул. Комсомольская с. Выдриха БСМП 3 3 УАЗ-452 с. Волчанка БСМП 3 3 УАЗ-452 -------------------------------------------------------------------------- ТОО "ГАЗ-КЫЗМЕТ" Отключение зданий от 1 6 Москвич Газосварка, г. Шемонаиха центрального ИЖ жидкостный мо- ул. М.Горького N 33. газоснабжения при нометр, набор Нач. Филимонов А.И. аварийных ситуациях, специального Тел. 9-12-41 обнаружение утечек инструмента газа, устранение повреждений на газовых магистралях -------------------------------------------------------------------------- Цех "ТВС и К", Устранение порывов на 1 6 7 авто- 3 передвижных АО "ВК МХК" сетях водопровода, мобилей, сварочных ул. Астафьева N 37. устранение подпоров экска- агрегата, Нач. Сутормин В.И. на сетях канализации, ватор, компрессор Тел. 45-3-01 отключение, подключение бульдо- трубопроводов зер внутриквартальных тепловых сетей при аварийных ситуациях --------------------------------------------------------------------------- Аварийно-спасательные службы Курчумского района Курчумская водно- Спасательные работы 1 8 ГАЗ-66 Водолазные спасательная служба. на воде и под водой костюмы, Ул.Исабекова N 1. акваланги Нач. Оспанов Е. АВМ-1, электро- Тел. 2-12-85. компрессор, моторная лодка --------------------------------------------------------------------------- Курчумская служба Отключение линий 4 2 ГАЗ-53 Монтажные пояса, РЭС "Алтайэнерго". электропередач при 3 шт. монтажные когти, Нач. Какишев О. обрыве, устранение ГАЗ-66 электросварка, Тел. 2-17-50. повреждений электри- диэлектрические ческих линий и на Т.П. средства защиты -------------------------------------------------------------------------- с. Курчум БСМП Оказание экстренной 6 3 УАЗ-452 Ящик укладка с ул. Проточная N 1. медицинской помощи 6 шт. медикаментами, Нач. Игисинов. при ожогах, скелетной транспортные Тел. 2-16-50 травме, повреждении шины, носилки, внутренних органов, перевязочный транспортировка материал пострадавших -------------------------------------------------------------------------- с. Курчум Отключение зданий 1 2 ГАЗ-53 Газосварка, Газовая служба от газоснабжения при жидкостный ул. Новая N 26. аварийных ситуациях, манометр, набор Нач. Рахман А.А. обнаружение утечки специального Тел. 3-12-56 газа, устранение инструмента повреждений на газовых магистралях -------------------------------------------------------------------------- Аварийно-спасательные службы Бородулихинского района с. Бородулиха Отключение линий 10 3 12 Монтажные пояса, РЭС "Алтайэнерго" электропередач при единиц монтажные когти, Нач. Каскабаев М.Т. аварийных ситуациях техники электросварка, Тел. 2-14-04 устранение разъединители, повреждений на линиях диэлектрические электропередач и Т.П. защитные средства -------------------------------------------------------------------------- с. Бородулиха Отключение зданий от 1 3 ГАЗ-66 Газосварка, Газовая служба газоснабжения при УАЗ-452 жидкостный ул.Коммунистическая аварийных ситуациях, манометр, набор N 73. обнаружение утечки специального Нач. Блок Л.П. газа, устранение инструмента повреждений на газовых магистралях, емкостях газа --------------------------------------------------------------------------- п. Жезкент. --//-- 1 11 4 --//-- Газовая служба единицы на базе ЖКО. транс- Нач. Ашуркин Г.П. порта Тел. 2-11-82. --------------------------------------------------------------------------- п .Жезкент Спасательные работы 1 66 8 Горноспасатель- Горноспасательный при пожарах, обвалах единиц ное оборудова- взвод. в шахтах, поисковые транс- ние, аппараты Нач. Фуртов Н.И. работы в завалах, порта для работы в Тел. 2-15-01 извлечение пострадавших непригодной для тушение пожаров в шахтах дыхания ср
еде --------------------------------------------------------------------------- с. Бородулиха Оказание экстренной 2 2 УАЗ-452 Ящик укладка с Центральная районная медицинской помощи медикаментами, больница при ожогах, скелетной транспортные Гл. врач травме, повреждении шины, носилки, Ефиндиев У.М. внутренних органов, перевязочный Тел. 2-13-63 транспортировка материал пострадавших -------------------------------------------------------------------------- п. Жезкент. --//-- 1 2 УАЗ-452 --//-- Участковая больница. Тел. 2-12-03 с. Новая-Шульба --//-- 1 2 УАЗ-452 --//-- Участковая больница. Тел. 2-14-06 -------------------------------------------------------------------------- с.Бородулиха Охрана общественного 1 4 УАЗ-469 Огнестрельное РОВД порядка, оцепление, УАЗ-452 оружие, специ- Нач. Каймак А.В. эвакуация людей альные средства Тел. 2-12-31 п. Жезкент. --//-- 1 3 УАЗ-452 --//-- Отделение полиции. Тел. 2-12-27 --------------------------------------------------------------------------- Аварийно-спасательные службы Уланского района с. Бозанбай. Дорожно-ремонтные 1 15 Бульдо- Компрессор, ПДУ работы зер, сварочный ул. К.Кайсенова 2 скре- аппарат N 11. пера нач. Гайсин Б,С, тел. 21-956 --------------------------------------------------------------------------- с.Бозанбай Отключение линий 1 8 ГАЗ-66 Электросварка, Уч-к "Алтайэнерго" электропередач при Бульдо- монтажные пояса, ул. К. Кайсенова обрыве, устранение зер монтажные когти, нач. Оралбеков У. повреждений линий диэлектрические Тел. 21-615 электропередач и Т.П. средства защиты --------------------------------------------------------------------------- п. Молодежный Оказание экстренной 1 3 УАЗ-452 Ящик укладка с Районная больница. медицинской помощи медикаментами, Гл.врач Сагатов Т.С. при ожогах, скелетной транспортные Тел. 77-311 травме, повреждении шины, носилки, внутренних органов, перевязочный транспортировка материал пострадавших -------------------------------------------------------------------------- п. Асубулак. Отключение зданий от 1 3 ГАЗ-66 Газосварка, Алаугаз. газоснабжения при набор специаль- Нач. Канапьянова Г. аварийной ситуации, ного инструмента Тел. 78-606 обнаружение утечек газа, устранение повреждений на газовых магистралях --------------------------------------------------------------------------- Аварийно-спасательные службы Бескарагайского района с. Новая- Отключение линий 1 6 ГАЗ-53, Электросварка, Владимировка. электропередач при трактор монтажные пояса, РЭС "Алтайэнерго". обрыве, устранение Т-150, монтажные когти, Нач. Куликова Л.П. повреждений линий трактор диэлектрические Тел. 9-04-03. электропередач и Т.П. самобур защитные МТЗ средства --------------------------------------------------------------------------- с. Новая- Ремонт линий теле- 1 4 ГАЗ-53, Ремонтное Владимировка коммуникаций при КАМАЗ - оборудование, Районный узел обрыве, обеспечение 5320, специальный телекоммуникаций. бесперебойной ГАЗ-3102 инструмент нач. Момынжанов Б.К. телефонной связи -------------------------------------------------------------------------- ГП "Водник" Отключение водопро- 1 5 ГАЗ-66 Электросварка, Нач. Широков Е.Н. проводных магистралей компрессор, Тел. 9-04-44 при аварийных ситуациях, устранение порывов на сетях водопровода --------------------------------------------------------------------------- Районная санитарно- Проведение анализов 1 4 ГАЗ-66 Лабораторное эпидемиологическая на содержание ядовитых УАЗ-469 оборудование станция. и токсичных веществ в для проведения Нач. Смагулов С.А. воздушной среде, почве, анализов Тел. 9-14-94 водных ресурсах -------------------------------------------------------------------------- Центральная Оказание экстренной 3 3 УАЗ-452 Ящик укладка с Районная больница. медицинской помощи УАЗ-469 медикаментами, Гл. врач при ожогах, скелетной ГАЗ-21 транспортные Шопперт В.О. травме, повреждении шины, носилки, Тел. 9-01-36 внутренних органов, перевязочный транспортировка материал пострадавших -------------------------------------------------------------------------- Серебрянская Спасательные работы, 1 8 ГАЗ-52 Подводные водно-спасательная проводимые на воде и аппараты АВМ-1М. станция. под водой Моторная лодка ул. Садовая. "Обь", аппарат Нач. Олишкевич В.И. "Украина", лодка Тел. 2-15-95 весельная "Пелла", компрессор для зарядки аппаратов -------------------------------------------------------------------------- Аварийно-спасательные службы Урджарского района с.Урджар Ремонт главных 2 13 ДТ-75, Компрессор, ТОО "Умит-Жолдары". автомагистралей и Т-170, Электросварка Нач. Власов А.М. второстепенных дорог, К-700, Тел. 2-23-66 устройство временных Т-150, проездов, разбор Грейдер завалов Т-40, Шнекоротор -------------------------------------------------------------------------- с.Урджар Ремонт дорог, 1 54 К-700- Компрессор, АО "Кен-Дала" устройство временных 2 шт. электросварка Нач. Киикпаев К.К. проездов, разбор ДТ-75, Тел. 2-14-04 завалов Автокран -------------------------------------------------------------------------- с.Урджар Возведение дамб, 1 25 Автомоби- Электросварка ТОО "Мелиоратор" плотин при ли грузо- Начальник наводнениях вые 4 шт. Нагметжанов Б.К. Т-130 Тел. 2-18-38 3 шт. ДТ-75, Автокран -------------------------------------------------------------------------- с.Урджар. ПМК-1 Ремонт дорог, 1 30 Автомоби- Нач. Шевкунов С.И. устройство временных ли грузо- Тел. 2-14-57 проездов, разбор вые 4 шт. завалов Автокран, экскаватор -------------------------------------------------------------------------- ТОО "Урджар-Жолдары" Ремонт дорог, 1 12 Автогрей- Нач. Цемкин О.М. устранение завалов, дер 2 шт. Тел. 2-14-67 устройство временных Т-150, проездов К-700, Шнекоротор -------------------------------------------------------------------------- с.Урджар ПАТП. Выполнение земляных 1 60 Экскаватор, Нач. Искаков Х.И. работ СТ-75, Тел. 2-10-30 Камаз -------------------------------------------------------------------------- с.Урджар. А/К-3080. Выполнение грузовых 1 37 Грузовые Нач. Джумадилов К.С. перевозок автомобили Тел. 2-10-44 "Камаз" 15 шт. -------------------------------------------------------------------------- с.Урджар. РУТ. Устранение 2 45 Легковые Электросварка, Нач. Тлеуов К.З. повреждений на линиях автомобили Специальный Тел. 2-24-32 телефонных коммуникаций 4 шт. инструмент обеспечение грузовые бесперебойной связи автомобили 5 шт. Т-40, МТЗ -------------------------------------------------------------------------- с.Урджар. Отключение линий 2 14 Автомо- Электростанция, РЭС "Алтайэнерго" электропередач при биль монтажные пояса, Нач. Исаков Т.А. обрыве, устранение легковой, монтажные когти, Тел. 2-13-64 повреждений на линиях автомо- диэлектрические и Т.П. биль защитные бортовой, средства буровая --------------------------------------------------------------------------- с.Урджар. Оказание экстренной 2 3 УАЗ-452 Ящик укладка с Центральная медицинской помощи 3 шт. медикаментами, районная больница при ожогах, скелетной ГАЗ-66 транспортные Гл.врач травме, повреждении шины, носилки, Сандыбаев Н. внутренних органов, перевязочный Тел.2-10-92 транспортировка материал пострадавших -------------------------------------------------------------------------- с.Урджар. РОВД Охрана общественного 3 4 УАЗ-469 Огнестрельное Нач. полковник порядка, оцепление, 2 шт. оружие, специ- Полиции эвакуация людей УАЗ-452 альные средства Жунуспеков К.К. 2 шт. -------------------------------------------------------------------------- с.Урджар. Проведение экспресс 1 6 УАЗ-469 Лабораторное Районная санитарно- анализов на содержание 2 шт. оборудование эпидемиологическая отравляющих и ядовитых УАЗ-452 для проведения станция веществ в воздушной экспресс Нач. Нигматулин Б. среде, почве, водных анализов Тел. 2-10-60 бассейнах -------------------------------------------------------------------------- Аварийно-спасательные службы Абайского района РОВД Охрана общественного 2 20 УАЗ-469 Огнестрельное Ул. Кокбая N 12 порядка, оцепление, УАЗ-452 оружие, специ- Нач. Дузбаев М.К. сопровождение, альные средства, Тел. 9-23-20 эвакуация людей костюмы ОЗК, минновзрывные средства, поис- ковые средства -------------------------------------------------------------------------- Центральная Оказание экстренной 2 5 УАЗ-452 Ящик укладка с районная больница медицинской помощи 2 шт. медикаментами, Ул. Молдагалиева при ожогах, скелетной транспортные N 15. травме, повреждении шины, носилки, Гл.врач Алиев Б. внутренних органов, перевязочный транспортировка материал пострадавших -------------------------------------------------------------------------- Районный РЭК Отключение линий 2 5 Автокран, Монтажные пояса, "Алтайэнерго". электропередач авто- монтажные когти, Нач. Анапин Б. при обрывах, подъемник, диэлектрические Ул. Бекбосынова устранение повреждений бурильная средства защиты, N 15/2. на линиях установка, специальное электропередач и Т.П. УАЗ-452, оборудование ГАЗ-53 --------------------------------------------------------------------------- ДЭУ Ремонт дорог, 3 6 К-700 Приспособленный Нач. Бетенов Т.К. устранение завалов, А/З, подъемник, Тел.9-15-13 устройство временных ДТ-75, средства Ул. Бекбосынова проездов, устройство Автогрей- индивидуальной дамб, разборка дер, защиты, конструкций Камаз переносное грузовой электро- 2 шт. оборудование --------------------------------------------------------------------------- КСК Райводоканал. Отключение водопро- 2 7 ДТ-75, Подъемные Ул. Ага-Султан водных магистралей водовоз механизмы, Нач. Сармурзин М. при порывах, на базе электросварка, Тел. 9-11-12 устранение повреждений ЗИЛ-130, средства на сетях водопровода, водовоз индивидуальной подвоз воды к месту на базе защиты пожара ГАЗ-53 --------------------------------------------------------------------------- Аварийно-спасательные службы Кокпектинского района ТОО "Каан" Ремонт дорог, мостов, 2 10 ДТ-75 Сварочный с.Кокпекты. устранение завалов, 2 шт. аппарат САГ, ул. Абая N 10. устройство временных К-700 набор Нач. Нургалиев К.А. проездов, устройство 2 шт. специального Тел. 2-18-96 дамб, разборка Погрузчик оборудования конструкций ТО-80, ГАЗ-53 2 шт. -------------------------------------------------------------------------- ДСУ-14. Ремонт дорог, мостов, 1 7 ПАЗ-672 Сварочный с.Самарское. устранение завалов, Бульдозер, аппарат САГ, нач. Ашаргин В.И. устройство временных К-700, набор специ- тел. 21-032 проездов, устройство Урал-375 ального дамб, разборка Снегоочис- оборудования конструкций титель, УАЗ-469 -------------------------------------------------------------------------- с.Кокпекты. РЭС. Отключение линий 5 4 ГАЗ-52, Монтажные пояса, Ул. Кабанбая N 124. электропередач при ГАЗ-53, монтажные когти, Нач. Хощанов Т.С. обрыве, устранение ГАЗ-66, диэлектрические Тел. 2-11-60 повреждений на линиях Автокран, защитные и Т.П. ЗИЛ-130 средства, ремонтный инструмент -------------------------------------------------------------------------- с.Самарское. РЭС. Отключение линий 1 2 ГАЗ-53 Монтажные пояса, Ул. Лоскутова N 56. электропередач при монтажные когти, Нач. Штукерт Я.Г. обрыве, устранение диэлектрические Тел. 21-159 повреждений на линиях средства защиты, и Т.П. ремонтный инструмент --------------------------------------------------------------------------- с.Кокпекты. РОВД. Охрана общественного 1 10 УАЗ-469 Огнестрельное Ул. Калинина N 24. порядка, оцепление, ВАЗ-21063, оружие, Нач. Сулейменов С.Е. эвакуация людей ВАЗ-2121 специальные Тел. 2-11-55 средства --------------------------------------------------------------------------- с.Самарское. Охрана общественного 1 10 УАЗ-469 Специальные Отдел полиции. порядка, оцепление, средства. Ул. Советская N 147. эвакуация людей Индивидуальные Нач. Редькин С.В. средства защиты Тел. 21-330. --------------------------------------------------------------------------- с.Кокпекты. Обнаружение 1 6 ГАЗ-66, Инструменты и Районный узел повреждений линий ЗИЛ-130 приспособления телекоммуникаций телекоммуникаций, ВАЗ-21093 для выполнения Ул. К.Маркса N 46 устранение повреж- линейно- Нач. Есимбаев Н.Б. дений, обеспечение кабельных работ Тел. 2-17-71 бесперебойной связи --------------------------------------------------------------------------- с.Самарское Узел Обнаружение 1 6 ГАЗ-52 Инструменты и телекоммуникаций. повреждений линий приспособления Ул. Горохова N 56. телекоммуникаций, для выполнения Нач. Кайдаш С.М. устранение повреж- линейно- Тел. 21-553 дений, обеспечение кабельных работ бесперебойной связи --------------------------------------------------------------------------- с.Самарское. Обнаружение утечек 1 3 ГАЗ-52 Комплект инстру- "Алаутрансгаз". газа, устранение ментов для Ул. Горохова N 20. повреждений на газовых работ Нач. Любашев А.В. газовых Тел. 21-761 коммуникациях --------------------------------------------------------------------------- Аварийно-спасательные службы Жарминского района с.Георгиевка. РОВД. Охрана общественного 5 6 УАЗ-469 Огнестрельное Ул.Бабатай-улы N 36 порядка, оцепление, УАЗ-452 оружие, Нач. Ахметов Н.Ч. эвакуация людей 2 шт. специальные Тел. 6-10-88 ВАЗ-2121, средства, ВАЗ-21063 индивидуальные ГАЗ-53 средства защиты --------------------------------------------------------------------------- с.Георгиевка. Проведение анализов 1 3 ВАЗ-2121 Оборудование Санитарно- на содержание для проведения эпидемиологическая ядовитых и отравляю- лабораторных станция. щих веществ в анализов Ул. Искакова. в воздушной среде, Тел. 6-21-59 почве, водных бассейнах -------------------------------------------------------------------------- с.Георгиевка. Проведение анализов 2 6 УАЗ-452 Оборудование Ветеринарная служба на содержание ГАЗ-52 для проведения Ул. Гагарина N 38. вирусов, инфекций лабораторных Нач. Куреншинов Б.С. анализов -------------------------------------------------------------------------- с.Геогиевка. РЭС. Отключение линий 4 10 МТЗ-80, Заземление, Ул. Алимбетова N 1. электропередач ВАЗ-2121, монтажные пояса, Начальник при обрыве, устра- Ямобур, монтажные когти, Сахметжанов С.Ж. нение повреждений Автокран, мегометр, Тел. 6-14-82 на линиях и Т.П. Автобус диэлектрический 2 шт инструмент ГАЗ-66 --------------------------------------------------------------------------- с.Георгиевка. Обнаружение утечек 1 5 ГАЗ-52, Сварочный аппа- Газовая служба. газа, устранение ГАЗ-53 рат, жидкостный Ул.Искакова N 104. повреждений на манометр, набор Нач. Мукиев К. газовых магистралях специального Тел. 6-18-97 инструмента --------------------------------------------------------------------------- с.Георгиевка Обслуживание 1 10 ГАЗ-66 Бензопила, ЗАО СТЭК. воздушных линий диэлектрические Ул. Алимбетова N 1. 35, 110, 220 Кв. защитные Нач. Ермолаев А.И. средства Тел. 6-11-45 --------------------------------------------------------------------------- с.Георгиевка. Ремонт дорог, 1 7 Авто- Компрессор, ТОО "СКА". устранение завалов, грейдер, электросварка Ул. Ленина N 287. устройство временных К-700- Нач. Желденов С.Ж. проездов ротор, Тел. 6-12-07 бензовоз, Камаз, ГАЗ-53, Шнекоро- тор Д-220, УАЗ-469 -------------------------------------------------------------------------- Центральная Оказание экстренной 3 4 УАЗ-469 Ящик укладка с Районная больница. медицинской помощи УАЗ-452 медикаментами, Ул. Искакова при ожогах, скелетной 2 шт. транспортные Нач. Масалимов Е. травме, повреждении шины, носилки, Тел. 6-11-34 внутренних органов, перевязочный транспортировка материал пострадавших -------------------------------------------------------------------------- Аварийно-спасательные службы г.Серебрянска Серебрянский ГОП Охрана, оцепление, 3 45 ЗУАЗ, Табельное ул.Почтовая, 8 расследование, "Жигули", оружие, Нач. Давлетов К.К. эвакуация ГАЗ66, дубина Тел. 2-13-59 автобус, "Нива", "Москвич- 412" -------------------------------------------------------------------------- Скорая помощь Обслуживание вызовов, 1 4 УАЗ396201 Дыхательная ул.Мира, 33 оказание первой постовая приставка, Нач. Самойлова Т.Н. медицинской помощи санитарка мед.укладка Тел. 2-24-96 -------------------------------------------------------------------------- Горгаз Ремонт, выполнение 1 5 ГАЗ-53 Слесарный р-н Лесозавода аварийных заявок инструмент: Начальник топор, лом, Стрельников В.В. лопата Тел. 2-10-04 -------------------------------------------------------------------------- Серебрянская Спасание людей на 1 8 Газ-52 Подводные спасательная воде бортовой аппараты станция АБМ-1М-4шт, ул.Садовая аппарат Нач. Олишкевич В. "Украина"-1шт., Тел. 2-15-95(откл) лодка "Обь" с мотором, компрессор для зарядки аппарата -------------------------------------------------------------------------- ЗАО "РЭК" (Горсеть) Отключение, 2 7 Тягач Когти ул.Привокзальная подключение участков ГТТ-59, монтера-7. Нач.Орумбасаров А.А. электросети Урал-375, пояса-7, тел. 2-11-64 Газ-66 такелаж -------------------------------------------------------------------------- ТОО "Саулет" Ремонтно- 1 15 Экскава- тер-рия АО "СЗНП" строительные работы, тор-1, Нач. Сабитов Е.Т. разбор завалов а/кран-1, Тел. 2-21-80 Краз -------------------------------------------------------------------------- ЗАО "Серебрянское Автотранспортные 4 50 2-Зил, автотранспортное услуги (перевозка ПАЗ-30, предприятие" людей, грузов) КАВЗ-6 ул.Шоссейная Нач.Литвинов А.А. Тел. 2-13-40 -------------------------------------------------------------------------- Дистанция пути ПЧ- Очистка улиц, 1 20 Кран, 38 Алматинской ж/д разборка завалов трактор ул.Привокзальная ДТ-75, Нач.Ушурбакиев Т.Т. погрузчик тел.2-10-08, нач. ПЧ 2-19-50 -------------------------------------------------------------------------- ОАО "БРЕК" Перевозка людей, 1 45 Бульдозер, ул.Веденеева ремонтно-строительные кран, Нач.Трефилов Э.И. работы трактор, Тел.2-93-50 Камаз, Газ-53, тягач на базе Газ-66 -------------------------------------------------------------------------- ОАО "БЦК" Ремонтно- 1 45 Кран-2, п.Октябрьский строительные работы Белазы-4, Нач.Батеха Н.К. трактор-2, Тел. 2-48-81 камаз-2, автобус-2 -------------------------------------------------------------------------- ТОО "Дигорос" Очистка улиц, 1 6 Грейдер ул.Шоссейная разборка завалов МТЗ80-1, Нач. Лиц А.В. погрузч-1, бульдозер- 1, мусо- ровоз-1 -------------------------------------------------------------------------- Аварийно-спасательные службы Аягозского района Аягоз-колеги Транспортный 1 6 6 Нач.Самянов Ж. ------------------------------------------------------------------------- Аягозское газовое Аварийно- 1 4 хозяйство спасательные работы Нач.Рахметов ------------------------------------------------------------------------- ГРОВД Охрана, эвакуация 3 25 8 Нач.Туспеков Р.Ш. людей ------------------------------------------------------------------------- Районная сан.эпид. Обследование воды и 1 6 1 Лаборатория станция почвы, химический Нач.Маижанов С.К. анализ, бак. анализ, разведка эпид. обстановки ------------------------------------------------------------------------- Центральная Медицинское 2 12 2 Средства районная больница обслуживание оказания Нач. Котелбаев А.Б. экстренной помощи -------------------------------------------------------------------------- Рай. электростанция Работа, связанная 3 15 6 Нач.Жоламенов Н. с электроэнергией -------------------------------------------------------------------------- Аварийно-спасательные службы Тарбагатайского района Звено санит. эпид. Обследование воды и 1 4 1 гр. Автомобиль, бактериологич. почвы, химический автомо- лабораторное разведки анализ, бак. анализ, биль оборудование с.Аксуат РайСЭС разведка эпид. для проведения Нач. Хамзин А. обстановки экспресс тел. 2-19-35 анализа -------------------------------------------------------------------------- Спасательная Спасательные работы 1 25 1 тр-р, команда СПТШ-29 1 бульд, с. Акжар 2 гр. Нач. Гулупов К. автомо- тел. 2-15-38 биля -------------------------------------------------------------------------- Бригада скорой Обслуживание вызовов, 1 4 2 авт. Дыхательная медицинской оказание первой скорой приставка, помощи ЦРБ медицинской помощи мед. мед. укладка, с. Аксуат помощи спец. Нач. Заманбеков К. автомобиль тел. 5-10-46 -------------------------------------------------------------------------- Бригада скорой Обслуживание вызовов, 1 4 2 авт. Дыхательная медицинской оказание первой скорой приставка, помощи РБ медицинской помощи мед. мед. укладка, с. Акжар помощи спец. Нач. Магжаев М. автомобиль тел. 2-15-54 -------------------------------------------------------------------------- Аварийно- Ремонтно- 1 22 1 экс- когти монтера, техническая команда восстановительные каватор, пояса, такелаж эл. сетей РЭС работы 1 гр. с.Акжар автомобиль Нач.Абдугалиев М. тел. 2-15-82 -------------------------------------------------------------------------- Аварийно- Ремонтно- 1 12 1 гр. когти монтера, техническая команда восстановительные автомо- пояса, такелаж эл. сетей РЭС работы биль, 1 с.Аксуат трактор Нач. Смагулов тел.2-15-75 -------------------------------------------------------------------------- Аварийно- Ремонтно- 1 12 1 буль- Компрессор, техническая команда восстановительные дозер, газоэлектро- водоснабжен. КХ работы: устранение 1 асси- сварка "Су-арга" порывов на сетях мил. Нач. Набиев К. водопровода, автомо- тел.2-15-92 отключение- биль подключение трубопроводов при авар.ситуации -------------------------------------------------------------------------- Дорожно-ремонтно Ремонтно- 1 25 3 гр. спец. восстановительная восстановительные автомо- автомобиль группа ТОО работы биля, 2 "Тарбагатай" бульдо- с. Акжар зера, 3 Нач. Сыдыкаев грейдера -------------------------------------------------------------------------- Подвижной пункт Материально- 2 5 3 гр. автолавки продовольственно- техническое автомо- вещевого снабжения обеспечение биля КООП с. Акжар Нач. Скасов Е. тел. 2-15-51 -------------------------------------------------------------------------- Аварийно- Ремонтно- 2 22 1 гр. спец. восстановительная восстановительные автомо- автомобиль команда связи РУТ работы биль, 1 с. Аксуат, трактор, Нач.Ахметова У. 1 легковой тел. 2-52-70 с.Акжар Нач. Оспанов Т. тел. 2-13-05 -------------------------------------------------------------------------- Аварийная команда Перевозка населения 1 16 16 авто- по перевозке бусов населения ТОО "Барс" Нач. Ислямов Б. тел. 2-11-07 -------------------------------------------------------------------------- Автоколонна по Перевозка грузов 1 16 12 гр. перевозке грузов автомо- ГАПТ п. Тугыл билей Нач. Сейлханов Е. тел. 2-22-50 -------------------------------------------------------------------------- Спец. группа АО Предотвращение СДЯВ 1 20 1 буль- "Зайсан-балык" дозер, п. Тугыл 1 экска- Нач. Сагыбаддиева Н. ватор тел. 2-18-93 ------------------------------------------------------------------------- Примечание: при поступлении сведений о формировании новых аварийно-спасательных служб список будет корректироваться. Руководитель аппарата Акима области Ибраев Т.Т. Начальник ГПС ВКО Коншу В.П. Продолжение приложения N 1 к решению Акима ВКО N 745 от 9 сентября 1999 г. --------------------------------------------------------------------------- Наименование Адрес дислокации бригады, Наличие средств организации, адрес, службы. Телефоны р/связи. телефон, Ф.И.О. диспетчерских служб стац.,, моб, частота, руководителя позывные --------------------------------------------------------------------------- Вост.-Каз.областной Центральная спасательная По телефону центр водно-спасат. станция. Комсомольский остров службы АЧС. на озерах, тел.25-48-42. Пермитина N 23. Ульбинская спасательная Витязев Олег станция на берегу р.Иртыш Федорович в районе пос. Октябрьский. тел.26-93-06 тел.40-64-91 Спасательная бригада на водолазном боте "Осводовец". На водохранилище в районе Усть-Каменогорской ГЭС. Вост.-Каз.областное Патриса Лумумбы N 4, По телефону Управление тел.27-19-87 санитарноэпидемиоло- гического надзора. Патриса Лумумбы N 4. Якупов Валерий Саримович Тел.27-3-13 Вост.Каз. управление Зыряновский район селезащиты п.Зубовка ПЭУ-1 Самарское шоссе N 49 Панов С.А. т.2-37-36. т.26-18-96 с.Катон-Карагай ПЭУ-2 Мамбаев Мэлс Дузгумбаев О.К. т.2-18-19. Алимбаевич г.Усть-Каменогорск ПЭУ-3 Самарское шоссе N 49, Токарев А.А. т.26-18-96 г.Лениногорск Тахтарова N 6 а, Голованова Л.И. т.2-47-08 Вост.Каз. аварийно- г. Усть-Каменогорск, Рации "Моторолла" спасательный отряд Ворошилова N 10 Переносные 6 шт. Ворошилова N 10 т.47-09-01 Стационарные 4 шт. Ланенлавский Игорь Позывной "Восток" Васильевич --------------------------------------------------------------------------- ГП "Водоканал" КШТ Самарское шоссе Телефон Директор - КНС-30 Радиостанция Вихрев В.И., тел.62-05-08 "Лен-2" Тел.42-77-70 Цех левобережных КШТ Самарское шоссе сооружений КНС-30 и сетей водопровода тел.62-05-08 и канализации. Сорокин А.П., Тел.49-15-00, 62-39-52 Служба канализации. ул.Калинина 73, Вихрев П.И., тел: 47-93-01 Тел.47-93-00 Цех сетей и сооружений ул.Островского 20, пос. Аблакетка диспетчер, Ковалев Е.А. тел: 42-59-72, Тел.69-49-80 42-79-61 Энергослужба пос.Мирный Феклистов Б.Л. ГП "Водоканал" Тел.42-59-63 тел: 42-79-61 Цех водопровода Диспетчерская Суднеко А.И. ГП "Водоканал" Тел.42-93-52 тел:42-69-61, 42-59-72, 42-72-79 --------------------------------------------------------------------------- ТОО "Алтайэнерго- Заводская, 2 ремонт" диспетчер, Назыров Равиль тел: 49-58-27 Георгиевич Тел.49-57-50 --------------------------------------------------------------------------- ТОО "Газ-Кызмет" ул. Калинина 83а Радиостанции Калинина 83а Диспетчерская тел. 04 "Лен" ч-ст.33.55 Виткин О.Ю., 47-14-17 "Маяк" ч-ст.164.675 Тел.47-14-85 позывной "Бутан" "Бутан-1" "Бутан-2" Аварийно-спасательная команда Ярушкин В.Ю. Тел.47-18-02 --------------------------------------------------------------------------- Станция скорой ул.Ворошилова 149 Радиостанция медицинской помощи Диспетчерская тел.03 "Гранит" Ворошилова, 149 42-82-16 част.42.45. Тел.42-48-54 позывной "Медик" Шевченко А.В. --------------------------------------------------------------------------- У-Ка филиал ул.Ворошилова 154 Радиостанции ОАО "РЭК" тел.47-81-18 ALINCO "Алтайэнерго" 49-54-78 DR-108 Топчиев В.Н. 47-82-36 Част.167.750 Тел.47-82-36 Позывные Луч-1, Луч-2 Л.Б-ный филиал ОАО с. Меновное "РЭК" "Алтайэнерго" пер. Шоссейный 38 --------------------------------------------------------------------------- Областное медицинское Ул.Наб.Кр.Орлов 7/1 Телефон цинское объединение. Тел.64-23-27 Водители пейджер Отделение 64-16-22 санитарной авиации Приходько Ю.Б. ул.Наб.Кр.Орлов д.7/1 тел.25-60-34 --------------------------------------------------------------------------- Ст." Защита" Дежурный диспетчер Стационарная Восстановительный тел.40-82-43. радиостанция, поезд ВП-28 Дежурный по отделению переносные р/с Казизов Т.К. тел.40-83-30. "транспорт" - 3шт. тел. 40-89-29 Дежурный по станции Поездной диспетчер --------------------------------------------------------------------------- Аварийные службы ОАО УМЗ, Пр. Абая N 102. Хадеев В.Г. Тел.40-77-95 Энерго- служба Пр. Абая N 102, Шмурыгин С.Г. Диспетчер тел.40-79-80 Тел.40-74-31 47-36-10 Электрослужба Диспетчер тел.40-75-41 Стационарная Антипов С.В. радиостанция, тел.40-75-41 позывной "Вольт" частота-36275, мобильная радиостанция, позывной "Вольт-1", частота-36275 Лаборатория "Лотос" Слободин Д.Б. Тел.40-74-68 --------------------------------------------------------------------------- Управление Ул. Ворошилова N 94. С 8.00. до 16.00 Государственной Тел.47-09-40. две радиостанции службы охраны при стационарные, две УВД ВКО. радиостанции ул.Ворошилова N 94 мобильные. Умбетеев Н.Т. С 16.00. до 8.00 тел. 47-04-34, две радиостанции 47-08-60 стационарные, пять мобильных, позывные стационарные: "Славянка", "Азовка" --------------------------------------------------------------------------- ОАО "УК ТМК" пос. Новая Согра ОАО Три стационарных Газоспасательная служба "УК ТМК" диспетчер Радиостанции "ЛЕН". Цех N 20. тел.3-65-55 Позывной - "Магний" Ражепаев Ж.З. тел. 3-70-55 --------------------------------------------------------------------------- Государственное Ул.Бажова N 489 Радиостанции предприятие Диспетчер Стационарные- "Востоктеплоэнерго". тел.29-62-39 "Сирень", ул.Бажова N 489 Переносные, Атамась Михаил Петрович Позывной-"Заря", частота-42,550 мгц. --------------------------------------------------------------------------- УВД г. Усть- Ул. Пролетарская N 152. Радиостанции Каменогорска. тел. 02 Стационарные Ул.Пролетарская Оперативный дежурный "Виола"," Маяк", N 152. тел. 64-86-50, "Моторола", Начальник 64-49-50 мобильные полковник полиции инспектор дежурный радиостанции, Тупелеков тел. 64-89-47 частота 148 мгц., Кумарбек Тупелекович позывные - д/ч УВД Тел. 64-87-00, г.У-Каменогорска 64-25-83, "Аврора" пр. 64-87-01 --------------------------------------------------------------------------- УВД ВКО. Дежурный 209-373, Радиостанции Ул.Ворошилова 1 Справочная УВД 209-334 FКВ 148200 Начальник Демченко Тел. 209-228 --------------------------------------------------------------------------- УК МК ОАО Ул. Промышленная N 1. Радиостанция "Казцинк". Дежурный диспетчер Стационарная Президент тел.49-10-93, Р-123, Касенов М.З. 49-10-94 частота - 403, 411, Ул.Промышленная N 1. позывной "Свинец-2" --------------------------------------------------------------------------- ТОО ДЭУ N 25 Ул. Грейдерная N 10 Телефон Бармаков С.С. тел.40-82-52 --------------------------------------------------------------------------- Управление дорожной Пр. Ленина N 73/1. Радиостанции: полиции УВД ВКО. Стационарные-3 шт. Пр.Ленина N 73/1 автомобильные - Жумадилов Ерлан 52шт., переносные - Советович 42шт. частота- тел.42-70-46 48025 мгц. Позывной головной радио- станции "Сункар" --------------------------------------------------------------------------- Государственная Диспетчер "01" Радиостанции: противопожарная служба ВКО у.Наб.Кр.Орлов 97/1 Нач. п-к. в/с. Коншу В.П. тел. 25-71-33, 25-71-34 --------------------------------------------------------------------------- Аварийно-спасательные службы г.Лениногорска Горно-спасательный ул. Горноспасательная N 25 отряд ВГСО N 30. Диспетчер тел. 2-24-38 ул.Горноспаса- тельная N 25. Нач. Грузинов А.А. Тел. 2-23-36. --------------------------------------------------------------------------- Аварийно- ул. Победы N 1. Радиостанция, водопроводная бригада Диспетчер тел. 2-32-89 Частота- 57475, Ул.Победы N 1. Позывной головной Тел.2-21-79 "Волна", мобильные Нач. Власов В.Ф. "5", "6" --------------------------------------------------------------------------- Бригада службы ул. Победы N 1. Радиостанция, канализации. Диспетчер тел. 2-32-89 Частота- 57475, Ул. Победы N 1. Позывной головной Тел. 2-21-79. "Волна", Нач. Власов В.Ф. мобильный "7" --------------------------------------------------------------------------- Бригада по ул.Островского N 96. обслуживанию Диспетчер тел. 3-03-12 подстанций ЛРЭС. Ул. Островского N 96. Тел. 3-05-07. Нач. Рысев И.В. --------------------------------------------------------------------------- Бригада по ул.Островского N 96. обслуживанию Диспетчер тел. 3-03-12 линий ЛРЭС. Ул. Островского N 96. Тел. 3-05-07. Нач. Рысев И.В. --------------------------------------------------------------------------- Бригада по Ул. Бухреева N 9. обслуживанию Тел. 2-94-72 теплосетей АО АЕС "ЛТЭЦ". Ул. Бухмеера N 9. Тел. 2-41-58. Нач. Ринг Р.К. --------------------------------------------------------------------------- Бригада по Пер. Хлебный N 11. Радиостанция обслуживанию Диспетчер - 04. головная- позывной газовых сетей. "Малина", Пер. Хлебный N 11. мобильные "1", "2" Тел. 2-52-04. Нач.Вайнбендер Н.Э. --------------------------------------------------------------------------- Больница скорой Ул. Тохтарова N 6. Радиостанция медицинской помощи (БСМП). Дежурная - 03. головная- позывной Ул. Тохтарова N 6. "Льдина". Тел. 2-21-30. Мобильные "1", "2", Нач. Масалкова Л.Б. "3", "4" --------------------------------------------------------------------------- Аварийно-спасательные службы г. Зыряновска Военизированный Ул.Тимофеева N 56. Радиостанции горноспасательный Диспетчер тел. 9-31-33 стационарные Р-123. отряд (ВГСО). Частота-41,15 Мгц. Ул. Тимофеева N 56. Позывные "Орел-7", Тел. 4-09-91. "Орел-11". Нач. Голов
анов В.С. Мобильные Р/СТ. "Лен-В", позывной "Лидер", Частота- 43,25 Мгц --------------------------------------------------------------------------- Бригада по ул.Комсомольская N 30 Радиостанция обслуживанию газовых Диспетчер тел.04, стационарная сетей. 3-67-04 "Лен-В", частота- Ул. Комсомольская N 30, 43,25 Мгц. Тел. 4-05-76. Позывной "Пропан", Нач. Шакиров Б.К. мобильная Р/СТ "Лен-В", позывной "Пропан-1 " --------------------------------------------------------------------------- ГП "Водоканал". Ул. Громовой N 7. Радиостанции Ул. Ленина N 78. Диспетчер тел. 9-42-41, "Моторола" частота- Тел. 9-32-14. 9-35-16. 162-425. Позывной Нач. Марилов С.Н. центральный "Затейник-3", мобильные позывные "Затейник-5", "Затейник-13". --------------------------------------------------------------------------- ЗАО ВК РЭК Ул. Промышленная Радиостанции ФМ- Северный городок. Диспетчер тел. 3-33-33, 301. Частота- 170 Тел. 9-32-47. 9-31-55. Мгц. Позывной Нач. Алексеев Ю.А. центральный "Всадник", позывной мобильный "Всадник-1". --------------------------------------------------------------------------- Станция скорой Ул. Бухтарминская N 166 Радиостанции неотложной Диспетчер тел. 9-30-03, "Маяк". Частота-119 медицинской помощи. 3-24-30, Мгц. Позывной Ул. Бухтарминская N 166. 03 головной "Линза", Тел. 3-25-54 Позывной мобильный Нач. Попкова Р.М. "1", "2", "3", "4". --------------------------------------------------------------------------- Аварийно-спасательные службы г. Семипалатинска Управление Ул. Каржаубай улы N 249. Радиостанции горводоканала Диспетчер тел. 63-24-85. "Виола". Частота- Ул. Каржаубай улы N 249. 47 Мгц. Позывной Директор Абеуханов Б.О. головной "Зверобой", Тел. 63-12-52 позывной мобильный "12", "15" --------------------------------------------------------------------------- ОАО "Сем РЭС" ул.Герцена N 3 "А". ул.Каржаубай улы N 243 "А" Диспетчер тел. 63-47-47. Ген. Директор Дюсенгулов К.С. Тел. 63-23-46. --------------------------------------------------------------------------- ПК "Газсервис" Северный промузел, Радиостанция Северный промузел. Диспетчер тел. "04" "Моторола", частота- Нач. Хайбуллин В.Т. "265-269" Тел. 63-13-91. --------------------------------------------------------------------------- АО "Алаутранс-газ". Ул. Рыскулова N 4 "а". Радиостанция "Лен". Ул. Рыскулова N 4 "а". Диспетчер тел. "04" Позывные- "Бутан", Нач. Даленов Т.А. 45-05-10 "Центральный". Тел. 45-05-10. --------------------------------------------------------------------------- КГ КП Станция Ул.Кабанбай Батыра N 79. Радиостанции "Лен". скорой медицинской Дежурный тел. "03", Частоты - 43 МГц, помощи. 64-57-93. 150 МГц. Позывные - Ул. Кабанбай Батыра N 79. Ул. Сорокина N 16. "Заря", "Заря-34" Нач. Мантлер Н.В. Дежурный тел. 44-65-91 Тел. 64-57-91. --------------------------------------------------------------------------- Региональный центр Ул. Краснознаменная N 1. водно-спасательной службы. Телефон днем 44-29-36. Ул. Козбагарова N 38. Нач. Востоков В.П. Тел. 66-01-10. --------------------------------------------------------------------------- Санитарно- Ул. Сеченова N 9. эпидемиологическая Телефон днем 63-15-17. станция. Ул. Сеченова N 9. Главный врач Чегидеков Б.С. Тел. 63-15-17. --------------------------------------------------------------------------- УВД г. Семипалатинска ул. Б.Момышулы N 17. Радиостанции стацио- ул. Б.Момышулы N 17. Телефон дежурного "02" нарные, мобильные, Нач. полковник 66-97-17 переносные- "Виола", полиции Ибраев Ж.С. частота - 837 МГц. Тел. 66-97-96. канал N 30, позывной "Чайка" --------------------------------------------------------------------------- Железнодорожная станция Семипалатинск Радиостанция станция Семипалатинск. Привокзальная площадь "Пальма" позывной - Нач. Абдрашев Н.И. N 2. "Малиновка-2". Тел. 98-35-71. Диспетчер тел. 98-30-00 Р/С- поездная. --------------------------------------------------------------------------- ОАО "Семей Авиа" Аэропорт Семипалатинск Радиостанция аэропорт г.Семипалатинска. Диспетчер тел. 44-28-16 стационарная ВР-22-1 Президент Есенгужанов Н.М. частота-16420 МГц тел. 44-39-17. позывной "Сирена", радиостанции мобильные ПР-21, позывные "Ураган" 1,2,3,4. Р/С переносные "Алинка". --------------------------------------------------------------------------- Аварийно-спасательные службы г. Зайсана МП КХ Ул. Богенбай N 78. Ул. Богенбай N 78. тел. 21-338 нач. Курмангалиев Р.А. тел. 21-641 --------------------------------------------------------------------------- ЗАО ВК РЭК Ул. Панфилова N 12. Радиостанции Ул. Панфилова N 12. Диспетчер. Тел. 21-372 стационарные, нач. Асылов Н.Ж. мобильные, тел. 25-123 частота-167,850 -------------------------------------------------------------------------- РУТ Ул.Жангельдина N 37. Ул.Жангельдина N 37. Диспетчер. Тел. 21-257, Нач. Нурасылов О.И. 21-285, Тел. 21-270 21-599 -------------------------------------------------------------------------- Центральная районная Ул. Тохтарова N 43. больница Дежурный "03" Ул. Тохтарова N 43. Гл. врач. Калибеков З.К. Тел. 21-505 -------------------------------------------------------------------------- РОВД Ул. Ленина N 43. Радиостанции ста- Ул. Ленина N 14. Дежурный. Тел. "02", ционарные и мобиль- Нач. Оралбаев Ш.Р. 21-202 ные "Маяк". Тел. 21-266 Частота - 148.415. Позывной центральный "Балгын" --------------------------------------------------------------------------- ПЛХП Ул. 1905 года. N 21. Радиостанция стацио- Ул. 1905 года N 21. Дежурный. Тел. 21-382, нарная "Ангара". Начальник 21-682 Частота - 3660 МГц., Миловацкий Н.В. 5265 МГц. Позывной- Тел. 21-382 "Лесхоз -19" --------------------------------------------------------------------------- Аварийно-спасательные службы Катон-Карагайского района Санитарно- с. Большенарым, эпидемиологическая станция ул. Огневая N 56. с. Большенарым Телефон днем 2-18-81 Ул. Огнева N 56 Гл.врач Смагулов Е. Тел. 2-18-81 -------------------------------------------------------------------------- Ветеринарная с. Большенарым, станция. ул. Панфилова N 98. с. Большенарым Телефон днем 2-15-46 ул. Панфилова N 98. Гл. врач Жанузаков Ж. Тел. 2-15-46. -------------------------------------------------------------------------- Районный узел с. Большенарым. телекоммуникаций. Ул. Ленина N 102. с. Большенарым . Диспетчер. Тел. 2-13-51, Ул. Ленина N 102. 2-12-68 Нач. Мельникова Л.В. Тел. 2-13-51 -------------------------------------------------------------------------- Центральная районная с.Большенарым. больница ул. Первомайская N 35. с.Большенарым Дежурный "03", 2-18-88 ул. Первомайская N 35. Гл. врач Молдажанов Тел. 2-18-88 -------------------------------------------------------------------------- АО РЭК "Алтайэнерго" с.Большенарым. УКВ радиостанции. с.Большенарым, диспетчер. Тел. 2-17-41 Позывной "База" нач. Ахмеров тел. 2-15-74 -------------------------------------------------------------------------- Райгаз с.Большенарым. с.Большенарым ул. Горная N 9. ул. Горная N 9. Телефон днем 2-15-22 Нач. Воробьева С.В. Тел. 2-15-22 -------------------------------------------------------------------------- Аварийно-спасательные службы Глубоковского района п. Глубокое п.Глубокое. санитарно- ул. Пирогова N 10. эпидемиологическая Телефон днем 2-13-00 станция, ул. Пирогова N 10. Нач. Шик В.А. Тел. 2-13-00 -------------------------------------------------------------------------- п. Глубокое п.Глубокое. Центральная Центральная районная районная больница. больница. Гл. врач Дежурный "03" Ластаев М.С. Тел. 2-10-74 --------------------------------------------------------------------------- п. Глубокое п. Глубокое. Радиостанции служба теплосетей ул. Степная стационарные, "Алтайэнерго" Диспетчер. Тел 2-23-84, мобильные. ул. Степная. 2-15-40 Позывной "ВЕК", Нач. Аброськин Г.С. "ВЕК-1", "ВЕК-2" Тел. 2-15-40 -------------------------------------------------------------------------- п. Глубокое п. Глубокое. Газовая служба ул. Поповича N 31. Ул. Поповича N 31. Диспетчер. Тел. 2-19-65 Нач. Исмаилов Тел. 2-19-63 --------------------------------------------------------------------------- п. Глубокое п. Глубокое. Радиостанция Узел связи. ул. Поповича N 7 "А". стационарная ул. Поповича N 7 "А". телефон днем. 2-13-13, Частота - 3 МГц. Нач. Аубакиров М.С. 2-19-79 Позывной "РРОИ" Тел. 2-12-01 --------------------------------------------------------------------------- п. Глубокое РОВД п. Глубокое. Радиостанции ул. Берестова N 20. ул. Берестова N 20. стационарные, Нач. Кумаргажин К.С. Дежурный. Тел. "02", мобильные. Тел.2-12-11 2-18-80 позывной "Сокол", "400", "416" --------------------------------------------------------------------------- п. Белоусовка ВГСЧ п. Белоусовка. ул. Жукова N 18. ул. Жукова N 18. Нач. Мирошниченко В.А. Диспетчер. Тел. 4-15-87 Тел.4-15-88 -------------------------------------------------------------------------- Аварийно-спасательные службы Шемонаихинского района г.Шемонаиха ул.П. Морозова N 40. Радиостанции Центральная районная Дежурный. Тел. "03". "Гранит-М", больница. частота-43.75 МГц. ул. П. Морозова N 40. мобильные 1-Р-21. Гл.врач Саиров М. Позывной головной Тел. 2-12-33. "Вата" Пос. Усть-Таловка ул. Комсомольская. БСМП Дежурный. Тел. 45-8-32 ул. Комсомольская. с. Выдриха БСМП Дежурный. Тел. 9-72-45 с. Волчанка БСМП Дежурный. Тел. 9-84-89 -------------------------------------------------------------------------- ТОО "ГАЗ-КЫЗМЕТ" ул. М.Горького N 33. Радиостанция г. Шемонаиха Дежурный. Тел. "04" "Маяк". Частота - ул. М.Горького N 33. 164,677 МГц. Нач. Филимонов А.И. Позывной "ГАЗ". Тел. 9-12-41 -------------------------------------------------------------------------- Цех "ТВС и К", г. Шемонаиха АО "ВК МХК" ул. Астафьева N 37. ул. Астафьева N 37. Телефон днем 45-3-01 Нач. Сутормин В.И. Тел. 45-3-01 --------------------------------------------------------------------------- Аварийно-спасательные службы Курчумского района Курчумская водно- ул. Исабекова N 1. спасательная служба. Диспетчер. Тел. 2-12-85 Ул. Исабекова N 1. Нач. Оспанов Е. Тел. 2-12-85 --------------------------------------------------------------------------- Курчумская служба Диспетчер. РЭС "Алтайэнерго". с 8.00. до 20.00 Нач. Какишев О. Телефон. 2-19-62 Тел. 2-17-50 -------------------------------------------------------------------------- с. Курчум БСМП ул. Проточная N 1. ул. Проточная N 1. Дежурный. Тел. "03" Нач. Игисинов. Тел. 2-16-50 -------------------------------------------------------------------------- с. Курчум ул. Новая N 26. Газовая служба Телефон днем. 3-1256 ул. Новая N 26. Нач. Рахман А.А. Тел. 3-12-56 -------------------------------------------------------------------------- Аварийно-спасательные службы Бородулихинского района с. Бородулиха с. Бородулиха. Радиостанции РЭС "Алтайэнерго" подстанция тел. 2-14-04 стационарные, Нач. Каскабаев М.Т. мобильные Тел. 2-14-04 -------------------------------------------------------------------------- с. Бородулиха ул.Коммунистическая N 73. Газовая служба Диспетчер. тел. "04" ул. Коммунистическая N 73. Нач. Блок Л.П. -------------------------------------------------------------------------- п. Жезкент. п. Жезкент. на базе ЖКО. Радиостанции Газовая служба на базе ЖКО. Диспетчерская "04". стационарные, Нач. Ашуркин Г.П. мобильные Тел. 2-11-82 -------------------------------------------------------------------------- п .Жезкент п. Жезкент. Радиостанции Горноспасательный взвод. Горноспасательный взвод. стационарные, Нач. Фуртов Н.И. Дежурный. Тел. 2-12-01 мобильные Тел. 2-15-01 -------------------------------------------------------------------------- с. Бородулиха с.Бородулиха. Центральная районная Дежурный. тел. "03". больница Гл.врач Ефиндиев У.М. Тел. 2-13-63 --------------------------------------------------------------------------- п. Жезкент. п.Жезкент. Участковая больница. Дежурный. Тел."03" Тел. 2-12-03 с. Новая-Шульба с.Новая-Шульба. Участковая больница. Дежурный. Тел."03" Тел. 2-14-06 -------------------------------------------------------------------------- с.Бородулиха с. Бородулиха. Радиостанции РОВД Дежурный. Тел. "02", стационарные Нач. Каймак А.В. 2-15-36 Тел. 2-12-31 п. Жезкент. п. Жезкент. Отделение полиции. Дежурный. Тел. "02". Тел. 2-12-27 2-11-75 -------------------------------------------------------------------------- Аварийно-спасательные службы Уланского района с. Бозанбай. ПДУ с. Бозанбай. ул. К.Кайсенова N 11. ул. К. Кайсенова N 11. нач. Гайсин Б.С. Тел. 21-225 тел. 21-956 -------------------------------------------------------------------------- с.Бозанбай с. Бозанбай. Уч-к "Алтайэнерго" ул. К. Кайсенова. ул. К. Кайсенова Тел. 21-576 нач. Оралбеков У. Тел. 21-615 -------------------------------------------------------------------------- п. Молодежный п. Молодежный. Районная больница. дежурный. Тел. 77-412 Гл.врач Сагатов Т.С. Тел. 77-311 -------------------------------------------------------------------------- п. Асубулак. п. Асубулак. Алаугаз. ул. Дорожная Нач. Канапьянова Г. тел. 78-606 Тел. 78-606 -------------------------------------------------------------------------- Аварийно-спасательные службы Бескарагайского района с. Новая-Владимировка. Диспетчер. тел. 9-01-78 Радиостанции РЭС "Алтайэнерго". Нач. Куликова Л.П. Тел. 9-04-03 ------------------------------------------------------------------------- с. Новая-Владимировка Диспетчер. тел. "О7". Районный узел телекоммуникаций. нач. Момынжанов Б.К. ------------------------------------------------------------------------ ГП "Водник" Диспетчер. тел. 9-04-44 Нач. Широков Е.Н. Тел. 9-04-44 ------------------------------------------------------------------------- Районная санитарно- Дежурный днем. эпидемиологическая Тел. 9-14-94 станция. Нач. Смагулов С.А. Тел. 9-14-94 -------------------------------------------------------------------------- Центральная Дежурный. Тел. "03" Районная больница. Гл. врач Шопперт В.О. Тел. 9-01-36 -------------------------------------------------------------------------- Серебрянская г. Серебрянск. водно-спасательная станция. ул. Садовая. ул. Садовая. Диспетчер. тел.2-15-95 Нач. Олишкевич В.И. Тел. 2-15-95 ------------------------------------------------------------------------- Аварийно-спасательные службы Урджарского района с.Урджар с.Урджар ТОО "Умит-Жолдары". Нач. Власов А.М. Тел. 2-23-66 -------------------------------------------------------------------------- с.Урджар с.Урджар АО "Кен-Дала" Нач. Киикпаев К.К. Тел. 2-14-04 -------------------------------------------------------------------------- с.Урджар с.Урджар ТОО "Мелиоратор" Начальник Нагметжанов Б.К. Тел. 2-18-38 -------------------------------------------------------------------------- с.Урджар. ПМК-1 с.Урджар Нач. Шевкунов С.И. Тел. 2-14-57 -------------------------------------------------------------------------- ТОО "Урджар-Жолдары" с.Урджар Нач. Цемкин О.М. Тел. 2-14-67 -------------------------------------------------------------------------- с.Урджар ПАТП. с.Урджар Нач. Искаков Х.И. Тел. 2-10-30 -------------------------------------------------------------------------- с.Урджар. А/К-3080. с.Урджар Нач. Джумадилов К.С. Тел. 2-10-44 -------------------------------------------------------------------------- с.Урджар. РУТ. с.Урджар Радиостанция Нач. Тлеуов К.З. "АSТRОN" Тел. 2-24-32 частота-3825 -------------------------------------------------------------------------- с.Урджар. с.Урджар РЭС "Алтайэнерго" Нач. Исаков Т.А. Тел. 2-13-64 --------------------------------------------------------------------------- с.Урджар. с.Урджар Центральная дежурный. тел."03" районная больница Гл.врач Сандыбаев Н. Тел.2-10-92 --------------------------------------------------------------------------- с.Урджар. РОВД с.Урджар Радиостанции Нач. полковник Полиции дежурный. Тел."02" стационарные, Жунуспеков К.К. переносные, мобильные, позывной "Мерген" --------------------------------------------------------------------------- с.Урджар. с.Урджар Районная санитарно- эпидемиологическая станция Нач. Нигматулин Б. Тел. 2-10-60 -------------------------------------------------------------------------- Аварийно-спасательные службы Абайского района РОВД Ул. Молдагалиева N 40 Ул. Кокбая N 12 Дежурный. Тел. "02", Нач. Дузбаев М.К. 9-13-26 Тел. 9-23-20 -------------------------------------------------------------------------- Центральная Ул. Молдагалиева N 5 районная больница Дежурный. Тел."03", Ул. Молдагалиева N 15. 9-12-25 Гл.врач Алиев Б. -------------------------------------------------------------------------- Районный РЭК "Алтайэнерго" с.Караул, ул. Анетбаба Нач. Анапин Б. Ул. Бекбосынова N 15/2 -------------------------------------------------------------------------- ДЭУ Ул. Бекбосынова N 80. Нач. Бетенов Т.К. Тел. 9-16-65 Тел.9-15-13 Ул. Бекбосынова --------------------------------------------------------------------------- КСК Райводоканал. Ул. Бекбосынова N 65. Ул. Ага-Султан Тел. 9-11-48 Нач. Сармурзин М. Тел. 9-11-12 --------------------------------------------------------------------------- Аварийно-спасательные службы Кокпектинского района ТОО "Каан" с.Кокпекты. Радиостанция с.Кокпекты. ул. Абая N 10. "Ангара", ул. Абая N 10. Диспетчер круглосуточно частота-3380,0 МГц. Нач. Нургалиев К.А. позывной - Тел. 2-18-96 "Связист-35" -------------------------------------------------------------------------- ДСУ-14. с.Самарское. с.Самарское. нач. Ашаргин В.И. тел. 21-032 -------------------------------------------------------------------------- с.Кокпекты. РЭС. Ул. Кабанбая N 124. Радиостанции ста- Ул. Кабанбая N 124. Диспетчер. тел. 2-13-41 ционарные, мобиль- Нач. Хощанов Т.С. ные - "Моторола", Тел. 2-11-60 частота- 160 МГц. Позывной- "Каприз-1", "Каприз-2" -------------------------------------------------------------------------- с.Самарское. РЭС. с.Самарское. Радиостанции Ул. Лоскутова N 56. Ул. Лоскутова N 56. стационарные, Нач. Штукерт Я.Г. Диспетчер круглосуточно. мобильные - Тел. 21-159 "Индра", частота - 167,750 МГц. Позывной "Галька" -------------------------------------------------------------------------- с.Кокпекты. РОВД. Ул. Калинина N 24. Ул. Калинина N 24. Дежурный. Тел."02", Нач. Сулейменов С.Е. 2-17-94 Тел. 2-11-55 -------------------------------------------------------------------------- с.Самарское. с.Самарское Отдел полиции. Ул. Советская N 147. Ул. Советская N 147. Дежурный. "02" Нач. Редькин С.В. Тел. 21-330 -------------------------------------------------------------------------- с.Кокпекты. Ул. К. Маркса N 46. Районный узел Дежурный. Тел. 2-18-63 телекоммуникаций Ул. К. Маркса N 46. Нач. Есимбаев Н.Б. Тел. 2-17-71 -------------------------------------------------------------------------- с.Самарское Ул. Горохова N 56. Узел телекоммуникаций. Дежурный. Тел. "07" Ул. Горохова N 56. Нач. Кайдаш С.М. Тел. 21-553 --------------------------------------------------------------------------- с.Самарское. Ул. Горохова N 20. "Алаутрансгаз". Дежурный. Тел. "04". Ул. Горохова N 20. Нач. Любашев А.В. Тел. 21-761 --------------------------------------------------------------------------- Аварийно-спасательные службы Жарминского района с.Георгиевка. РОВД. Ул. Бабай-улы N 36 Радиостанции Ул.Бабатай-улы N 36 Дежурный. Тел."02" стационарные, Нач. Ахметов Н.Ч. мобильные. Тел. 6-10-88 Позывной "Терек" --------------------------------------------------------------------------- с.Георгиевка. Ул. Искакова. Санитарно- эпидемиологическая станция. Ул. Искакова. Тел. 6-21-59 --------------------------------------------------------------------------- с.Георгиевка. Ул. Гагарина N 38. Ветеринарная служба Тел. 6-22-99 Ул. Гагарина N 38. Нач. Куреншинов Б.С. -------------------------------------------------------------------------- с.Геогиевка. РЭС. с.Георгиевка. Радиостанции Ул. Алимбетова N 1. Диспетчер. тел. 6-22-70 стационарные, Нач. Сахметжанов С.Ж. мобильные Тел. 6-14-82 -------------------------------------------------------------------------- с.Георгиевка. Ул.Искакова N 104 Газовая служба. Ул.Искакова N 104. Нач. Мукиев К. Тел. 6-18-97 -------------------------------------------------------------------------- с.Георгиевка Дежурный. Тел. 6-22-70 Радиостанции ЗАО СТЭК. стационарные, Ул. Алимбетова N 1. мобильные Нач. Ермолаев А.И. Тел. 6-11-45 -------------------------------------------------------------------------- с.Георгиевка. Ул. Ленина. N 287. ТОО "СКА". Дежурный. Тел.6-13-31, Ул. Ленина N 287. 6-12-07 Нач. Желденов С.Ж. Тел. 6-12-07 -------------------------------------------------------------------------- Центральная Ул. Искакова. Районная больница. Дежурный. Тел. "03" Ул. Искакова. Нач. Масалимов Е. Тел. 6-11-34 -------------------------------------------------------------------------- Аварийно-спасательные службы г.Серебрянска Серебрянский ГОП ул.Почтовая, 8 2 рации: стацио- ул.Почтовая, 8 деж. телефон нарная "Виола", Нач. Давлетов К.К. круглосуточно "02" мобильная N 10. Тел. 2-13-59 Позывной "312" - дежурка -------------------------------------------------------------------------- Скорая помощь Круглосуточно "03" ул.Мира, 33 Нач. Самойлова Т.Н. Тел. 2-24-96 -------------------------------------------------------------------------- Горгаз Круглосуточно "04" Стационарн. Р2С, р-н Лесозавода мобильные частота Нач. Стрельников В.В. 33, 55 МГц Р2ВЗ. Тел. 2-10-04 Стацион. позывные "Весна", "Весна-1" --------------------------------------------------------------------------- Серебрянская спасательная 2-15-95 Мобильные станция "Люстра-2", ул.Садовая позывные "Люстра" Нач. Олишкевич В. Тел. 2-15-95(откл) --------------------------------------------------------------------------- ЗАО "РЭК" (Горсеть) ул.Привокзальная Нач.Орумбасаров А.А. тел. 2-11-64 -------------------------------------------------------------------------- ТОО "Саулет" 2-21-80 тер-рия АО "СЗНП" Нач. Сабитов Е.Т. Тел. 2-21-80 -------------------------------------------------------------------------- ЗАО "Серебрянское 2-25-91 автотранспортное предприятие" ул.Шоссейная Нач.Литвинов А.А. Тел. 2-13-40 -------------------------------------------------------------------------- Дистанция пути ПЧ-38 2-10-02 Алматинской ж/д ул.Привокзальная Нач.Ушурбакиев Т.Т. тел.2-10-08, нач. ПЧ 2-19-50 -------------------------------------------------------------------------- ОАО "БРЕК" ул.Веденеева Нач.Трефилов Э.И. Тел.2-93-50 -------------------------------------------------------------------------- ОАО "БЦК" п.Октябрьский Нач.Батеха Н.К. Тел. 2-48-81 -------------------------------------------------------------------------- ТОО "Дигорос" ул.Шоссейная Нач. Лиц А.В. -------------------------------------------------------------------------- Аварийно-спасательные службы Аягозского района Аягоз-колеги г. Аягоз, ул.Гагарина 18 Нач.Самянов Ж. -------------------------------------------------------------------------- Аягозское газовое г. Аягоз, ул.Дюсенова хозяйство Нач.Рахметов -------------------------------------------------------------------------- ГРОВД г.Аягоз, ул.Танибергена 68, Нач.Туспеков Р.Ш. тел. 44-88, 02 -------------------------------------------------------------------------- Районная сан.эпид. г.Аягоз, ул.Западная 1, станция тел.66-22 Нач.Маижанов С.К. -------------------------------------------------------------------------- Центральная г.Аягоз, ул.Западная 1, районная больница тел. 25-25, 03 Нач. Котелбаев А.Б. -------------------------------------------------------------------------- Рай. электростанция г.Аягоз, по трассе Нач.Жоламенов Н. Усть-Каменогорск - Алматы Тел. 35-10 -------------------------------------------------------------------------- Аварийно-спасательные службы Тарбагатайского района Звено санит. эпид. с. Аксуат 2-19-35 бактериологич. разведки (режим 8-17) с.Аксуат РайСЭС Нач. Хамзин А. тел. 2-19-35 -------------------------------------------------------------------------- Спасательная команда с. Аксуат 2-10-91 СПТШ-29 (режим 8-16) с. Акжар Нач. Гулупов К. тел. 2-15-38 -------------------------------------------------------------------------- Бригада скорой с. Аксуат т. "03" медицинской помощи ЦРБ (круглосут) с. Аксуат Нач. Заманбеков К. тел. 5-10-46 ------------------------------------------------------------------------- Бригада скорой с. Акжар т. "03" медицинской помощи РБ (круглосут) с. Акжар Нач. Магжаев М. тел. 2-15-54 -------------------------------------------------------------------------- Аварийно-техническая с. Акжар т. 2-15-82 команда эл. сетей РЭС (круглосут) с.Акжар Нач.Абдугалиев М. тел. 2-15-82 -------------------------------------------------------------------------- Аварийно-техническая с. Аксуат т. 2-10-75 команда эл. сетей РЭС (круглосут) с.Аксуат Нач. Смагулов тел.2-15-75 ------------------------------------------------------------------------ Аварийно-техническая с. Акжар т. 2-15-92 команда водоснабжен. КХ (режим 9-18) "Су-арга" Нач. Набиев К. тел.2-15-92 ------------------------------------------------------------------------ Дорожно-ремонтно с. Акжар восстановительная группа ТОО "Тарбагатай" с. Акжар Нач. Сыдыкаев ------------------------------------------------------------------------- Подвижной пункт с. Акжар т. 2-18-56 продовольственно- (режим 8-17) вещевого снабжения КООП с. Акжар Нач. Скасов Е. тел. 2-15-51 ------------------------------------------------------------------------- Аварийно-восстановительная с. Аксуат т."07" команда связи РУТ (круглосут) с. Аксуат, Нач.Ахметова У. тел. 2-52-70 с.Акжар Нач. Оспанов Т. тел. 2-13-05 ------------------------------------------------------------------------- Аварийная команда по с. Акжар т.2-11-07 перевозке населения ТОО (режим 9-16) "Барс" Нач. Ислямов Б. тел. 2-11-07 ------------------------------------------------------------------------- Автоколонна по перевозке п. Тугыл т. 2-22-50 грузов ГАПТ п. Тугыл (режим 9-16) Нач. Сейлханов Е. тел. 2-22-50 ------------------------------------------------------------------------- Спец. группа АО п. Тугыл т. 2-18-93 "Зайсан-балык" п. Тугыл Нач. Сагыбаддиева Н. тел. 2-18-93 ------------------------------------------------------------------------- (Специалист А.Ислямова)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