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10a1" w14:textId="9431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жилья репатриантами (оралман)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5 мая 1999 года N 679. Зарегистрировано управлением юстиции Восточно-Казахстанской области 07 мая 1999 года за № 174. Утратило силу - решением акима Восточно-Казахстанской области от 11 февраля 2010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акима Восточно-Казахстанской области от 11.02.2010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12, 68, п. 1 ст.98 Закона Республики Казахстан от 16.04.1997 г. N 941 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репатрианты отнесены к социально защищаемым слоям населения. Для оказания помощи семьям репатриантов в обустройстве, заинтересованности их в получении гражданства Республики Казахстан, учитывая обращение Агентства по миграции и демографии Республики Казахстан (письмо N 2-2/146 от 01.04.1999 года) на основании п. 6 Положения о приватизации государственного жилищного фонда в Республике Казахстан, утвержденного постановлением Кабинета Министров Республики Казахстан N 66 от 24.01.1992 г. "Об утверждении Положения о приватизации государственного жилищного фонда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P920066_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РЕШАЮ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репатриантам (оралман), имеющим гражданство Республики Казахстан, получить безвозмездно в собственность занимаемые ими жилые помещения государственного жилого фонда, а так же негосударственного жилого фонда с согласия собственника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оформлять приватизацию указанного жилого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управление строительства архитектуры и жилищно-коммунального хозяйства (Никитин Н.Л.).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