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e642" w14:textId="330e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обязательного изучения Правил дорожного движения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Акима Восточно-Казахстанской области от 23 марта 1999 года N 1-568р. зарегистрировано управлением юстиции Восточно-Казахстанской обл. 24.03.1999 г. за N 154. Утратило силу решением акима ВКО от 29 июня 2007 года N 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сложилась тревожная обстановка в связи с высоким уровнем дорожно-транспортного травматизма. В 1998 году на дорогах области погибло 194 и травмировано 1448 человек, что на 3% процента больше, чем в предыдущем году. Значительная часть дорожно-транспортных происшествий происходит из-за незнания населением правил дорожного движения. В соответствии с требованием Закона Республики Казахстан от 15 июля 1996 года "О безопасности дорожного движения"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Z960029_ </w:t>
      </w:r>
      <w:r>
        <w:rPr>
          <w:rFonts w:ascii="Times New Roman"/>
          <w:b w:val="false"/>
          <w:i w:val="false"/>
          <w:color w:val="000000"/>
          <w:sz w:val="28"/>
        </w:rPr>
        <w:t>
 и постановлением Правительства Республики Казахстан N 1650 от 25.11.97 года "Об утверждении Правил дорожного движения в Республике Казахстан"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P971650_ </w:t>
      </w:r>
      <w:r>
        <w:rPr>
          <w:rFonts w:ascii="Times New Roman"/>
          <w:b w:val="false"/>
          <w:i w:val="false"/>
          <w:color w:val="000000"/>
          <w:sz w:val="28"/>
        </w:rPr>
        <w:t>
 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Акимам городов и районов организовать обучение населения основным положениям Правил дорожного движения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внутренних дел Восточно-Казахстанской области (Кунгожинов С.Т.), областному филиалу Союза водителей Казахстана (Баденов М.Е.) обеспечить проведение мероприятий в соответствии с соглашением между Министерством внутренних дел Республики Казахстан и Центральным Советом Союза водителей Казахстана от 9.09.96 года N 793.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Областному филиалу Союза водителей Казахстана (Баденов М.Е.),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организациям, имеющим лицензию на обучение, подготовить учебно-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материальную базу для обучения населения Правилам дорожного движения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программе техминимума.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Аким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