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23ed" w14:textId="6872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кредитовании бизнес-проектов малого предпринимательства на местном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18 октября 1999 года N 204. Зарегистрировано управлением юстиции Атырауской области 11 ноября 1999 года за N 115. 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поддержке малого предпринимательства"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"Положение о кредитовании бизнес-проектов малого предпринимательства на местном уровне" (приложение N 1), "Положение об открытом тендере по выбору уполномоченного банка по кредитованию бизнес-проектов малого предпринимательства на местном уровне"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Областной тендерной комиссии провести открытый тендер среди банков второго уровня на обслуживание кредитов, выделяемых за счет средств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Главному управлению экономики, областному финансовому управлению и областному управлению казначейства осуществлять контроль за выполнением банками условий кредитных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области Палымбетова 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1999 года N 204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кредитовании бизнес-проектов малого предпринимательства на местном уровне</w:t>
      </w:r>
      <w:r>
        <w:br/>
      </w:r>
      <w:r>
        <w:rPr>
          <w:rFonts w:ascii="Times New Roman"/>
          <w:b/>
          <w:i w:val="false"/>
          <w:color w:val="000000"/>
        </w:rPr>
        <w:t>
1. Общие условия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основные правила использования средств, финансируемых из областного бюджета по программе "Поддержка малого предпринимательства на местном уровне".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Бюджетные средства выдаются на кредитование проектов, через выбранные на тендерной основе уполномоченные банки (далее Банки), на возвратной основе на срок до 2-х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Местный исполнительный орган области предоставляет Банкам свою долю кредитных ресурсов в стоимости проекта по нулевой 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Банки имеют право дополнительно предоставлять свою долю кредитных ресурсов в финансирование проекта по ставке, согласованной с головным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Главное управление экономики заключает соответствующее Соглашение с Банками, согласно которого Банки несут полную ответственность перед местным исполнительным органом и представляют свои гарантии возврата бюджетных средств, используемых как кредитные ресурсы в кредитовании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Банки предоставляют кредитные ресурсы конечным заемщикам под залоговое обеспечение в соответствии с действующим Законодательством Республики Казахстан сроком до 2-х лет, с условием начала погашения кредитов равными долями после истечения половины срока возврата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каждого района, устанавливается лимит бюджетных средств, используемых как кредитные ресурсы, эквивалентный доле численности населения района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неосвоения районом установленного лимита в срок до 1 декабря 1999 года, неиспользованные средства подлежат перераспределению по другим районам.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Направления использования средств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Кредитные ресурсы выделяются на развитие малого предпринимательства, согласно "Программы поддержки и развития малого предпринимательства Атырауской области на 1999-2000 годы", утвержденной решением акима области N 52 от 6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приоритетных бизнес-проектов для финансирования в 1999 году осуществляется Правлением областной Ассоциации предпринимателей на основании принятой "Концепции по отбору приоритетных бизнес-проектов субъектов малого предпринимательства для финансирования по линии областного бюджета" и утверждается Заместителем Акима области.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приема, рассмотрения, одобрения проектов и выделения кредитных ресурсов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Требования к документам, представляемым конечными заемщиками в Банки, устанавливаются самими Банками в соответствии с действующим банковским законодательством и принятой ими кредитной политикой.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Потенциальный заемщик представляет в уполномоченный Банк соответствующий пакет документов, включая заключение управления поддержки предпринимательства Главного управления экономики, в соответствии с разделом 3 (1) настоящих Условий, документальное подтверждение соответствующих органов об отсутствии задолженности по налогам, сборам и обязательным платежам перед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Стоимость кредитуемых проектов, как правило, не должна превышать эквивалент 30000 (тридцать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кредитования высокоэффективных проектов по выбору Банка стоимостью свыше эквивалента 30000 (тридцать тысячи) долларов США требуется согласование с областным финансовым управлением и управлением поддержки предпринимательства Главного управления экономики.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целевым использованием и погашением кредита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Главное управление экономики, областное финансовое управление, областное управление казначейства осуществляют контроль за своевременным и целевым использованием Банками бюджетных средств, используемых как кредитные ресурсы и выполнением условий кредитных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Выделение бюджетных средств Банкам производится путем финансирования областным финансовым управлением через администратора программы по распоряжению акима области по принятым комиссией к кредитованию проектам. В случае не освоения Банками в течение 15 дней выделенных бюджетных средств, финансируемых как кредитные ресурсы, с учетом проведения соответствующих банковских операций, они подлежат возврату в доходную часть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Акимы районов и города также осуществляют контроль за целевым использованием и своевременным возвратом кредитных средств. Акимам города и районов запрещается выдавать гарантии местного бюджета и обязательства по финансируемым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заключенным договором между Главным управлением экономики и Банками обеспечивается представление отчетов об освоении бюджетных средств в установленном объеме и порядке.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1999 года N 204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открытом тендере по выбору уполномоченного банка по кредитованию бизнес-проектов малого предпринимательства на местном уровне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Целью открытого тендера является выбор уполномоченного банка для осуществления кредитования бизнес-проектов малого предпринимательства финансируемых из областного бюджета по программе "Поддержки местного предпринимательства на местном уровне".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Организатором открытого тендера выступает Главное управление экономики. 2. Организация и проведение тендера 1. Извещение о проведении тендера должно быть опубликовано в средствах массовой информации не позднее чем за 1 месяц до проведения тендера. 2. Извещение о проведении тендера должно содержать: - дату, время и место проведения тендера; - место и сроки приема заявок; - основные условия и порядок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тендере может принять участие любой банк, независимо от формы собственности, представленный в течении установленного срока в тендерную комиссию следующую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заявку на участие в тендере с указанием полного юридического названия, Ф.И.О. управляющего, почтового адреса, телефона, факса и прочих реквизитов;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лицензии Нацбанка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свидетельства о государственной регистрации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Предложения банков оформляются в виде заявки, которая должна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предложения по процентной ставке, выделяемых из областного бюджета кредитных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предложения по дополнительному предоставлению своей доли кредитных ресурсов по финансируемым бизнес-проектам, ее процентная ставка и срок выделения;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гарантия целевого использования и своевременного возврата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прочие дополнительные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участников тендера производится со дня публикации информационного сообщения и заканчивается за 1 час до начала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Тендерные предложения и информация об участнике размещаются раздельно в два конверта, запечатываются и помещаются в один большой конверт, который также запечатывается.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Другие условия проведения тендера регламентируются законом Республики Казахстан "О государственных закупках", "Инструкцией о порядке проведения государственных закупок товаров, работ и услуг",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РК N 1268 от 10.12.1998г. и "Инструкцией о порядке размещения государственного заказа",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N 1314 от 22.12.1998 года.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