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7f4a" w14:textId="5857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единовременных денежных выплат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18 октября 1999 года N 208 зарегистрировано управлением юстиции Атырауской области 20.10.1999 г. за N 106.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 апреля 1999 года N 359-I "О внесении изменений в Закон Республики Казахстан "О республиканском бюджете на 1999 год" и от 7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374-I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граждан", а также решения сессии областного Маслихата от 7 августа 1999 года N 290-1 "Об уточнении областного бюджета"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назначения единовременных денежных выплат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местности, на приобретение топлива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г. Атырау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руководствоваться на местах настоящим Порядком при назначении единовременных денежных выплат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местности, на приобретение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ноября 1999 года разработать порядок финансирования и выплаты единовременных денежных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Порядок финансирования и выплаты единовременных денежных выплат на приобретение топлива проживающим и работающим в сельской местности специалистам государственных организаций здравоохранения, образования, социального обеспечения, культуры и спорта содержащихся за счет средств собственно областного бюджета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области Мурсалиеву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1999 года N 208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назначения единовременных денежных выплат специалистам  государственных организаций здравоохранения, образования,  социального обеспечения, культуры и спорта, проживающим и   работающим в сельской местности, на приобретение топлива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во исполнение Законов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359-I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Закон Республики Казахстан "О республиканском бюджете на 1999 год" и от 7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374-I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подготовки материалов и решения вопроса назначения или отказа единовременных денежных выплат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 (далее - специалисты социальной сферы) создаются комиссии в государственных организациях здравоохранения, образования, социального обеспечения, культуры и спорта из числа руководителей и ответственных работников указанных организаций с участием представителей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назначении единовременной денежной выплаты специалистом социальной сферы подается в комиссию по месту работы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личное заявление о назначении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справка, подтверждающая факт отопления дома твердым или жидким, печным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справка, подтверждающая факт проживания в данном доме.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Рассмотрение заявлений для назначения единовременной денежной выплаты специалистам социальной сферы на приобретение топлива осуществляется комиссиями в 5-ти дневный срок со дня предоставления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комиссии оформляются соответствующим протоколом с обязательным ознакомлением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проживании совместно двух и более лиц, на которых распространяется действие настоящего Порядка, единовременные денежные выплаты предоставляется каждому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комиссии государственных организаций об отказе выплаты единовременных денежных выплат может быть обжаловано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единовременных денежных выплат специалистам социальной сферы, проживающим и работающим в сельской местности, на приобретение топлива осуществляется за счет средств, предусмотренных на эти цели в соответствующем году в областном и районных бюджетах, а также бюджете г.Атырау.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Единовременная денежная выплата специалистам социальной сферы, проживающим и работающим в сельской местности выплачивается один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Незаконно выплаченные единовременные денежные выплаты на приобретение топливо подлежат восстановлению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правильностью и своевременностью выплаты единовременных денежных выплат на приобретение топлива осуществляется комиссиями государственных организаций, финансовыми органами и органами казначейства.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1999 года 208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и выплаты единовременных денежных выплат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приобретение топлива специалистам, проживающим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работающим в сельской местности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здравоохранения, образования,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обеспечения, культуры и спорта, содержащихся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счет собственно областного бюджета 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организация на основании решений Комиссий по назначению единовременных денежных выплат на приобретение топлива специалистам, проживающим и работающим в сельской местности государственных организаций здравоохранения, образования, социального обеспечения, культуры и спорта, финансируемых за счет средств собственно областного бюджета, 1 и 15 числа каждого месяца составляет сводный список получателей единовременных денежных выплат, определяет объем необходимых средств и направляет заявки на финансирование учреждением - 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Учреждение - администраторы программ обобщают сводный список и направляют заявку на финансирование в областное финансовое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Областное финансовое управление согласно представленных заявок учреждений - администраторов программ открывает финансирование соответствующим учреждениям - администраторам программ согласно утвержденной росписи доходов и расходов на соответствующий год по программам 27 "Единовременные денежные выплаты" и подпрограммам 99 "Специалисты проживающие и работающие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Учреждение - администраторы программ перечисляют вышеуказанные средства соответствующим государственным организациям в течение двух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организации после поступления средств на текущий счет осуществляют выплаты специалистам социальной сферы по ведомостям в течение трех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Учреждение - администраторы программ ежемесячно представляет отчет в областное финансовое управление согласно действующего законодательства.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