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49fa" w14:textId="95a4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управления Северо-Казахстанской областью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Северо-Казахстанского областного Маслихата от 28 мая 1999 г № 22/7 зарегистрировано управлением юстиции Северо-Казахстанской области 29.07.1999 г. за № 90. Утратило силу - решением маслихата Северо-Казахстанской области от 19 августа 2011 года N 37/4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    Сноска. Утратило силу - решением маслихата Северо-Казахстанской области от 19.08.2011 N 37/4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управления Северо-Казахстанской областью утвердить.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Председатель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XXII сессии областного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маслихата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1999 г № 22/7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управления Северо-Казахстанской областью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Маслихат                         :     Аким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Областные органы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управления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области            :       Аким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здравоохранения      : г. Петропавловска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культуры             :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образования          : Акимы сельских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промышленности,      : районов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энергетики и торговли            :         13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сельского            :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                        : Акимы сельских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труда, занятости     : округов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              :         179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                        :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строительства         : Акимы сел,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инфраструктуры      : поселков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УВД                              :         4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экономики             :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по поддержке          : Акимы городов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малого бизнеса                   :районного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туризма и спорта     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архитектуры                :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внедрению             :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языка           :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       Суд     : 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Территориальные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Департамент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Комитет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Комитет по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Комитет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Комитет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естественных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Налоговый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Облвоенкомат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Таможенное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Управление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: Управление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полиции Управление по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: Управление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Управление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Управление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Управление лесного,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и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Управление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Финансовое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: Отдел по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