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df6d" w14:textId="610d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учреждений-администраторов программ,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 25 января 1999 г. N 15 зарегистрировано управлением юстиции Северо-Казахстанской области 24.05.1999 г. за N 88. Утратило силу - решением Акима Северо-Казахстанской области от 30 июля 2008 года N 21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30.07.2008 N 21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Правительства Республики Казахстан от 25 декабря 1998 года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бюджета",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государственных учреждений - администраторов местных программ, финансируемых за счет местных бюджетов на 1999 год,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программ и подпрограмм, финансируемых из областного бюджета, администрируемых областными исполнительными органами,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учреждениям-администраторам программ и подпрограмм в пятидневный срок внести на утверждение акиму области перечень учреждений, выполняющих местные программы, финансируемые из нижестоящих бюджетов, а также подлежащих перерегистрации в государственные учреждения и предприятия в соответствии с действующим законодательством.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15 от 25 января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учреждений - администраторов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местных программ, финансируемых из местного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Госучреждение -            Наименование госучреждений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              администраторов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                              Аппарат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                             Аппарат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                    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251                              Управление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                              Управление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253                             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                              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255                              Управление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                              Управление экономики,индустрии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258                              Управление труда,занятости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                              Отдел архивного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15 от 25 января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Перечень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программ и подпрограмм, финансируемых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из областного бюджета, администрируемых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областными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Госучреждения - администраторы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Подпрограмма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                            Аппарат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             Аппарат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                   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 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        Аппарат 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  Ликвидация чрезвычайных ситуаций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30            Бюджетные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31            Водно-спасательные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  Организация окружающей среды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  Обеспечение материально-техническими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средствами штабов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ситуациям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  Эксплуатация дорожной системы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                 Обеспечение функционирования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 00             Поддержка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46   00             Проведение государственной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политики через газеты и журналы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208                           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33                  Обеспечение всеобщей воинской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251                            Управление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  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              Аппарат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  Охрана общественного 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общественной безопасности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        Центр временной изоляции,адаптации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реабилитации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        Приемник-распределитель для лиц, 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имеющих определенного места жительства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документов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           Подготовка кадров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        Подготовка кадров для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               Больницы широкого профиля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        Госпитали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                            Управление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           Аппарат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 00                  Проведение театрально-зрелищных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мероприятий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 00                    Хранение историко-культурных ценностей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местном уровне (госинспекция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историко-культурного наследия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                            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                   Образовательное обучение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32             Школы-интернаты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34             Школы-интернаты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35             Специальные школы-интернаты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32                   Информатизация системы образования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               Профессионально-техническое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30                           Профессионально-технические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                   Переподготовка кадров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               Переподготовка кадров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                   Социальное обеспечение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              Детские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               Проведение культурных мероприятий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              Областные управления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                            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               Аппарат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               Медицинские центры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               Центр по профилактике и борьбе со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               Борьба с эпидемиями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                   Производство крови (заменителей)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39                   Профилактика и борьба с опасными инфекциями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  Областные,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санитарно-эпидемиологические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Облуправление госсанэпиднадзора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               Специализированные больницы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30            Областные клинические психоневрологические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32                   Программа "Туберкулез", выполняемая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30            Туберкулезные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32            Туберкулезные санатории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36                   Оказание гарантированного объема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медицинской помощи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38                   Прочие услуги по охране здоровья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               Оплата проезда больных, направляемых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лечение внутри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  Лекарственное обеспечение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33                  Областные базы спецмедснабжения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                            Управление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                   Административные расходы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             Аппарат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                  Общеобразовательное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         Спортивные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   00             Проведение спортивных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256                            Управление экономики,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  Административные расходы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            Аппарат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                            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            Аппарат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258                            Управление труда, занятости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  Административные расходы на местной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        Местные органы труда, занятости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               Программы занятости (профессиональная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подготовка и переподготовка безработных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оказание содействия безработным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трудоустройству)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                   Социальное обеспечение, оказываемое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учреждения интернатного типа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        Дома-интернаты для малолетних инвалидов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психоневрологические дома-интернаты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        Дома-интернаты для престарелых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инвалидов общего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33                   Медико-социальные экспертные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        Областная медико-социальная экспертная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                   Обучение и трудоустройство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51                   Обеспечение специальными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передвижения и их техническое обслуживание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26               Инвалиды ВОВ 1 и 2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                            Отдел архивного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               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использованные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30             Областные и городские архивы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