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e276" w14:textId="eac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Сергеевского района Северо-Казахстанской области в район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января 1999 г. № 5 зарегистрировано управлением юстиции Северо-Казахстанской области 22.02.1999 г. за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Руководствуясь Законом Республики Казахстан 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
административно-территориальном устройстве Республики Казахстан" аким 
РЕШИЛ:
     1. Учитывая ходатайства сходов граждан сельских округов, решения 
сессии маслихата и акима района переименовать Сергеевский район в район 
Шал акына.
     2. Просить Правительство Республики Казахстан утвердить данное 
решение о переименовании Сергеевского района Северо-Казахстанской области  
в район Шал акына.
     Аким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