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e93a" w14:textId="206e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подвижного узла связи городской комиссии по предупреждению и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16 апреля 1999 года N 365. Зарегистрировано Управлением юстиции города Алматы 21 августа 2000 года № 168. Утратило силу постановлением акима города Алматы от 31 декабря 2003 года №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 города Алматы от 31.12.2003 № 5/778.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Опыт ликвидации последствий разрушительных землетрясений в сейсмоопасных регионах показывает необходимость оперативного взаимодействия служб ГО и ЧС, организации централизованного управления и использования мобильных радиостанций, позволяющих быстро устанавливать связь на значительные расстояния и бесперебойную работу в самой сложной обстановке, используя автономные источники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поддержания в постоянной готовности и комплексного использования мобильных средств связи и дополнительных мерах по реализации программ первоочередных мер по дальнейшей защите населения и территорий, снижению ущерба от возможных разрушительных землетрясений в г.Алматы, аким г.Алматы,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организации управления мероприятиями при предупреждении и ликвидации чрезвычайных ситуаций на территории города, создать подвижной узел связи городской комиссии по предупреждению и ликвидации чрезвычайных ситуаций на базе: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городского управления по чрезвычайным ситуациям (Искаков Б.Б.);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главного управления внутренних дел (Касымов К.Н.);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городского центра телекоммуникаций "Алматытелеком" (Ниязкулов Т.Н.);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управления Государственной противопожарной службы (Кребаев С.Д.);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главного управления агентства правительственной связи (Байжанов Т.Г.).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и силы подвижного узла связи городской комиссии по предупреждению и ликвидации чрезвычайных ситуаций утвердить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Сбор и оповещение подвижного узла связи городской комиссии по предупреждению и ликвидации чрезвычайных ситуаций осуществлять по распоряжению начальника Гражданской обороны города, заместителя начальника Гражданской обороны города, председателя городской комиссии по предупреждению и ликвидации чрезвычайных ситуаций через оперативного дежурного городского управления по чрезвычайным ситуациям.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Пароль по оповещению подвижного узла связи городской комиссии по предупреждению и ликвидации чрезвычайных ситуаций - "Бедствие", срок готовности Ч+3 часа. Место сбора по оповещению - улица Панфилова,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Личному составу подвижного узла связи иметь при себе суточный запас продуктов питания, смену белья и одежду по сезону.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центру телекоммуникаций "Алматытелеком" (Ниязкулов Т.Н.) обеспечить по паролю "Бедствие" привязку подвижного узла связи городской комиссии по предупреждению и ликвидации чрезвычайных ситуаций в местах развертывания и выделить: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- 6 телефонов городской АТС;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междугородную телефонную связь через диспетчера, тел. 339-882.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Главному управлению внутренних дел (Касымов К.Н.) обеспечивать охрану подвижного узла связи городской комиссии по предупреждению и ликвидации чрезвычайных ситуаций на маршрутах выдвижения и в местах развертывания.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Руководителям всех учреждений и организаций, независимо от форм собственности, по паролю "Бедствие", незамедлительно предоставлять городской комиссии по предупреждению и ликвидации чрезвычайных ситуаций ведомственные каналы, силы и средства связи для решения задач по предупреждению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Тренировки по оповещению и сбору состава подвижного узла связи городской комиссии по предупреждению и ликвидации чрезвычайных ситуаций проводить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первого заместителя акима города Алматы Заяц Я.И.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1999 г. № 365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сил и средств связи, выделяемых для подвижного</w:t>
      </w:r>
      <w:r>
        <w:br/>
      </w:r>
      <w:r>
        <w:rPr>
          <w:rFonts w:ascii="Times New Roman"/>
          <w:b/>
          <w:i w:val="false"/>
          <w:color w:val="000000"/>
        </w:rPr>
        <w:t>
узла связи городской комиссии по предупреждению</w:t>
      </w:r>
      <w:r>
        <w:br/>
      </w:r>
      <w:r>
        <w:rPr>
          <w:rFonts w:ascii="Times New Roman"/>
          <w:b/>
          <w:i w:val="false"/>
          <w:color w:val="000000"/>
        </w:rPr>
        <w:t>
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Городское управление по чрезвычайным ситуациям (Искаков Б.Б.):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радиостанция Р-142Г на автошасси ГАЗ-66, экипаж 2 человека (водитель - 1, радист - 1).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Городской центр телекоммуникаций (Ниязкулов Т.Н.):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автомобиль ГАЗ-66 с будкой, звено проводной связи 4 человека (начальник звена - 1, телефонист - 2, водитель - 1).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Главное управление внутренних дел (Касымов К.Н.):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радиостанция Р-142Н на автошасси ГАЗ-66, экипаж 3 человека (начальник р/станции - 1, радист - 1, водитель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автомобили дорожной полиции (для сопровождения колонны) - 2 единицы, личного состава - 2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Государственной противопожарной службы (Кребаев С.Д.):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командно-штабная машина И-80 на автошасси Урал-43203, экипаж 3 человека (начальник КШМ - 1, радист - 1, водитель - 1).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Главное управление агентства правительственной связи (Байжанов Т.Г.):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техника связи от войсковой части 28682.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Секретарь коллегии                 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