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677" w14:textId="ea1a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г.Алматы от 4 июня 1999 г. № 501 "О специальном городском пособии"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21 декабря 1999 года № 1229. Зарегистрировано Управлением юстиции города Алматы 25 января 2000 года за № 95. Утратило силу постановлением акимата города Алматы 27 декабря 2013 года № 4/1119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27.12.2013 № 4/1119.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адресной материальной помощи инвалидам I группы, страдающим хронической почечной недостаточностью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апреля 1999 года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назначения и выплаты специального городского пособия решения Акима г. Алматы от 4 июня 1999 г. № 501: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"кроме инвалидов 1 группы, страдающих хронической почечной недостаточностью";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словами "инвалиды 1 группы, страдающие хронической почечной недостаточностью".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Городскому управлению здравоохранения (Девятко В.Н.) довести до сведения инвалидов 1 группы, страдающих хронической почечной недостаточностью, данное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г. Алматы Ибраева А.Ж.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В.Храпунов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