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7eb4" w14:textId="c757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снижении выбросов вредных веществ в атмосферный воздух г.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29 ноября 1999 года N 1143. Зарегистрировано Управлением юстиции города Алматы 22 декабря 1999 года № 87. Утратило силу решением акима города Алматы от 5 декабря 2000 года № 1133</w:t>
      </w:r>
    </w:p>
    <w:p>
      <w:pPr>
        <w:spacing w:after="0"/>
        <w:ind w:left="0"/>
        <w:jc w:val="both"/>
      </w:pPr>
      <w:r>
        <w:rPr>
          <w:rFonts w:ascii="Times New Roman"/>
          <w:b w:val="false"/>
          <w:i w:val="false"/>
          <w:color w:val="ff0000"/>
          <w:sz w:val="28"/>
        </w:rPr>
        <w:t>      Сноска. Утратило силу </w:t>
      </w:r>
      <w:r>
        <w:rPr>
          <w:rFonts w:ascii="Times New Roman"/>
          <w:b w:val="false"/>
          <w:i w:val="false"/>
          <w:color w:val="ff0000"/>
          <w:sz w:val="28"/>
        </w:rPr>
        <w:t>решением</w:t>
      </w:r>
      <w:r>
        <w:rPr>
          <w:rFonts w:ascii="Times New Roman"/>
          <w:b w:val="false"/>
          <w:i w:val="false"/>
          <w:color w:val="ff0000"/>
          <w:sz w:val="28"/>
        </w:rPr>
        <w:t> акима города Алматы от 05.12.2000 № 1133.</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п.2 ст.10,</w:t>
      </w:r>
      <w:r>
        <w:rPr>
          <w:rFonts w:ascii="Times New Roman"/>
          <w:b w:val="false"/>
          <w:i w:val="false"/>
          <w:color w:val="000000"/>
          <w:sz w:val="28"/>
        </w:rPr>
        <w:t> </w:t>
      </w:r>
      <w:r>
        <w:rPr>
          <w:rFonts w:ascii="Times New Roman"/>
          <w:b w:val="false"/>
          <w:i w:val="false"/>
          <w:color w:val="000000"/>
          <w:sz w:val="28"/>
        </w:rPr>
        <w:t>п.1 ст.20</w:t>
      </w:r>
      <w:r>
        <w:rPr>
          <w:rFonts w:ascii="Times New Roman"/>
          <w:b w:val="false"/>
          <w:i w:val="false"/>
          <w:color w:val="000000"/>
          <w:sz w:val="28"/>
        </w:rPr>
        <w:t xml:space="preserve"> и </w:t>
      </w:r>
      <w:r>
        <w:rPr>
          <w:rFonts w:ascii="Times New Roman"/>
          <w:b w:val="false"/>
          <w:i w:val="false"/>
          <w:color w:val="000000"/>
          <w:sz w:val="28"/>
        </w:rPr>
        <w:t>ст.29</w:t>
      </w:r>
      <w:r>
        <w:rPr>
          <w:rFonts w:ascii="Times New Roman"/>
          <w:b w:val="false"/>
          <w:i w:val="false"/>
          <w:color w:val="000000"/>
          <w:sz w:val="28"/>
        </w:rPr>
        <w:t xml:space="preserve"> Закона РК от 15.07.97 года № 160-1 "Об охране окружающей среды", в соответствии со ст.ст.8, 12, 13 "Правил взимания платы за загрязнение окружающей среды",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01.12.98 года № 1213 Аким города Алматы</w:t>
      </w:r>
    </w:p>
    <w:p>
      <w:pPr>
        <w:spacing w:after="0"/>
        <w:ind w:left="0"/>
        <w:jc w:val="left"/>
      </w:pPr>
      <w:r>
        <w:rPr>
          <w:rFonts w:ascii="Times New Roman"/>
          <w:b/>
          <w:i w:val="false"/>
          <w:color w:val="000000"/>
        </w:rPr>
        <w:t xml:space="preserve"> РЕШИЛ:</w:t>
      </w:r>
    </w:p>
    <w:bookmarkStart w:name="z2" w:id="0"/>
    <w:p>
      <w:pPr>
        <w:spacing w:after="0"/>
        <w:ind w:left="0"/>
        <w:jc w:val="both"/>
      </w:pPr>
      <w:r>
        <w:rPr>
          <w:rFonts w:ascii="Times New Roman"/>
          <w:b w:val="false"/>
          <w:i w:val="false"/>
          <w:color w:val="000000"/>
          <w:sz w:val="28"/>
        </w:rPr>
        <w:t>
       1. Утвердить с 1 января 2000 года ставки платежей за загрязнение окружающей среды по городу Алматы на 2000 год (приложение № 1).</w:t>
      </w:r>
      <w:r>
        <w:br/>
      </w:r>
      <w:r>
        <w:rPr>
          <w:rFonts w:ascii="Times New Roman"/>
          <w:b w:val="false"/>
          <w:i w:val="false"/>
          <w:color w:val="000000"/>
          <w:sz w:val="28"/>
        </w:rPr>
        <w:t>
      2. Обязать природопользователей, зарегистрированных в г. Алматы, с 1 января 2000 года производить оплату за загрязнение окружающей среды по ставкам платежей на 2000 год.</w:t>
      </w:r>
      <w:r>
        <w:br/>
      </w:r>
      <w:r>
        <w:rPr>
          <w:rFonts w:ascii="Times New Roman"/>
          <w:b w:val="false"/>
          <w:i w:val="false"/>
          <w:color w:val="000000"/>
          <w:sz w:val="28"/>
        </w:rPr>
        <w:t>
      3. Алматинскому городскому управлению охраны окружающей среды (Шатов Е.И.), Налоговому комитету Министерства государственных доходов РК по городу Алматы (Калижанов Б.У.), Алматинскому городскому фонду охраны окружающей среды (Жубатов Ж.) обеспечить своевременное поступление платежей за загрязнение окружающей среды.</w:t>
      </w:r>
      <w:r>
        <w:br/>
      </w:r>
      <w:r>
        <w:rPr>
          <w:rFonts w:ascii="Times New Roman"/>
          <w:b w:val="false"/>
          <w:i w:val="false"/>
          <w:color w:val="000000"/>
          <w:sz w:val="28"/>
        </w:rPr>
        <w:t>
      4. Алматинскому городскому фонду охраны окружающей среды (Жубатов Ж.) в срок до 31 декабря 1999 года довести до природопользователей через средства массовой информации (газеты "Алматы Ақшамы" и "Вечерний Алматы") ставки платежей за загрязнение окружающей среды на 2000 год.</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 Алматы от 25 февраля 1999 года № 196 "Об утверждении ставок платежей за загрязнение окружающей среды по городу Алматы на 1999 год".</w:t>
      </w:r>
      <w:r>
        <w:br/>
      </w:r>
      <w:r>
        <w:rPr>
          <w:rFonts w:ascii="Times New Roman"/>
          <w:b w:val="false"/>
          <w:i w:val="false"/>
          <w:color w:val="000000"/>
          <w:sz w:val="28"/>
        </w:rPr>
        <w:t>
      6. Контроль за исполнением настоящего решения возложить на первого заместителя Акима города Алматы Заяц Я.И.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В.Храпунов</w:t>
      </w:r>
    </w:p>
    <w:bookmarkStart w:name="z1"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Акима города</w:t>
      </w:r>
      <w:r>
        <w:br/>
      </w:r>
      <w:r>
        <w:rPr>
          <w:rFonts w:ascii="Times New Roman"/>
          <w:b w:val="false"/>
          <w:i w:val="false"/>
          <w:color w:val="000000"/>
          <w:sz w:val="28"/>
        </w:rPr>
        <w:t>
от 29 ноября 1999 года № 1143</w:t>
      </w:r>
    </w:p>
    <w:bookmarkEnd w:id="1"/>
    <w:p>
      <w:pPr>
        <w:spacing w:after="0"/>
        <w:ind w:left="0"/>
        <w:jc w:val="left"/>
      </w:pPr>
      <w:r>
        <w:rPr>
          <w:rFonts w:ascii="Times New Roman"/>
          <w:b/>
          <w:i w:val="false"/>
          <w:color w:val="000000"/>
        </w:rPr>
        <w:t xml:space="preserve"> Ставки платежей</w:t>
      </w:r>
      <w:r>
        <w:br/>
      </w:r>
      <w:r>
        <w:rPr>
          <w:rFonts w:ascii="Times New Roman"/>
          <w:b/>
          <w:i w:val="false"/>
          <w:color w:val="000000"/>
        </w:rPr>
        <w:t>
за загрязнение окружающей природной среды</w:t>
      </w:r>
      <w:r>
        <w:br/>
      </w:r>
      <w:r>
        <w:rPr>
          <w:rFonts w:ascii="Times New Roman"/>
          <w:b/>
          <w:i w:val="false"/>
          <w:color w:val="000000"/>
        </w:rPr>
        <w:t>
по городу Алматы на 2000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527"/>
        <w:gridCol w:w="3174"/>
        <w:gridCol w:w="318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платежа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выбросы от стационарных источников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тенге/усл.т.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выбросы от передвижных источников, работающих на: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неэтилированном бензине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дизельном топливе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сжиженном нефтяном газе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сжатом природном газе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тенге/1000 м3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этилированном бензине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сброс загрязняющих веществ в водные источники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тенге/усл.т.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отходов производства и потребления:</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класса токсичности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класса токсичности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класса токсичности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класса токсичности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класса токсичности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радиоактивных отходов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тенге/ГБк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въезд в особо охраняемую природную территорию (ООПТ): &lt;*&gt;</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легкового автотранспорта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грузового автотранспорта и автобусов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автовладельцев, приобретающих проксимити-карты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 10% для многоразового проезда (не менее 10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автовладельцев, проживающих или имеющих дачные участки на территории ООПТ</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автовладельцев, работающих на территории ООПТ</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автотранспорта организаций,  находящихся территории ООПТ</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 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автотранспорта специального и дипломатического корпуса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бесплатно по пропускам, выдаваемым  АГУООС</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автотранспорта инвалидов, участников ВОВ, ветеранов труда, пенсионеров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бесплатно при предъявлении документов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Сноска. Пункт 5 - в редакции </w:t>
            </w:r>
            <w:r>
              <w:rPr>
                <w:rFonts w:ascii="Times New Roman"/>
                <w:b w:val="false"/>
                <w:i w:val="false"/>
                <w:color w:val="ff0000"/>
                <w:sz w:val="20"/>
              </w:rPr>
              <w:t>решения</w:t>
            </w:r>
            <w:r>
              <w:rPr>
                <w:rFonts w:ascii="Times New Roman"/>
                <w:b w:val="false"/>
                <w:i w:val="false"/>
                <w:color w:val="ff0000"/>
                <w:sz w:val="20"/>
              </w:rPr>
              <w:t> Акима города Алматы от 28.04.2000 № 428.</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загрязнение атмосферного воздуха города иногородним автотранспортом: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легковым, работающим на бензине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грузовым и автобусами, работающих на бензине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грузовым и автобусами, работающих на дизтопливе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тракторами</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работающим на газовом топливе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Компенсационная (восстановительная) стоимость за снос зеленых насаждений на территории города: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отдельно стоящих деревьев ценных пород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26085</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 стоящих деревьев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18538</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тг/шт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973</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живых изгородей</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тг/1п.м</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744</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тг/1м2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274</w:t>
            </w:r>
          </w:p>
        </w:tc>
      </w:tr>
      <w:tr>
        <w:trPr>
          <w:trHeight w:val="30" w:hRule="atLeast"/>
        </w:trPr>
        <w:tc>
          <w:tcPr>
            <w:tcW w:w="0" w:type="auto"/>
            <w:vMerge/>
            <w:tcBorders>
              <w:top w:val="nil"/>
              <w:left w:val="single" w:color="cfcfcf" w:sz="5"/>
              <w:bottom w:val="single" w:color="cfcfcf" w:sz="5"/>
              <w:right w:val="single" w:color="cfcfcf" w:sz="5"/>
            </w:tcBorders>
          </w:tcP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цветников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тг/1м2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